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8eb9" w14:textId="a2b8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 и утверждения требований нормативно-технического, санитарно-эпидемиологического и метрологического обеспечения контроля и учета вод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2004 года N 141.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01.06.2015 г. № 19-2/508.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разработки, согласования и утверждения требований нормативно-технического, санитарно-эпидемиологического и метрологического обеспечения контроля и учета вод.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2004 года N 141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разработки, согласования и утверждения требований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нормативно-технического, санитарно-эпидемиологического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метрологического обеспечения контроля и учета вод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разработки, согласования и утверждения требований нормативно-технического, санитарно-эпидемиологического и метрологического обеспечения контроля и учета вод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устанавливают порядок разработки, согласования и утверждения требований нормативно-технического, санитарно-эпидемиологического и метрологического обеспечения контроля и учета вод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Система нормативно-технического, санитарно-эпидемиологического и метрологического обеспечения контроля и учета вод включает национальные стандарты, санитарно-эпидемиологические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нормы, другие нормативные правовые акты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нормативно-технического, санитарно- эпидемиологического и метрологического обеспечения контроля и учета вод разрабатываются в соответствии с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метрологическая аттестация методики выполнения измерений - установление (подтверждение) соответствия методики выполнения измерений предъявляемым к ней метрологическим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выполнения измерений - совокупность операций и правил, выполнение которых обеспечивает получение результатов измерений с точностью, установленной данной методикой выполнения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Методики выполнения измерений, используемые для контроля и учета вод, проходят процедуры обязательной метрологической аттестации и регистрации в реестре государственной системы обеспечения единства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Метрологическая аттестация методик выполнения измерений и средств измерений, используемых для контроля и учета вод, осуществляется аккредитованными юридическими лицами в порядке, определяемом уполномоченным государственным органом по стандартизации, метрологии и сертификации.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Разработка, согласование, утверждение требований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нормативно-технического, санитарно-эпидемиологического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метрологического обеспечения контроля и учета вод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Разработка требований нормативно-технического, санитарно-эпидемиологического и метрологического обеспечения контроля и учета вод осуществляется в соответствии с требованиями законодательства Республики Казахстан, санитарно-эпидемиологическими правилами и нормами и действующими стандартами государственной системы стандартизации.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разработке требований нормативно-технического, санитарно-эпидемиологического и метрологического обеспечения контроля и учета вод используются результаты научно-исследовательских, опытно-конструкторских, опытно-технологических, проектных работ, результаты патентных исследований, информация о современных достижениях отечественной и зарубежной науки, техники и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Разработка требований нормативно-технического, санитарно-эпидемиологического и метрологического обеспечения контроля и учета вод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уполномоченным органом по стандартизации, метрологии и сертификации в рамках подготовки проектов нормативно-технических актов по метрологическому обеспечению контроля и учета вод, по согласованию с уполномоченным органом по использованию и охране водного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использованию и охране водного фонда в рамках подготовки проектов нормативно-технических актов по вопросам контроля и учета поверхностных вод, по согласованию с уполномоченным органом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использованию и охране недр в рамках подготовки проектов нормативно-технических актов по вопросам контроля и учета подземных вод, по согласованию с уполномоченными органами по использованию и охране водного фонда и в области санитарно- 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в области санитарно-эпидемиологического благополучия населения в рамках подготовки проектов нормативно- технических актов по вопросам контроля и учета санитарно- эпидемиологического состояния вод, по согласованию с уполномоченными органами по использованию и охране водного фонда и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рассмотрения и согласования проектов нормативно- технических актов, содержащих требования нормативно-технического, санитарно-эпидемиологического и метрологического обеспечения контроля и учета вод в уполномоченных государственных органах, указанных в пункте 9 настоящих Правил, не должен превышать 30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Нормативно-технические акты, содержащие требования нормативно-технического, санитарно-эпидемиологического и метрологического обеспечения контроля и учета вод, утверждаются уполномоченными государственными органами, указанными в пункте 9 настоящих Правил, в соответствии с их компетенцией.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