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09be" w14:textId="2dd0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мая 2002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2004 года N 129. Утратило силу постановлением Правительства Республики Казахстан от 24 декабря 2008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581 "О создании Межведомственной комиссии по вопросам региональной политики"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региональной политики: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Ахметжана Смагуловича   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Павлова Александра Сергеевича.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