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fe5b" w14:textId="90bf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республиканских государственных казенных предприятий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2004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казенное предприятие "Актюбинский государственный университет имени К. Жубанова" Министерства образования и науки Республики Казахстан путем выделения из него республиканского государственного казенного предприятия "Актюбинский государственный педагогический институт"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"Костанайский государственный университет имени А. Байтурсынова" Министерства образования и науки Республики Казахстан путем выделения из него республиканского государственного казенного предприятия "Костанайский государственный педагогический институт"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казенное предприятие "Павлодарский государственный университет имени С. Торайгырова" Министерства образования и науки Республики Казахстан путем выделения из него республиканского государственного казенного предприятия "Павлодарский государственный педагогический институт"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республиканское государственное казенное предприятие "Семипалатинский государственный университет имени Шакарима" Министерства образования и науки Республики Казахстан путем выделения из него республиканского государственного казенного предприятия "Семипалатинский государственный педагогический институт"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республиканское государственное казенное предприятие "Таразский государственный университет имени М.Х. Дулати" Министерства образования и науки Республики Казахстан путем выделения из него республиканского государственного казенного предприятия "Таразский государственный педагогический институт" Министерства образования и науки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предприятий, указанных в пункте 1 настоящего постановления (далее - предприятия), определить осуществление производственно-хозяйственной деятельности в области образования и науки.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образования и науки Республики Казахстан органом государственного управления предприятиями.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уставы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уставов предприятий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