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e837b" w14:textId="5ce83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постановление Правительства Республики Казахстан от 25 ноября 1997 года N 1650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января 2004 года N 115. Утратило силу постановлением Правительства Республики Казахстан от 13 ноября 2014 года № 1196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13.11.2014 </w:t>
      </w:r>
      <w:r>
        <w:rPr>
          <w:rFonts w:ascii="Times New Roman"/>
          <w:b w:val="false"/>
          <w:i w:val="false"/>
          <w:color w:val="ff0000"/>
          <w:sz w:val="28"/>
        </w:rPr>
        <w:t>№ 1196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25 ноября 1997 года N 1650 "Об утверждении Правил дорожного движения Республики Казахстан, Основных положений по допуску транспортных средств к эксплуатации и обязанностей должностных лиц и участников дорожного движения по обеспечению безопасности дорожного движения и Перечня оперативных и специальных служб, транспорт которых подлежит оборудованию специальными световыми и звуковыми сигналами и окраске по специальным цветографическим схемам" следующие изменение и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Правилах дорожного движения Республики Казахстан, утвержденных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6 "Применение специальных сигналов" в абзаце первом пункта 6.1 цифры "8-11" заменить цифрами "8-18";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10 "Скорость движения":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10.2 Примечание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10.4-1.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"10.4-1. В населенных пунктах и вне населенных пунктов на отдельных участках автомобильных дорог может повышаться скорость движения (с установкой соответствующего знака 3.24) легковых автомобилей до 120 км/час, автобусов до 110 км/час, если дорожные условия обеспечивают безопасное движение с большей скоростью".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 и подлежит опубликованию.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