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2dd7" w14:textId="2782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2001 года N 1761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2004 года N 111. Утратило силу постановлением Правительства Республики Казахстан от 19 февраля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19.02.2009 N 197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511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2001 года N 1761 "Об утверждении базовых минимальных и максимальных размеров ставок консульских сборов" (САПП Республики Казахстан, 2001 г., N 49-50, ст. 593)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базовые минимальные и максимальные размеры ставок консульских сборов,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"16-1 Консульский учет в Министерстве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детей-граждан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переданных на усыновление (удочерение)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постановка на учет                       500 %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снятие с учета                           бесплатно";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 Прием и препровождение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апостилирования (за каждый документ) 5-50 долларов США".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двух месяцев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