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2346" w14:textId="fa4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2002 года N 1158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110. Утратило силу постановлением Правительства Республики Казахстан от 27 декабря 2007 года N 1301.№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29 января 2004 года N 110 утратило силу постановлением Правительства Республики Казахстан от 27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1 января 2008 года и подлежит официальному опубликованию).№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октября 2002 года N 1158 "Об утверждении Правил организации и проведения государственных закупок товаров, работ и услуг" (САПП Республики Казахстан, 2002 г., N 37, ст. 390)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государственных закупок товаров, работ и услуг,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12 дополнить строкой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"услуги по установке, монтажу, ремонту и эксплуатации технических средств регулирования дорожным движением".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