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7c5c" w14:textId="bbb7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29 июля 1997 года N 1184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104. Утратило силу - постановлением Правительства РК от 4 марта 2005 г. N 206 (P050206)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1997 года N 1184 "О создании Межведомственного совета по совершенствованию государственной статистики"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Межведомственного совета по совершенствованию государственной статистики: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     - Первого заместителя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Григория Александровича           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Казахстан,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Измухамбетова                   - первого вице-министра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Бактыкожу                   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Салахатдиновича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Эльзенбах                       - заместителя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Ирину Яновну                      Департамента анализа и публикации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статистической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Агентства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статистике, ответственным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Павлова Александра Сергеевича, Ашимова Нургали Садвакасовича, Имашеву Сагадат Онгарбаевну.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