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245d" w14:textId="3e72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января 2001 года N 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2004 года N 88. Утратило силу - постановлением Правительства РК от 28 октября 2004 г. N 1105 (P041105)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января 2001 года N 133 "Вопросы Министерства энергетики и минеральных ресурсов Республики Казахстан" (САПП Республики Казахстан, 2001 г., N 3, ст.37)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энергетики и минеральных ресурсов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 подпунктом 20-3)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"20-3) осуществляет государственное регулирование отношений, связанных с поставкой, транспортировкой, хранением и реализацией газа;".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