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2ddc" w14:textId="5d52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19 марта 2001 года N 369А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2004 года N 81. Утратило силу постановлением Правительства РК от 4 сентября 2006 года N 835.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04.09.2006 </w:t>
      </w:r>
      <w:r>
        <w:rPr>
          <w:rFonts w:ascii="Times New Roman"/>
          <w:b w:val="false"/>
          <w:i w:val="false"/>
          <w:color w:val="ff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2001 года N 369А "Об утверждении перечней организаций сырьевого сектора, по которым сверхплановые налоговые и иные обязательные платежи в бюджет зачисляются в Национальный фонд Республики Казахстан" следующие изменения и дополнение: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приложении 1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2, 5, 7, 8, 9, 13, 14,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 Открытое акционерное общество "Эмбамунайгаз";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 Товарищество с ограниченной ответственностью "Тенгизшевройл";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2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после слов "на произведенные товары," дополнить словами "выполненные работы 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"1 Открытое акционерное общество "Донской горно-обогатительный комбинат"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приложении 3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2, 4, 5, 6, 7, 8,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 Открытое акционерное общество "Эмбамунайгаз";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приложении 4 к указанному постановлению;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1, 2, исключить.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