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cf30" w14:textId="53ec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План законопроектных работ Правительства Республики Казахстан на 2004 год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2004 года N 73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Правительства Республики Казахстан на 2004 год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план внесены изменения - постановлением Правительства РК от 26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 !    Наименование    !Государ-!  Срок представления  !Ответст-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    законопроектов    !ственный!----------------------!венное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!                      !орган - !Минюст!Прави-  !Парла-!лицо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!                      !разра-  !      !тельство!мент  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!                      !ботчик  !      !        !      ! </w:t>
            </w:r>
          </w:p>
        </w:tc>
      </w:tr>
    </w:tbl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О внесении изменений и МЮ, МВД  январь февраль  март  Бекбосу-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      нов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вопросу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следственных изолято-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 в ведение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О внесении изменений и МЮ, МВД  январь февраль  март  Байма-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      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                                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О государственном со-  МИ      январь февраль  март  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циальном заказе                                        О.Г.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О внесении изменений и АРЕМ (по январь февраль  март  Ертлесо-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согласо-                        ва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естественных 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О внесении изменений и  МСХ    январь февраль  март  Куриш-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      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                                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О внесении изменений и  МОН    январь февраль  март  Гамарник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образовании"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О внесении изменений и  МФ      январь февраль  март  Узбеков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      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бухгалтер-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ского учета и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Об обороне и Вооружен-  МО      январь февраль  март  Тасбула-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Силах в Республике                                тов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(новая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О воинской обязанности  МО      январь февраль  март  Тасбула-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военной службе граж-                                тов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дан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 (новая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 О противодействии      МЮ, КНБ  январь февраль  март  Байма-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экстремистской дея-    (по сог-                        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тельности              ласова-                        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МВД,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О внесении изменений и  АМД    январь февраль  апрель Избанов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миграции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 О торгово-промышленных  МИТ    январь февраль  апрель Смагулов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палатах в Республике                                  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О внесении изменений и  МЭБП,  январь февраль апрель  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цент-                          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разграни-  ные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чения полномочий между 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уровнями государствен-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ного управления        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О внесении изменений и МЭБП    январь февраль  март  Айтеке-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    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лицензировании"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системы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 О международном        МЮ      январь февраль  апрель Бекбосу-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коммерческом арбитраже                                нов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 О внесении изменений и МЮ,      январь март    апрель Байма-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МТСЗН,                          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МВД, КНБ                        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гражданстве Респуб-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лики Казахстан"       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АМД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 О конкуренции и огра-  АРЕМ (по фев-  март    апрель Мынбаев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ничении монополисти-  согласо- раль                  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ческой деятельности  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(новая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18-22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823 от 3 августа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О техническом регули-  МИТ      апрель май      июнь  Мамин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ровании                                                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24-25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823 от 3 августа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 О внесении изменений и  МИТ    апрель май      июнь  Смагулов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      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 О культуре              МК      апрель май      июнь  Аманшаев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823 от 3 августа 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 О внесении изменений и  АС      июнь  июль    август Шокама-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    Ю.К.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статистике"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29-1 О внесении изменений    АРНФРФО июнь                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дополнений в некоторые (по          июль          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  согла-            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по 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рынка ценных    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бумаг и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29-2 О внесении изменений и    МФ    июнь              Арифханов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       июль        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"О жилищных                      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строительных сбережениях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29-3 О соглашениях о разделе  МЭМР    июнь          Измухамбетов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продукции при проведении              июль      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нефтяных операций на море                  август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823 от 3 августа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 О республиканском        МЭБП  август          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бюджете на 2005 год                  август      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август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 О внесении изменений и  Нацбанк июль  октябрь  но-  Сайденов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(по сог-                ябрь  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органов, осуществляю-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щих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 О валютном регулирова- Нацбанк  июль  август  сен-  Айман-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нии и валютном конт-  (по сог-                тябрь  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роле                  ласова-                        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 О внесении изменений и Нацбанк  июль  август  сен-  Айман-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(по сог-                тябрь  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ласова-                        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лицензировании" по 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регулирования и валют-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823 от 3 августа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 О внесении изменений и  КПМ    июль  август  сен-  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          тябрь  С.Б.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 О внесении изменений и  МЮ      июль  август  сен-  Байма-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тябрь  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    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нормативных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вых актах"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нормотворческой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36-1 О внесении изменений  МЭБП, МФ июль              Айтекенов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дополнений в некоторые              август        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                      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36-2 О внесении изменений  МЮ    июль              Стамкулов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август        У.М.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судебной экспертизе"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36-3 О внесении изменений  АЗР    июль              Раимбеков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август      К.У.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кодекс Республики                        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36-4 О внесении дополнения  МФ    июль              Раханов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август        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(Общая часть) 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 О внесении изменений и  МИТ    август сен-    ок-    Смагулов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тябрь    тябрь  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мерах защиты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реннего рынка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импорте 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 О внесении изменений и  МЮ    август сен-    ок-    Асанов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некоторые                тябрь    тябрь  Ж.К.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интеллектуальной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1047 от 13 октября 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 О внесении изменений и  АТК    сен-  ок-      ноябрь Ержанов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Таможен-          тябрь  тябрь          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39-1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83 от 02.02.2005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1274 от 06.12.2004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 О внесении изменений и  МТСЗН  ок-    ноябрь  де-    Ашитов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тябрь          кабрь  Б.З.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занятости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 Трудовой кодекс        МТСЗН  ок-    ноябрь  де-    Ашитов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тябрь          кабрь  Б.З.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 Об особо охраняемых    МСХ,    ок-    ноябрь  де-    Мырзах-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природных территориях  МООС    тябрь          кабрь  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(новая редакция)                                      А.И.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7 от 12.01.2005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1274 от 06.12.2004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45-1 О внесении изменений  АБЭКП  октябрь                Сарсенов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дополнений в некоторые            ноябрь          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акты                      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органов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45-2 Об информации и  Мининформ  октябрь              Досжан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защите информации                    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45-3 - 45-6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1274 от 06.12.2004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45-7 О государственных      МТСЗН    октябрь          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пособиях семьям,                      ноябрь      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имеющим детей                              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45-8 О внесении изменений    МТСЗН    октябрь    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ноябрь    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адресной социальной помощи" 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