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afc9" w14:textId="51ca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ноября 1999 года N 1691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2004 года № 69. Утратило силу постановлением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1999 года N 1691 "О Межведомственной комиссии по тарифной политике" (САПП Республики Казахстан, 1999 г., N 50, ст. 488) следующие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тарифной политике: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Марченко Григория Александровича - Первого заместителя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председателем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Жандосова Ораза Алиевича         -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монополий и защите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заместителем председателя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Григорьеву Светлану Петровну     - директора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регулированию и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сфере электро-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теплоэнергетике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монополий и защите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секретарем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Джаксыбекова Адильбека           -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Рыскельдиновича                   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"Досаев Ерболат Аскарбекович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монополий и защите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заместитель председателя"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"Досаев Ерболат Аскарбекович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вывести из указанного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Павлова Александра Сергеевича, Какимжанова Зейнуллу Халидолловича, Есенбаева Мажита Тулеубековича.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