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ff7f" w14:textId="d2df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в сфере информатизации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2004 года N 44. Утратило силу постановлением Правительства Республики Казахстан от 30 октября 2009 года N 1720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N 1720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мая 2003 года "Об информатизации" и в целях обеспечения совместимости (сопряжения) и информационной безопасности, унификации действующих и создаваемых государственных информационных систем и информационных ресурсов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Национальным оператором в сфере информатизации закрытое акционерное общество "Национальные информационные технологии".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реализации возложенных функций наделить Национального оператора в сфере информатизации следующими полномочиями: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работ по обеспечению взаимодействия государственных информационных систем в целях их интегрируемости в мировые информационные системы и информационные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системно-технического обслуживания программно-аппаратных средств и сопровождение государственных информационных систем, интегрируемых в национальную информационную инфраструктуру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организационно-технической поддержки формирования, развития и сопровождения государственных информационных ресурсов 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и техническая поддержка единой коммуникационной среды и системы взаимодействия государственных информационных систем и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работ по техническому обеспечению ведения государственного регистра информационных ресурсов 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технического анализа информационных проектов, интегрируемых в национальную информационную инфраструктуру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осуществлении деятельности в сфере информатизации государственных органов проведение работ по обеспечению информационной безопасности государственных информационных систем и информационных ресурсов в соответствии с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