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ad1" w14:textId="ac6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Булгакбаеве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2004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Булгакбаева Болатбека Акылбаевича Председателем Агентства Республики Казахстан по борьбе с экономической и коррупционной преступностью (финансовая полиция),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