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cf0c" w14:textId="224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2004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апреля 2000 года N 369 "Об учреждении Государственной стипендии видным деятелям литературы и искусства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видным деятелям литературы и искусства Казахстана в 2003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присуждении Государственной стипендии видным деятелям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 и искусства Казахстана в 2003 году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персональный состав лиц, представленный к присуждению Государственной стипендии видным деятелям литературы и искусства Казахстана в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распоряжению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"___" ______ 2003 г. N __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Персональный состав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представленных к присуждению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стипендии видным деятелям литературы и искусства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в 2003 году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литературы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     - 1953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Куляш                - 1946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премии Союза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     - 1938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     - 1936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премии Союза писателей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     - 1944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Бугыбаева Канипа              - 1942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Илья    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писатель,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     - 1938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     - 1940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     - 1949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Муратбеков Саин               - 1936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     - 1942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     - 1935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     - 1945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премии Казахского ПЕН-клуба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     - 1962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"Алаш", лауреат премии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     - 1938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драматург, переводчик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искусства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Абдильманов Болат             - 1960 года рождения,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академического театра драмы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Ахманов Мурат                 - 1959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     - 1946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Аюпова Аида                   - 1970 года рождения, скрипачка,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солистка Казахской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филармонии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Кайрат             - 1950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 Гайникамал       - 1943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Баспакова Жамиля              - 1966 года рождения, солистка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театра оперы и балета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Бакир              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Джумалиева Тамара             - 1939 года рождения, музыковед,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кандидат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Дуйсекеев Кенес               - 1946 года рождения,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Дуйсенбаев Кенжебай           - 1942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Ильясов Марат                 - 1959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заслуженный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Каметов Кадырбек              - 1953 года рождения, художник-график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Курманбеков Сабит             - 1960 года рождения, киноактер,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кинорежиссер, художник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консерватории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      - 1985 года рождения, кобызист,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международных конкурсов,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студент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консерватории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Сабит                - 1936 года рождения, народный артист,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Сапаргаликызы Шугыла          - 1972 года рождения, балетмейстер-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постановщик Национального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оперы и балета имени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Симонова Инна Анатольевна     - 1968 года рождения, режиссер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Русского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для детей и юношества им. Н.И.Сац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Асылболат            - 1951 года рождения, артист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музыкально-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драматического театра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К. Куанышбаева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Стамгазиев Рамазан            - 1967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Сугербеков Кайрат             - 1966 года рождения, художественный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областного театра им. Б. Римовой,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Тапенов Ерсаин                - 1945 года рождения, художественный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руководитель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областного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музыкально-драматического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им. Ж. Аймаутова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      - 1937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артистка, лауреат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премий СССР и Казахской 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актриса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академического театра драмы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М. Ауэзова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