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569" w14:textId="bf4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1999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2004 года N 22.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1999 года N 223 "Вопросы Министерства юстиции Республики Казахстан" (САПП Республики Казахстан, 1999 г., N 8, ст. 63)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цифру "4"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13) пункта 12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