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8507" w14:textId="44f8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"Об 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2004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дополнений и изменений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 Республики Казахстан "Об образовании"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г. "Об образовании" (Ведомости Парламента Республики Казахстан, 1999 г., N 13, ст. 429; N 23, ст. 927, 2001 г., N 13-14, ст. 173; N 24, ст. 338)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аттестация педагогических работников - процедура, проводимая с целью определения соответствия уровня квалификации педагогического работника квалификационным требованиям;";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"и квалификации"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государственная именная стипендия - стипендия, учреждаемая Президентом Республики Казахстан и/или Правительством Республики Казахстан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14-1), 19-1), 21-1)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"14-1) единое национальное тестирование - одна из форм итоговой государственной аттестации обучающихся в средних общеобразовательных учебных заведениях, совмещенной со вступительными экзаменами в средние профессиональные и высшие профессиональные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19-1) именная стипендия - стипендия, учреждаемая юридическими и физическими лицами и предназначенная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21-1) комплексное тестирование - форма экзамена, проводимого одновременно по нескольким учебным дисциплинам с применением информационных технологий;";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22) слова "старшей ступени"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27-1)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"27-1) образовательный мониторинг - систематическое стандартизированное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 организаций образования и иных объектов в системе образования.";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"28-1) промежуточная аттестация обучающихся - процедура, проводимая с целью оценки качества усвоения содержания какой-либо части или всего объема одной учебной дисциплины после завершения ее изучения;";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39) слова "в полном объеме" заменить словами "в пределах, предусмотренных настоящим Законом";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"39-1) штатный преподаватель - преподаватель, занимающий должность, предусмотренную штатным расписанием организации образования и выполняющий на основании индивидуального трудового договора должностные обязанности в течение установленной продолжительности рабочего времени;";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"40) экстернат - одна из форм обучения, при которой обучающийся без регулярного посещения занятий самостоятельно изучает учебные дисциплины согласно образовательной программе;";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41-1) слова "среднее учебное заведение, работающее" заменить словами "организация образования, реализующая образовательные 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статьи 4 после слов "этих уровней" дополнить словами "(их ступеней)";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шестой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"организаций образования, независимо от форм собственности, типов и видов" заменить словами "юридических лиц, осуществляющих образовательную деятельность.";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"с момента истечения ее срока, отзыва или признания ее недействительной"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3 слова "государственной аттестации" заменить словом "аккредитации";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подпунктами 6) и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документ, подтверждающий наличие штатных преподавателей;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наличие собственной учебно-материальной базы.";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пункта 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"представление лицензиатом заведомо ложной информации при получении лицензии.";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13. Общие требования к приему обучающихся и воспитанников в организации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Порядок приема в организации образования на ступени начального общего, основного общего и среднего общего образования, обеспечивающий прием всех граждан, которые проживают на данной территории и имеют право на получение образования соответствующей ступени, а также в организации образования, дающие начальное профессиональное образование, устанавливается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граждан в организации образования для получения среднего профессионального, высшего профессионального и послевузовского профессионального образования осуществляется по заявлениям граждан на конкурсной основе. Условия конкурса должны гарантировать соблюдение прав граждан на образование и обеспечивать зачисление граждан, наиболее способных и подготовленных к освоению образовательной программы соответствующего уровня. Порядок приема устанавливается Типовыми правилами приема в учебные заведения соответствующего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основе баллов сертификатов, выданных по результатам единого национального тестирования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основе баллов сертификатов, выданных по результатам вступительных экзаменов, проведенных в форме комплексного тестирования, для граждан, не участвующих в едином национальном тестировании.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Учащиеся, награжденные знаком "Алтын белгi", имеют право на получение государственных образовательных грантов и принимаются в высшие учебные заведения Республики Казахстан вне конкурса на основе сертификата, выданного по результатам единого национального тестирования.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знаке "Алтын белгi"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Выпускники организаций образования, дающих среднее общее, начальное профессиональное и среднее профессиональное образование, являющиеся победителями республиканских и международных олимпиад и научных соревнований по общеобразовательным предметам (награжденные дипломами I, II, III степеней) текущего года, а также победители республиканских и международных конкурсов исполнителей последних трех лет (награжденные дипломами I, II, III степеней) в порядке, установленном Правительством Республики Казахстан, имеют право на получение государственных образовательных грантов и принимаются в высшие учебные заведения на основе сертификата, выданного по результатам единого национального тестирования, вне конкурса при условии соответствия выбранной ими специальности предмету олимпиады, научного соревнования, конкурса, по которому они являются победителями.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одинаковых показателей при проведении конкурса на получение образовательных грантов и кредитов преимущественное право имеют инвалиды первой и второй групп, инвалиды с детства, которым согласно заключения территориального подразделения центрального исполнительного органа в области социальной защиты населения не противопоказано обучение в соответствующих организациях образования, и граждане, имеющие документы об образовании (свидетельства, аттестаты, дипломы) с отличием.";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При поступлении на учебу в организации образования, дающие среднее профессиональное и высшее профессиональное образование предусматривается квота приема в количестве, определяемом Правительством Республики Казахстан,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 из числа аульной (сельской) молодежи на специальности, определяющие социально-экономическое развитие аула (села);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 казахской национальности, не являющихся гражданами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детей-сирот и детей, оставшихся без попечения родителей.";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"всех уровней"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"выпускников" заменить словом "обучающихся";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статьей 14-1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14-1. Организация учебно-методической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осуществляется учебно-методическая работа."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"учебными планами и программами организаций образования" заменить словами "рабочими учебными планами и программами в соответствии с требованиями государственных общеобязательных стандартов образования.";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3 слово "согласовывают" заменить словами "утверждают согласованные";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пункт 8 статьи 18 дополнить словами "(экспериментальных площадках).";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второй пункта 4 статьи 20 слово "делам" заменить словами "защите прав";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4 статьи 23 слова "дошкольной организации или школе" заменить словами "предшкольных группах дошкольной организации или предшкольных классах общеобразовательных школ и гимназий";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часть четвертую пункта 6 статьи 24 дополнить словами ", при наличии лицензии на право осуществления образовательной деятельности, выданной в установленном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частями второй и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"Филиалы высших учебных заведений реализуют профессиональные образовательные программы в объеме циклов социально-гуманитарных и естественно-научных дисциплин государственных общеобязательных стандартов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обучающимися учебных программ по общепрофессиональным и специальным дисциплинам государственных общеобязательных стандартов образования продолжается в высшем учебном заведении, создавшем филиал.";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"сокращенным, ускоренным образовательным программам" заменить словами "сокращенным образовательным программам с ускоренным сроком обучения";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сокращенные сроки" заменить словами "по сокращенным образовательным программам с ускоренным сроком обучения";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заголовок и статью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27. Дополнительное профессиональное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задачами дополнительного профессионального образования в пределах каждой ступени профессионального образования являются непрерывное повышение квалификации рабочих, служащих, специалистов с учетом постоянного повышения предъявляемых к ним требований в связи с изменениями, происходящими в технологиях и производстве, углубление профессиональных знаний, навыков и умений, и расширение профессиональных возможностей путем получения дополнительных квалификаций в связи с изменениями структуры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формами дополнительного профессионального образования являются повышение квалификации и переподготовка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Дополнительные образовательные программы утверждаются и реализуются организациями образования, научными организациями и организациями дополнительного образования при наличии лицензии на право осуществления образовательной деятельности, выданной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Дополнительное профессиональное образование может осуществляться как за счет бюджетных средств, так и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Повышение квалификации педагогических и научно-педагогических кадров организаций образования осуществляется с периодичностью не реже одного раза в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 повышения квалификации государственных служащих регулируются законодательством Республики Казахстан о государственной службе.";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пункт 4 статьи 28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статью 29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устанавливает порядок осуществления образовательного мониторинга;";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статье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3-1), 3-2), 3-3), 3-4)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3-1) осуществляет управление качеством образования, утверждает нормативные правовые акты, технические и технологические нормы, регулирующие вопросы оценки качества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3-2) осуществляет мониторинг образовательной деятельности и информационное обеспечение системы управления образованием, утверждает правила организации и функционирования единой информационной системы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3-3) организует разработку и утверждает типовые (базисные) учебные программы и учебные планы всех уровней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3-4) устанавливает перечень профессий и специальностей, получение которых в заочной, вечерней формах и форме экстерната не допускается; выдает разрешение на обучение в форме экстерната в организациях образования, дающих высшее профессиональное образование;";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5) и 8) слова "государственными комитетами,"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разрабатывает и утверждает формы и порядок проведения текущего контроля успеваемости, промежуточной и итоговой государственной аттестации обучающихся. По согласованию с уполномоченным государственным органом по стандартизации, метрологии и сертификации утверждает технологию проведения единого национального тестирования и комплексного тестирования;";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9-1)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"9-1) утверждает порядок организации учебно-методической работы в организациях образования;";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дополнить словами "в том числе на электронных носителях";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слова "финансирования из республиканского бюджета" заменить словами "бюджетных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дополнить словами ", а также типовую форму договора возмездного оказания образовательных услуг;";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14-1), 16-1), 19-1) и 21-1)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"14-1) утверждает правила перевода и восстановления обучающихся в организациях образования, дающих начальное профессиональное, среднее профессиональное и высшее профессиональное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16-1) утверждает форму справки, выдаваемой гражданам, не завершившим образование; разрабатывает и утверждает формы документов строгой отчетности, используемые организациями образования в образовательной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19-1) утверждает правила конкурсного замещения должностей научно-педагогического (профессорско-преподавательский состав, научные работники) персонала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21-1) утверждает правила аттестации педагогических работников;";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статье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"Формирование контингента обучающихся начальных профессиональных, средних профессиональных и высших профессиональных учебных заведений осуществляется на основе конкурса баллов сертификатов, выданных по результатам единого национального тестирования, комплексного тестирования в соответствии с Типовыми правилами приема в учебные заведения соответствующего типа.";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текущего контроля успеваемости и промежуточной аттестации обучающихся;";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"9-1) обеспечение повышения квалификации и переподготовки кадров в порядке, установленном законодательством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15) и 17)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содействие деятельности органов общественной самодеятельности и общественного самоуправления, общественных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внесение представлений в государственный орган аттестации Республики Казахстан о присвоении научно-педагогическим работникам академических званий доцента и профессора соответствующего учебного заведения;";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статье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Одной из форм коллегиального управления организацией образования является совет (ученый совет) организации образования, попечительский совет, педагогический, методический (учебно-методический, научно-методический) совет и другие формы. Положение об органах коллегиального управления, включая порядок их избрания, утверждается центральным исполнительным органом Республики Казахстан в области образования.";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слово "государственных"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статью 35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35. Государственный контроль в системе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в системе образования направлен на обеспечение государством прав граждан на образование и соблюдение юридическими лицами, реализующими основные и дополнительные образовательные программы, соответствия осуществляемой ими образовательной деятельности требованиям законодательства в области образования, государственных общеобязательных стандартов образования и требований, содержащихся в полученных ими лицензиях, и осуществляется государственными органами управления образованием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Объектами государственного контроля в системе образования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образовательная деятельность юридических лиц, реализующих основные и дополнительные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уровень освоения обучающимися соответствующих образовательных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видами государственного контроля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итоговая государственная аттестация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аттестация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аккредитация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соблюдением лицензиарами квалификационных требований, предъявляемых при лицензировании, а также соблюдение ими требований, содержащихся в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соблюдением юридическими лицами, осуществляющими образовательную деятельность, законодательства Республики Казахстан об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аттестация и аккредитация организаций образования проводятся один раз в пять лет в соответствии с планами, утверждаемыми соответствующими государственными органами управления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Аккредитация организаций образования осуществляется по результатам государственной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образования, не прошедшая государственной аттестации, не имеет права выпуска обучающихся с выдачей им документов об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органы управления образованием, уполномоченные выдавать лицензии юридическим лицам на право осуществления образовательной деятельности, в установленном центральным исполнительным органом Республики Казахстан в области образования порядке, осуществляют проверки соблюдения лицензиатами в своей деятельности квалификационных требований, предъявляемых при лицензировании образовательной деятельности, а также выполнением требований, содержащихся в выданных лицензиях.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Расходы на проведение государственной аттестации и аккредитации организаций образования осуществляются за счет средств организации образования.";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дополнить статьей 35-1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35-1. Информационное обеспечение органов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системой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Единая информационная система образования включает в себя данные учета в системе образования по установленным показателям, данные образовательного мониторинга и иные данные, полученные центральным исполнительным органом Республики Казахстан в области образования, местными государственными органами управления образованием, организациями образования при осуществлении ими своих функций.";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 статье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поступлении граждан на платное обучение в организации образования, реализующие профессиональные образовательные программы, организация образования обязана заключить с ними договор возмездного оказания образовательных услуг.";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3 после слов "обеспечение учебниками" дополнить словами "и учебно-методическими комплексами";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По медицинским показаниям и в других исключительных случаях обучающемуся может предоставляться академический отпуск на срок и в порядке, установленном центральным исполнительным органом Республики Казахстан в области образования.";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частями второй, третьей и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"Обучающимся организаций образования назначаются и выплачиваются государственные именные стипендии, учрежденные решениями Президента Республики Казахстан и/или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Именные стипендии, учреждаемые юридическими и физическими лицами, назначаются обучающимся по очной форме обучения в организациях начального профессионального, среднего профессионального и высшего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именных стипендий и порядок их выплаты определяются органами и лицами, их учредившими.";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10 слова "семейного типа" заменить словами "и детских деревень семейного типа, домов юношества, создаваемых по решению местных исполнительных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пункт 2 статьи 39 после слова "деятельностью" дополнить словами "(за исключением высших учебных заведений)";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в статье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слова "устанавливаются" дополнить словами "с учетом стажа работы по специальности";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5 дополнить словами "предшкольных классов общеобразовательных школ и гимназий;";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7 и 8 дополнить словами "и закрепляется в уставе организации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в статье 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3 дополнить словом "образования";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"Специалистам образования" заменить словами "Педагогическим работникам";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"специалистов" заменить словами "педагогических работников";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не реже одного раза в пять лет проходить аттестацию";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пункт 1 статьи 42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"Замещение должностей научно-педагогических работников (профессорско-преподавательский состав, научные работники) в высших учебных заведениях осуществляется на конкурсной основе.";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в статье 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Использование организациями образования при реализации образовательных программ различных методик образовательного процесса и образовательных технологий, в том числе дистанционных образовательных технологий, не влечет за собой увеличения нормативов финансирования.";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4 слова "республиканского и местных бюджетов" заменить словами "бюджетных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пункт 3 статьи 44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в пункте 1 статьи 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слова "работы" дополнить словами ", порядок распределения доходов";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