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129e" w14:textId="6001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и признании утратившими силу некоторых законодательных актов Республики Казахстан по вопросам деятельности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2004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и признании утратившими силу некоторых законодательных актов Республики Казахстан по вопросам деятельности органов внутренних дел".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Закон Республики Казахстан  О внесении изменений и дополнений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и признании утратившими силу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некоторых законодательных актов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деятельности органов внутренних дел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г. "О внутренних войсках Министерства внутренних дел Республики Казахстан" (Ведомости Верховного Совета Республики Казахстан, 1992 г., N 11-12, ст. 290; N 24, ст. 592; 1993 г., N 8, ст. 179; 1995 г., N 1-2, ст. 17; N 23, ст. 155; Ведомости Парламента Республики Казахстан, 1997 г., N 7, ст. 79; N 12, ст. 184; N 13-14, ст. 205; 1998 г., N 23, ст. 416; N 24, ст. 436; 1999 г., N 8, ст. 233, 247; 2001 г., N 13-14, ст. 174; N 20, ст. 257; N 24, ст. 336):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статьи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"управлений внутренних дел областей" заменить словами "департаментов внутренних дел областей, столицы, города республиканского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"соответствующих областей" дополнить словами ", столицы, города республиканского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Начальники департаментов внутренних дел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столицы, города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департаментов внутренних дел областей, столицы, города республиканского значения:";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"Командующего внутренними войсками" заменить словами "Министра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"начальники УВД" заменить словами "начальники департаментов внутренних дел областей, столицы, города республиканского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Командующим внутренними войсками" заменить словами "с Министром внутренних дел".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21 декабря 1995 г. N 2707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 Республики Казахстан "Об органах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статус, полномочия и организацию деятельности органов внутренних дел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тексте слова "Указ", "Указом", "Указа", "Указу" заменить соответственно словами "Закон", "Законом", "Закона", "Закону";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нумерацию глав заменить арабскими цифрами;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статьи 4 слово "управления" заменить словом "департаменты";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4-3: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"по гарнизонам,"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", которые также несут расходы по их эксплуатации и содержанию"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второй пункта 2 статьи 5 слово "Управления" заменить словом "Департаменты";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2 статьи 7 слова "управлений" заменить словами "департаментов";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подпункт 27) пункта 1 статьи 10 дополнить словами ", в том числе при чрезвычайных ситуациях";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 статьи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"33) выдавать юридическим лицам разрешения на приобретение, хранение, перевозку, ввоз, вывоз множительно-копировальной техники цветного изображения, взрывчатых, сильнодействующих ядовитых веществ по перечням, определяемым Правительством; на хранение, перевозку, ввоз, вывоз гражданского и служебного оружия и патронов к нему, гражданских пиротехнических веществ и изделий с их применением; на использование объектов и помещений в сфере оборота наркотических средств, психотропных веществ и прекурсоров, на открытие стрелковых тиров и стендов, а физическим лицам - на приобретение, хранение, хранение и ношение, ввоз, вывоз гражданского оружия и патронов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правила хранения, учета, использования, перевозки, уничтожения, ввоза, вывоза гражданских пиротехнических веществ и изделий с их применением;";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33-3) слова "санитарных норм и правил,"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33-4)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1 статьи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после слов "с расторжением" дополнить словами "либо истечением срока";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за грубое нарушение служебно-воинской дисциплины;";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статьей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17-1. Возмещение затрат в связи с отказом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прохождения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отказа сотрудника проходить службу в органах внутренних дел после окончания учебного заведения или расторжения контракта по своей инициативе он обязан возместить государству бюджетные средства, затраченные на выплату стипендий, питание и вещевое довольствие в период его обучения. Сумма, подлежащая удержанию, рассчитывается пропорционально за каждый полный недослуженный месяц до окончания срока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Курсанты (слушатели) учебных заведений Министерства внутренних дел, достигшие призывного возраста и отчисленные по неуспеваемости, недисциплинированности, а также по собственному желанию, если они до поступления в учебное заведение не выслужили установленный срок срочной военной службы, направляются в местные органы военного управления по месту жительства для снятия со специального учета. Они обязаны возместить государству бюджетные средства, затраченные на выплату стипендий, питание и вещевое довольствие в период их обучения. Сумма, подлежащая удержанию, рассчитывается пропорционально за каждый полный месяц нахождения в учебном заведении.";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статью 19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 органов внутренних дел могут быть прикомандированы к государственным органам и международным организациям с оставлением в кадрах органов внутренних дел в порядке, определяемом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"Служба в органах внутренних дел - особый вид государственной службы граждан Республики Казахстан, связанный с выполнением ими служебных обязанностей и служебного долга перед государством и народом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В органах внутренних дел сотрудникам присваиваются следующие специальные звания: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рядовой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рядовой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младший начальствующий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сержант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сержант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сержант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старшина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средний начальствующий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лейтенант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лейтенант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лейтенант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старший начальствующий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майор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подполковник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полковник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высший начальствующий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генерал-майор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генерал-лейтенант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звания высшего начальствующего состава присваиваются Президентом Республики Казахстан по представлению Министра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и лишения специальных званий рядового, младшего, среднего и старшего начальствующего состава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службы лицами рядового и начальствующего состава органов внутренних дел Республики Казахстан,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специальных званий высшего начальствующего состава осуществляется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4 слова "и Положению о прохождении службы лицами рядового и начальствующего состава органов внутренних дел" заменить словами ", а также Уставам и Положению о прохождении службы лицами рядового и начальствующего состава органов внутренних дел, утверждаемыми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дополнить статьей 23-1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23-1. Поощрения, применяемые к сотрудникам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образцовое исполнение служебных обязанностей и достигнутые высокие результаты в службе для сотрудников органов внутренних дел устанавливаются следующие виды поощрений: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награждение ценным (именным) подарком или денежной премией за счет экономии средств, предусмотренных на содержание соответствующего органа (учреждения) по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объявление благодарности;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досрочное присвоение очередного специального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формы поощрения, предусмотренные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дополнить статьей 24-1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24-1. Взыскания, применяемые к сотрудникам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сотрудников органов внутренних дел могут налагаться следующие дисциплинарные взыскания: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замечание;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строгий выговор;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предупреждение о неполном служебном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лишение нагрудного знака;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освобождение от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понижение в специальном звании на одну ступень;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увольнение из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Дисциплинарное взыскание на сотрудников органов внутренних дел налагается не позднее одного месяца со дня обнаружения проступка и не позднее шести месяцев со дня совершения проступка.";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абзаце первом пункта 6 статьи 26 слова ", кроме рабочих и служащих,"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статью 27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Сотрудникам за время очередных, краткосрочных, дополнительных отпусков, отпусков по болезни, по беременности и родам, включая время, предоставленное на проезд к месту проведения отпуска и обратно, денежное довольствие выплачивается в размере, получаемом ими ко дню убытия в отпуск по занимаемой должности.";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статью 28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За детьми сотрудника, погибшего при исполнении служебных обязанностей либо служебного долга, сохраняются до совершеннолетия право на медицинское и санаторно-курортное обслуживание в ведомственных учреждениях здравоохранения.".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1992 г. "О специальных званиях рядового и начальствующего состава органов внутренних дел" (Ведомости Верховного Совета Республики Казахстан, 1992 г., N 6, ст. 122; N 18, ст. 443; 1993 г., N 17, ст. 420; Ведомости Парламента Республики Казахстан, 1996 г., N 2, ст. 185; 1998 г., N 23, ст. 416);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18 января 1992 г. "Об утверждении текста Присяги рядового и начальствующего состава органов внутренних дел Республики Казахстан" (Ведомости Верховного Совета Республики Казахстан, 1992 г., N 6, ст. 121).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