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5c05" w14:textId="5705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форм общегосударственной и ведомственной статистической отчетности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января 2004 года N 2. Утратило силу постановлением Правительства Республики Казахстан от 14 ноября 2008 года N 1056.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14.11.2008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форм общегосударственной статистической отчетности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форм ведомственной статистической отчетности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февраля 2003 года N 217 "Об утверждении перечней форм общегосударственной и ведомственной статистической отчетности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января 2004 года N 2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форм общегосударственной статистической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отчетности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Сноска. Перечень дополнен строкой 34-1 - постановлением Правительства РК от 13 ноября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  Код   !Наименование !Индекс!Перио-!    Респонденты   !Срок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 формы  !формы, дата и!формы !дич-  !                  !предс-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по ОКУД!N приказа    !      !ность !                  !тавле-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 !Агентства по !      !      !                  !ния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 !статистике об!      !      !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 !утверждении  !      !      !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 2   !       3     !   4  !  5   !         6        !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Статистика межотраслевого баланса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 0606504  Отчет о        11   Годо-   Юридические лица  15 апре-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наличии и           вая     со списочной      ля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движении                    численностью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основных                    работающих свыше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средств и                   50 человек; их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нематериаль-                территориально-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ных активов                 обособленные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(28.05.2003г.               подразделения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15-г)                     (филиалы, пред-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ставительства,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другие подразде-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ления, самостоя-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тельно ведущие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учет своей произ-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водственной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деятельности),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учреждения,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 образования,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банки, страховые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 общественные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организации, 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зависимо от чис-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ленности работа-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ющих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0606036    Основные     Прило- Годо-   Юридические лица  15 апре-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средства,    жение  вая     со списочной      ля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используемые к фор-         численностью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предприни- ме 11          работающих свыше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мательской                  50 человек, их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деятельности                территориально-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(28.05.2003г.               обособленные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15-г)                     подразделения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(филиалы, пред-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ставительства,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другие подразде-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ления, самостоя-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тельно ведущие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учет своей произ-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водственной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деятельности),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 также банки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страховые 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зации, независимо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численности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работающих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 0606043  Отчет об      1-СНС  Годо-   Юридические лица, До 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использовании (МП)   вая     занимающиеся     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товаров и                    предпринима-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услуг и нали-                тельской дея-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чии товарно-                 тельностью со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материальных                 списочной    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запасов малого               численностью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                  работающих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(28.05.2003г.                не более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15-г)                      человек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перечню,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установленному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органами госу-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статистики)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вместе с отчетом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 форме 2-МП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(годовая)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 0606042  Отчет об ис-  1-СНС  Годо-   Юридические лица  До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пользовании          вая     со списочной      мая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продукции                    численностью ра-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(товаров,                    ботающих, включая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услуг) и дви-                филиалы, свыше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жении товарно-               50 человек, кроме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материальных                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запасов                     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(28.05.2003г.                банков, страховых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15-г)                      и общественных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 ОКЭД 91)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0606028   Основные      2-МП   Годо-   Юридические лица, До 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показатели           вая     осуществляющие   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деятельности                 предприниматель-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малого пред-                 скую деятельно-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приятия                      сть, включая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(19.06.2003г.                применяющих  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30-г)                      упрощенную сис-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тему налогообло-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жения, со спи-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сочной числен-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ностью работающих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не более 50 чело-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век, кроме орга-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низаций здраво-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охранения и обра-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зования, банков,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страховых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общественных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 ОКЭД 91)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об      Прило- Годо-   Предприятия со    До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услугах       жение  вая     списочной чис-   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почтовой      к форме        ленностью рабо-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связи         2-МП           тающих не более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50 человек, и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их филиалы,  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независимо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численности,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осуществляющие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деятельность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области почтовой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 ОКЭД 64.1)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об      Прило- Годо-   Предприятия со    До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услугах       жение  вая     списочной чис-   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электри-      к форме        ленностью рабо-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ческой        2-МП           тающих не более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связи                        50 человек и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их филиалы,  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независимо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численности,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осуществляющие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деятельность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электрической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 ОКЭД 64.2)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 Прило- Годо-   Предприятия со    До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работе        жение  вая     списочной чис-   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транспорта    к форме        ленностью рабо-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видам      2-МП           тающих не более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сообщений                    50 человек и их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филиалы,     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независимо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численности,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основным видом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"Транспорт"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(коды ОКЭД 60-63,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кроме 63.3), 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также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других видов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осуществляющие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перевозку пассажиров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общественным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транспортом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 Прило- Годо-   Предприятия со    До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наличии и     жение  вая     списочной чис-    февраля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работе        к форме        ленностью рабо-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автотран-     2-МП           тающих не более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спорта                       50 человек и их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филиалы, незави-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симо от числен-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ности, имевшие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на своем балансе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или арендующие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автотранспорт,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 также взявшие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автотранспорт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 лизингу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 Прило- Годо-   Предприятия со    До 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структуре     жение  вая     списочной чис-   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реализации    к форме        ленностью рабо-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товаров       2-МП           тающих не более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предприяти-                  50 человек и их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ями оптовой                  филиалы,     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торговли                     независимо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численности,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 основным видом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"Оптовая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торговля" (коды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ОКЭД 51.2-51.9)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 Прило- Годо-   Предприятия со    До 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структуре     жение  вая     списочной числен-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реализации    к форме        ностью работающих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товаров       2-МП           не более 50 чело-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предприятиями                век и их филиалы,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розничной                    независимо от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торговли                     численности,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основным видом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"Розничная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торговля" (коды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ОКЭД 52.1-52.6)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об      Прило- Годо-   Предприятия со    До 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оптовой тор-  жение  вая     списочной числен-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говле через   к форме        ностью работающих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агентов (за   2-МП           не более 50 чело-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вознаграж-                   век и их филиалы,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дение или                    независимо от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 дого-                     численности,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ворной                       основным видом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основе)                     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"Оптовая торговля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через агентов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(за вознаграждение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или на договорной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основе" (код ОКЭД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51.1)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 Прило- Годо-   Предприятия со    До 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структуре     жение  вая     списочной числен-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реализации    к форме        ностью работающих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услуг ресто-  2-МП           не более 50 чело-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ранами,                      век и их филиалы,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барами, сто-                 независимо от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ловыми, по-                  численности,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ставке гото-                 основным видом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вой пищи               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"Рестораны, бары,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столовые, постав-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ка готовой пищи"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(коды ОКЭД 55.3-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55.5)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 Прило- Годо-   Предприятия со    До 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реализации    жение  вая     списочной числен-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услуг пред-   к форме        ностью работающих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приятиями     2-МП           не более 50 чело-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ремонту                   век и их филиалы,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бытовых                      независимо от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изделий и                    численности,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предметов                    основным видом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личного                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пользования                  "Ремонт бытовых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изделий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предметов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личного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пользования"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 ОКЭД 52.7)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 Прило- Годо-   Предприятия со    До 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продаже и     жение  вая     списочной числен-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ремонте       к форме        ностью работающих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автомобилей,  2-МП           не более 50 чело-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мотоциклов                   век и их филиалы,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независимо от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численности,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основным видом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"Продажа, 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ческое обслужи-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вание,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автомобилей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мотоциклов"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 ОКЭД 50)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         Прило- Годо-   Предприятия со    До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предприятий   жение  вая     списочной числен-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 объеме     к форме        ностью работающих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оказанных     2-МП           не более 50 чело-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услуг                        век и их филиалы,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независимо от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численности,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основным видом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сфере услуг,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связанных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недвижимым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имуществом,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арендой машин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 оборудования,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вычислительной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техникой,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услугами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области иссле-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дований и разра-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боток, предостав-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ления прочих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видов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потребителям,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удаления сточных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вод, услуг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организации отдыха,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прочих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(коды ОКЭД 70-74, 90,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92, 93)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  0606032  Основные      2-МП   Квар-   Юридические лица,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показатели           тальная осуществляющие   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деятельности                 предприниматель-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малого пред-                 скую деятельность,отчет-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приятия                      со списочной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(19.06.2003г.                численностью      квар-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30-г)                      работающих не     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более 50 человек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(по перечню, ус-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тановленному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органами госу-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дарственной 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тистики)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 Прило- Квар-   Предприятия со    До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работе        жение  тальная списочной числен-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транспорта    к форме        ностью работающих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видам      2-МП           не более 50 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сообщений                    человек и их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филиалы, незави-  квартала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симо от числен-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ности,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основным видом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"Транспорт"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(коды ОКЭД 60-63,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кроме 63.3), 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также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других видов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осуществляющие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перевозку пас-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сажиров общественным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транспортом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 Прило- Квар-   Предприятия со    На 2-ой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работе        жение  тальная списочной числен- день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прочего       к форме        ностью работающих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сухопутного   2-МП           не более 50 чело-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транспорта                   век и их филиалы,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независимо от     квар-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численности, с    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основным видом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"Прочий сухопутный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транспорт" (код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ОКЭД 60.2), 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также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других видов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осуществляющие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перевозку пасса-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жиров общественным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транспортом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 Прило- Квар-   Предприятия со    На 2-ой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работе        жение  тальная списочной числен- день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речного       к форме        ностью работающих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транспорта    2-МП           не более 50 чело-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век и их филиалы,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независимо от     квар-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численности, с    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основным видом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"Речной транспорт"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 ОКЭД 61.2)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 Прило- Квар-   Предприятия со    На 2-ой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работе трубо- жение  тальная списочной числен- день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проводного    к форме        ностью работающих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транспорта    2-МП           не более 50 чело-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век и их филиалы,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независимо от     квар-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численности, с    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основным видом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"Транспортировка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 трубопроводу"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 ОКЭД 60.3)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 Прило- Квар-   Предприятия со    На 2-ой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работе        жение  тальная списочной числен- день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воздушного    к форме        ностью работающих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транспорта    2-МП           не более 50 чело-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век и их филиалы,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независимо от     квар-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численности, с    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основным видом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"Воздушный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транспорт"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 ОКЭД 62)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пред-   Прило- Квар-   Предприятия со    До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приятий об    жение  тальная списочной числен-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объеме        к форме        ностью работающих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оказанных     2-МП           не более 50 чело-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услуг                        век и их филиалы,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независимо от     квар-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численности       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работающих,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основным видом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сфере услуг,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связанных с 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движимым имуществом,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арендой машин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оборудования,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вычислительной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техникой, услугами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 области иссле-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дований и разра-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боток, предостав-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ления прочих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видов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потребителям,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удаления сточных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вод, услуг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организации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отдыха, прочих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услуг (коды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ОКЭД 70-74, 90,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92, 93)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 Прило- Квар-   Предприятия со    До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туристской    жение  тальная списочной числен-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деятельности  к форме        ностью работающих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2-МП           не более 50 чело-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век, занимающиеся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деятельностью в   квар-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области туризма   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 гостиничного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хозяйства (коды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ОКЭД 55.1, 55.2,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63.3)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 Прило- Квар-   Предприятия со    До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структуре     жение  тальная списочной числен-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реализации    к форме        ностью работающих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товаров       2-МП           не более 50 чело-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предприя-                    век и их филиалы,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тиями опто-                  независимо от     квартала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вой торговли                 численности,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основным видом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"Оптовая торговля"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(коды ОКЭД 51.2-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51.9)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 Прило- Квар-   Предприятия со    До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структуре     жение  тальная списочной числен-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реализации    к форме        ностью работающих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товаров       2-МП           не более 50 чело-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предприя-                    век и их филиалы,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тиями                        независимо от     квартала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розничной                    численности,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торговли                     основным видом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"Розничная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торговля" (коды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ОКЭД 52.1-52.6)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об      Прило- Квар-   Предприятия со    До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оптовой       жение  тальная списочной числен-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торговле      к форме        ностью работающих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через агентов 2-МП           не более 50 чело-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(за вознаг-                  век и их филиалы,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раждение или                 независимо от     квартала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 договорной                численности,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основе)                      основным видом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"Оптовая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торговля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агентов (за воз-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награждение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на договорной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основе)" (код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ОКЭД 51.1)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 Прило- Квар-   Предприятия со    До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структуре     жение  тальная списочной числен-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реализации    к форме        ностью работающих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услуг         2-МП           не более 50 чело-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ресторанами,                 век и их филиалы,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барами,                      независимо от     квартала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столовыми,                   численности,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поставке                     основным видом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готовой                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пищи                         "Рестораны, бары,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столовые, пос-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тавка готовой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пищи" (коды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ОКЭД 55.3-55.5)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 Прило- Квар-   Предприятия со    До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реализации    жение  тальная списочной числен-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услуг пред-   к форме        ностью работающих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приятиями     2-МП           не более 50 чело-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ремонту                   век и их филиалы,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бытовых                      независимо от     квартала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изделий и                    численности,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предметов                    основным видом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личного                     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пользования                  "Ремонт бытовых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изделий и предметов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личного пользования"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 ОКЭД 52.7)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 Прило- Квар-   Предприятия со    До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продаже и     жение  тальная списочной числен-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ремонте       к форме        ностью работающих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автомобилей,  2-МП           не более 50 чело-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мотоциклов                   век и их филиалы,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независимо от     квартала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численности,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основным видом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"Продажа, 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ческое обслужи-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вание,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автомобилей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мотоциклов"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 ОКЭД 50)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 Прило- Месяч-  Предприятия со    До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реализации    жение  ная     списочной чис-   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товаров,      к форме        ленностью рабо-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услуг         2-МП           тающих свыше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 и не более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50 и их филиалы,  месяца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независимо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численности,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основным видом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"Торговля,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обслуживание,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ремонт автомо-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билей и мотоцик-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лов; оптовая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торговля и тор-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говля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комиссионных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агентов; роз-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ничная торговля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 ремонт изде-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лий домашнего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рестораны,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столовые и др.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(коды ОКЭД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50-52, 55.3-55.5)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 Прило- Месяч-  Предприятия со    На 2-ой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работе        жение  ная     списочной чис-    день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транспорта    к форме        ленностью   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2-МП           работающих не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более 50 человек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 их филиалы,     месяца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независимо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численности,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основным видом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"Транспорт"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(коды ОКЭД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60-62),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других видов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осуществляющие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перевозку пасса-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жиров обществен-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ным транспортом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об      Прило- Месяч-  Предприятия со    До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услугах       жение  ная     списочной числен-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почтовой и    к форме        ностью работаю-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электри-      2-МП           щих не более 50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ческой                       человек,          месяца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 их филиалы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независимо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численности,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осуществлявшие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деятельность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области почтовой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 электрической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 ОКЭД 64)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Статистика финансов предприятий и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0606031  Отчет о       1-ЦБ   Годовая Юридические       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наличии и                    лица, являющиеся 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движении                     эмитентами, 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ценных бумаг                 инвесторами и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(28.05.2003г.                профессиональ-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15-г)                      ными участниками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рынка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бумаг (ЗАО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"Центральный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депозитарий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ценных бумаг",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ЗАО "Казахстан-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ская фондовая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биржа" и другие)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  0606040  Отчет об      1-ЦБ   Годовая Министерство      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эмиссии,      (гос)          финансов РК,     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обращении и                  Национальный Банк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погашении                    РК, местные ис-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государст-                   полнительные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венных ценных                органы - эмитенты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бумаг (28.05.               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2003г. N 15-г)              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  0606029  Отчет о       1-ПФ   Годовая Юридические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производст-                  лица, осуществ-   апреля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венно-финан-                 ляющие предпри-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совой деятель-               нимательскую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ности пред-                  деятельность,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приятия (орга-               со списочной 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низации)                     численностью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(13.06.2003г.                работающих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27-г)                      свыше 50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Не представляют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отчетность орга-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низации образо-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вания, здраво-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охранения, банки,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страховые ком-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пании и общест-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венные 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зации (код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ОКЭД 91)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0606026  Отчет о       1-ПФ   Квар-   Юридические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производст-          тальная лица, осуществ-  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венно-финан-                 ляющие предпри-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совой дея-                   нимательскую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тельности                    деятельность,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                  со списочной      квартала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(организации)                численностью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(13.06.2003г.                работающих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27-г)                      свыше 50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Не представляют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отчетность 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ганизации обра-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зования, здраво-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охранения, банки,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страховые компа-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нии и обществен-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ные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 ОКЭД 91)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0606023  Отчет о       1-ЦБ   Квар-   Юридические       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наличии              тальная лица, являющиеся 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движении                   эмитентами, 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ценных бумаг                 инвесторами и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(28.05.2003г.                профессиональ-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15-г)                      ными участниками  квартала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рынка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бумаг (ЗАО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"Центральный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депозитарий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ценных бумаг",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ЗАО "Казахстан-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ская фондовая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биржа" и другие)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0606037  Отчет об      1-ЦБ   Квар-   Министерство      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эмиссии,      (гос)  тальная финансов РК,     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обращении                    Национальный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погашении                  Банк РК, местные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государствен-                исполнительные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ных ценных                   органы - эмитенты квартала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бумаг (28.05.               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2003г. N 15-г)              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0606033  Отчет о       1-ПФ   Срочная Юридические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производст-          -месяч- лица, осущест-   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венно-финан-         ная     вляющие пред-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совой деяте-                 принимательскую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льности                      деятельность,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                  со списочной      месяца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(организации)                численностью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(13.06.2003г.                работающих свыше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27-г)                      50 человек.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представляют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отчетность орга-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низации образо-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вания, здраво-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охранения, банки,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страховые компа-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нии и обществен-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ные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 ОКЭД 91)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Статистика сельского, лесного и рыбного хозяйства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0604051  Отчет о       1-лес  Годовая Предприятия       Не позд-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заготовке                    с основным видом  нее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леса (работ,                 деятельности      февраля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услуг) и                     "Лесоводство,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проведении                   лесозаготовки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лесокультур-                 и связанные с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ных и лесо-                  этим услуги",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хозяйственных                с численностью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работ                        работающих свыше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(10.07.2003г.                50 человек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34-г)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0604078  Отчет о       1-лес  Годовая Предприятия       Не позд-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заготовке    (малые)         с основным видом  нее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леса (работ,                 деятельности      февраля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услуг) и                     "Лесоводство,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проведении                   лесозаготовки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лесокультур-                 и связанные с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ных и лесо-                  этим услуги",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хозяйственных                с численностью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работ                        работающих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(10.07.2003г.                более 50 человек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34-г)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 0604067  Сведения о    6-р    Годовая Администрация    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наличии       (фер-          аульных (сель-    позднее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земельных     мер)           ских), поселковых 15 июля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угодий,                      и городских 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сельхоз-                     округов     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техники и                               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построек в                                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крестьянских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(фермерских)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(10.07.2003г.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34-г)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 0604068  Сведения о    7-р    Годовая Администрация    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наличии       (насе-         аульных (сель-    позднее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земельных     ление)         ских), поселковых 15 июля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угодий в                     и городских 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личных                       округов     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хозяйствах                              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населения                                 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(10.07.2003г.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34-г)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 0604077  Отчет о       1-СХ   Годовая Предприятия и    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деятельности                 крестьянские      позднее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сельхоз-                     (фермерские) хо-  1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формирования                 зяйства, осущес-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(10.07.2003г.                твляющие сельско-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34-г)                      хозяйственную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деятельность 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(имевшие посевную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площадь, сенокосы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 пастбища, много-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летние насаждения,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скот и птицу),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численностью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работающих свыше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50 человек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 0604082  Отчет о       1-СХ   Годовая Предприятия и    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деятельности  (малые)        крестьянские      позднее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сельхоз-                     (фермерские) хо-  1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формирования                 зяйства, осущес-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(10.07.2003г.                твляющие сельско-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34-г)                      хозяйственную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деятельность 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(имевшие посевную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площадь, сенокосы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 пастбища, много-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летние насаждения,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скот и птицу),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численностью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работающих не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50 человек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20. 0604003  Отчет об      4-СХ   Годовая Все предприятия и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итогах сева                  крупные крестьян- позднее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под урожай                   ские (фермерские) 5 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(10.07.2003г.                хозяйства,  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34-г)                      имевшие посевную  оконча-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площадь, с        ния сева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численностью      яровых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работающих свыше 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50 человек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21. 0604044  Сведения о    10-мех Годовая Все юридические  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наличии                      лица, крестьян-   позднее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сельско-                     ские (фермерские) 15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хозяйственной                хозяйства,  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техники и                    осуществляющие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энергетических               сельскохозяйс-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мощностей                    твенную деятель-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(10.07.2003г.                ность, с числен-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34-г)                      ностью работающих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свыше 50 человек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22. 0604007  Отчет о сборе 29-СХ  Годовая Все предприятия и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урожая сель-                 крупные крестьян- позднее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скохозяйст-                  ские (фермерские) 2 ноября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венных культур               хозяйства,  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 всех земель               имевшие посевную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(10.07.2003г.                площадь, сенокосы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34-г)                      и пастбища или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только много-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летние насаждения,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 численностью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работающих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свыше 50 человек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23. 0604035  Отчет по      2-     Годовая Лица, занима-    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охотничьему   охота          ющиеся видом      позднее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хозяйству                    деятельности      25 фев-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(10.07.2003г.                "Охота и          раля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34-г)                      разведение дичи,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включая предос-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тавление услуг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 этих областях",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 численностью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работающих свыше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50 человек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24. 0604079  Отчет по      2-     Годовая Лица, занима-    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охотничьему   охота          ющиеся видом      позднее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хозяйству     (малые)        деятельности      25 фев-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(10.07.2003г.                "Охота и          раля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34-г)                      разведение дичи,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включая предос-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тавление услуг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 этих областях",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 численностью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работающих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более 50 человек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25. 0604081  Отчет о       1-рыба Годовая Юридические      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рыбоводстве,                 лица, с основным  позднее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улове рыбы                   видом деятель-    10 фев-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других                     ности "Рыболов-   раля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морепродуктов                ство, рыбоводство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(10.07.2003г.                и связанные с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34-г)                      этим услуги",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 численностью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работающих свыше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50 человек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26. 0604080  Отчет о       1-рыба Годовая Юридические      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рыбоводстве,  (малые)        лица, с основным  позднее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улове рыбы                   видом деятель-    10 фев-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других                     ности "Рыболов-   раля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морепродуктов                ство, рыбоводство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(10.07.2003г.                и связанные с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34-г)                      этим услуги",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 численностью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работающих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более 50 человек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27. 0604057  Отчет пред-   8-СХ   Годовая Предприятия и    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приятий       (услу-         организации с     позднее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(организаций), ги)           основным видом    15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оказывающих                  деятельности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сельскохозяй-                "Предоставление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ственные                     услуг в области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услуги                       сельского хозяй-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(09.07.2002г.                ства, 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36-г)                      ветеринарных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услуг", с чис-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ленностью рабо-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тающих свыше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50 человек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28. 0604076  Наличие       49-СХ  Годовая Юридические       Не позд-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построек и                   лица, имеющие     нее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сооружений в                 посевные площади  февраля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сельском                     и поголовье скота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хозяйстве                                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(10.07.2003г.                           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34-г)                                   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29. 0604075  Расход кормов 10-СХ  Годовая Юридические       Не позд-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(09.07.2002г.                лица, имевшие     нее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36-г)                      скот и птицу     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30. 0604083  Итоги учета   5-СХ   Едино-  Все предприятия и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сортовых             време-  крупные крестьян- позднее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посевов              нная    ские (фермерские) 5 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зерновых,                    хозяйства,  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технических                  с численностью    окон-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культур,                     работающих свыше  чания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картофеля                    50 человек,       сева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трав                       имевшие посевную  яровых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(22.08.2003г.                площадь          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45-г)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31. 0604065  Сведения о    6-ж    Полу-   Администрация    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наличии       (фер-  годовая аульных (сель-    позднее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скота и       мер)           ских), поселковых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птицы в                      и городских      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крестьянских                 округов           и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(фермерских)                                   июля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(10.07.2003г.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34-г)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32. 0604066  Сведения о    7-ж    Полу-   Администрация    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наличии       (насе- годовая аульных (сель-    позднее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скота и       ление)         ских), поселковых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птицы в                      и городских      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личных                       округов           и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хозяйствах                                     июля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(10.07.2003г.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34-г)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33. 0604015  Отчет о       24-СХ  Срочная Юридические       Не позд-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состоянии            -месяч- лица, осущест-    нее 2-го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животновод-          ная     вляющие сельско- 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ства                         хозяйственную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(09.07.2002г.                деятельность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36-г)                      (имевшие скот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 птицу), с       месяца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численностью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работающих свыше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50 человек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34. 0604084  О наличии и   2-СХ  Месячная Все юридические  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движении      (зер-          лица, крестьян-   позднее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зерна         но)            ские (фермерские) 4-го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(09.10.2003г.                хозяйства,       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52-г)                      являющиеся  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владельцами зерна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месяца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34-1 0604086 Отчет о сборе    30-   Годо- Все крестьянские 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урожая           сх    вая   (фермерские)      позднее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зерновых                     хозяйства,        2 ноя-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культур со всех              имевшие           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земель                       посевные    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(15.09.2004 г.               площади     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31-г)                      зерновых   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культур           года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Статистика промышленного производства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35. 0601043  Отчет о       1-     Годовая Предприятия       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работе водо-  водо-          и их филиалы     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провода       провод         с основным и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(отдельной                   не основным 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водопровод-                  видами деятель-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ной сети)                    ности "Сбор, 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(05.06.2003г.                очистка и рас-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19-г)                      пределение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 ОКЭД 41)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36. 0601004  Отчет о       24-   Годовая  1. Предприятия    3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производстве, энер-          и их филиалы с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распределении гети-          основным и не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потреблении ка             основным видами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электрической                деятельности 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энергии, сос-                "Производство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тав энергети-                распределение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ческого обору-               электроэнергии"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дования                      (код ОКЭД 40.1);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(05.06.2003г.                2.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19-г)                      и их филиалы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основным видом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"Промышленность"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(коды ОКЭД 10-37,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40.2, 40.3, 41),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потреблявшие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электроэнергию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37. 0601041  Отчет         1-ТЕП  Годовая Предприятия и     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                  их филиалы с     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 отпуске                   основным и не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производ-                  основным видами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стве тепловой                деятельности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энергии                      "Снабжение паром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(05.06.2003г.                и горячей водой"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19-г)                      (код ОКЭД 40.3)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38. 0601042  Отчет пред-   1-П    Годовая Юридические       14 фев-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приятия о     (под-          лица, имевшие не  раля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производстве  собная)        основной вид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отгрузке                   деятельности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продукции                    "Промышленность"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(товаров,                    (коды ОКЭД 10-37,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услуг)                       40, 41)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(05.06.2003г.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19-г)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39. 0601008  О технико-    6-ТП   Годовая Предприятия и     11 фев-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экономических                их филиалы с      раля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показателях                  основным и не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работы тепло-                основным видами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электростанции,              деятельности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гидроэлектро-                "Производство и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станции и                    распределение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котельной                    электроэнергии",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(05.06.2003г.                "Снабжение паром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19-г)                      и горячей водой"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(коды ОКЭД 40.1,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40.3)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40. 0601040  Отчет о       1-ГАЗ  Годовая Предприятия и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работе пред-                 их филиалы, осу- 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приятий, от-                 ществлявшие 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пускавших                    производство и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природный и                  распределение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сжиженный газ                газообразного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(05.06.2003г.                топлива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19-г)                      (код ОКЭД 40.2)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41. 0601044  Отчет пред-   1-пром Годовая Предприятия с     1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приятия о                    основным видом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производстве                 деятельности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продукции                    "Промышленность"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(товаров,                    (коды ОКЭД 10-37,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услуг) с раз-                40, 41), с чис-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бивкой по                    ленностью рабо-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месяцам                      тающих свыше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(05.06.2003г.                человек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19-г)                      филиалы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42. 0601006  Отчет пред-   1-П    Годовая Предприятия с     1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приятия о                    основным видом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производстве                 деятельности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отгрузке                   "Промышленность"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продукции                    (коды ОКЭД 10-37,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(товаров,                    40, 41), с чис-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услуг)                       ленностью рабо-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(05.06.2003г.                тающих свыше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19-г)                      50 человек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филиалы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43. 0601451  Отчет пред-   1-П    Годовая Предприятия с     1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приятия о    (малые)         основным видом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производстве                 деятельности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продукции                    "Промышленность"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(товаров,                    (коды ОКЭД 10-37,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услуг)                       40, 41), с чис-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(05.06.2003г.                ленностью рабо-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19-г)                      тающих не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50 человек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филиалы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44. 0601014  Баланс произ- БМ     Годовая Предприятия и их   31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водственной                  филиалы, осуществ-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мощности                     лявшие вид дея-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(05.06.2003г.                тельности    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19-г)                      "Промышленность"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(коды ОКЭД 10-37,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40, 41)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45. 0601053  Отчет пред-   1-П    Квар-   Предприятия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приятия о    (малые) тальная имеющие основной 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производстве                 вид деятельности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продукции                    "Промышленность"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(товаров,                    (коды ОКЭД 10-37,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услуг)                       40, 41), с числе- квартала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(05.06.2003г.                нностью занятых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19-г)                      не более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человек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филиалы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46. 0601052  Отчет         1-П    Квар-   Юридические лица,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   (под-  тальная осуществляющие   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 производ-   собная)        не основной вид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стве                         деятельности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продукции                    "Промышленность",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(товаров,                    (коды ОКЭД 10-37, квартала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услуг)                       40, 41)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(05.06.2003г.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19-г)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47. 0601005  Отчет пред-   1-П    Срочная Предприятия и их  1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приятия о            -месяч- филиалы, с основ-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производстве         ная     ным видом деятель-отчет-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отгрузке                   ности "Промышлен-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продукции                    ность" (коды ОКЭД месяца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(товаров,                    10-37, 40, 41),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услуг)                       со списочной чис-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(05.06.2003г.                ленностью рабо-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19-г)                      тающих свыше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человек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48. 0601036  Отчет пред-   1-алк  Месяч-  Предприятия,      10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 о (пром) ная     производящие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производстве                 спирт этиловый и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отгрузке                   алкогольную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этилового                    продукцию         месяца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спирта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алкогольной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продукции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(05.06.2003г.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19-г)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49. 0601049  Отчет пред-   1-П    Месяч-  Предприятия и их  Первая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приятия об    ожи-   ная     филиалы, с        половина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ожидаемом     даемое         основным видом    месяца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выпуске                      деятельности      по уста-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продукции в                  "Промышленность"  новлен-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натуральном                  (коды ОКЭД 10-37, 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выражении                    40, 41), со      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(24.07.2003г.                списочной числен- статис-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35-г)                      ностью работающих 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свыше 50 человек  графику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Статистика инвестиций и строительного производства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50. 0602028  Сведения об   1-ин-  Годовая Юридические лица,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инвестициях   вест           их филиалы и      апреля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(10.06.2003г.                представительства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24-г)                      со списочной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численностью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работающих свыше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50 человек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51. 0602029  Сведения о    2-КС   Годовая Юридические лица,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вводе в     (стройка)        их филиалы и      позднее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действие                     представительства 1 фев-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объектов                     - застройщики     раля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(10.06.2003г.                            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24-г)                                  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52. 0602012  Сведения об    2-КС  Годовая Юридические лица, Не позд-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освоении                     их филиалы и      нее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инвестиций в                 представительства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строительство                - застройщики,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вводе в                    ведущие строи-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действие                     тельство или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основных                     имеющие на   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средств                      балансе объекты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(10.06.2003г.                незавершенного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24-г)                      строительства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53. 0602007  Сведения о    1-ИЖС  Годовая Территориальные   Не позд-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вводе в                      органы архитек-   нее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действие                     туры и градо-     февраля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индивидуальных               строительства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жилых домов и                            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других объектов                         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(10.06.2003г.                             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24-г)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54. 0602010  Сведения о    12-    Годовая Предприятия,      Не позд-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наличии и     строи-         имевшие на        нее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использовании тельс-         балансе          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основных      тво            строительные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строительных                 машины      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машин, чис-                             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лящихся на                                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балансе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отчитывающейся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(10.06.2003г.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24-г)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55. 0602003  Сведения об   18-КС  Годовая Юридические лица, Не позд-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инвестициях                  их филиалы и      нее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 охрану                    представительства февраля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окружающей                               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среды и                                  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рациональное                            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использование                             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(10.06.2003г.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24-г)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56. 0602025  Сведения об   1-КС   Годовая Организации      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объемах работ                (предприятия),    позднее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(услуг),                     их филиалы и      31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выполненных                  представительства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строительными                с основным видом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                деятельности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(10.06.2003г.                "Строительство",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24-г)                      с численностью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работающих свыше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50 человек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57. 0602034  Сведения об   1-КС   Годовая Организации      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объемах работ (ма-           (предприятия),    позднее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(услуг),      лые)           их филиалы и      31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выполненных                  представительства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строительными                с основным видом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                деятельности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(10.06.2003г.                "Строительство",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24-г)                      с численностью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работающих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более 50 человек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58. 0602032  Сведения о     1-    Полу-   Юридические лица, 7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строительстве  ПРИП  годовая их филиалы и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вводе в            Квар-   представи-  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действие             тальная тельства, по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объектов,                    объектам          квартала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включенных в                 включенным в      и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Перечень                     Перечень респуб- 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республи-                    ликанских   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канских                      (местных) инвес-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(местных)                    тиционных  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инвести-                     проектов          полу-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ционных                      Республики        годия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проектов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                   (по списку)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(10.06.2003г.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24-г)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59. 0602033  Сведения об   1-КС   Квар-   Организации      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объемах работ (ма-   тальная (предприятия),    позднее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(услуг),      лые)           их филиалы и      10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выполненных                  представительства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строительными                с основным видом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                деятельности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(10.06.2003г.                "Строительство",  квартала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24-г)                      с численностью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работающих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более 50 человек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60. 0602018  Сведения об   1-ин-  Квар-   Юридические лица, На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инвестициях   вест   тальная их филиалы и      день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(10.06.2003г.                представительства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24-г)                      со списочной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численностью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работающих свыше  квартала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50 человек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61. 0602047  Сведения об   1-ин- Срочная- Юридические лица,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инвестициях   вест  месячная их филиалы и      позднее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основной                   представительства,2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капитал                      с численностью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(10.06.2003г.                работающих свыше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24-г)                      50 человек 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месяца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62. 0602006  Сведения о   2-КС   Срочная- Юридические лица, Не позд-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вводе в     (строй- месячная их филиалы и      нее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действие     ка)             представительства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объектов                     - застройщики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(10.06.2003г.                            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24-г)                                 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месяца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63. 0602008  Отчет о       1-ИЖС Срочная- Территориальные   Не позд-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вводе в             месячная органы архитек-   нее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действие                     туры и градо-    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индивидуальных               строительства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жилых домов и                            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других объектов                         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(10.06.2003г.                                  месяца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24-г)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64. 0602031  Сведения об   1-КС  Срочная- Организации      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объемах работ       месячная (предприятия),    позднее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(услуг),                     их филиалы и      4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выполненных                  представительства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подрядными                   с основным видом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строительными                деятельности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организациями                "Строительство",  месяца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(10.06.2003г.                с численностью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24-г)                      работающих свыше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50 человек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Статистика сферы услуг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65. 0605503  Отчет о       1-     Годовая Юридические и     До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работе        водо-          физические лица,  февраля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канализации   отвод          имеющие на своем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(отдельной                   балансе водопро-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канализацион-                водно-канализа-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ной сети)                    ционные объекты,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(19.05.2003г.                осуществляющие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10-г)                      отвод сточных вод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66. 0603418  Отчет природ- 1-за-  Годовая Природные         До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ных заповед-  повед-         заповедники (код 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ников, госу-  ник            ОКЭД 92.53.2)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дарственных                              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национальных                            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природных                                 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парков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(19.05.2003г.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10-г)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67. 0603415  Отчет о       1-     Годовая Музеи (код        До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деятельности  музеи          ОКЭД 92.52.1)    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музея                                    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(19.05.2003г.                            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10-г)                                 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68. 0603416  Отчет         1-     Годовая Учреждения        До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учреждения    клубы          культуры         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культуры                     клубного типа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клубного типа                (код ОКЭД   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(19.05.2003г.                92.51.5)   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10-г)                                   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69. 0603420  Отчет о       1-     Годовая Театры (код ОКЭД  До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деятельности  театр          92.31.1)         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театра                                   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(19.05.2003г.                            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10-г)                                 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70. 0603417  Отчет о рабо- 1-     Годовая Библиотеки в      До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 библиотеки библи-         разрезе струк-   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(19.05.2003г. отека          турных подраз-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10-г)                      делений по месту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своего нахождения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 ОКЭД    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92.51.2, 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библиотек школ,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вузов и колледжей)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71. 0603421  Отчет о       1-     Годовая Парки развлечений До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работе луна-  парки          и отдыха         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парка и парка                (код ОКЭД 92.33)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отдыха                                   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(19.05.2003г.                           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10-г)                                   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72. 0603419  Отчет о рабо- 1-     Годовая Зоопарки (код     До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 зоопарка   зоо-           ОКЭД 92.53.1)    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(19.05.2003г. парк                       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10-г)                                  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73. 0605102  Отчет о       1-кино Годовая Организации,      До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деятельности                 осуществляющие   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организации,                 деятельность,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осуществляющей               связанную с 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кинопоказ,                   демонстрацией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(19.05.2003г.                кинофильмов (код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10-г)                      ОКЭД 92.13)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74. 0605101  Отчет о       1-     Годовая Организации,      До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концертной    кон-           осуществляющие   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деятельности  церт           концертную  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(19.05.2003г.                деятельность (код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10-г)                      ОКЭД 92.31.2)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75. 0603423  Отчет пред-   2-     Годовая Предприятия со    До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приятий об    услуги         списочной числен-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объеме                       ностью работающих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оказанных                    свыше 50 человек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услуг                        и их филиалы,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(29.05.2003г.                независимо   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16-г)                      от численности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работающих,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 основным видом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 сфере услуг,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связанных с нед-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вижимым имущест-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вом, арендой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машин и оборудо-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вания, вычисли-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тельной техникой,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услугами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области исследо-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ваний и разработок,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предоставления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прочих видов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услуг потребителям,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удаления сточных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вод, услуг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организации отдыха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(коды ОКЭД 70-74,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90, 92, 93)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76. 0603403  Отчет учреж-  2-     Годовая Учреждения с      До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дений госу-   услуги         основным видом   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дарственного  (управ-        деятельности в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управления об ление)         сфере государст-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объеме ока-                  венного управле-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занных услуг                 ния, оказывающие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(29.05.2003г.                услуги предприя-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16-г)                      тиям, учреждениям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или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 ОКЭД 75)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77. 0605069  Отчет о       1-ТЭ   Квар-   Предприятия со    До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туристской    (ту-   тальная списочной числен-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деятельности  ризм)          ностью работающих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(29.05.2003г.                свыше 50 человек,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16-г)                      занимающиеся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деятельностью в   квартала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области туризма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гостиничного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(коды ОКЭД 63.3,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55.1, 55.2)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78. 0603424  Отчет пред-   2-     Квар-   Предприятия со    До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приятий об    услуги тальная списочной числен-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объеме ока-                  ностью работающих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занных услуг                 свыше 50 человек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(29.05.2003г.                и их филиалы,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16-г)                      независимо от     квартала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численности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работающих,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 основным видом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сфере услуг,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связанных с нед-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вижимым имущест-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вом, арендой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машин и оборудо-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вания, вычисли-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тельной техникой,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услугами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области исследо-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ваний и разработок,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предоставления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прочих видов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услуг потребителям,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удаления сточных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вод, услуг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организации отдыха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(коды ОКЭД 70-74,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90, 92, 93)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Статистика внутренней и внешней торговли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79. 0603382  Отчетный      1-ТЭБ  Годовая Предприятия,      25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топливно-                    независимо от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энергетический               вида деятель-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баланс                       ности, являющиеся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(17.06.2002г.                поставщиками и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24-г)                      потребителями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топлива и энер-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гии (по малым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предприятиям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 перечню,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установленному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органами госу-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статистики)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80. 0603413  Отчет о       1-опт  Годовая Предприятия со    До 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структуре                    списочной чис-   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реализации                   ленностью рабо-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товаров пред-                тающих свыше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приятиями                    50 человек и их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оптовой тор-                 филиалы, неза-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говли                        висимо от числен-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(02.06.2003г.                ности, с основным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17-г)                      видом деятель-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ности "Оптовая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торговля"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(коды ОКЭД 51.2-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51.9)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81. 0603409  Отчет об      1-пос- Годовая Предприятия со    До 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оптовой       ред-           списочной числен-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торговле      ники           ностью работающих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через агентов                свыше 50 человек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(за вознаг-                  и их филиалы,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раждение или                 независимо от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 договорной                численности рабо-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основе)                      тающих 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(02.06.2003г.                основным видом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17-г)                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"Оптовая торговля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через агентов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(за вознаграждение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или на договорной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основе)"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 ОКЭД 51.1)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82. 0603412  Отчет о       1-роз- Годовая Предприятия со    До 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структуре     ница           списочной числен-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реализации                   ностью работающих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товаров                      свыше 50 человек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предприятиями                и их филиалы,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розничной                    независимо от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торговли                     численности,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(02.06.2003г.                основным видом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17-г)                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"Розничная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торговля"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(коды ОКЭД 52.1-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52.6)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83. 0603411  Отчет о       1-     Годовая Предприятия со    До 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продаже и     авто           списочной числен-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ремонте                      ностью работающих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автомобилей,                 свыше 50 человек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мотоциклов                   и их филиалы,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(02.06.2003г.                независимо от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17-г)                      численности,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основным видом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"Продажа,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обслуживание,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ремонт автомоби-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лей и мотоциклов"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 ОКЭД 50)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84. 0603410  Отчет о       1-     Годовая Предприятия со    До 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реализации    ремонт         списочной числен-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услуг пред-                  ностью работающих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приятиями по                 свыше 50 человек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ремонту                      и их филиалы,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бытовых                      независимо от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изделий и                    численности,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предметов                    основным видом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личного                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пользования                  "Ремонт бытовых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(02.06.2003г.                изделий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17-г)                      предметов личного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пользования"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 ОКЭД 52.7)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85. 0603357  Отчет о       12-    Годовая Все рынки, пред-  До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рынках        торг           приятия, имеющие 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(28.05.2003г.                в своем составе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13-г)                      рынки       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86. 0603414  Отчет о       1-     Годовая Предприятия со    До 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структуре     рес-           списочной числен-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реализации    тораны         ностью работающих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услуг ресто-                 свыше 50 человек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ранами,                      и их филиалы,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барами, сто-                 независимо от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ловыми,                      численности,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поставке                     основным видом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готовой пищи           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(02.06.2003г.                "Рестораны, бары,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17-г)                      столовые, поставка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готовой пищи"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(коды ОКЭД 55.3-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55.5)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87. 0603374  Отчет о       1-     Полу-   Товарные биржи    До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деятельности  биржа  годовая                  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товарной                                 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биржи                                    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(17.06.2002г.                           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24-г)                                        полу-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годия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88. 0603813  Отчет о       1-ВЭС  Полу-   Юридические       За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деятельности         годовая лица, созданные   полуго-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 с                с долевым учас-   дие - 30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участием                     тием иностранных 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иностранного                 инвесторов или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капитала                     полностью принад-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(17.06.2002г.                лежащие иностран-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24-г)                      ным инвесторам,   периода;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филиалы и пред-   за год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ставительства     25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89. 0603387  Отчет о       1-     Квар-   Предприятия со    До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структуре     роз-   тальная списочной числен-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реализации    ница           ностью работающих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товаров                      свыше 50 человек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предприя-                    и их филиалы,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тиями                        независимо от     квар-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розничной                    численности, с    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торговли                     с основным видом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(02.06.2003г.          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17-г)                      "Розничная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торговля"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(коды ОКЭД 52.1-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52.6)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90. 0603386  Отчет о       1-     Квар-   Предприятия со    До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структуре     ресто- таль-   списочной числен-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реализации    раны   ная     ностью работающих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услуг                        свыше 50 человек,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ресторанами,                 их филиалы, неза-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барами,                      висимо от числен- квар-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столовыми,                   ности, с основным 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поставке                     видом деятель-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готовой                      ности "Рестораны,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пищи                         бары, столовые,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(02.06.2003г.                поставка готовой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17-г)                      пищи" (коды ОКЭД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55.3-55.5)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91. 0603388  Отчет о       1-     Квар-   Предприятия со    До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структуре     опт    таль-   списочной числен-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реализации           ная     ностью работающих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товаров                      свыше 50 человек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предприятиями                и их филиалы, не-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оптовой                      зависимо от чис-  квар-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торговли                     ленности, с ос-   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(02.06.2003г.                новным видом дея-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17-г)                      тельности "Опто-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това торговля"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(коды ОКЭД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51.2-51.9)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92. 0603385  Отчет об      1-     Квар-   Предприятия со    До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оптовой       пос-   таль-   списочной числен-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торговле      ред-   ная     ностью работающих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через агентов ники           свыше 50 человек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(за вознаг-                  и их филиалы, не-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рождение или                 зависимо от чис-  квар-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 договорной                ленности, с ос-   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основе)                      новным видом дея-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(02.06.2003г.                тельности "Опто-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17-г)                      вая торговля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через агентов (за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вознаграждение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или на договорной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основе)" (код ОКЭД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51.1)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93. 0603383  Отчет о       1-     Квар-   Предприятия со    До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продаже и     авто   таль-   списочной числен-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ремонте              ная     ностью работающих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автомоби-                    свыше 50 человек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лей, мото-                   и их филиалы, не-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циклов                       зависимо от чис-  квар-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(02.06.2003г.                ленности, с ос-   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17-г)                      новным видом дея-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тельности "Прода-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жа, 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обслуживание,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ремонт автомоби-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лей и мотоциклов"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 ОКЭД 50)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94. 0603384  Отчет о реа-  1-     Квар-   Предприятия со    До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лизации услуг ремонт таль-   списочной числен-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предприятиями        ная     ностью работающих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ремонту                   свыше 50 человек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бытовых                      и их филиалы, не-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изделий и                    зависимо от чис-  квар-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предметов                    ленности, с ос-   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личного                      новным видом дея-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пользования                  тельности "Ремонт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(17.06.2002г.                бытовых изделий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24-г)                      и предметов лич-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ного пользования"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 ОКЭД 52.7)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95. 0603422  О запасах     5-ГСМ  Месяч-  Основные постав-  3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горюче-       (за-   ная     щики и сельхоз-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смазочных     пасы)          формирования,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материалов                   являющиеся потре-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(17.06.2002г.                бителями горюче-  месяца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24-г)                      смазочных мате-   (на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риалов (по малым 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предприятиям -    полевых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 перечню,       работ-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установленному    с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органами государ-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ственной статис-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тики)             октября)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96. 0603381  О запасах     4-     Месяч-  Предприятия,      1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топлива       топ-   ная     независимо от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(17.06.2002г  ливо           вида экономичес-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24-г)       (за-           кой деятельности,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пасы)          являющиеся пос-   месяца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тавщиками и пот-  (на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ребителями топ-  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лива (по малым    отопи-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предприятиям - по 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перечню, установ-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ленному органами  сезона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государственной   с 1 ян-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статистики)       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апреля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и с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октября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декабря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97. 0603399  Отчет о       1-     Месяч-  Предприятия со    На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реализации    тор-   ная     списочной чис-    день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товаров,      говля          ленностью рабо-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услуг                        тающих свыше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(28.05.2003г.                50 человек и их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13-г)                      филиалы, неза-    месяца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висимо от числен-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ности, с основным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видом деятель-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ности "Торговля",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обслуживание,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ремонт автомоби-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лей и мотоциклов",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"Оптовая торговля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 торговля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комиссионных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агентов", "Роз-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ничная торговля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 ремонт изделий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домашнего пользо-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вания", "Ресто-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раны, столовые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 др." (коды ОКЭД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50-52, 55.3-55.5)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Статистика транспорта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98. 0601624  Отчет об      41-шос Годовая Предприятия, их   До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автомобильных (дор)          филиалы, незави- 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дорогах обще-                симо от основного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 пользова-                 вида деятель-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ния                          ности, занимаю-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(17.06.2002 г.               щиеся эксплуата-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26-г)                      цией, ремонтом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 содержанием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дорог (код ОКЭД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63.21.2)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99. 0601634  Отчет           ЖД   Годовая Предприятия       До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железной доро-               железнодорожного 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ги о протяжен-               транспорта, а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ности эксплуа-               также отделения и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тируемых линий               участки других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основных                   железных дорог,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показателях                  проходящих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деятельности                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(17.06.2002 г.              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26-г)                      (код ОКЭД 60.10)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100.0601612  Отчет о       1-     Годовая Предприятия со    До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наличии и     ТР             списочной чис-    февраля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работе авто-  (шос)          ленностью рабо-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транспорта                   тающих свыше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(17.06.2002 г.               50 человек, их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26-г)                      филиалы, неза-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висимо от числен-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ности работаю-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щих, имевшие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своем балансе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или арендовавшие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автотранспорт,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 также взявшие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автотранспорт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 лизингу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101.0601666  Отчет о       1-ТР   Годовая Органы дорожной   До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наличии       (шос)          полиции по инди-  февраля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авто-        индивид.        видуальным  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транспорта                   владельцам  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(17.06.2002 г.                          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26-г)                                   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102.0601675  Отчет о       1-ТР   Годовая Предприятия,      До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железно-      (жел)          имевшие на своем 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дорожном                     балансе локомо-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транспорте                   тивы, вагоны,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 общего                    железнодорожные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пользования                  пути не общего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(17.06.2002 г.               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26-г)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103.0601626  Отчет о       11-вн. Годовая Предприятия       До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наличии внут- (вод)          с основным видом 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ренних судо-                 деятельности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ходных путей                 "Речной транс-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работе вод-                порт" (код ОКЭД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ного транс-                  61.2), а также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порта общего                 предприятия,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пользования                  осуществляющие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(17.06.2002г.                прочую вспомо-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26-г)                      гательную дея-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тельность водного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транспорта (код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ОКЭД 63.22)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104.0601680  Отчет о       65     Годовая Предприятия со    До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работе                       списочной чис-   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транспорта                   ленностью рабо-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видам                     тающих свыше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сообщений                    50 человек и их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(04.06.2003г.                филиалы, неза-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18-г)                      висимо от числен-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ности работающих,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 основным видом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"Транспорт"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(коды ОКЭД 60-63,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кроме 63.3),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 также предприя-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тия других видов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осуществляющие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перевозку пасса-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жиров обществен-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ным транспортом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105.0601670  Отчет об      1-     Годовая Предприятия со    До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услугах       связь          списочной чис-   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почтовой                     ленностью рабо-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связи                        тающих свыше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(04.06.2003г.                50 человек и их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18-г)                      филиалы, неза-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висимо от числен-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ности работающих,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осуществлявшие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деятельность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области почтовой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связи (код ОКЭД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64.1)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106.0601668  Отчет об      2-     Годовая Предприятия со    До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услугах       связь          списочной чис-   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электрической                ленностью рабо-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связи                        тающих свыше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(04.06.2003г.                50 человек и их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18-г)                      филиалы, неза-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висимо от числен-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ности работающих,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осуществлявшие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деятельность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области электри-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ческой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 ОКЭД 64.2)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107.0601072  Отчет об      1-ТР   Полу-   Подразделения     До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автобусных    (марш- годовая региональных     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маршрутах     рут)           исполнительных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 всех видах                органов (депар-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сообщения                    таменты, управ-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(21.08.2003г.                ления транспорта  полу-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44-г)                      или другие орга-  годия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низации), 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ществляющие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государственное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регулирование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маршрутных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автобусных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перевозок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108.0601664  Отчет о       31-М   Полу-   Морские порты,    До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погрузочно-   (пе-   годовая с основным видом 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разгрузочных  регр)          деятельности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работах в                    "Транспортная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морских портах               обработка грузов"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(17.06.2002г.                (код ОКЭД 63.11)  полу-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26-г)                                        годия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109.0601679  Отчет о       1-ТР   Квар-   Предприятия со    На 2-й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работе        (авто, таль-   списочной чис-    день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прочего       элек-  ная     ленностью рабо-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сухопутного   тро)           тающих свыше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транспорта                   50 человек и их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(04.06.2003г.                филиалы, неза-    квар-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18-г)                      висимо от числен- 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ности работающих,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 основным видом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"Прочий сухопут-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ный транспорт"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 ОКЭД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60.2),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других видов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осуществляющие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перевозку пасса-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жиров обществен-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ным транспортом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110.0601677  Отчет о       1-ТР   Квар-   Предприятия со    На 2-й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работе        (авиа) таль-   списочной чис-    день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воздуш-              ная     ленностью рабо-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ного                         тающих свыше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транспорта                   50 человек и их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(17.06.2002г.                филиалы, неза-    квар-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26-г)                      висимо от числен- 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ности работающих,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 основным видом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"Воздушный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транспорт"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 ОКЭД 62)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111.0601673  Отчет о       1-ТР   Квар-   Предприятия       На 2-й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работе        (жд)   таль-   железнодорожного  день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железно-             ная     транспорта, а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дорожного                    также отделения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транспорта                   и участки других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(17.06.2002г.                железных дорог,   квар-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26-г)                      проходящих по     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 ОКЭД 60.10)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112.0601676  Отчет о       1-ТР   Квар-   Предприятия со    На 2-й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работе        (река) таль-   списочной чис-    день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речного              ная     ленностью рабо-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транспорта                   тающих свыше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(17.06.2002г.                50 человек и их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26-г)                      филиалы, неза-    квар-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висимо от числен- 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ности работающих,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 основным видом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"Речной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транспорт"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 ОКЭД 61.2)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113.0601678  Отчет о       1-ТР   Квар-   Предприятия со    На 2-й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работе        (тру-  таль-   списочной чис-    день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трубо-        бопро- ная     ленностью рабо-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проводного    вод)           тающих свыше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транспорта                   50 человек и их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(17.06.2002г.                филиалы, неза-    квар-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26-г)                      висимо от числен- 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ности работающих,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 основным видом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"Транспортировка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 трубопроводу"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 ОКЭД 60.3)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114.0601681  Отчет о       2-ТР   Квар-   Все предприятия,  До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перевозках    (мар-  таль-   их филиалы, осу- 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пассажиров    шрут)  ная     ществляющие ус-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маршрутными                  луги по перевозке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автобусами                   пассажиров авто-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(21.08.2003г.                бусными маршрут-  квар-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44-г)                      ными автобусами   тала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115.0601674  Отчет о       1-ТР   Квар-   Предприятия       На 2-й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работе морс-  (море) таль-   с основным видом  день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кого транс-          ная     деятельности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порта                        "Морской    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(17.06.2002г.                транспорт" (код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26-г)                      ОКЭД 61.1)        квар-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116.0601615  Отчет о       65     Квар-   Предприятия со    До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работе               таль-   списочной чис-   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транспорта           ная     ленностью рабо-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видам                     тающих свыше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сообщений                    50 человек и их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(04.06.2003г.                филиалы, неза-    квар-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18-г)                      висимо от числен- 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ности работающих,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 основным видом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"Транспорт"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(коды ОКЭД 60-63,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кроме 63.3),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 также пред-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приятия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видов деятель-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ности, осущест-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вляющие перевозку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пассажиров об-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щественным тран-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спортом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117.0601671  Отчет об      3-     Месяч-  Предприятия, со   До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услугах       связь  ная     списочной чис-   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почтовой                     ленностью рабо-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электри-                   тающих свыше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ческой связи                 50 человек и их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(04.06.2003г.                филиалы, незави-  месяца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18-г)                      симо от числен-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ности работающих,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осуществлявшие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деятельность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области почтовой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 электрической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связи (код ОКЭД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64)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118.0601663  Отчет о       1-     Месяч-  Предприятия со    На 2-й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работе транс- транс- ная     со списочной      день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порта         порт           численностью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(04.06.2003г.                работающих свыше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18-г)                      50 человек и их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филиалы, неза-    месяца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висимо от числен-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ности работающих,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 основным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видом деятель-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ности "Транспорт"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(коды ОКЭД 60-62),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 также предприя-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тия других видов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осуществляющие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перевозку пасса-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жиров обществен-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ным транспортом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Статистика цен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119.0607115  Отчет о фак-  2-ЦСХ  Годо-   Сельскохозяйст-   10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тических             вая,    венные формиро-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ценах на             полуго- вания       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промышленную         довая              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продукцию,                          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тарифах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расценках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услуги, при-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обретенные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сельскохозяй-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формированиями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(12.05.2003г.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8-г)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120.0607120  Бланк обсле-  3-ЦКС  Квар-   Строительные      20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дования цен   (ком-  тальная организации       второго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 строитель- понен-                           месяца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ные работы    ты)                        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(12.05.2003г.                            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8-г)                                  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квартала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121.0607114  Отчет пред-   1-ЦП   Месяч-  Предприятия       Не позд-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приятия-произ-       ная     с основным        нее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водителя о                   видом деятель-   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ценах на про-                ности       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мышленную                    "Промышлен-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продукцию и                  ность"            месяца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услуги произ-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водственного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характера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(05.06.2002г.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20-г)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122.0607102  Отчет о       2-ЦП   Месяч-  Предприятия       Не позд-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средних ценах        ная     с основным        нее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 приобретен-               видом деятель-   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ную продукцию                ности "Промыш-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производствен-               ленность"  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но-технического                                месяца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(05.06.2002г.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20-г)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123.0607101  Отчет о ценах 3-ЦКС  Месяч-  Строительные      20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 приобретен-       ная     организации 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ные строитель-                          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ные материалы,                                 месяца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детали и кон-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(12.05.2003г.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8-г)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124.0607121  Отчет о ценах 1-ЦСХ  Месяч-  Сельскохозяйст-   16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 реализо-          ная     веные формиро-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ванную по всем               вания      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каналам сельско-                               месяца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хозяйственную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продукцию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(12.05.2003г.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8-г)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125.0607104  Отчет о       1-та-  Месяч-  Предприятия       15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тарифах на    риф    ная     воздушного  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перевозку     (га)           транспорта 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тонны грузов                                   месяца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воздушного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(05.06.2002г.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20-г)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126.0607103  Отчет о       1-та-  Месяч-  Предприятия       15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тарифах на    риф    ная     автодорожного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перевозку     (автом)        транспорта 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тонны грузов                                   месяца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автодорожного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(05.06.2002г.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20-г)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127.0607105  Отчет о       1-та-  Месяч-  ЗАО НК            15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тарифах на    риф    ная     "Казакстан        отчет-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перевозку     (жел)          темiр жолы"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тонны грузов                                   месяца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железнодорож-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ного транс-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порта (05.06.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2002г. N 20-г)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128.0607107  Отчет о       1-та-  Месяч-  Предприятия       15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тарифах на    риф    ная     внутреннего 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перевозку     (внутр.        водного    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тонны грузов  вод.)          транспорта        месяца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внутреннего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водного транс-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порта (05.06.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2002г. N 20-г)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129.0607106  Отчет о       1-та-  Месяч-  Предприятия       15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тарифах на    риф    ная     трубопроводного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транспорти-   (труб)         транспорта 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ровку грузов                                   месяца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трубопроводным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транспортом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(05.06.2002г.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20-г)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130.0607119  Отчет о       1-та-  Месяч-  ОАО "Казпочта",   21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тарифах на    риф    ная     ОАО "Казах- 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услуги связи  (связь)        телеком"   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для юридичес-                                  месяца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(05.06.2002г.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20-г)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Статистика труда и занятости населения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131.0608037  Отчет о       1-Т    Годовая Юридические лица 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численности   (усло-         с основным видом  позднее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работников,   вия            деятельности в    31 ян-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занятых во    труда)         сфере промышлен-  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вредных и                    ности, строитель-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других не-                   ства, транспорта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благоприятных                и связи, здраво-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условиях                     охранения, науки,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труда (06.06.                кроме отчитываю-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2003г. N 21-г)               щихся по форме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2-МП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132.0608042  Распределение 1-Т    1 раз   Юридические лица,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численности   (ЗП)   в год   их филиалы и      июля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работников,                  представительства,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отработавших                 кроме отчитываю-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полностью                    щихся по форме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месяц, по                    2-МП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размерам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начисленной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заработной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платы за июнь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(06.06.2003г.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21-г)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133.0608026  Отчет по      1-Т    Годовая Юридические лица, Не позд-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труду                        их филиалы и      нее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(06.06.2003г.                представитель-    февраля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21-г)                      ства, кроме 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отчитывающихся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 форме 2-МП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134.0608044  Отчет о       2-Т    1 раз   Юридические лица,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размерах      (проф) в год   их филиалы и      октября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заработной                   представительства,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платы работ-                 кроме отчитываю-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ников по от-                 щихся по форме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дельным долж-                2-МП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ностям и про-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фессиям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сентябрь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(06.06.2003г.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21-г)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135.0608043  Отчет по      1-Т    Квар-   Юридические лица, 7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труду (06.06.        тальная их филиалы и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2003г. N 21-г)               представительства,отчет-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кроме отчитываю-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щихся по форме    квар-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2-МП              тала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136.0608006  Отчет по      1-Т    Месяч-  Юридические лица, 7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труду (06.06.        ная     их филиалы и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2003г. N 21-г)               представительства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со списочной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численностью      месяца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работающих свыше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50 человек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Статистика здравоохранения и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137.0605070  Отчет о сети, 1-     Годовая Медицинские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кадрах и      здрав          службы всех       февраля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деятельности                 министерств,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лечебно-профи-               ведомств,   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лактических                  негосударствен-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учреждений                   ные организации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(02.07.2001г.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30-с)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138.0601408  Отчет о       1-НК   Годовая Юридические лица, 5 янва-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работе ас-                   выполняющие под-  ря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пирантуры и                  готовку аспиран-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докторантуры                 тов и докторан-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(02.07.2001г.                тов          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30-с)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139.0605029  Отчет         2-НК   Годовая Юридические лица, 5 ок-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колледжа на                  осуществляющие    тября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начало учеб-                 подготовку спе-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ного года                    циалистов со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(19.05.2003г.                средним профес-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9-с)                       сиональным   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образованием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140.0605030  Отчет         3-НК   Годовая Высшие учебные    5 ок-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высшего учеб-                заведения         тября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ного заведения                           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 начало                                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учебного года                           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(19.05.2003г.                             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9-г)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141.0610018  Отчет днев-   ОШ-1   Годовая Дневные обще-     7 сен-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ной обще-                    образовательные   тября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образователь-                школы       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ной школы на                             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начало учеб-                            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ного года                                 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(19.05.2003г.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9-г)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142.0605031  Отчет пос-    85-К   Годовая Постоянные        5 ян-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тоянной до-                  дошкольные        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школьной орга-               организации 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низации                                  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(02.07.2001г.                           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30-с)                                   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143.0608004  Отчет         1-     Годовая Юридические лица, 10 ок-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профессио-    проф-          осуществляющие    тября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нальной школы тех            подготовку спе-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(лицея) на                   циалистов с на-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начало учеб-                 чальным профес-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ного года                    сиональным   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(02.07.2001г.               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30-с)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144.0605099  Отчет о       СОЦФИН Годовая Юридические       Не позд-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финансово-    (обра-         лица сферы        нее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хозяйственной зование)       образования       апреля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деятельности                             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                              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образования                             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(02.07.2001г.                             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30-с)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145.0605098  Отчет о       СОЦФИН Годовая Юридические       Не позд-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финансово-    (здра-         лица сферы        нее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хозяйственной воохра-        здравоохранения   апреля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деятельности  нение)         и социальных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                  услуг       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здраво-                                 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охранения                                 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службы)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(02.07.2001г.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30-с)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146.0605097  Отчет         УСЛУГИ Квар-   Юридические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учреждения    (здра- тальная лица сферы       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здравоохране- воохра-        здравоохранения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ния об объеме нение)         и социального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оказанных                    обеспечения,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услуг                        независимо от     квар-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(02.07.2001г.                численности       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30-с)                      работающих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147.0605096  Отчет         УСЛУГИ Квар-   Юридические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учреждения    (обра- таль-   лица сферы       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образования   зова-  ная     образования,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 объеме     ние)           независимо от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оказанных                    численности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услуг                        работающих        квар-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(02.07.2001г.                                  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30-с)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Другие отрасли социальной статистики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148.0601401  Отчет о       1-     Годовая Юридические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выполнении    наука          лица, выполняю-  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научно-техни-                щие научные 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ческих работ                 исследования и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(02.07.2001г.                разработки 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30-с)                                   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149.0605004  Отчет о       7-ТПЗ  Годовая Юридические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травматизме,                 лица, на которых 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связанном с                  произошел нес-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трудовой дея-                частный случай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тельностью,                  или иное повреж-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профес-                    дение здоровья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сиональных                   работника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заболеваниях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(02.07.2001г.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30-с)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150.0605103  Отчет о       7-ТПЗ  Квар-   Юридические      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травматизме,         тальная лица, на которых  факту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связанном с                  произошел нес-    свер-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трудовой дея-                частный случай    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тельностью,                  или иное повреж-  события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профес-                    дение здоровья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сиональных                   работника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заболеваниях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(10.09.2003г.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48-г)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Статистика по охране окружающей среды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151.0601414  Отчет о       4-ОС   Полу-   Предприятия,      На 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текущих              годовая использующие      день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затратах на                  природные ресур-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охрану природы,              сы, имеющие     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экологических                выбросы и сбросы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платежах и                   загрязняющих     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плате за при-                веществ, и отходы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родные ресурсы              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(05.06.2002г.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19-г)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152.0601415  Отчет об      3-ток- Полу-   Предприятия,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образовании   сичные годовая имеющие токсичные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удалении    отходы         промышленные   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токсичных                    отходы (образова-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отходов                      ние, складирова-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(05.06.2002г.                ние, захоронение,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19-г)                      использование,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обезвреживание,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уничтожение)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153.0601419  Отчет об ох-  2-ТП   Полу-   Предприятия,      10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ране атмос-   воздух годовая имеющие стацио-  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ферного воз-                 нарные источники 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духа                         загрязнения       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(05.06.2002г.                атмосферного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19-г)                      воздуха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Cтатистика предприятий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154.0604601  Отчет (анке-  1-РЕГ  Годовая Юридические лица,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та) о состоя-                осуществляющие    позднее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нии и дея-                   коммерческую      1 ноября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тельности                   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                  (нефинансовые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(23.05.2002г.                корпорации),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16-г)                      с численностью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занятых свыше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50 человек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перечень форм общегосударственной статистической отчетности не вошли формы специально организованных статистических наблюдений, которые проводятся Агентством Республики Казахстан по статистике, согласно Плану статистических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января 2004 года N 2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форм ведомственной статистической отчетности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!Код формы!Наименование формы, дата!Индекс!Перио-! Респондент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 по ОКУД !и N нормативного акта об!формы !дич-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 !      утверждении       !      !ность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 2    !            3           !   4  !   5  !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внутренних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0610372   Отчет об отдельных ин-   1-ин-  квар-  1. Медчасти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фекционных и паразитар-  фекция таль-  СИЗО, ЛПУ, об-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ных заболеваниях         СЭС    ная    служивающие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(23.10.02 г. N 48-г)     МВД           личный состав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СЭС ГУВД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гг. Астаны,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Алматы, ГУВД-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УВД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 0610361  Отчет о профилактичес-   5-СЭС  квар-  1. Медчасти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ких прививках и движе-   МВД    таль-  СИЗО, ЛПУ, об-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нии вакцин                      ная    служивающие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(23.10.02 г. N 48-г)                   личный состав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СЭС ГУВД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гг. Астаны,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Алматы, ГУВД-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УВД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 0610662  Отчет об охвате профи-   6-СЭС  квар-  1. Медчасти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лактическими прививками  МВД    таль-  СИЗО, ЛПУ, об-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(23.10.02 г. N 48-г)            ная    служивающие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личный состав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СЭС ГУВД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гг. Астаны,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Алматы, ГУВД-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УВД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 0610362  Отчет о результатах      7-СПИД квар-  1. Медчасти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обследования на СПИД     СЭС    таль-  СИЗО, ЛПУ, об-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лиц, находящихся на ме-  МВД    ная    служивающие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дицинском обследовании                 личный состав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учреждениях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(23.10.02 г. N 48-г)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СЭС ГУВД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гг. Астаны,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Алматы, ГУВД-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УВД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 0610337  Отчет о работе санитар-  36 СЭС годо-  СЭС ГУВД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но-эпидемиологической    МВД    вая    гг. Астаны,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станции                                Алматы, ГУВД-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(23.10.02 г. N 48-г)                   УВД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 0610322  Отчет лечебно-профилак-  1-леч  годо-  1. Лечебно-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тического учреждения     ЛС     вая    профилактичес-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(23.10.02 г. N 48-г)     МВД           кие учрежде-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ния, обслужи-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вающие личный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состав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дел, СИЗО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Медуправле-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ния, медотделы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(здравпункты)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высших и сред-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них профессио-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нальных учеб-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МВД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Медуправле-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ния, медотделы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(службы) ГУВД-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УВД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ГУВД гг.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Астаны,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Центральный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госпиталь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поликлиникой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МВД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 0610323  Медицинский отчет след-  1-леч  годо-  1. медицинские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ственного изолятора,     СК     вая    части (здрав-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исправительного учреж-   МВД           пункты) СИЗО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дения (23.10.02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48-г)                                2. Медуправле-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ния, медотделы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(службы) ГУВД-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УВД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ГУВД гг. Аста-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на,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  0610332  Отчет медуправления,     2-леч  годо-  Медуправления,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медотдела, медслужбы     МВД    вая    медотделы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(23.10.02 г. N 48-г)                   (службы) ГУВД-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УВД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ГУВД гг. Аста-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на,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учебных заве-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дений МВД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  0610334  Отчет здравпункта меди-  4-леч  годо-  1. Медицинские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цинского вытрезвителя    МВД    вая    вытрезвители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(23.10.02 г. N 48-г)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Медуправле-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ния, медотделы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(службы) ГУВД-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УВД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ГУВД гг. Аста-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на,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 0610335  Отчет военно-врачебной   7-леч  годо-  1. Госпиталь-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комиссии (23.10.02 г.    МВД    вая    ные и гарни-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48-г)                                зонные ВВК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ВВК ГУВД,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УВД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ГУВД гг. Аста-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ны,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Медотделы,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медслужбы,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медсанчасти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учебных заве-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дений МВД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 0610363  Отчет о причинах времен- 16-ВН  полу-  1. ЛПУ, обслу-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ной нетрудоспособности   МВД    годо-  живающие лич-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(23.10.02 г. N 48-г)            вая    ный состав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ОВД, СИЗО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Медуправле-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ния, медотделы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(службы) ГУВД-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УВД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ГУВД гг. Аста-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на,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Центральный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госпиталь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поликлиникой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МВД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 0610338  Отчет санатория          64 МВД годо-  Санатории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(23.10.02 г. N 48-г)             вая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 0610325  Отчет о зарегистриро-    прило- годо-  1. Лечебно-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ванных заболеваниях и    жение  вая    профилактичес-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их исходах (23.10.02 г.  N 1           кие учрежде-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48-г)                  (к            ния, обслужи-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формам        вающие личный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NN 1-         состав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леч ЛС       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МВД,          дел, СИЗО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1-леч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СК МВД)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Медуправле-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ния, медотделы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(службы) ГУВД-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УВД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ГУВД гг. Аста-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на,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Центральный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госпиталь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поликлиникой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МВД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  0610326  Отчет о медицинской по-  прило- годо-  1. Лечебно-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мощи детям (23.10.02 г.  жение  вая    профилактичес-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48-г)                  N 2           кие учрежде-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(к            ния, обслужи-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форме         вающие личный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N 1-          состав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леч ЛС       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МВД)          дел, СИЗО, 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Медуправле-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ния, медотделы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(службы) ГУВД-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УВД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ГУВД гг. Аста-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на,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 0610327  Отчет о медицинской по-  Отчет- годо-  1. Медицинские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мощи беременным, роже-   вкла-  вая    части (здрав-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ницам и родильницам      дыш           пункты) СИЗО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(23.10.02 г. N 48-г)    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форме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N 1-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леч 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МВД)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Медуправле-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ния, медотделы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(службы) ГУВД-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УВД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ГУВД гг. Аста-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на,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  0610329  Отчет о контингентах     прило- годо-  1. Лечебно-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больных венерическими,   жение  вая    профилактичес-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паразитарными заболе-    N 5           кие учрежде-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ваниями и микозами       (к            ния, обслужи-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(23.10.02 г. N 48-г)     формам        вающие личный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NN 1-         состав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леч ЛС       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МВД,          дел, СИЗО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1-леч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МВД,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1-леч         2. Медуправле-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СК-Б          ния, медотделы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МВД)          (службы) ГУВД-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УВД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ГУВД гг. Аста-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на,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Центральный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госпиталь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поликлиникой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МВД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  0610330  Отчет о контингентах     прило- годо-  1. Лечебно-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психических больных      жение  вая    профилактичес-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(23.10.02 г. N 48-г)     N 6           кие учрежде-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(к            ния, обслужи-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формам        вающие личный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NN 1-         состав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леч ЛС       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МВД,          дел, СИЗО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1-леч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СК МВД)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Медуправле-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ния, медотделы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(службы) ГУВД-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УВД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ГУВД гг. Аста-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на,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Центральный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госпиталь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поликлиникой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МВД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  0610331  Отчет о контингентах     прило- годо-  1. Лечебно-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больных алкоголизмом,    жение  вая    профилактичес-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наркоманией, токсико-    N 7           кие учрежде-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манией (23.10.02 г.      (к            ния, обслужи-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48-г)                  формам        вающие личный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NN 1-         состав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леч ЛС       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МВД,          дел, СИЗО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1-леч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СК МВД)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Медуправле-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ния, медотделы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(службы) ГУВД-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УВД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ГУВД гг. Аста-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на,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Центральный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госпиталь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поликлиникой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МВД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  0610562  Отчет о результатах дея- 1      месяч- ГУВД-УВД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тельности органов внут-         ная    областей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ренних дел по исполнению              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(23.10.02 г. N 48-г)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  0610359  Отчет о работе дорожной  1-ДП   квар-  УДП ГУВД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полиции (25.11.03 г.            таль-  гг.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60-г)                         ная    Алматы,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ГУВД-УВД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  0610365  Отчет о численности,     17-СИ  квар-  ДПИ МВД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составе и движении лиц,         таль-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заключенных под стражу,         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осужденных, содержа-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щихся в СИЗО МВД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(23.10.02 г. N 48-г)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   0610319 Отчет о наличии и техни- 2-ТС   годо-  УДП ГУВД-УВД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ческом состоянии авто-          вая    областей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мототранспортных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средств, прицепов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расходовании бланков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спецпродукции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(23.10.02 г. N 48-г)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  0610358  Отчет о работе ДГСО МВД  1-     полу-  ОГСО ГУВД-УВД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(23.10.02 г. N 48-г)     ДГСО   годо-  гг.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вая    Алматы, УССО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областей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        Адрес представления        !     Срок представления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             7                  !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1. СЭС ГУВД гг. Астана, Алматы,     1. до 5 числа,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ГУВД-УВД областей      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ЦСЭС МВД                         2. до 10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отчетного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1. СЭС ГУВД гг. Астана, Алматы,     1. до 5 числа,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ГУВД-УВД областей      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ЦСЭС МВД                         2. до 10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отчетного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1. СЭС ГУВД гг. Астана, Алматы,     1. до 5 числа,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ГУВД-УВД областей      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ЦСЭС МВД                         2. до 10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отчетного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1. СЭС ГУВД гг. Астана, Алматы,     1. до 5 числа,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ГУВД-УВД областей      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ЦСЭС МВД                         2. до 10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отчетного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ЦСЭС МВД РК                         не позднее 10 января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1. Медуправлениям, медотделам       1. до 10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(службам) ГУВД-УВД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ГУВД гг. Астана,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Медицинскому управлению МВД      2. 10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Медицинскому управлению МВД      3. до 20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1. Медуправлениям, медотделам       1. до 10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(службам) ГУВД-УВД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ГУВД гг. Астана,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Медицинскому управлению МВД      2. до 20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Медицинскому управлению МВД РК      до 20 января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1. Медуправлениям, медотделам       1. до 10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(службам) ГУВД-УВД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ГУВД гг. Астана,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Медицинскому управлению МВД      2. до 20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1. Военно-врачебным комиссиям       1. до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ГУВД, УВД областей, ГУВД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гг. Астаны,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ЦВВК МВД Республики Казахстан    2. до 10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ЦВВК МВД РК                      3. не позднее 5 дней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окончании медосвидетель-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ствования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1. Медуправлениям, медотделам       1. до 10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(службам) ГУВД-УВД областей,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ГУВД гг. Астана,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Медицинскому управлению МВД      2. до 20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                отчетного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Медицинскому управлению МВД         до 15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1. Медуправлениям, медотделам       1. до 10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(службам) ГУВД-УВД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ГУВД гг. Астана,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Медицинскому управлению МВД      2. до 20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1. Медуправлениям, медотделам       1. до 10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(службам) ГУВД-УВД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ГУВД гг. Астана,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Медицинскому управлению МВД      2. до 20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1. Медуправлениям, медотделам       1. до 10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(службам) ГУВД-УВД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ГУВД гг. Астана,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Медицинскому управлению МВД      2. до 20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1. Медуправлениям, медотделам       1. до 10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(службам) ГУВД-УВД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ГУВД гг. Астана,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Медицинскому управлению МВД      2. до 20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1. Медуправлениям, медотделам       1. до 10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(службам) ГУВД-УВД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ГУВД гг. Астана,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Медицинскому управлению МВД      2. до 20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 1. Медуправлениям, медотделам       1. до 10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(службам) ГУВД-УВД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ГУВД гг. Астана,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Медицинскому управлению МВД      2. до 20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 ЦКИ МВД РК                          до 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 ДДП МВД РК                          до 3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 Генеральной прокуратуре РК          до 20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 ДДП МВД РК                          до 15 декабря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 ДГСО МВД РК                         до 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!Код формы!Наименование формы, дата!Индекс!Перио-! Респондент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 по ОКУД !и N нормативного акта об!формы !дич-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 !      утверждении       !      !ность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 2    !            3           !   4  !   5  !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 по инвестициям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 0610612  Отчет о реализации       1-ИП   квар-  Юридические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инвестиционного проекта         таль-  лица, заклю-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(20.07.0 г. N 39-г)             ная    чившие конт-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ракт на пре-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доставление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преференций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        Адрес представления        !     Срок представления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               7                !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Уполномоченному органу               до 15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    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инвестициям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!Код формы!Наименование формы, дата!Индекс!Перио-! Респондент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 по ОКУД !и N нормативного акта об!формы !дич-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 !      утверждении       !      !ность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 2    !            3           !   4  !   5  !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культуры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 0610650  Отчет о работе организа- 2-ПР   годо-  1. Областные,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ции кино-, видеопроката         вая    гг.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(22.01.97 г. N 6)                      Алматы управ-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ления (депар-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таменты)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Министерст-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во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сводный отчет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 разрезе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 0610649  Сводный отчет о наличии, К-2    годо-  1. Областные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движении и эксплуатации  РИК    вая    гг.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киноустановок, видео-                  и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залов и видеосалонов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(22.01.97 г. N 6)                      (департаменты)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Министерст-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во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сводный отчет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 разрезе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 0610532  Сводный отчет о массовых 80-а-  годо-  1. Районные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универсальных библио-  РИК    вая    (городские)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теках (27.10.95 г. N 40)               отделы куль-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Областные,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гг.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(департаменты)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Министер-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ство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Казахстан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разрезе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 0610533  Сводный отчет об учреж-  80-б-  годо-  1. Районные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дениях культуры клубного РИК    вая    (городские)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типа района (27.10.95 г.               отделы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40)                                 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Областные,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гг.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(департаменты)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Министер-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ство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Казахстан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разрезе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 0605038  Отчет массовой, универ-  6-НК   годо-  Массовые биб-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сальной библиотеки              вая    лиотеки всех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(27.10.95 г. N 40)                     ведомств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универсальные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библиотеки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системы Минис-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терства куль-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туры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 0605040  Отчет учреждения куль-   7-НК   годо- 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туры клубного типа              вая    культуры клуб-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(27.10.95 г. N 40)                     ного типа всех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ведомств и 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 0605035  Отчет о деятельности     8-НК   годо-  Музеи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музея (27.10.95 г. N 40)        вая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  0605036  Отчет о деятельности     9-НК   годо-  1. Театры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театра (27.10.95 г.             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40)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Министер-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ство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  0610535  Отчет зоопарка           14-НК  годо-  Зоопарки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(27.10.95 г. N 40)              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        Адрес представления        !     Срок представления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               7                !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1. Министерству культуры            1. 10 февраля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Агентству РК по статистике       2. 1 марта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1. Министерству культуры            1. 10 февраля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Агентству РК по статистике       2. 1 марта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1. Областным управлениям культуры   1. 1 февраля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Министерству культуры            2. 25 февраля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Агентству РК по статистике       3. 1 апреля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1. Областным управлениям культуры   1. 1 февраля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Министерству культуры            2. 25 февраля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Агентству РК по статистике       3. 1 апреля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Районным (городским) отделам        10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культуры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Районному (городскому) отделу       10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культуры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Министерству культуры РК            30 января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1. Своей вышестоящей организации,   1. 10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Министерству культуры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Агентству РК по статистике       2. 10 февраля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Министерству культуры               до 30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!Код формы!Наименование формы, дата!Индекс!Перио-! Респондент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 по ОКУД !и N нормативного акта об!формы !дич-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 !      утверждении       !      !ность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 2    !            3           !   4  !   5  !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информации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 0610499  Отчет издательства,      1-И    месяч- Издательства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издающей организации о          ная    и издающие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выпуске и сдаче печатной              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продукции (20.08.99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50)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 0610674  Отчет издательства по    1-П    квар-  Издательство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печатной продукции       (изда- таль-  и издающие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(20.08.99 г. N 50)       тель-  ная   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        Адрес представления        !     Срок представления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               7                !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1. Министерству информации          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     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Книжной палате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Агентству РК по статистике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1. Министерству РК                  4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Книжной палате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Агентству РК по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!Код формы!Наименование формы, дата!Индекс!Перио-! Респондент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 по ОКУД !и N нормативного акта об!формы !дич-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 !      утверждении       !      !ность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 2    !            3           !   4  !   5  !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образования и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 0610091  Численность студентов    1-К    1 раз  ВУЗы и СПУЗы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(учащихся), обучающихся  (вуз,  в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полной компенсацией    спуз)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стоимости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(22.06.92 г. N 99)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 0610032  Отчет о численности и    83-РИК годо-  Районные отде-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составе педагогических          вая    лы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работников общеобразо-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вательных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(7.07.00 г. N 41)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 0605087  Отчет о детях с отклоне- 1      годо-  Областные пси-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ниями в психофизическом         вая    холого-медико-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развитии (2.07.01 г.                   педагогические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31-с)                                консультации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или областные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(департаменты)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 0605088  Отчет о детях со сложны- 2      годо-  Областные пси-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 нарушениями                  вая    холого-медико-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(2.07.01 г. N 31-с)                    педагогические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консультации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или областные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(департаменты)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 0605089  Отчет о детях с психи-   3      годо-  Областные пси-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ческими расстройствами          вая    холого-медико-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(2.07.01 г. N 31-с)                    педагогические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консультации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или областные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(департаменты)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 0610576  Отчет библиотеки сред-   2-Б    годо-  1. Библиотеки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него профессионального   (СПУЗ) вая    государствен-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учебного заведения                     ных и негосу-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(25.04.96 г. N 16)                     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средних про-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фессиональных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учебных заве-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Министер-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ство образова-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ния РК сводный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отчет в разре-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зе областей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 0610426  Отчет дневной общеобра-  ОШ-6   1 раз  1.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зовательной школы об            в год 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интернате при школе и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подвозе учащихся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(29.06.93 г. N 193)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министерств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  0610085  Отчет о выявлении и      103-   годо-  Районные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устройстве детей и под-  РИК    вая    (городские)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ростков, оставшихся без                отделы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попечения родителей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(7.07.00 г. N 41)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  0610090  Результаты приема уча-   1-П    1 раз  Средние про-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щихся в средние про-     (СПУЗ) в год  фессиональные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фессиональные учебные                  учебные заве-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заведения (22.06.92 г.                 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99)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 0610093  Отчет об учебно-мате-    11     годо-  Все профессио-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риальной базе профессио- (проф- вая    нально-техни-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нально-технических       тех)          ческие учебные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учебных заведений и                    заведения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итогах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(22.06.92 г. N 99)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 0610094  Отчет о численности,     20     годо-  Все профессио-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составе и движении руко- (проф- вая    нально-техни-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водящих и инженерно-пе-  тех)          ческие учебные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дагогических работников                заведения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(22.06.92 г. N 99)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 0610020  Отчет общеобразователь-  ОШ-9   годо-  Общеобразова-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ной школы о профессио-          вая    тельные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нальном обучении учащих-               независимо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ся 8-11(12) классов                    ведомственной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(7.07.00 г. N 41)                      подчиненности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 формы собст-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 0610021  Отчет детского внешколь- 1-ВУ   годо-  Детские внеш-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ного учреждения                 вая    кольные учреж-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(7.07.00 г. N 41)                      дения незави-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симо от ведом-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ственной под-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чиненности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формы собст-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  0610022  Отчет детского дома      1-дет- годо-  Все детские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(школы-интерната)        ский   вая    дома и школы-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(7.07.00 г. N 41)        дом           интернаты 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зависимо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ведомственной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подчиненности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 форм собст-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 0610019  Отчет вечерней (сменной) ОШ-5   годо-  Вечерние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общеобразовательной             вая    (сменные) об-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школы (23.05.00 г. N 19)               щеобразова-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тельные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        Адрес представления        !     Срок представления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               7                !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Министерству образования и науки    до 5 сентября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Областным управлениям (департамен-  1 октября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там)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Республиканскому научно-практичес-  1 февраля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кому центру социальной адаптации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профессиональной - трудовой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реабилитации детей и подростков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проблемами в развитии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 и науки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Республиканскому научно-практичес-  1 февраля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кому центру социальной адаптации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профессиональной - трудовой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реабилитации детей и подростков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проблемами в развитии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 и науки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Республиканскому научно-практичес-  1 февраля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кому центру социальной адаптации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профессиональной - трудовой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реабилитации детей и подростков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проблемами в развитии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 и науки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1. Министерству образования и       1. 10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науки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Агентству РК по статистике       2. 10 марта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1. Районному (городскому) отделу    1. 1 ноября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Районному отделу статистики      2. 1 ноября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Областному управлению              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(департаменту)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Министерству образования и науки    до 5 сентября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Своей вышестоящей организации       5 сентября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Своей вышестоящей организации       5 января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Районному (городскому) отделу       1 октября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Областному управлению               1 октября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(департаменту)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Областному управлению               1 октября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(департаменту)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Районному (городскому) отделу       15 сентября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!Код формы!Наименование формы, дата!Индекс!Перио-! Респондент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 по ОКУД !и N нормативного акта об!формы !дич-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 !      утверждении       !      !ность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 2    !            3           !   4  !   5  !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охраны окружающей среды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 0610669  Отчет по инвестированию  ИПМ    квар-  1. Юридические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природоохранных меро-           таль-  лица (пред-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приятий и проектов              ная    приятия, орга-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(3.06.99 г. N 19)                      низации и др.)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ОУООС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        Адрес представления        !     Срок представления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               7                !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1. Областному территориальному      1. до 25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управлению по лесу и биоресурсам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Министерству охраны окружающей   2. до 5 числа второго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среды                               месяца, следующего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отчетным периодом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!Код формы!Наименование формы, дата!Индекс!Перио-! Респондент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 по ОКУД !и N нормативного акта об!формы !дич-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 !      утверждении       !      !ность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 2    !            3           !   4  !   5  !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сельского хозяйства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 0610752  Отчет по племенному делу 11-1   квар-  Аттестованные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животноводстве (круп-         таль-  племенные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ный рогатый скот молоч-         ная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ного направления)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(01.08.01 г. N 49-с)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 0610753  Отчет по племенному делу 11-2   квар-  Аттестованные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животноводстве (круп-         таль-  племенные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ный рогатый скот мясного        ная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направления) (01.08.01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49-с)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 0610754  Отчет по племенному делу 11-3   квар-  Аттестованные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животноводстве (овцы)         таль-  племенные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(01.08.01 г. N 49-с)            ная    хозяйства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 0610755  Отчет по племенному делу 11-4   квар-  Аттестованные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животноводстве (свиньи)       таль-  племенные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(01.08.01 г. N 49-с)            ная    хозяйства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 0610756  Отчет по племенному делу 11-5   квар-  Аттестованные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животноводстве (лоша-         таль-  племенные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ди) (01.08.01 г. N 49-с)        ная    хозяйства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 0610757  Отчет по племенному делу 11-6   квар-  Аттестованные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животноводстве (верб-         таль-  племенные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люды) (01.08.01 г. N 49-с)      ная    хозяйства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 0610758  Отчет по племенному делу 11-7   квар-  Аттестованные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птицеводстве                  таль-  племенные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(01.08.01 г. N 49-с)            ная    хозяйства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  0610759  Отчет о наличии зерна    12-1   декад- Хлебоприемные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(01.08.01 г. N 49-с)            ная   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(элеваторы,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хлебоприемные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пункты),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мелькомбинаты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  0610779  Отчет о наличии и движе- 12-2   декад- Сельхозтоваро-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нии зерна у участников          ная    производители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зернового рынка                        и другие вла-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(26.12.01 г. N 64-с)                   дельцы зерна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участники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зернового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рынка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 0610760  Отчет о ходе подготовки  12-3   2 раза Хлебоприемные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материально-технической         в ме- 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базы (01.08.01 г. N 49-с)       сяц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 0610761  Отчет о количественно-   12-4   декад- Хлебоприемные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качественном состоянии          ная   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зерна (01.08.01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49-с)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 0610762  Отчет о состоянии        12-5   квар-  Хлебоприемные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материально-технической         таль- 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базы (01.08.01 г. N 49-c)       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 0610780  Отчет о движении хлебо-  12-6   декад- Хлебоприемные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продуктов и маслосемян          ная   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(26.12.01 г. N 64-с)                   (элеваторы,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хлебоприемные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пункты)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  0610781  Отчет о качественном     12-7   декад- Хлебоприемные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состоянии зерна и масло-        ная   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семян, принадлежащих                   (элеваторы,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государственным ресурсам               хлебоприемные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(26.12.01 г. N 64-с)                   пункты)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 0610782  Отчет о качественном     12-8   декад- Хлебоприемные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состоянии продукции             ная   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(мука, крупа) принадле-                (элеваторы,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жащей государственным                  хлебоприемные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ресурсам (26.12.01 г.                  пункты)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64-с)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  0610785  Отчет о количестве и     12-9   декад- Хлебоприемные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качестве принятого на           ная   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хранение и отгруженного                (элеваторы,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зерна (16.10.02 г.                     хлебоприемные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47-г)                                пункты)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  0610776  Отчет о заразных болез-  1-вет  месяч- Юридические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нях животных                    ная    (включая фи-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(29.11.01 г. N 59-с)                   лиалы) и физи-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ческие лица,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осуществляющие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ветеринарную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(в качестве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основной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вспомогатель-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ной) деятель-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  0610768  Отчет о незаразных       2-вет  квар-  Юридические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болезнях животных               таль-  (включая фи-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(29.11.01 г. N 59-с)            ная    лиалы) и физи-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ческие лица,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осуществляющие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ветеринарную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(в качестве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основной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вспомогатель-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ной) деятель-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  0610765  Отчет о болезнях рыб     3-вет  полу-  Юридические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(29.11.01 г. N 59-с)            годо-  (включая фи-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вая    лиалы) и физи-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ческие лица,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осуществляющие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ветеринарную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(в качестве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основной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вспомогатель-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ной) деятель-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  0610769  Отчет о работе ветери-   4-вет  квар-  Ветеринарные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нарных лабораторий              таль-  лаборатории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(29.11.01 г. N 59-с)            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  0610770  Отчет о государственном  5-вет  квар-  Юридические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ветеринарном надзоре и          таль-  (включая фи-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предубойном осмотре             ная    лиалы) и физи-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животных и птиц                        ческие лица,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(29.11.01 г. N 59-с)                   осуществляющие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ветеринарную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(в качестве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основной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вспомогатель-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ной) деятель-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  0610771  Отчет о государственном  5-вет  квар-  Юридические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ветеринарном надзоре и   А      таль-  (включая фи-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ветеринарно-санитарной          ная    лиалы) лица,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экспертизе продуктов и                 осуществляющие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сырья животного проис-                 ветеринарную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хождения (29.11.01 г.                  (в качестве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59-с)                                основной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вспомогатель-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ной) деятель-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ность в лабо-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раториях ве-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теринарно-са-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нитарной 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пертизы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рынках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  0610772  Отчет о государственном  6-вет  квар-  Юридические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ветеринарном надзоре и          таль-  (включая фи-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ветеринарно-санитарной          ная    лиалы) и физи-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экспертизе животных,                   ческие лица,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продуктов и сырья живот-               осуществляющие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ного происхождения на                  ветеринарную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предприятиях по их убою,               (в качестве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заготовке, хранению и                  основной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переработке (29.11.01 г.               вспомогатель-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59-с)                                ной) деятель-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   0610766  Отчет о заразных болез-  7-вет  полу-  Начальники ве-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нях животных, выявленных        годо-  теринарно-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ветеринарно-фитосани-        вая    фитосанитарных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тарных постах при                      постов - глав-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экспорте, импорте и                    ные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транзите (29.11.01 г.                  венные ветери-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59-с)                                нарные инспек-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   0610767  Отчет о государственном  8-вет  полу-  Начальники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ветеринарном надзоре за         годо-  ветеринарно-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состоянием перевозки            вая    фитосанитарных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через государственную                  пунктов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границу животных,                      ветеринарные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продуктов, сырья живот-                инспектора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ного происхождения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других подконтрольных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Госветнадзору грузов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(29.11.01 г. N 59-с)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   0610773  Отчет об административ-  9-вет  квар-  Главные госу-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ной практике при наруше-        таль-  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нии ветеринарно-санитар-        ная    инспекторы об-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ных правил (29.11.01 г.                ластей, райо-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59-с)                                нов (городов),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на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венной грани-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це, ветеринар-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ные инспекторы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сельских окру-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гов и другие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ветеринарные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инспектора,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наделенные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полномочиями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   0610777  Отчет о наличии и расхо- 10-вет месяч- Юридические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довании биопрепаратов,          ная    (включая фи-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полученных по государст-               лиалы) и физи-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венному заказу                         ческие лица,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(29.11.01 г. N 59-с)                   осуществляющие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ветеринарную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(в качестве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основной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вспомогатель-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ной) деятель-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ность и являю-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щиеся исполни-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телями гос-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заказа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   0610774  Отчет о проведении апро- 11-вет квар-  Ветеринарные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бации и регистрационного        таль-  лаборатории,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испытания ветеринарных          ная    наделенные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биопрепаратов                          функциями про-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(29.11.01 г. N 59-с)                   ведения апро-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бации и реги-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страционного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ветеринарных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препаратов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   0610775  Отчет о производстве     12-вет квар-  Предприятия-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ветеринарных биопрепара-        таль-  изготовители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тов отечественными              ная    ветеринарных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производителями                        биопрепаратов,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(29.11.01 г. N 59-с)                   главные госу-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ветеринарные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инспектора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районов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городов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   0610289  Отчет по отпуску древе-  3-(го- годо-  1. Лесофондо-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сины, мерам ухода за     довая) вая    держатели 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лесом, подсочке и побоч-               республикан-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ным пользованиям                       ского подчине-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(5.02.99 г. N 62)                      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Областное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территориаль-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 лесу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биоресурсам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Казахское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лесоустрои-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предприятие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4. 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лесного, рыб-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ного и охот-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ничьего хо-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зяйства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   0610046  Отчет о выполнении работ 4-М    годо-  Рыбопромышлен-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текущей мелиорации в         вая    ные предприя-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естественных водоемах и                тия и рыб-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водохранилищах                         колхозы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(26.05.92 г. N 81)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   0604050  Учет лесного фонда       1      годо-  Лесовладельцы,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(25.06.03 г. N 31-г)            вая    являющиеся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юридическими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лицами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   0610275  Отчет об использовании   1-ПМ   квар-  Предприятия,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добывающего, обрабаты-          таль-  рыболовецкие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вающего и производствен-        ная    колхозы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ного рефрижераторного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флота и орудий лова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(28.10.92 г. N 129)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   0610285  Отчет об остатках древе- 4-лх   один   Учреждения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сины на лесосеках и             раз в  охране лесов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очистке мест рубок              год    животного 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(11.11.92 г. N 131)                    ра, областное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территориаль-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 лесу и био-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ресурсам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   0610286  Отчет о работе с лесными 8-лх   один   Учреждения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культурами и о лесо-            раз в  охране лесов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возобновлении                   год   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(11.11.92 г. N 131)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   0610287  Отчет о подготовке и     13-лх  один   Учреждения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предварительной передаче        раз в  охране лесов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лесосечного фонда, отве-        год    животного 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денного на предстоящий                 ра, областное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период, его породным                   территориаль-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составе и товарной                     ное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структуре (11.11.92 г.                 по лесу и био-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131)                                 ресурсам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   0610288  Отчет о посевных качест- 17-лх  годо-  Зональные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вах семян древесных и           вая    лесосеменные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кустарниковых пород,                   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представленных объедине-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нием (11.11.92 г. N 131)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   0610290  Отчет о поставке продук- 1-пс   месяч- 1.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ции (11.11.92 г. N 131)  (лес)  ная    по охране 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сов и животно-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Областное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территориаль-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 лесу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биоресурсам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   0610291  Распределение показате-  1-П    квар-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лей производственной     (пред- таль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программы предприятия    вари-  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(объединения) по месяцам 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квартала (11.11.92 г.    ная)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131)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   0610292  Отчет о лесных пожарах   1-по-  декад- 1.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(11.11.92 г. N 131)      жар    ная    по охране 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(лес)         сов и животно-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Областное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территориаль-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 лесу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биоресурсам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   0610293  Отчет о рубках ухода и   3-лх   за 1   Учреждения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санитарных рубках леса          и 3    охране лесов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(11.11.92 г. N 131)             квар- 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тал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   0610294  Отчет о производстве и   16-лх  квар-  1.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реализации основных             таль-  по охране 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видов сельскохозяйствен-        ная    сов и живот-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ной и побочной лесной                  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продукции и их перера-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ботке (11.11.92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131)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Областное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территориаль-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 лесу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биоресурсам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   0610295  Отчет о лесонарушениях   5-лес- полу-  1.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(11.11.92 г. N 131)      хоз    годо-  по охране 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вая    сов и живот-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Областное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территориаль-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 лесу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биоресурсам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   0610296  Отчет о выполнении плана ЛД     квар-  Учреждения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отпуска леса и поступле-        таль-  охране лесов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ния лесного дохода              ная    животного 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(11.11.92 г. N 131)                    ра, областное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территориаль-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 лесу и био-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ресурсам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   0610669  Отчет о деятельности     1-2    квар-  1.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рыбного хозяйства        ДРХ    таль-  (рыболовные,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(13.09.00 г. N 51)              ная    рыбоводные хо-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зяйства)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Террито-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риальный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Комитета рыбного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хозяйства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   0610123  Отчет о заборе и подаче  1-вх   квар-  Эксплуатацион-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воды по магистральным    (вода  таль-  ные организа-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водопроводам             питье- ная    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(6.07.92 г. N 107)       вая)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   0610125  Отчет о заборе и подаче  1-вх   месяч- Управления 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воды по оросительным            ная    дохозяйствен-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системам (6.07.92 г.                   ных систем,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107)                                 подающие воду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для сельскохо-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нужд на обслу-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живаемую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территорию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   0610126  Отчет об использовании   2-ТП   годо-  1. Предприя-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воды (20.10.97 г. N 64)  (вод-  вая    тия, организа-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хоз)          ции, исполь-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зующие воду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для нужд сель-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ского хозяй-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Другие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предприятия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осуществляющие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водопользова-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   0610626  Отчет о платежах за      1      месяч- Водопользо-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пользование поверхност-  (вода) ная    ватели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ными водными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(20.10.97 г. N 64)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            Отчет о рыбоводстве      1-РХ   полу-  1. Предприя-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годо-  тия, рыбовод-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вая    ные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Террито-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риальный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Комитета рыбного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        Адрес представления        !     Срок представления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              7                 !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Районным территориальным управле-   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ниям Министерства сельского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хозяйства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Районным территориальным управле-   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ниям Министерства сельского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хозяйства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Районным территориальным управле-   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ниям Министерства сельского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хозяйства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Районным территориальным управле-   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ниям Министерства сельского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хозяйства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Районным территориальным управле-   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ниям Министерства сельского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хозяйства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Районным территориальным управле-   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ниям Министерства сельского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хозяйства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Районным территориальным управле-   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ниям Министерства сельского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хозяйства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Районным территориальным управле-   1, 10, 20 числа каждого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ниям Министерства сельского         месяца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хозяйства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Районному (городскому) террито-     7, 17, 27 числа каждого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риальному управлению Министерства   месяца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сельского хозяйства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Районным территориальным управле-   1 и 15 числа июня, июля,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ниям Министерства сельского         августа и сентября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хозяйства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Районным территориальным управле-   1, 10, 20 числа каждого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ниям Министерства сельского         месяца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хозяйства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Районным территориальным управле-   1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ниям Министерства сельского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хозяйства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Областному территориальному         7, 17, 27 числа каждого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управлению Министерства сельского   месяца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хозяйства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Областному территориальному         8, 18, 28 числа каждого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управлению Министерства сельского   месяца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хозяйства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Областному территориальному         8, 18, 28 числа каждого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управлению Министерства сельского   месяца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хозяйства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Областному территориальному         8, 18, 28 числа каждого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управлению Министерства сельского   месяца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хозяйства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Районному (городскому) террито-     до 2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риальному подразделению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уполномоченного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органа в области ветеринарии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 Районному (городскому) террито-     2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риальному подразделению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уполномоченного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органа в области ветеринарии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 Районному (городскому) террито-     5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риальному подразделению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уполномоченного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органа в области ветеринарии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 Районному (городскому) террито-     5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риальному подразделению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уполномоченного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органа в области ветеринарии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 Районному (городскому) террито-     2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риальному подразделению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уполномоченного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органа в области ветеринарии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 Районному (городскому) террито-     2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риальному подразделению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уполномоченного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органа в области ветеринарии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 Районному (городскому) террито-     2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риальному подразделению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уполномоченного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органа в области ветеринарии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  Областному (городскому) террито-    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риальному подразделению уполномо-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ченного государственного органа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области ветеринарии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  Областному (городскому) террито-    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риальному подразделению уполномо-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ченного государственного органа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области ветеринарии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  Районному (городскому) террито-     2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риальному подразделению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уполномоченного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органа в области ветеринарии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  Районному (городскому) террито-     2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риальному подразделению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уполномоченного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органа в области ветеринарии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  Уполномоченному государственному    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органу в области ветеринарии     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  Областному (городскому) террито-    2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риальному подразделению уполномо-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ченного государственного органа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области ветеринарии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  1. Областному территориальному      1. 15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управлению по лесу и биоресурсам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Казахскому лесоустроительному    2. не позднее 25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предприятию и областным органам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Комитету лесного, рыбного и      3. не позднее 15 февраля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охотничьего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Агентству РК по статистике       4. не позднее 25 февраля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  Комитету лесного, рыбного и         10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охотничьего хозяйства            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  Уполномоченному органу              25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области лесного хозяйства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  Своей вышестоящей организации       3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  Своей вышестоящей организации       20 июня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  Своей вышестоящей организации       10 ноября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  Своей вышестоящей организации       5 октября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  1. Республиканскому лесосеменному   10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учреждению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Обслуживаемым управлениям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  1. Своей вышестоящей организации    1. до 4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Своей вышестоящей организации    2. до 10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отчетного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  Своей вышестоящей организации       представляют с данными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предстоящий период за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дней до начала квартала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  1. Областному территориальному      1. 9, 19, 29 числа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управлению по лесу и биоресурсам    начала пожароопасного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сезона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Комитету лесного хозяйства       2. 10, 20, 30 числа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начала пожароопасного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сезона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  Своей вышестоящей организации       3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  1. Своей вышестоящей организации    1. до 10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Своей вышестоящей организации    2. до 15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отчетного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  1. Своей вышестоящей организации    1. 5 июля и 5 января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состоянию на 1 июля и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Комитету лесного хозяйства       2. 12 июля и 12 января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  Своей вышестоящей организации       3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  1. Территориальному органу          1. до 5 числа месяца,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Комитета рыбного хозяйства          следующего за отчетным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кварталом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Комитету рыбного хозяйства       2. до 15 числа месяца,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следующего за отчетным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кварталом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  1. Соответствующему Бассейновому    3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водохозяйственному управлению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(БВУ)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Местному органу налоговой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инспекции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  1. Соответствующему Бассейновому    3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водохозяйственному управлению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(БВУ)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Местному органу налоговой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инспекции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  1. Своей вышестоящей организации:   1. 1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а) Соответствующему Бассейновому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водохозяйственному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(БВУ), в ведении которого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находится учет использования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поверхностных и подземных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б) При заборе подземных вод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сбросах в подземные горизонты,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кроме того, территориальному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органу геологии и охраны недр;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в) Территориальному органу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в адреса п. 1                    2. 10 января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  1. Соответствующему Бассейновому    1. 15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водохозяйственному управлению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(БВУ)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Налоговому органу по месту       2. 15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нахождения водопользователя         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  1. Территориальному органу          1. 15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Комитета рыбного хозяйства 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Комитету рыбного хозяйства      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!Код формы!Наименование формы, дата!Индекс!Перио-! Респондент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 по ОКУД !и N нормативного акта об!формы !дич-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 !      утверждении       !      !ность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 2    !            3           !   4  !   5  !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транспорта и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 0610628  Парк воздушных судов и   D-1    годо-  Авиакомпании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персонал авиакомпаний,          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выполняющих регулярные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перевозки (17.11.97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68)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 0610629  Парк воздушных судов и   D-2    годо-  Авиакомпании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персонал эксплуатантов,         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выполняющих нерегулярные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перевозки (17.11.97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68)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 0610631  Финансовые данные по     EF-1   годо-  Авиакомпании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авиакомпаниям, выполняю-        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щим регулярные перевозки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(17.11.97 г. N 68)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 0610630  Финансовая сводка по     EF-2   годо-  Авиакомпании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эксплуатантам, осущест-         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вляющим нерегулярные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перевозки (17.11.97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68)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 0610632  Воздушные перевозки по   C      годо-  Авиакомпании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этапам полета регулярные        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коммерческие перевозки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- международные полеты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(17.11.97 г. N 68)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 0610633  Реестровый парк граждан- H      годо-  Авиакомпании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ских воздушных судов            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(17.11.97 г. N 68)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 0610634  Авиационные происшествия G      годо-  Авиакомпании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(17.11.97 г. N 68)              вая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  0610635  Перевозки нерегулярных   A-2    годо-  Авиакомпании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эксплуатантов                   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(17.11.97 г. N 68)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  0610636  Финансовые данные по     J      годо-  Аэропортами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аэропортам (17.11.97 г.         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68)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 0610637  Объем перевозок через    I      месяч- Аэропортами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аэропорт (17.11.97 г.           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68)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 0610638  Статистические данные о  L      годо-  Авиапредприя-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движении на трассах при         вая    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использовании маршрут-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ного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(17.11.97 г. N 68)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 0610639  Финансовые данные по     K      годо-  Авиапредприя-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маршрутным средствам            вая    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(17.11.97 г. N 68)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 0610640  Начальный и конечный     В      квар-  Авиакомпании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пункты полета по всем           таль-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видам перевозок                 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(10.08.00 г. N 47)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  0610642  Отчет об эффективности   2-ГА   квар-  Авиакомпании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использования воздушных         таль-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судов (10.08.00 г. N 47)        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 0610701  Анализ бюджета государ-  3-ГА   квар-  Авиакомпании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ственных авиакомпаний    АК     таль-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(10.08.00 г. N 47)              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  0610702  Анализ бюджета частных   3-ГА   квар-  Авиакомпании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авиакомпаний             АКЧ    таль-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(10.08.00 г. N 47)              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  0610703  Анализ бюджета аэропор-  3-ГА   квар-  Аэропорты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тов (10.08.00 г. N 47)   АП     таль-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  0610704  Отчет о финансовых пока- 4-ГА   квар-  РГП "Казаэро-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зателях РГП "Казаэрона-         таль-  навигация"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вигация" (10.08.00 г.           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47)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  0610705  Отчет по авиалиниям      5-ГА   квар-  Аэропорты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(10.08.00 г. N 47)              таль-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  0610706  Расшифровка кредиторской Т-1    квар-  Авиапред-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задолженности                   таль-  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(10.08.00 г. N 47)              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  0610707  Расшифровка дебиторской  Т-2    квар-  Авиапред-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задолженности                   таль-  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(10.08.00 г. N 47)              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  0610708  Отчет о финансово-       Т-3 АК месяч- Авиакомпании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производственной дея-           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тельности (10.08.00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47)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  0610709  Отчет о финансово-       Т-3 АП месяч- Аэропорты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производственной дея-           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тельности (10.08.00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47)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   0610710  Финансово-производст-    Т-3    месяч- Авиапред-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венные показатели        АК+АП  ная    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(10.08.00 г. N 47)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   0610711  Отчет о финансово-       Т-3    месяч- РГП "Казаэро-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производственной дея-    КАН    ная    навигация"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тельности РГП "Казаэро-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навигация"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(10.08.00 г. N 47)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   0610712  Анализ количества само-  Т-4    месяч- РГП "Казаэро-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летовылетов из аэропор-  КАН    ная    навигация"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(10.08.00 г. N 47)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   0610713  Расшифровка международ-  Прило- месяч- РГП "Казаэро-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ных и внутренних чартер- жение  ная    навигация"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ных рейсов по пассажир-  к фор-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ским перевозкам авиаком- 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паний Республики Казах-  Т-4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стан (10.08.00 г. N 47)  КАН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   0610644  Отчет о перевозках воз-  А-1    квар-  Аэропорты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душным транспортом              таль-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(10.08.00 г. N 47)              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   0610525  Отчет об авариях с су-   1-А    квар-  Территориаль-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дами внутреннего водного        таль-  ные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смешанного плавания на        ная   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внутренних судоходных                  транспортного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путях Республики Казах-               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стан (29.12.01 г.                     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68-с)                               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   0610138  Отчет о продукции и      12-    месяч- Судовладельцы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услугах внутреннего      внутр. ная    и частные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водного транспорта       вод           предпринима-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общего пользования       (гр.          тели, занятые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(29.12.01 г. N 68-с)     пасс.)        на перевозках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грузов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пассажиров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   0610102  Отчет по ремонту и озе-  43-шос месяч- РГКП "Казах-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ленению автомобильных    (дор)  ная    автодорог"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дорог республиканского,  Каз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местного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(1.07.92 г. N 104)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   0610103  Отчет по социальной      1-СЗ   полу-  Предприятия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защите работников               годо- 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(1.07.92 г. N 104)              вая    транспортно-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годо-  коммуникацион-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вая    ного комплекса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   0610001  Отчет о финансовом сос-  Прило- месяч- Производствен-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тоянии предприятия       жение  ная    ные объедине-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(организации)            к ф.N         ния (комбина-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(10.04.92 г. N 48)       43-шос        ты), дорстрой-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(дор)         тресты, управ-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ления автодо-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рог, предприя-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тия, организа-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        Адрес представления        !     Срок представления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              7                 !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Министерству транспорта и           20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коммуникаций Республики Казахстан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Министерству транспорта и           20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коммуникаций Республики Казахстан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Министерству транспорта и           20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коммуникаций Республики Казахстан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Министерству транспорта и           20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коммуникаций Республики Казахстан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Министерству транспорта и           20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коммуникаций Республики Казахстан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Министерству транспорта и           20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коммуникаций Республики Казахстан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Министерству транспорта и           20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коммуникаций Республики Казахстан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Министерству транспорта и           20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коммуникаций Республики Казахстан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Министерству транспорта и           20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коммуникаций Республики Казахстан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Министерству транспорта и           20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коммуникаций Республики Казахстан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Министерству транспорта и           20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коммуникаций Республики Казахстан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Министерству транспорта и           20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коммуникаций Республики Казахстан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Комитету гражданской авиации        15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 транспорта и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Комитету гражданской авиации        25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 транспорта и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Комитету гражданской авиации        25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 транспорта и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Комитету гражданской авиации        25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 транспорта и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Комитету гражданской авиации        25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 транспорта и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 Комитету гражданской авиации        25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 транспорта и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 Комитету гражданской авиации        25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 транспорта и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 Комитету гражданской авиации        25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 транспорта и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 Комитету гражданской авиации        до 25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 транспорта и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 Комитету гражданской авиации        25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 транспорта и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 Комитету гражданской авиации        25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 транспорта и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  Комитету гражданской авиации        25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 транспорта и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  Комитету гражданской авиации        10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 транспорта и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  Комитету гражданской авиации        10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 транспорта и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  Комитету гражданской авиации        15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 транспорта и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  Комитету гражданской авиации        10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 транспорта и           периода (годовую - 20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коммуникаций Республики Казахстан   февраля)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  Министерству транспорта и           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коммуникаций Республики Казахстан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  Министерству транспорта и           3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коммуникаций Республики Казахстан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  Министерству транспорта и           до 10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коммуникаций Республики Казахстан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  Министерству транспорта и           3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коммуникаций Республики Казахстан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!Код формы!Наименование формы, дата!Индекс!Перио-! Респондент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 по ОКУД !и N нормативного акта об!формы !дич-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 !      утверждении       !      !ность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 2    !            3           !   4  !   5  !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 0610617  Отчет по ввозу иностран- 1-ИР   квар-  1. Работода-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ной рабочей силы в              таль-  тели, привле-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Республику Казахстан и          ная    кающие на 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вывозу рабочей силы из                 боту иностран-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                   ную рабочую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 границу                             силу в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(28.11.00 г. N 57-с)                   лику Казах-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стан,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юридические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физические 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ца, имеющие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лицензии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деятельность,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связанную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привлечением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иностранной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рабочей силы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РК и вывозом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рабочей силы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из РК за гра-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ницу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Областные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уполномоченные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органы по воп-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росам занятос-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Информа-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ционно-анали-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защиты населе-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 0610530  Сведения о скрытой       3-ТН   месяч- 1. Работода-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безработице (28.11.00 г.        ная    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57-с)                                2. Районные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(городские)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уполномоченные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органы по воп-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росам занятос-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Областные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уполномоченные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органы по воп-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росам занятос-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4. Информа-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ционно-анали-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МТСЗ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 0610191  Отчет о назначении и     1-со-  квар-  1. Областные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выплате пенсий и пособий бес    таль-  Департаменты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(26.06.01 г. N 23-с)            ная   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защиты насе-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Министер-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ство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защиты населе-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ния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 0610182  Отчет дома-интерната     3-со-  годо-  1. Дома-ин-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престарелых и инва-  бес    вая    тернаты, проф-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лидов (26.12.94 г. N 81)               техучилища-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интернаты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др. дома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проживания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престарелых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Областные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труда, заня-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защиты населе-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 0610183  Отчет детского дома-     4-со-  годо-  1. Детские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интерната (26.12.94 г.   бес    вая    дома-интер-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81)                                  наты для инва-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Областные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труда, заня-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защиты населе-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 0610672  Отчет по домам интерна-  5-со-  годо-  1. Областные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там для престарелых и    бес    вая    (городские)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инвалидов, детским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домам-интернатам                       труда, заня-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(28.06.99 г. N 36)                     тости и со-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циальной 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Министерст-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во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социальной 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 0610673  Отчет о социальной       6-со-  полу-  1. Районные,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помощи одиноким преста-  бес    годо-  городские уп-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релым и нетрудоспособным        вая    равления тру-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гражданам (28.06.99 г.                 да,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36)                                 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защиты населе-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ния, дома-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интернаты,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территориаль-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ные центры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Областные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социальные 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Министерст-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во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социальной 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  0610186  Отчет о работе отделов   7      годо-  1. Отделы МСЭ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медико-социальной экс-          вая    Департаментов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пертизы (5.12.00 г.                   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58-с)                                труда и со-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циальной защи-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областям 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гг. Алматы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Департамен-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ты Министерст-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ва труда и со-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циальной защи-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РК по областям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 гг. Алматы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Министерст-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во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социальной 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  0610749  Отчет о численности      2-соц  квар-  1. Районные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получателей специальных         таль-  отделы труда,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государственных пособий         ная   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суммах назначенных 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месячных пособий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(26.06.01 г. N 23-с)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Областные,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г. Астаны,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г. Алматы уп-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равления (де-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партаменты)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труда, заня-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тости и со-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циальной 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щиты населения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 0610181  Отчет о численности      3-соц  полу-  1. Областные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получателей пенсий и            годо-  Департаменты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пособий и суммах назна-         вая   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ченных им месячных                     труда и со-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пенсий и пособий                       циальной 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(26.06.01 г. N 23-с)                   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Министерст-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во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социальной 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 0608027  Отчет о численности      1-т    месяч- 1. Районные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обратившихся за трудовым (тру-  ная    (городские)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посредничеством          доуст-        уполномоченные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(01.08.01 г. N 51-с)     рой-          органы по воп-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ство)         росам занятос-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Областные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уполномоченные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органы по воп-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росам занятос-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Информа-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ционно-анали-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защиты населе-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 0610674  Отчет о численности      3-т    месяч- 1. Районные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обратившихся за трудовым (тру-  ная    (городские)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посредничеством в част-  доуст-        частные агент-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ное агентство занятости  рой-          ства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(01.08.01 г. N 51-с)     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Областные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уполномоченные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органы по воп-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росам занятос-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Информа-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ционно-анали-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защиты населе-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 0610527  Отчет о рынке труда и    2-Т    квар-  1. Районные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социальной поддержке     (рынок таль-  (городские)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безработных в Республике труда) ная    уполномоченные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 (01.08.01 г.                 органы по воп-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51-с)                                росам занятос-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Областные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уполномоченные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Информа-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ционно-анали-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защиты населе-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  0610790  Отчет о назначении       2-АСП  месяч- 1. Районные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выплате государственной (ад-  ная    (городские)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адресной социальной      ресная        уполномоченные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помощи (29.01.03 г.      со-           органы со-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1-г)                   циаль-        циальной защи-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ная           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по-           2. Областные,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мощь)         гг. Астана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уполномоченные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Министерст-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во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 0610789  Отчет о назначении       2-АСП  квар-  1. Районные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выплате государственной (ад-  таль-  (городские)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адресной социальной      ресная ная    уполномоченные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помощи (29.01.03 г.      со-           органы со-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1-г)                   циаль-        циальной защи-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ная           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по-           2. Областные,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мощь)         гг. Астана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уполномоченные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Министерст-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во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  0610788  Отчет о назначении       3-жи-  квар-  1. Районные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выплате жилищной       лищная таль-  (городские)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помощи (29.01.03 г.      помощь ная    уполномоченные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1-г)                                 органы со-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циальной защи-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Областные,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гг. Астана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уполномоченные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Министерст-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во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  0610787  Отчет о назначении       2-     квар-  1. Районные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выплате материального  мате-  таль-  (городские)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обеспечения на детей-    риаль- ная    уполномоченные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инвалидов, воспитываю-   ное           органы со-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щихся и обучающихся      обес-         циальной защи-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дому (29.01.03 г.     пече-         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1-г)                   ние           2. Областные,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гг. Астана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уполномоченные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Министерст-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во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        Адрес представления        !     Срок представления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              7                 !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1. Областному, гг. Астаны и         1. 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Алматы уполномоченным органам по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вопросам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Информационно-аналитическому     2. 15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центру Министерства труда и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Агентству РК по статистике       3. 25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1. Районным (городским) уполномо-   1. до 25 числа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ченным органам по вопросам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Областным уполномоченным         2. до 30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органам по вопросам занятости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Информационно-аналитическому     3. 4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центру МТСЗ            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Агентству РК по статистике       4. 6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1. а) Министерству труда и          1. 25 числа месяца,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социальной защиты населения         следующего после месяца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               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б) Областным Управлениям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Агентству РК по статистике       2. на 65 день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отчетного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1. Областным управлениям труда,     1.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занятости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Министерству и статорганам       2. 16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 местах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1. Областным управлениям труда,     1.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занятости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Министерству и статорганам       2. 16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 местах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1. a) Министерству труда и          1. 16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социальной защиты населения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б) Областным (городским)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Управлениям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Агентству Республики Казахстан   2. 10 февраля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статистике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1. Областным управлениям труда и    5 января. 5 июля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а) Министерству труда и          2. 15 января.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социальной защиты населения            15 июля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б) Областным Управлениям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Агентству РК по статистике       1 февраля. 1 августа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1. Департаментам Министерства       1.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населения РК по областям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гг. Алматы и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Министерству труда и социальной  2. 20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 и статистическому органу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 местах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Агентству РК по статистике       3. 5 февраля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1. Областным Управлениям труда и    1. 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социальной защиты населения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Областным департаментам          2. 15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 труда и социальной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защиты населения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1 а) Министерству труда и           1. а) 10 февраля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социальной защиты населения            и 10 августа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б) Обл(гор) Управлениям статистики     б) 15 февраля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15 августа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Агентству РК по статистике       2. 5 марта и 5 сентября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1. Областному уполномоченному       1. 2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органу по вопросам занятости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Информационно-аналитическому     2. 4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центру Министерства труда и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Агентству РК по статистике       3. 6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1. Областному уполномоченному       1. 2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органу по вопросам занятости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Информационно-аналитическому     2. 4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центру Министерства труда и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Агентству РК по статистике       3. 6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1. Областному уполномоченному       1. 10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органу по вопросам занятости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Информационно-аналитическому     2. 15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центру Министерства труда и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Агентству РК по статистике       3. 30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1. Областным, гг. Астана и          1. 2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Алматы уполномоченным органам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Министерству труда и социальной  2. 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защиты населения Республики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Агентству Республики Казахстан   3. на 9 день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статистике                    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1. Областным, гг. Астана и          1. 15 числа месяца, следую-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Алматы уполномоченным органам       щего после месяца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социальной защиты населения        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Министерству труда и социальной  2. 25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защиты населения Республики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Агентству Республики Казахстан   3. на 75 день после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статистике                       ного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1. Областным, гг. Астана и          1. 15 числа месяца, следую-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Алматы уполномоченным органам       щего после месяца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социальной защиты населения        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Министерству труда и социальной  2. 25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защиты населения Республики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Агентству Республики Казахстан   3. на 75 день после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статистике                       ного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1. Областным, гг. Астана и          1. 15 числа месяца, следую-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Алматы уполномоченным органам       щего после месяца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социальной защиты населения        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Министерству труда и социальной  2. 25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защиты населения Республики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Агентству Республики Казахстан   3. на 75 день после 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статистике                       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!Код формы!Наименование формы, дата!Индекс!Перио-! Респондент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 по ОКУД !и N нормативного акта об!формы !дич-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 !      утверждении       !      !ность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 2    !            3           !   4  !   5  !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 0610784  Отчет о результатах      прива- квар-  Территориаль-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приватизации государст-  тиза-  таль-  ные комитеты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венной собственности     ция    ная    государствен-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(11.04.02 г. N 12-г)                   ного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 приватиза-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ции, департа-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менты (управ-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ления) комму-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нальной собст-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 0610619  Отчет об основных пока-  1-ДУ   квар-  1.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зателях деятельности     (квар- таль-  и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предприятий (организа-   таль-  ная    являющиеся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ций), переданных во      ная)          юридическими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внешнее и доверительное                лицами, пере-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управление (7.08.97 г.                 данными 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45)                                  внешнее и 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верительное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Областные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территориаль-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ные комитеты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государствен-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ного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 приватизации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 0610016  Отчет о суммах поступле- 1-Н    месяч- 1. Налоговые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ний налогов и платежей в        ная    комитеты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 (01.08.01 г.                    районам, горо-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48-с)                                дам и районам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 городах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Налоговые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комитеты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областям 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гг.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 0610017  Отчет о результатах      2-Н    квар-  1. Налоговые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контрольной работы нало-        таль-  комитеты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говых органов                   ная    районам,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(12.03.02 г. N 4-г)                    городам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районам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городах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Налоговые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комитеты,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областям 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гг. 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        Адрес представления        !     Срок представления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              7                 !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Комитету государственного           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имущества и приватизации         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1. Областным управлениям экономики  1. до 10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территориальным комитетам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государственного имущества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приватизации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Комитету государственного        2. до 15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имущества и приватизации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 финансов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1. Своей вышестоящей организации    1. до 2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Своей вышестоящей организации    2. до 3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отчетного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1. Своей вышестоящей организации    1. до 10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Своей вышестоящей организации    2. 15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!Код формы!Наименование формы, дата!Индекс!Перио-! Респондент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 по ОКУД !и N нормативного акта об!формы !дич-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 !      утверждении       !      !ность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 2    !            3           !   4  !   5  !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 0610177  Отчет о выполненных      01-МГ  месяч-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объемах работ по геоло-         ная    занимающиеся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гическим исследованиям и               государствен-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охране недр за счет                    ным геологи-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средств республиканского               ческим изуче-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бюджета (05.12.96 г.                   нием недр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49)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Территориаль-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ные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охраны и 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недр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 0610814  Отчет о выполнении        1-ЛКУ квар-  1. Недрополь-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лицензионных/контрактных        таль-  зователь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условий Недропользова-          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телями (твердые полезные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ископаемые) (30.07.03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41-г)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ТУО и 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 0610815  Отчет о выполнении        2-ЛКУ квар-  1. Недрополь-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лицензионных/контрактных        таль-  зователь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условий Недропользова-          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телями (углеводородное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сырье) (30.07.03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41-г)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ТУО и 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 0610816  Отчет о выполнении       3-ЛКУ  квар-  1. Недрополь-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лицензионных/контрактных        таль-  зователь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условий недропользовате-        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лями (подземные воды,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лечебные грязи)                        2. ТУО и 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(30.07.03 г. N 41-г)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 0610817  Отчет о выполнении       4-ЛКУ  квар-  1. Недрополь-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лицензионных/контрактных        таль-  зователь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условий недропользовате-        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лями (операции,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связанные с добычей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полезных ископаемых)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(30.07.03 г. N 41-г)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ТУО и 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 0610175  Отчетный баланс по запа- 6-гр    годо- 1. Недрополь-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сам нефти, газа, конден- (нефть, вая   зователи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сата и попутных          газ,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компонентов (14.12.00 г. кон-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60-с)                  ден-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сат)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Террито-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риальные уп-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равления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охране и 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пользованию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недр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Министерст-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во 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ресурсов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 0610172  Отчет о фонде структур   03-гр  годо-  Предприятия,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поисков нефти и газа        вая    экспедиции,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(22.07.92 г. N 111)                    производствен-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ные объедине-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  0610747  Отчетный баланс запасов  5-ГР   годо-  Недропользова-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полезных ископаемых             вая    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(18.01.01 г. N 3-с)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  0610748  Отчетный баланс запасов  5-ГР    годо- Недропользова-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угля и горючих сланцев   (уголь) вая   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(18.01.01 г. N 3-с)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 0610739  Отчет о добыче жидкости  ДЖ     месяч- Нефтегазодобы-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нефти (29.12.00 г.            ная    вающие пред-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62-с)                                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 0610740  Отчет о выполнении орга- ЗИМ    сезон- Нефтегазодобы-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низационно-технических          ная    вающие пред-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мероприятий по подготов-               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ке к зиме (29.12.00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62-с)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 0610741  Отчет о состоянии усло-  УТП    годо-  Нефтегазодобы-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вий труда на пред-              вая    вающие пред-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приятиях (29.12.00 г.                  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62-с)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 0610742  Отчет о ликвидации       ЛК     квар-  Нефтегазодобы-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скважин (29.12.00 г.            таль-  вающие пред-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62-с)                         ная    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  0610743  Отчет о ремонте скважин  РС     квар-  Нефтегазодобы-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(29.12.00 г. N 62-с)            таль-  вающие пред-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ная    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 0610744  Отчет о состоянии фонда  ФС     месяч- Нефтегазодобы-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скважин (29.12.00 г.            ная    вающие пред-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62-с)                                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  0610745  Отчет о выполнении орга- ОТМ    месяч- Нефтегазодобы-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низационно-технических          ная    вающие пред-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мероприятий по нефтедо-                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бывающей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(29.12.00 г. N 62-с)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        Адрес представления        !     Срок представления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              7                 !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Территориальным управлениям охраны  3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использования недр     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Министерству энергетики и минераль- 7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ных ресурсов                     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1. Территориальному управлению      1. к 25 числу месяца,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охраны и использования недр         следующего за отчетным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кварталом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Комитету геологии и охраны недр  2. до 5 числа второго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 энергетики и           месяца, следующего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минеральных ресурсов                отчетным кварталом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1. Территориальному управлению      1. к 25 числу месяца,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охраны и использования недр         следующего за отчетным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кварталом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Комитету геологии и охраны недр  2. до 5 числа второго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 энергетики и           месяца, следующего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минеральных ресурсов                отчетным кварталом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1. Территориальному управлению      1. к 25 числу месяца,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охраны и использования недр         следующего за отчетным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кварталом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Комитету геологии и охраны недр  2. до 5 числа второго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 энергетики и           месяца, следующего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минеральных ресурсов                отчетным кварталом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1. Территориальному управлению      1. к 25 числу месяца,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охраны и использования недр         следующего за отчетным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кварталом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Комитету геологии и охраны недр  2. до 5 числа второго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 энергетики и           месяца, следующего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минеральных ресурсов                отчетным кварталом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1. Территориальному управлению по   1. до 15 февраля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охране и использованию недр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Министерству энергетики и        2. до 15 апреля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минеральных ресурсов РК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Агентству РК по статистике       3. до 10 августа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отчетного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Своей вышестоящей организации       5 февраля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1. Территориальному управлению по   1. до 15 февраля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охране и использованию недр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Республиканскому центру          2. до 15 февраля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геологической информации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1. Территориальному управлению по   1. до 15 февраля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охране и использованию недр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Республиканскому центру          2. до 15 февраля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геологической информации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Министерству энергетики и           до 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минеральных ресурсов РК          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Министерству энергетики и           до 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минеральных ресурсов РК          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Министерству энергетики и           до 25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минеральных ресурсов РК          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Министерству энергетики и           до 10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минеральных ресурсов РК          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Министерству энергетики и           до 10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минеральных ресурсов РК          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Министерству энергетики и           до 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минеральных ресурсов РК          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Министерству энергетики и           до 10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минеральных ресурсов РК  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!Код формы!Наименование формы, дата!Индекс!Перио-! Респондент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 по ОКУД !и N нормативного акта об!формы !дич-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 !      утверждении       !      !ность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 2    !            3           !   4  !   5  !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юстиции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 0605076  Отчет о регистрации ак-  97-    месяч- 1. Поселковые,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тов гражданского состоя- загсы  ная    сельские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ния (20.12.99 г. N 69)                 (аульные)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округа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Районные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городские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отделы ЗАГС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 0605077  Отчет о регистрации ак-  22-    годо-  1. Районные,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тов гражданского состоя- ЗАГС   вая    городские 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ния (20.12.99 г. N 69)                 делы ЗАГС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(районные в 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роде), Дворцы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торжественной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браков и рож-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Областные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городские (г.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Астана, г. Ал-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маты) управле-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ния юстиции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 0605078  Отчет о движении бланков 23-    годо-  1. Районные,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гербовых свидетельств о  ЗАГС   вая    городские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регистрации актов граж-                отделы ЗАГС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данского состояния                     (районные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(17.ll.99 г. N 61)                     городе), Двор-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цы торжествен-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ной регистра-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ции браков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рождений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Областные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городские (г.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Астана, г. Ал-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маты) управле-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ния юстиции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 0610737  Отчет о работе           5      полу-  1.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(28.11.00 г. N 55-с)            годо-  венные нота-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вая    риальные кон-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Частные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нотариаты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Должностные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4. Лицами,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осуществляющи-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ми консульские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функции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 0610746  Отчет о работе коллегии  14     полу-  1. Президиумы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адвокатов (29.12.00 г.          годо-  соответствую-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65-с)                         вая    щих коллегий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адвокатов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Министерст-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во юстиции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сводную инфор-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мацию по рес-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публике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 0610801  Отчет об отдельных       1-     квар-  1. Лечебно-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инфекционных и парази-   ГСЭН   таль-  профилакти-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тарных заболеваниях      Мин    ная    ческие учреж-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(13.06.03 г. N 28-г)     Юст           дения, обслу-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живающие ИК,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ВК, тюрьмы,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Дом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Комитета УИС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 областям,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г.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 0610802  Отчет медчасти (здрав-   1-леч  годо-  1. Медчасти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пункта) исправительного  СК     вая    (здравпункты)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учреждения               Мин           ИК, ВК, тюрьмы,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(13.06.03 г. N 28-г)     Юст           зубопротезные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лаборатории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(кабинеты)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спецконтин-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Медотделы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(отделения,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службы)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Управлений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Комитета УИС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 областям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г.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  0610803  Отчет больницы           1-леч  годо-  1.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уголовно-исполнительной  СК Б   вая    УИС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системы                  Мин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(13.06.03 г. N 28-г)     Юст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Медотделы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(отделения,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службы)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Управлений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Комитета УИС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 областям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г.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  0610804  Отчет медотдела          2-леч  годо-  Медотделы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(отделения, службы)      Мин    вая-   (отделения,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(13.06.03 г. N 28-г)     юст           службы)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Управлений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Комитета УИС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 областям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г.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 0610805  Отчет о причинах         16-    годо-  1. Лечебно-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временной нетрудо-       ВН     вая    профилакти-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способности              Мин           ческие учреж-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(13.06.03 г. N 28-г)     Юст           дения, обслу-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живающие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осужденных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Медотделы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(отделения,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службы)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Управлений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Комитета УИС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 областям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г.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 0610806  Отчет дома ребенка       21-Б   годо-  1. Дом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(13.06.03 г. N 28-г)     Мин    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юст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Медотделы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(отделения,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службы)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Управлений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Комитета УИС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 областям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г.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 0610808  Отчет о числе заболева-  Прило- годо-  1. Лечебно-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ний, зарегистрированных  жение  вая    профилакти-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 больных и их исходах   N 1 (к        ческие учреж-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(13.06.03 г. N 28-г)     формам        дения, обслу-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N 1-леч       живающие ИК,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СК Мин        ВК, тюрьмы,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Юст, N        Дом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1-леч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СК-Б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Юст)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Медотделы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(отделения,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службы)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Управлений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Комитета УИС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 областям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г. Астаны,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медсанчасти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(медпункты)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учебных заве-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дений КУИС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 0610807  Отчет о медицинской      Прило- годо-  1. Дом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помощи детям             жение  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(13.06.03 г. N 28-г)    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форме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N 21-Б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Юст)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Медотделы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(отделения,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службы)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Управлений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Комитета УИС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 областям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г.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  0610809  Отчет о медицинской      Прило- годо-  1. Медчасти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помощи беременным,       жение  вая    (здравпункты)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роженицам и родильницам  N 3 (к        ИК, ВК,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(13.06.03 г. N 28-г)     формам        тюрьмы,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N 1-леч       больницы УИС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СК Мин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Юст,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1-леч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СК-Б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Юст)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Медотделы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(отделения,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службы)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Управлений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Комитета УИС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 областям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г.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 0610810  Отчет о больных          Прило- годо-  1. Лечебно-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туберкулезом             жение  вая    профилакти-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(13.06.03 г. N 28-г)     N 4 (к        ческие учреж-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формам        дения, обслу-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N 1-леч       живающие ИК,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СК Мин        ВК, тюрьмы,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Юст, N        больницы УИС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1-леч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СК-Б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Юст)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Комитета УИС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 областям,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г.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сводные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отчеты, в 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числе в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резе каждого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ЛПУ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  0610811  Отчет о контингентах     Прило- годо-  1. Лечебно-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больных венерическими,   жение  вая    профилакти-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паразитарными заболе-    N 5 (к        ческие учреж-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ваниями и микозами       формам        дения, обслу-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(13.06.03 г. N 28-г)     N 1-леч       живающие ИК,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СК Мин        ВК, тюрьмы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Юст,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1-леч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СК-Б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Юст)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Комитета УИС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 областям,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г.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  0610812  Отчет о контингентах     Прило- годо-  1. Лечебно-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психически больных       жение  вая    профилакти-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(13.06.03 г. N 28-г)     N 6 (к        ческие учреж-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формам        дения, обслу-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N 1-леч       живающие ИК,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СК Мин        ВК, тюрьмы,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Юст, N        больницы УИС,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1-леч         имеющие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СК-Б          своем составе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           психиатричес-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Юст)          кие, психосо-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матические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кабинеты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(отделения)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Медотделы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(отделения,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службы)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Управлений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Комитета УИС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 областям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г.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  0610813  Отчет о контингентах     Прило- годо-  1. Медчасти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больных алкоголизмом,    жение  вая    (здравпункты)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наркоманией, токсико-    N 7 (к        ИК, ВК,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манией                   формам        тюрьмы, боль-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(13.06.03 г. N 28-г)     N 1-леч       ницы УИС,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СК Мин        имеющие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Юст,          своем составе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N 1-леч       психиатричес-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СК-Б          кие, психо-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           неврологические,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Юст)          психотераптические,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психосоматические,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наркологические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кабинеты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(отделения)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койки.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Медотделы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(отделения,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службы)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Управлений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Комитета УИС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 областям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г.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        Адрес представления        !     Срок представления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              7                 !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1. Районным (городским) отделам     1. до 3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ЗАГС                   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а) Районным (городским) отделам  2. до 5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статистики          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б) Отделам ЗАГС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юстиции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1. Областным и городским            1. до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(г. Астана, г. Алматы) отделам ЗАГС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управления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Министерству юстиции Республики  2. до 10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1. Областным и городским            1. до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(г. Астана, г. Алматы) отделам ЗАГС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управления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Министерству юстиции Республики  2. до 10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1. Областному, городскому           1. до 29 числа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Управлению юстиции     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Областной, городской             2. до 29 числа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Нотариальной палате    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Областному Управлению юстиции    3. до 29 числа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Министерству иностранных дел РК  4. до 5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отчетного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1. Министерству юстиции Республики  1. до 5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     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Агентству по статистике          2. до 25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отчетного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1. Медотделам (отделениям, службам) 1. до 1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Управлений Комитета УИС по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областям г.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Управлению медицинского          2. до 5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обеспечения Комитета УИС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 юстиции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1. Медотделам (отделениям, службам) 1. до 25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Управлений Комитета УИС по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областям г.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Управлению медицинского          2. до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обеспечения Комитета УИС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 юстиции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1. Медотделам (отделениям, службам) 1. до 25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Управлений Комитета УИС по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областям г.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Управлению медицинского          2. до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обеспечения Комитета УИС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 юстиции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Управлению медицинского                до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обеспечения Комитета УИС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 юстиции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1. Медотделам (отделениям, службам) 1. до 25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Управлений Комитета УИС по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областям г.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Управлению медицинского          2. до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обеспечения Комитета УИС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 юстиции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1. Медотделам (отделениям, службам) 1. до 25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Управлений Комитета УИС по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областям г.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Управлению медицинского          2. до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обеспечения Комитета УИС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 юстиции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1. Медотделам (отделениям, службам) 1. до 25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Управлений Комитета УИС по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областям г.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Управлению медицинского          2. до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обеспечения Комитета УИС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 юстиции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1. Медотделам (отделениям, службам) 1. до 25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Управлений Комитета УИС по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областям г.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Управлению медицинского          2. до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обеспечения Комитета УИС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 юстиции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1. Медотделам (отделениям, службам) 1. до 25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Управлений Комитета УИС по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областям г.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Управлению медицинского          2. до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обеспечения Комитета УИС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 юстиции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1. Медотделам (отделениям, службам) 1. до 25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Управлений Комитета УИС по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областям г.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Управлению медицинского          2. до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обеспечения Комитета УИС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 юстиции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1. Медотделам (отделениям, службам) 1. до 25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Управлений Комитета УИС по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областям г.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Управлению медицинского          2. до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обеспечения Комитета УИС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 юстиции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1. Медотделам (отделениям, службам) 1. до 25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Управлений Комитета УИС по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областям г.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Управлению медицинского          2. до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обеспечения Комитета УИС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 юстиции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 1. Медотделам (отделениям, службам) 1. до 25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Управлений Комитета УИС по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областям г.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Управлению медицинского          2. до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обеспечения Комитета УИС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 юстиции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!Код формы!Наименование формы, дата!Индекс!Перио-! Респондент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 по ОКУД !и N нормативного акта об!формы !дич-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 !      утверждении       !      !ность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 2    !            3           !   4  !   5  !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0610223  Отчет об отдельных       1      месяч- 1. Районные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инфекционных и парази-          ная    (включая СЭУ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тарных заболеваниях                    внутригород-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(28.05.03 г. N 12-г)                   ских районов)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СЭУ, городские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СЭУ городов,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не имеющих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районных СЭУ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Городские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СЭУ городов,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имеющих район-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ные СЭУ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гг. Астаны, Алматы)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СЭУ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министерств,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ведомств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4. Городские,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областные СЭУ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5. РСЭС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 0610193  Отчет об отдельных       2      годо-  1. Районные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инфекционных и парази-          вая    (включая СЭУ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тарных заболеваниях                    внутригород-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(28.05.03 г. N 12-г)                   ских районов)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СЭУ, городские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СЭУ городов,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не имеющих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районных СЭУ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Городские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СЭУ городов,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имеющих район-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ные СЭУ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гг. Астаны, Алматы)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СЭУ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министерств,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ведомств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4. Городские,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областные,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СЭУ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5. РСЭС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 0610224  Отчет об инфекциях,      3      квар-  1. Горрайкож-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передающихся преимущест-        таль-  вендиспансеры,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венно половым путем             ная    поликлиники,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(28.05.03 г. N 12-г)                   имеющие кож-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венкабинеты,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кожвенслужба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других минис-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терств, ве-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домств и всех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форм собствен-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Облкожвен-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диспансеры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сводные отчеты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 0610225  Отчет об обследовании    4      месяч- 1. Лечебно-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подлежащего контингента         ная    профилактичес-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ИФА на ВИЧ-инфекцию                  кие организа-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(28.05.03 г. N 12-г)                   ции и лабора-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тории, ведущие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на ВИЧ-инфек-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цию независимо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от ведомствен-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ной подчинен-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Городские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отделы здраво-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(центральные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городские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больницы),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центральные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районные боль-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Областные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городские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(г. Алматы)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центры по про-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филактике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борьбе со СПИД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4. Областные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городские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(г. Алматы)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центры по про-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филактике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борьбе со СПИД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5. Республи-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канский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 профилакти-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ке и борьбе 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СПИД сводный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отчет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6. Республи-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канский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 профилакти-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ке и борьбе 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СПИД сводный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отчет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 0610226  Отчет о профилактических 5      месяч- 1. Амбулатор-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прививках и движении            ная    но-поликлини-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вакцин (28.05.03 г.                    нические орга-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12-г)                                низации (под-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разделения)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системы здра-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негосударст-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венные меди-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цинские учреж-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дения, оказы-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вающие меди-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цинскую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детям, под-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росткам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взрослым,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фельдшерско-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акушерские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пункты сель-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ской местности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Амбулатор-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но-поликлини-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ческие 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зации (подраз-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деления) дру-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гих ведомств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Районные,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городские СЭС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4. Областные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СЭС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5. Республи-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канская СЭС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 0610194  Отчет об охвате профи-   6      месяч- 1. Амбулатор-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лактическими прививками         ная    но-поликлини-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(28.05.03 г. N 12-г)                   ческие 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зации (подраз-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деления) сис-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темы здраво-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негосударст-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венные меди-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цинские орга-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низации, ока-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зывающие меди-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цинскую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детям, под-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росткам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взрослым,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фельдшерско-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акушерские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пункты сель-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ской местности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Амбулатор-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но-поликлини-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ческие 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зации (подраз-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деления) дру-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гих ведомств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Районные,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городские СЭС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4. Областные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СЭС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5. Республи-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канская СЭС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 0610195  Отчет о заболеваниях     7      годо-  1. Областные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злокачественными                вая    или другие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новообразованиями                      онкологические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(28.05.03 г. N 12-г)                   диспансеры,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лечебно-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профилактичес-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кие организа-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ции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министерств,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ведомств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всех форм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собственности,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ведущие терри-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ториальный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регистр (кар-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тотеку) боль-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ных злокачест-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венными ново-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образованиями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 получающие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этой целью из-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вещения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вновь выяв-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ленных забо-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леваниях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здравоохране-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нием террито-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рии сводный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отчет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Министерст-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во здравоохра-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нения РК свод-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ный отчет 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разрезе терри-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торий (облас-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тей, городов)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  0610196  Отчет о новых случаях и  8      годо-  1. Областные,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рецидивах заболевания           вая    районные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активным туберкулезом                  противоту-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(28.05.03 г. N 12-г)                   беркулезные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диспансеры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(отделения)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другие минис-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терства, ве-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домства, ве-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дущие террито-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риальный 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гистр (карто-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теку) больных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туберкулезом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получающие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этой целью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извещения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вновь выявлен-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ных заболева-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ниях, по ука-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занию выше-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стоящих орга-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нов здраво-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здравоохране-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нием сводный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отчет по горо-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ду,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Министерст-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во здравоохра-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нения РК свод-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ные отчеты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 разрезе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(областей, 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родов)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  0610197  Отчет об инфекциях,      9      годо-  1. Областные,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передающихся преимущест-        вая    республикан-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венно половым путем,                   ские кожно-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грибковых кожных забо-                 венерологи-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леваниях и заболева-                   ческие дис-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нии чесоткой                           пансеры (отде-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(28.05.03 г. N 12-г)                   ления) и дру-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гие министер-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ства, ведом-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ства, ведущие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территориаль-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ный регистр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(картотеку)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больных забо-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леваниями, пе-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редаваемыми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преимуществен-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но половым пу-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тем, грибковы-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ми кожными 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болеваниями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чесоткой и по-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лучающие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этой целью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извещения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вновь выявлен-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ных заболева-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здравоохране-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ния сводный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отчет по горо-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ду,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Министерст-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во здравоохра-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нения РК свод-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ные отчеты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 разрезе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городов)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 0610198  Отчет о заболеваниях     10     годо-  1. Психиатри-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психическими и поведен-         вая    ческие дис-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ческими расстройствами                 пансеры, дис-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(28.05.03 г. N 12-г)                   пансерные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отделения пси-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хиатрических,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(психоневро-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логических)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больниц, боль-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ницы (необъе-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диненные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поликлиники),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имеющие пси-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хиатрические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(психоневроло-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гические, пси-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хотерапевти-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ческие, психо-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соматические)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отделения (ка-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бинеты) систе-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мы здравоохра-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Главный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врач централь-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ной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(городской)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больницы отчет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каждой под-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ведомственной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Психиатри-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ческие (психо-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неврологичес-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кие) организа-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ции (подразде-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ления)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министерств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ведомств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всех форм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4.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здравоохране-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нием террито-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рии сводный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отчет по об-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ласти, городу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5. Министерст-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во здравоохра-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нения РК свод-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ные отчеты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разрезе терри-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тории (облас-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тей, городов)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 0610199  Отчет о заболеваниях     11     годо-  1. Наркологи-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психическими и поведен-         вая    ческие, (пси-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ческими расстройствами,                хоневрологи-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вследствие употребления                ческие) дис-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психоактивных веществ                  пансеры, дис-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(ПАВ) (28.05.03 г.                     пансерные 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12-г)                                деления нарко-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(психоневро-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логических,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психиатричес-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ких) больниц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здравоохране-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Главный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врач централь-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ной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(городской)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больницы отчет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каждой подве-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домственной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Наркологи-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ческие (психо-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неврологичес-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кие) организа-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ции других 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нистерств,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ведомств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всех форм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4.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здравоохране-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нием террито-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рии сводный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отчет по об-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ласти, городу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5. Министерст-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во здравоохра-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нения РК свод-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ные отчеты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разрезе терри-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тории (облас-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тей, городов)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 0610200  Отчет о числе заболева-  12     годо-  1. Амбулатор-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ний, зарегистрированных         вая    но-поликлини-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 больных, проживающих                 ческие 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районе обслуживания                  зации (подраз-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лечебной организации                   деления) всех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(28.05.03 г. N 12-г)                   профилей сис-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темы здра-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Главный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врач централь-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ной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(городской)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больницы отчет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каждой подве-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домственной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Амбулатор-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но-поликлини-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ческие 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зации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министерств,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ведомств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всех форм соб-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4.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здравоохране-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нием террито-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рии сводный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отчет по горо-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ду и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5. Министерст-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во здравоохра-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нения РК свод-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ные отчеты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 0610201  Отчет об абортах         13     годо-  1. Лечебно-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(28.05.03 г. N 12-г)            вая    профилактичес-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кие организа-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ции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здравоохране-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ния РК, произ-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водившие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аборты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Главный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врач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сводный отчет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Лечебно-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профилактичес-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кие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других минис-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терств,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ведомств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всех форм соб-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ственности,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производившие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аборты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4. Органы уп-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равления здра-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воохранением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области, горо-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да сводные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отчеты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5. Министерст-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во здравоохра-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нения РК свод-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ные отчеты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  0610202  Отчет о деятельности     14     годо-  1. Больничные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стационара                      вая   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(28.05.03 г. N 12-г)                   всех профилей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здравоохране-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Главный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врач централь-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ной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(городской)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сводный отчет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Областные,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городские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здравоохране-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ния сводные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отчеты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4.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здравоохранения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РК сводные отчеты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 0610203  Отчет о медицинском об-  15     годо-  1. Амбулатор-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служивании участников,          вая    но-поликлини-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инвалидов Великой Оте-                 ческие органи-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чественной войны и лиц,                зации (подраз-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приравненных к ним                     деления) сис-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(28.05.03 г. N 12-г)                   темы здравоох-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ранения, 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ществляющие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наблюдение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учет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Главный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врач централь-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ной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(городской)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Органы уп-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равления здра-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воохранением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области, 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рода сводный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отчет по 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роду и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  0610204  Отчет о медицинских кад- 17     годо-  1. Центральные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рах (28.05.03 г. N 12-г)        вая    районные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больницы, СЭС,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подчинения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системы здра-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Медицинские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других министерств,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ведомств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всех форм соб-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Органы уп-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равления здра-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воохранением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области, горо-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да сводный 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чет по городу,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области с вы-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делением дан-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ных по системе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здравоохране-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4. Министерст-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во здравоохра-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нения РК свод-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ный отчет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  0610205  Отчет о финансово-хозяй- 18     годо-  1. Районные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ственной, кадровой,             вая   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контрольной деятельности               эпидемиоло-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мониторингу за окру-                 гические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жающей средой и санитар-               станции (СЭС),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но-эпидемиологическому                 городские са-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надзору за инфекционной                нитарно-эпиде-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заболеваемостью                        миологические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(28.05.03 г. N 12-г)                   станции, сани-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тарно-эпиде-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миологические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(СЭС, СЭУ)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эпидемиоло-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гические уп-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равления (СЭС,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СЭУ), линейные,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отделенческие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СЭС ж.д. 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ций и СЭС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воздушном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Областные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эпидемиоло-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станции,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эпидемиоло-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(СЭС, СЭУ),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городские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санэпидуп-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гг.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центральная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эпидемиоло-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СЭС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4. Казахская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Республикан-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ская санитар-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но-эпидемио-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логическая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станция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  0610206  Отчет лечебно-профилак-  30     годо-  1. Лечебно-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тической организации            вая    профилактичес-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(28.05.03 г. N 12-г)                   кие организа-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ции всех про-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филей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взрослых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Органы уп-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равления здра-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сводный отчет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городу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  0610207  Отчет о медицинской      31     годо-  Детские боль-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помощи детям                    вая    ницы (полик-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(28.05.03 г. N 12-г)                   линики, амбу-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латории),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детские отде-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ления больниц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 необъеди-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ненные полик-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линики в горо-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дах и поселках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городского 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па, сельские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участковые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районные боль-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ницы (амбула-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тории) незави-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симо от нали-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чия детских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отделений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медицинские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других форм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собственности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  0610208  Отчет о медицинской      32     годо-  1. Родильные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помощи беременным, роже-        вая    дома, все 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ницам и родильницам                    чебно-профи-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(28.05.03 г. N 12-г)                   лактические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всех форм соб-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ственности,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имеющие жен-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ские консуль-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тации, акушер-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ско-гинеколо-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гические каби-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неты в составе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поликлиник,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родильные 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деления (пала-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ты, койки)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стационаре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Органы уп-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равления здра-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воохранением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сводный отчет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городу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  0610209  Отчет о больных туберку- 33     годо-  1. Противоту-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лезом (28.05.03 г.              вая    беркулезные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12-г)                                диспансеры,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институты,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имеющие дис-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пансерные 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деления, боль-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ницы, само-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стоятельные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поликлиники,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имеющие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фтизиатричес-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кие кабинеты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Рай (гор)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здравотделы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сводные отчеты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Областные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(департаменты)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здравоохране-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ния сводные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отчеты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4. НЦПТ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  0610210   Отчет об инфекциях,     34     годо-  Кожно-венеро-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передающихся преиму-           вая    рологические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щественно половым пу-                 диспансеры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тем, грибковых кожных                 (институты,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заболеваниях и заболе-                имеющие дис-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вании чесоткой                        пансерные 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(28.05.03 г. N 12-г)                  деления),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больницы, са-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мостоятельные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поликлиники,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имеющие кожно-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венерологичес-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кие кабинеты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(женские кон-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сультации,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независимо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наличия каби-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нетов)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  0610211  Отчет о больных злока-   35     годо-  Онкологические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качественными новообра-         вая    диспансеры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зованиями                              (онкологичес-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(28.05.03 г. N 12-г)                   кие институты,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имеющие дис-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пансерное 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деление),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больницы (не-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объединенные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поликлиники),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имеющие онко-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логические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отделения (ка-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бинеты)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   0610212  Отчет о контингентах     36     годо-  Психиатричес-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больных психическими            вая    кие, психонев-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поведенческими                       рологические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расстройствами                         больницы, пси-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(28.05.03 г. N 12-г)                   хоневрологи-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ческие диспан-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серы, больни-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цы (необъеди-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ненные полик-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линики), имею-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щие психиат-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рические,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психоневроло-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гические, пси-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хотерапевти-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ческие и пси-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хосоматические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отделения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(кабинеты),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палаты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   0610213  Отчет о контингентах     37     годо-  1. Наркологи-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больных с психическими и        вая    ческие боль-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поведенческими расстрой-               ницы и дис-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ствами вследствие упот-                пансеры,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ребления психоактивных                 психоневроло-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веществ (ПАВ)                          логические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(28.05.03 г. N 12-г)                   диспансеры,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больницы,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необъединенные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поликлиники,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том числе хоз-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расчетные 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имеющие нарко-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логические 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деления (каби-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неты) в полик-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линике; отде-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ления, палаты,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койки в 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ционаре; спе-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циализирован-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ные лечпроф-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(СЛПУ)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не имеющие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наркологиче-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ских отделе-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ний (кабине-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тов), но об-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служивающие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наркологичес-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ких больных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   0610214  Отчет о работе судебно-  38     годо-  Психиатричес-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психиатрической комиссии        вая    кие и психо-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(28.05.03 г. N 12-г)                   неврологичес-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кие больницы,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диспансеры,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имеющие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своем составе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судебно-пси-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хиатрические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экспертные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   0610215  Отчет центра крови,      39     годо-  1. Отделения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отделения переливания           вая    переливания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крови, больницы, заго-                 крови (больни-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тавливающей кровь                      цы, заготавли-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(28.05.03 г. N 12-г)                   вающие кровь)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Центры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крови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   0610216  Отчет станции (отделе-   40     годо-  Больницы,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ния) больницы скорой            вая    станции (отде-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медицинской помощи                     ления) скорой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(28.05.03 г. N 12-г)                   медицинской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помощи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   0610217  Отчет дома ребенка       41     годо-  Дома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(28.05.03 г. N 12-г)            вая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   0610218  Отчет врача судебно-     42     годо-  2. Районные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медицинского эксперта,          вая    (межрайонные)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филиала, центра судебной               городские вра-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медицины                               чи судебно-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(28.05.03 г. N 12-г)                   медицинские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эксперты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Бюро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судебно-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медицинской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областей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(городов)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судебной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медицины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   0610618  Отчет фельдшерско-аку-   43     годо-  ФАПы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шерского пункта                 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(28.05.03 г. N 12-г)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   0610219  Отчет детского санатория 44     годо-  1. Круглогодо-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(28.05.03 г. N 12-г)            вая    вые санатории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Сезонные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санатории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Областные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(департаменты)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здравоохране-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   0610220  Отчет туберкулезного     45     годо-  1. Круглогодо-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санатория для взрослых          вая    вые санатории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(28.05.03 г. N 12-г)                   2. Сезонные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санатории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Областные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отделы здра-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воохранения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   0610221  Отчет о штатных долж-    46     годо-  1. Центры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ностях центра проблем           вая    проблем фор-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формирования здорового                 мирования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образа жизни                           здорового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(28.05.03 г. N 12-г)                   образа жизни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   0610222  Отчет о сети и деятель-  47     годо-  1. Областные,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ности медицинских орга-         вая    городов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низаций (28.05.03 г.                   и Алматы уп-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12-г)                                равления (де-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партаменты)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здравоохране-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Министерст-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во здравоохра-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нения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сводные отчеты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   610696   Отчет о деятельности     48     полу-  1.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Службы экстренной меди-         годо-  здравоохране-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цинской помощи в чрез-          вая    ния, принимав-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вычайных ситуациях                     шие участие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(28.05.03 г. N 12-г)                  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Региональ-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ные (терри-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ториальные)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центры меди-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цины катастроф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Центр меди-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цины катастроф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   610697   Отчет о деятельности     49     полу-  1.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медицинских организаций         годо-  здравоохране-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(медицинских формирова-         вая    ния, принимав-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ний), принимавших учас-                шие участие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тие в ликвидации чрезвы-              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чайных ситуаций                       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(28.05.03 г. N 12-г)                  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Региональ-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ные (террито-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риальные)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центры медици-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ны катастроф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Центр меди-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цины катаст-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роф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   0610698  Отчет фельдшерского      50     годо-  Фельдшерские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пункта (28.05.03 г.             вая    пункты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12-г)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   0610699  Отчет медицинского работ-51     годо-  Медицинские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ника без содержания от-         вая    работники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дельного помещения                     без содержания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(28.05.03 г. N 12-г)                   отдельного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помещения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   0610700  Отчет о детской инва-    52     годо-  Детские боль-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лидности (28.05.03 г.           вая    ницы (поликли-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12-г)                                ники, амбула-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тории), дет-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ские отделения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больниц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необъединен-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ные поликлини-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ки в городах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поселках 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родского типа,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участковые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районные боль-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ницы (амбула-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тории) неза-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висимо от 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личия детских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отделений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   0610792  Отчет о штатных должнос- 53     годо-  Дезинфекцион-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тях дезинфекционной             вая    ные 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(28.05.03 г. N 12-г)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   061093   Отчет о штатных должнос- 54     годо-  Бюро медицин-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тях бюро медицинской            вая    ской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(28.05.03 г. N 12-г)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   0610794  Отчет патологоанатоми-   55     годо-  Патологоанато-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ческого бюро                    вая    мическое бюро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(28.05.03 г. N 12-г)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   0610795  Отчет о числе заболева-  56     квар-  1.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ний, зарегистрированных         таль-  здравоохране-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 впервые в жизни уста-         ная    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новленным диагнозом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(28.05.03 г. N 12-г)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Районные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(городские)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органы здраво-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(департаменты)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здравоохране-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ния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4.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центры,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исследователь-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ские институты,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республикан-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ские организа-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ции здравоохра-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нения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   0610796  Отчет о развертывании    57     квар-  1.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коек в больничных               таль-  здравоохране-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организациях                    ная    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(28.05.03 г. N 12-г)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Районные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(городские)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органы здраво-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(департаменты)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здравоохране-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ния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4.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центры,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исследователь-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ские институты,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республикан-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ские организа-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ции здравоохра-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нения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   0610797  Отчет о движении         58     квар-  1.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медицинских кадров              таль-  здравоохране-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(28.05.03 г. N 12-г)            ная    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Районные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(городские)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органы здраво-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(департаменты)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здравоохране-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ния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4.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центры,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исследователь-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ские институты,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республикан-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ские организа-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ции здравоохра-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нения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   0610798  Отчет о травмах, отрав-  59     полу-  1. Амбулаторно-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лениях и некоторых дру-         годо-  поликлиничес-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гих последствиях воз-           вая    кие организа-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действия внешних причин                ции всех про-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(28.05.03 г. N 12-г)                   филей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здравоохране-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Главный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врач централь-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ной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(городской)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больницы отчет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каждой подве-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домственной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Амбулаторно-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поликлиничес-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кие организа-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ции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министерств,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ведомств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4.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здравоохране-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нием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сводный отчет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 городу,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5.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здравоохране-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ния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   0610694  Отчет о диспансеризации  60     годо-  1. Лечебно-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подростков, студентов           вая    профилактичес-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ВУЗов и учащихся средних               кие организа-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специальных учебных                    ции всех про-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заведений                              филей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(28.05.03 г. N 12-г)                   взрослых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Органы уп-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равления здра-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сводный отчет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городу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   0610695  Отчет о контингентах     61     квар-  1. Наркологичес-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больных с психическими и        таль   кие больницы,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поведенческими расстрой-        ная    диспансеры,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ствами                                 центры;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(28.05.03 г. N 12-г)                   2. Психо-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неврологиче-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ские больницы,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диспансеры,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необъединенные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поликлиники,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том числе хоз-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расчетные уч-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реждения,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имеющие нарко-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логические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отделения,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кабинеты,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палаты и койки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стационаре;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Специализи-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рованные лечеб-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но-профилакти-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ческие учреж-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4. Отделения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для прину-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лечения нарко-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   0610799  Отчет об осмотрах        62     квар-  1.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школьников в возрасте           таль-  здравоохране-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12-18 лет                       ная    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(28.05.03 г. N 12-г)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Районные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(городские)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органы здраво-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(департаменты)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здравоохране-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ния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городов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4.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центры,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исследователь-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ские институты,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республикан-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ские организа-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ции здравоохра-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   0610800  Отчет об осмотрах сель-  63     квар-  1.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ских жителей в возрасте         таль-  здравоохране-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18 лет и старше                 ная    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(28.05.03 г. N 12-г)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Районные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(городские)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органы здраво-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(департаменты)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здравоохране-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ния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городов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4.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центры,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исследователь-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ские институты,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республикан-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ские организа-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ции здравоохра-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   0610485  Отчет врача детского     95     годо-  Детские дома,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дома, школы-интерната           вая    школы-интер-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лесной школы                         наты, лесные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(28.05.03 г. N 12-г)                   школы всех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министерств,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ведомств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   0610688  Oтчет семейной врачебной 1.1    месяч- Семейные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амбулатории (11.07.00 г.        ная    врачебные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42)                                  амбулатории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   0610689  Отчет поликлиники        1.2    месяч- Поликлиники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(11.07.00 г. N 42)              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   0610690  Отчет консультативно-    1.3    месяч- Консультатив-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диагностической поликли-        ная    но-диагности-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ники (центра)                          ческие полик-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(11.07.00 г. N 42)                     линики (цент-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   0610691  Отчет стационара         1.4    месяч- Медицинские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(11.07.00 г. N 42)              ная   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имеющие 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ционарное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отделение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57   0610692  Отчет Центра крови       1.5    месяч- Центры крови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(11.07.00 г. N 42)              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58   0610693  Отчет Центра проблем     1.6    месяч- Центры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формирования здорового          ная    ПФЗОЖ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образа жизни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(11.07.00 г. N 42)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        Адрес представления        !     Срок представления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              7                 !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1. Городскому (областному) СЭУ      1. 3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Областным СЭУ                    2. 4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Областному СЭУ                   3. 3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Республиканской СЭС, управлению  4. 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статистики города, области  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5. Министерству здравоохранения     5. 8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             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1. Городскому (областному) СЭУ      1. 5 января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Областным СЭУ                    2. 7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Областному СЭУ                   3.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Республиканской СЭС, управлению  4. 10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статистики города,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5. Министерству здравоохранения     5. 15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1. Областному кожвендиспансеру      1. 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квартала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Министерству здравоохранения РК  2. 15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квартала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1. Городским отделам здравоохра-    1. 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нения (центральным городским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больницам), центральным районным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(включая внутригородские районные)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больницам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Областным и городским (гг. Аста- 2. 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ны, Алматы) центрам по профилак-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тике и борьбе со СПИД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Республиканскому центру по       3. 10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профилактике и борьбе со СПИД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Статистическому органу           4. в согласованные сроки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5. Министерству здравоохранения РК  5. 15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6. Агентству РК по статистике       6. в согласованные сроки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1. Районной, городской СЭС          1. 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Районной, городской СЭС по       2. 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месту нахождения лечебного  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учреждения и своей вышестоящей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Областной СЭС                    3. 7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Республиканской СЭС              4. 10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5. Министерству здравоохранения РК  5. 13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1. Районной, городской СЭС          1. 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Районной, городской СЭС по       2. 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месту нахождения лечебного  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учреждения и своей вышестоящей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Областной СЭС                    3. 7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Республиканской СЭС              4. 10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5. Министерству здравоохранения РК  5. 13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1. Органу управления здравоохране-  1. 10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нием территории (области, города)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Управлению статистики области,   2. 25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города и Министерству здравоохра-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нения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Агентству РК по статистике       3. в согласованные сроки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1. Органу управления здравоохране-  1. 10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нием (области, города)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Управлению статистики области и  2. 25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Министерству здравоохранения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Агентству РК по статистике       3. в согласованные сроки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1. Органу управления здравоохра-    1. 10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нением области,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Управлению статистики            2. 25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Министерству здравоохранения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Агентству РК по статистике       3. в согласованные сроки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1. Главному врачу центральной       1.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районной (городской)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Органу управления здравоохра-    2. в установленные им сроки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нением территории (области,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города)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Органу управления здравоохра-    3.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нением города, области по месту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нахождения и своей вышестоящей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Управлению статистики и          4. в сроки, установленные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Министерству здравоохранения РК     Министерством здравоохране-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ния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5. Агентству РК по статистике       5. в согласованные сроки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1. Главному врачу центральной       1.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районной (городской)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Органу управления здравоохра-    2. в установленные им сроки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нением области,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Органу управления здравоохра-    3.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нением города, области по месту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нахождения и своей вышестоящей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Управлению статистики и          4. в сроки, установленные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Министерству здравоохранения РК     Министерством здравоохра-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нения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5. Агентству РК по статистике       5. в согласованные сроки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1. Главному врачу центральной       1.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районной (городской)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Органу управления здравоохране-  2. в установленные им сроки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нием территории (области, города)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Органу управления здравоохране-  3.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нием территории (области, города)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месту нахождения учреждения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своей вышестоящей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Управлению статистики и          4. в сроки, установленные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Министерству здравоохранения РК     Министерством здравоохра-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нения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5. Агентству РК по статистике       5. в согласованные сроки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1. Главному врачу района            1.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Органу управления здравоохране-  2. в установленные им сроки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нием области,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Органу управления здравоохране-  3.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нием области, города по месту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нахождения и своей вышестоящей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Управлению статистики и          4. в сроки, установленные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Министерству здравоохранения РК     Министерством здравоохра-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нения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5. Агентству РК по статистике       5. в согласованные сроки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1. Главному врачу центральной       1.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районной (городской)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Органу управления здравоохране-  2. в сроки установленные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нием города, области                органом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3.а) Управление статистики          3. в сроки установленные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Министерству здравоохранения   Министерством здравоохра-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РК                             нения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Агентству РК по статистике       4. в согласованные сроки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1. Главному врачу центральной       1.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районной (городской)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Органу управления здравоохране-  2. в установленные им сроки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нием (области, города)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Министерству здравоохранения РК  3. в сроки, установленные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Министерством здравоохра-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нения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1. Органу управления здравоохране-  1.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нием области,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Органу управления здравоохране-  2.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нием области, города по месту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нахождения и своей вышестоящей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Управлению статистики и          3. в сроки, установленные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Министерству здравоохранения РК     Министерству здравоохра-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нения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Агентству РК по статистике       4. в согласованные сроки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1. Областной санитарно-эпидемиоло-  1.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гической 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Центральный СЭС на транспорте    2.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Казахской Республиканской        3. 20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санитарно-эпидемиологической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станции и областным управлением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                                  4. 20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а) Министерству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б) Агентству РК по статистике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 1. Рай(гор)здравотделу (главному    1.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врачу района, города)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Управлению статистики области,   2. в установленные им сроки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города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 1. Рай(гор)здравотделу (главному   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врачу района, города)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 1. Рай(гор)здравотделу (главному    1.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врачу района, города)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Управлению статистики области,   2. в сроки установленные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города и Министерству здравоохра-      Министерством здравоох-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нения РК                               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 1. Рай (гор) здравотделам (главному 1.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врачу района, города)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Областному управлению (департа-  2. 10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менту)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Министерству здравоохранения РК  3. в сроки установленные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Министерством здравоохра-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нения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Министерству здравоохранения РК  4. в установленные им сроки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 Рай(гор)здравотделу (главному      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врачу района, города)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 Рай(гор)здравотделу (главному      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врачу района, города)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  Рай (гор) здравотделу (главному    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врачу района, города)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  1. Рай (гор) здравотделу (главному  1.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врачу района, города)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  Республиканской клинической         25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психиатрической больницы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  1. Рай (гор) здравотделу            1. 10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(главному врачу района, города),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региональному ЦК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Городскому, областному           2. в установленные сроки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управлению (департаменту)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здравоохранения, Министерству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здравоохранения РК, РЦК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  Рай (гор) здравотделу (главному    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врачу района, города)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  Рай (гор) здравотделу (главному    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врачу района, города)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  1. Бюро судебно-медицинской         1.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экспертизы областей (городов)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Центру судебной медицины         2. 10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Министерству здравоохранения     3. в сроки установленные 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  Главному врачу района через        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сельскую участковую больницу,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амбулаторию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  1. Областному управлению (депар-    1.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таменту), на территории которого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находится санаторий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Областному управлению (депар-    2. через 5 дней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таменту), на территории которого    окончании сезона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находится санаторий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Министерству здравоохранения     3. в сроки установленные 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РК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  1. Облздравотделу, на территории    1.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которого находится санаторий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Облздравотделу, на территории    2. через 5 дней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которого находится санаторий        окончании сезона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Министерству здравоохранения     3. в сроки им установленные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  1. Вышестоящей инстанции            1. 5 января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  1. Управлению статистики и          1. в сроки установленные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Министерству здравоохранения РК     Министерством здравоохране-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ния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Агентству РК по статистике       2. в согласованные сроки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  1. Региональным (территориальным)   1. 5 июля,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центрам медицины катастроф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Центру медицины катастроф        2. 10 июля, 10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Министерству здравоохранения     3. в установленные сроки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  1. Региональным (территориальным)   1. 5 июля,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центрам медицины катастроф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Центру медицины катастроф        2. 10 июля, 10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Министерству здравоохранения     3. в установленные сроки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  Главному врачу района через        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сельскую участковую больницу,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амбулаторию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  Главному врачу района через        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сельскую участковую больницу,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амбулаторию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  Рай (гор) здравотделу (главному    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врачу района)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  Территориальной санитарно-         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эпидемиологической станции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  Вышестоящей инстанции               5 января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  Вышестоящей инстанции               5 января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  1. Районным (городским) органам     1. 5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здравоохранения        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Управлениям (департаментам)      2. 10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здравоохранения областей, городов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Астана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Министерству здравоохранения РК  3. 15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Министерству здраоовхранения РК  4. 5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отчетного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  1. Районным (городским) органам     1. 5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здравоохранения        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Управлениям (департаментам)      2. 10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здравоохранения областей, городов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Астана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Министерству здравоохранения РК  3. 15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Министерству здравоохранения РК  4. 5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отчетного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  1. Районным (городским) органам     1. 5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здравоохранения        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Управлениям (департаментам)      2. 10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здравоохранения областей, городов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Астана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Министерству здравоохранения РК  3. 15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Министерству здраоовхранения РК  4. 5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отчетного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  1. Главному врачу центральной       1. 5 января, 5 июля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районной (городской)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Органу управления                2. в установленные сроки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здравоохранением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(области, города)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Органу управления                3. 5 января, 5 июля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здравоохранением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(области, города) по месту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нахождения своей вышестоящей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Управлению статистики и          4. 15 января, 15 июля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Министерству здравоохранения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5. Агентству по статистике          5. в согласованные сроки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  1. Рай (гор) здравотделу (главному  1.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врачу района, города)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Управлению статистики области,   2. в сроки, установленные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города и Министерству               Министерством здравоохране-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здравоохранения РК                  ния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  Республиканской клинической         5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психиатрической больницы            отчетного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50. 1. Районным (городским) органом     1. 5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здравоохранения                     после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Управлениям (департаментам)      2. 10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здравоохранения областей, городов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Астана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Министерству здравоохранения РК  3. 15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Министерству здравоохранения РК  4. 5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отчетного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51. 1. Районным (городским) органом     1. 5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здравоохранения                     после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Управлениям (департаментам)      2. 10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здравоохранения областей, городов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Астана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Министерству здравоохранения РК  3. 15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Министерству здравоохранения РК  4. 5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отчетного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  Обл(гор) управлению (департаменту) 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здравоохранения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  Управлению здравоохранения          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(администратору программ) или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уполномоченному органу по сбору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статистической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  Управлению здравоохранения          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(администратору программ) или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уполномоченному органу по сбору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статистической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  Управлению здравоохранения          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(администратору программ) или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уполномоченному органу по сбору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статистической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  Управлению здравоохранения          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(администратору программ) или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уполномоченному органу по сбору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статистической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57  Управлению здравоохранения          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(администратору программ) или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уполномоченному органу по сбору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статистической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58  Управлению здравоохранения          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(администратору программ) или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уполномоченному органу по сбору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статистической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!Код формы!Наименование формы, дата!Индекс!Перио-! Респондент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 по ОКУД !и N нормативного акта об!формы !дич-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 !      утверждении       !      !ность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 2    !            3           !   4  !   5  !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Агентство Республики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 0604045  Отчет о наличии земель и 22     годо-  1. Рай(гор)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распределении их по ка-         вая    комземы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тегориям, собственникам                2. Облкомземы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земельных участков,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землепользователям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угодьям (09.08.96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34)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 0604046  Отчет о наличии орошае-  22а    годо-  1. Рай(гор)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мых земель и распреде-          вая    комземы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лении их по категориям,                2. Облкомземы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собственникам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участков, землепользо-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вателям и угодьям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(09.08.96 г. N 34)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 0604051  Справка об изменении     Прило- годо-  1. Рай(гор)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площадей сельскохозяйст- жение  вая    комземы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венных угодий на землях  N 1 к         2. Облкомземы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сельскохозяйственного    ф. 22,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назначения (09.08.96 г.  22а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34)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 0604052  Отчет о землях, предос-  Прило- годо-  1. Рай(гор)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тавленных гражданам и    жение  вая    комземы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юридическим лицам для    N 2 к         2. Облкомземы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несельскохозяйственных и ф. 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прочих целей в постоян-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ное 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(09.08.96 г. N 34)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 0604053  Отчет о землях, предос-  Прило- годо-  1. Рай(гор)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тавленных гражданам и    жение  вая    комземы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юридическим лицам для    N 3 к         2. Облкомземы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несельскохозяйственных   ф. 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целей во временное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пользование, а также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землях, предоставленных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введения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хозяйства и для проведе-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ния геологоразведочных,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поисковых, геодезических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других изыскательских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работ (09.08.96 г. N 34)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 0604054  Отчет о возвращении      Прило- годо-  1. Рай(гор)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гражданами и юридичес-   жение  вая    комземы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кими лицами земель,      N 4 к         2. Облкомземы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ранее предоставленных    ф. 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для несельскохозяйствен-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ных целей (09.08.96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34)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 0604055  Справка об изменении     Прило- годо-  1. Рай(гор)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площадей по категориям   жение  вая    комземы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земель основных земле-   N 5 к         2. Облкомземы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пользователей и собст-   ф. 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венников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участков (09.08.96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34)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  0604056  Справка об использовании Прило- годо-  1. Рай(гор)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пахотных земель сельско- жение  вая    комземы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хозяйственного назначе-  N 6 к         2. Облкомземы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ния (09.08.96 г. N 34)   ф. 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  0604057  Справка об использовании Прило- годо-  1. Рай(гор)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сенокосов и пастбищ      жение  вая    комземы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коренного улучшения      N 6а к        2. Облкомземы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(09.08.96 г. N 34)       ф. 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 0604058  Справка о землях, ис-    Прило- годо-  1. Рай(гор)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пользуемых за пределами  жение  вая    комземы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административных границ  N 7 к         2. Облкомземы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района, области, респуб- ф. 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лики (09.08.96 г. N 34)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 0604059  Справка о землях, пре-   Прило- годо-  1. Рай(гор)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доставленных в пользова- жение  вая    комземы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ние другим районам, об-  N 8 к         2. Облкомземы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ластям, государствам     ф. 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(09.08.96 г. N 34)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 0604060  Экспликация земель райо- Прило- годо-  1. Рай(гор)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на, области (09.08.96 г. жение  вая    комземы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34)                    N 9 к         2. Облкомземы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ф. 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 0604061  Экспликация земель граж- Прило- годо-  1. Рай(гор)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дан и юридических лиц    жение  вая    комземы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района, области Респуб-  N 10 к        2. Облкомземы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лики Казахстан           ф. 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(09.08.96 г. N 34)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  0604062  Справка о составе и      Прило- годо-  1. Рай(гор)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использовании земель     жение  вая    комземы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лесного фонда            N 11 к        2. Облкомземы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(09.08.96 г. N 34)       ф. 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 0604047  Отчет о контроле за      1-зем  квар-  Областными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использованием земель           таль-  комитетами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(5.06.01 г. N 20-с)             ная   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годо-  земельными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вая   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  0604048  Отчет о ходе земельной   2-зем  квар-  1. Рай(гор)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реформы (09.08.96 г.            таль-  комземы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34)                           ная    2. Облкомземы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  0604050  Отчет о рекультивации    2-тп-  годо-  1. Рай(гор)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земель, снятии и исполь- "ре-   вая    комземы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зовании плодородного     куль-         2. Облкомземы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слоя почвы (09.08.96 г.  тива-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34)                    ция"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        Адрес представления        !     Срок представления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              7                 !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1. Облкомземам                      1. до 1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Агентству РК по управлению       2. до 20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1. Облкомземам                      1. до 1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Агентству РК по управлению       2. до 20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1. Облкомземам                      1. до 1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Агентству РК по управлению       2. до 20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1. Облкомземам                      1. до 1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Агентству РК по управлению       2. до 20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1. Облкомземам                      1. до 1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Агентству РК по управлению       2. до 20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1. Облкомземам                      1. до 1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Агентству РК по управлению       2. до 20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1. Облкомземам                      1. до 1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Агентству РК по управлению       2. до 20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1. Облкомземам                      1. до 1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Агентству РК по управлению       2. до 20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1. Облкомземам                      1. до 1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Агентству РК по управлению       2. до 20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1. Облкомземам                      1. до 1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Агентству РК по управлению       2. до 20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1. Облкомземам                      1. до 1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Агентству РК по управлению       2. до 20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1. Облкомземам                      1. до 1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Агентству РК по управлению       2. до 20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1. Облкомземам                      1. до 1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Агентству РК по управлению       2. до 20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1. Облкомземам                      1. до 1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Агентству РК по управлению       2. до 20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Агентству Республики Казахстан      1. за 1 квартал до 31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управлению земельными            2. за 1 полугодие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ресурсами                              30 июня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3. за 9 месяцев до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сентября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4. за год до 1 ноября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1. Облкомземам                      1. до 5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Агентству РК по управлению       2. до 10 числа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земельными ресурсами                   отчетного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1. Облкомземам                      1. до 1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Агентству РК по управлению       2. до 20 декабря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!Код формы!Наименование формы, дата!Индекс!Перио-! Респондент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 по ОКУД !и N нормативного акта об!формы !дич-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 !      утверждении       !      !ность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 2    !            3           !   4  !   5  !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Агентство Республики Казахстан по миграции и демографии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 0610652  Отчет о беженцах         Бежен- полу-  1. Районные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(1.12.99 г. N 65)        цы     годо-  отделы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вая    миграции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Террито-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риальные орга-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ны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 миграции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миграции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демографии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 0610651  Отчет о приеме и         17-П   полу-  1. Районные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хозяйственном устройстве        годо-  отделы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переселенцев коренной           вая    миграции,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национальности, прибыв-                принявшие пе-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ших из-за рубежа в                     реселенцев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Республику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(26.05.98 г. N 13)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Террито-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риальные орга-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ны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 миграции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3.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миграции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        Адрес представления        !     Срок представления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              7                 !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1. Территориальным органам          1. 7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Агентства Республики Казахстан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Агентству Республики Казахстан   2. 20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миграции и демографии    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Агентству Республики Казахстан   3. 30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статистике                       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1. Территориальным органам          1. 7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Агентства Республики Казахстан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Агентству Республики Казахстан   2. 20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миграции и демографии    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Агентству Республики Казахстан   3. 30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статистике               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!Код формы!Наименование формы, дата!Индекс!Перио-! Респондент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 по ОКУД !и N нормативного акта об!формы !дич-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 !      утверждении       !      !ность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 2    !            3           !   4  !   5  !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Агентство Республики Казахстан по туризму и спорту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 0605066  Отчет по физической      2-ФК   годо-  1. Районные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культуре и спорту               вая    (городские)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(05.07.01 г. N 32-с)                   турспорткоми-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Областные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 городские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спорткомитеты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гг. Астана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 0610451  Отчет детско-юношеской   5-ФК   годо-  1. Спортивные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спортивной школы                вая   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(специализированной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детско-юношеской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олимпийского резерва)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(05.07.01 г. N 32-c)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2. Специализи-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рованные ДЮШОР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 0610751  Отчет колледжей спорта,  7-ФК   годо-  Колледжи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школ-интернатов для             вая    спорта, школы-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одаренных в спорте детей               интернаты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(05.07.01 г. N 32-с)                   одаренных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спорте детей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 0610750  Отчет школы высшего      8-ФК   годо-  Школы высшего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спортивного мастерства,         вая    спортивного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центры олимпийской                     мастерства,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подготовки                             центры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(05 07.01 г. N 32-с)                   олимпийской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        Адрес представления        !     Срок представления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              7                 !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1. Областным турспорткомитетам       1.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Агентству РК по туризму и спорту  2. 20 января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1. Уполномоченному органу по         1.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физической культуре и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города, области, ведомству или ДСО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подчиненности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Республиканскому уполномоченному  2.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органу по физической культуре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спорту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Уполномоченному органу по физичес-  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кой культуре и спорту города,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области, республиканскому ведомству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или ДСО по подчиненности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Уполномоченному органу по физичес-   5 января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кой культуре и спорту города,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области, республиканскому уполномо-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ченному органу или ДСО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подчиненности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!Код формы!Наименование формы, дата!Индекс!Перио-! Респондент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 по ОКУД !и N нормативного акта об!формы !дич-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 !      утверждении       !      !ность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 2    !            3           !   4  !   5  !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Агентство Республики Казахстан по чрезвычайным ситуациям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 0610002  Отчет о проведенной      НС     месяч- Областные,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надзорно-профилактичес-         ная    гг.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кой работе                             Алматы инспек-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(8.02.01 г. N 4-с)                     ции по предуп-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реждению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ситуаций,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Межобластная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инспекция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надзору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безопасным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ведением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 атомно-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энергетическом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комплексе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Морская спе-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циализирован-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ная инспекция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 0610419  Отчет об утратах взрыв-  УВМ    годо-  Областные,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чатых материалов                вая    гг.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(7.05.92 г. N 64)                      Алматы инспек-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ции по предуп-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реждению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ситуаций,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Межобластная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инспекция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надзору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безопасным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ведением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 атомно-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энергетическом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комплексе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Морская спе-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циализирован-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ная инспекция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        Адрес представления        !     Срок представления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              7                 !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Агентству Республики Казахстан по   до 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чрезвычайным ситуациям           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Агентству Республики Казахстан по   до 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чрезвычайным ситуациям   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!Код формы!Наименование формы, дата!Индекс!Перио-! Респондент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 по ОКУД !и N нормативного акта об!формы !дич-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 !      утверждении       !      !ность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 2    !            3           !   4  !   5  !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Национальный Банк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 0610667  Отчет о получении и      11-ОБ  квар-  Банки второго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освоении грантов и об           таль- 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использовании и погаше-         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нии иностранных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(28.05.99 г. N 18)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 0610668  Отчет о финансовых тре-  1-ПБ   квар-  Предприятия,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бованиях к нерезидентам         таль-  осуществляющие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обязательствах перед          ная    внешнеэкономи-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ними (29.07.03 г. N 38-г)              ческие опера-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рации, в 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числе совмест-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ные и иност-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ранные пред-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приятия,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филиалы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предста-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компаний,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свою деятель-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ность в Рес-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публике Казах-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 0610680  Отчет о поступлениях и   2-ПБ   квар-  Предприятия,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платежах за грузовые и          таль- 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пассажирские перевозки и        ная    компании авиа-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другие транспортные                    ционного,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операции (23.02.2000 г.                морского (реч-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3)                                   ного), автомо-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бильного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трубопроводно-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го транспорта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 0610681  Отчет о поступлениях и   3-ПБ   квар-  РГП "Казакстан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платежах за грузовые и          таль-  темiр жолы",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пассажирские перевозки          ная    предприятия,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железным дорогам                   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(23.02.2000 г. N 3)                    компании,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экспедиции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агентства же-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лезнодорожного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транспорта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 0610682  Отчет об операциях,      4-ПБ   квар-  Транспортные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осуществленных от имени         таль-  агентства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транспортных предприя-          ная    экспедиции,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тий-нерезидентов                       представители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(23.02.2000 г. N 3)                    транспортных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предприятий-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нерезидентов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всех видов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кроме железно-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дорожного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 0610683  Отчет о выручке, полу-   5-ПБ   квар-  Предприятия,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ченной от транспортных          таль-  занимающиеся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предприятий-нерезидентов        ная    вспомогатель-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(23.02.2000 г. N 3)                    ной и дополни-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тельной транс-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портной дея-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тельностью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 0610684  Отчет об услугах связи,  6-ПБ   квар-  ОАО НАК "Ка-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полученных от нерезиден-        таль-  захтелеком",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тов (предоставленных            ная    Республикан-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нерезидентам)                          ское государ-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(23.02.2000 г. N 3)                    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предприятие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почтовой свя-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зи, РГКП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"Казтелера-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дио",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другие пред-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приятия связи,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независимо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форм собствен-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ности, не вхо-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дящие в выше-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названные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структуры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  0610685  Отчет об услугах и суб-  7-ПБ   квар-  Органы госу-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сидиях, полученных от           таль-  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нерезидентов (представ-         ная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ленных нерезидентам)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(23.02.2000 г. N 3)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  0610686  Отчет о международных    10-ПБ  квар-  Совместные,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операциях с нерезиден-          таль-  иностранные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тами (23.02.2000 г. N 3)        ная    предприятия,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осуществляющие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внешнеэкономи-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ческие опера-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 0610687  Отчет о международных    11-ПБ  квар-  Страховые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страховых операциях и           таль- 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перестраховании                 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(23.02.2000 г. N 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 0606507  Отчет о состоянии финан- 9-ПБ   квар-  Банки второго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совых требований к нере-        таль- 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зидентам и обязательств         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перед ними (10.04.00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11)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 0610676  Отчет о международных    15-ПБ  квар-  Номинальные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операциях по ценным             таль-  держатели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бумагам с нерезидентами         ная    регистраторы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(16.01.01 г. N 2-с)                    ценных бумаг,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акционерные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общества,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самостоятельно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ведущие реест-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ры держателей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ценных бумаг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 0610791  Отчет по официальным за- 14-ПБ  квар-  Национальный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рубежным займам Казах-          таль-  Банк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стана (28.03.03 г.              ная    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N 4г)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  0610786  Отчет о движении налич-  16-ПБ  месяч- Банки второго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ной иностранной валюты          ная   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(30.10.02 г. N 49-г)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 0610590  Отчет об итогах деятель- 2      месяч- Организаторы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ности организаторов тор-        ная    торгов с цен-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гов с ценными бумагами                 ными бумагами: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(14.11.96 г. N 43)                     фондовая биржа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 котировочная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организация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внебиржевого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рынка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  0610592  Отчет об итогах касто-   4      квар-  Юридические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диальной деятельности на        таль-  лица, осущест-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рынке ценных бумаг              ная    вляющие касто-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(14.11.96 г. N 43)                     диальную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на рынке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ценных бумаг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  0610593  Отчет об итогах депози-  5      квар-  Юридические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тарной деятельности             таль-  лица, осущест-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(14.11.96 г. N 43)              ная    вляющие депо-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зитарную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на рынке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ценных бумаг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  0610783  Отчет об инвестициях в   1-апи  годо-  Институцио-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акции, долгосрочные и           вая    нальные едини-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краткосрочные долговые                 цы - инвесторы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ценные бумаги и векселя,               (банки, компа-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выпущенные неаффилииро-                нии по управ-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ванными нерезидентами                  лению пенсион-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(04.06.02 г. N 18-г)                   ными активами,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страховые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фонды), другие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осуществляющие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инвестиционную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деятельность,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а также касто-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дианы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        Адрес представления        !     Срок представления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              7                 !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а) Нацбанку Казахстана              до 10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б) Минфину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Территориальному филиалу Нацио-    до 40 дня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нального Банка Республики Казах-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стан по месту нахождения респон-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Областному филиалу Национального    до 30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Банка Республики Казахстан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месту нахождения респондента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Областному филиалу Национального    до 30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Банка Республики Казахстан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месту нахождения респондента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Областному филиалу Национального    до 30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Банка Республики Казахстан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месту нахождения респондента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Областному филиалу Национального    до 30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Банка Республики Казахстан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месту нахождения респондента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Областному филиалу Национального    до 30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Банка Республики Казахстан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месту нахождения респондента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Областному филиалу Национального    до 30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Банка Республики Казахстан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месту нахождения респондента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Областному филиалу Национального    до 30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Банка Республики Казахстан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месту нахождения респондента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Областному филиалу Национального    до 20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Банка Республики Казахстан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месту нахождения респондента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Национальному Банку Республики      до 20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               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Национальному Банку Республики      20 числа первого месяца,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                  следующего за отчетным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периодом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Министерству финансов Республики    до 15 дня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       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Национальному Банку Республики      до 30 дня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                  отчетного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Национальному Банку Республики      до 15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               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Национальному Банку Республики      до 30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               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Национальному Банку Республики      до 30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               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Национальному Банку Республики      до 30 числа после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                 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 Национальному Банку Республики      до 20 июня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перечень форм ведомственной статистической отчетности не включены формы специально организованных статистических наблюдений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