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3bcf4" w14:textId="6b3bc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на 2003-2005 годы по реализации Стратегии индустриально-инновационного развития Республики Казахстан на 2003-2015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июля 2003 года N 712-1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17 мая 2003 года N 1096 "О Стратегии индустриально-инновационного развития Республики Казахстан на 2003-2015 годы"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План мероприятий на 2003-2005 годы по реализации Стратегии индустриально-инновационного развития Республики Казахстан на 2003-2015 годы (далее - План).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Центральным и местным исполнительным органам, государственным органам, непосредственно подчиненным и подотчетным Президенту Республики Казахстан (по согласованию), представлять информацию о ходе выполнения Плана в Министерство индустрии и торговли Республики Казахстан два раза в год, к 10 января и к 10 июля, по итогам полугодия.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индустрии и торговли Республики Казахстан представлять сводную информацию о ходе выполнения Плана в Правительство Республики Казахстан два раза в год, к 25 января и к 25 июля, по итогам полугодия.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Премьер-Министра Республики Казахстан Мынбаева С.М.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подписания.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июля 2003 г. N 712-1    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мероприятий на 2003-2005 годы </w:t>
      </w:r>
      <w:r>
        <w:br/>
      </w:r>
      <w:r>
        <w:rPr>
          <w:rFonts w:ascii="Times New Roman"/>
          <w:b/>
          <w:i w:val="false"/>
          <w:color w:val="000000"/>
        </w:rPr>
        <w:t xml:space="preserve">
по реализации Стратегии индустриально-инновационного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развития Республики Казахстан на 2003-2015 годы &lt;*&gt; 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     Сноска. План с изменениями - постановлениями Правительства Республики Казахстан от 29 декабря 2003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1341 </w:t>
      </w:r>
      <w:r>
        <w:rPr>
          <w:rFonts w:ascii="Times New Roman"/>
          <w:b w:val="false"/>
          <w:i w:val="false"/>
          <w:color w:val="ff0000"/>
          <w:sz w:val="28"/>
        </w:rPr>
        <w:t xml:space="preserve"> ; от 22 января 2004 г </w:t>
      </w:r>
      <w:r>
        <w:rPr>
          <w:rFonts w:ascii="Times New Roman"/>
          <w:b w:val="false"/>
          <w:i w:val="false"/>
          <w:color w:val="000000"/>
          <w:sz w:val="28"/>
        </w:rPr>
        <w:t>. </w:t>
      </w:r>
      <w:r>
        <w:rPr>
          <w:rFonts w:ascii="Times New Roman"/>
          <w:b w:val="false"/>
          <w:i w:val="false"/>
          <w:color w:val="000000"/>
          <w:sz w:val="28"/>
        </w:rPr>
        <w:t xml:space="preserve">N 68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18 ноября 2004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1218 </w:t>
      </w:r>
      <w:r>
        <w:rPr>
          <w:rFonts w:ascii="Times New Roman"/>
          <w:b w:val="false"/>
          <w:i w:val="false"/>
          <w:color w:val="ff0000"/>
          <w:sz w:val="28"/>
        </w:rPr>
        <w:t xml:space="preserve"> ; от 3 декабря 2004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1257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N   !   Мероприятие    !    Форма     ! Ответственные !Срок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п/п  !                  !  завершения  ! за исполнение !исполнения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   !       2          !       3      !       4       !      5    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1. Определение приоритетов индустриальной политики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1.1. Институциональное развитие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научной и инновационной сферы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1.1.1.  Создать Центр      Проект          МЭБП, МИТ     III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маркетинговых      постановления                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и аналитических    Правительства                 2003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исследований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1.1.2.  Подготовить        Информация      МЭБП, Центр   IV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Меморандум о       Правительству   маркетинго-   2003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деятельности       Республики      вых и анали-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Центра             Казахстан       тических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маркетинговых                      исследований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и аналитических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исследований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1.1.3.  Подготовить        Предложения в   МЭБП, МИТ     III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предложения по     Республиканскую              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дополнительной     бюджетную                     2003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капитализации      комиссию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Центра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маркетинговых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и аналитических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исследований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1.1.4.  Создать Центр      Проект          МИТ           III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инжиниринга и      постановления                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трансферта         Правительства                 2003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технологий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1.1.5.  Подготовить        Информация      МИТ, Центр    IV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Меморандум о       Правительству   инжиниринга   2003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деятельности       Республики      и трансферта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Центра             Казахстан       технологий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инжиниринга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и трансферта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технологий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1.1.6.  Подготовить        Предложения в   МИТ, МЭБП     III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предложения по     Республиканскую              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дополнительной     бюджетную                     2003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капитализации      комиссию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Центра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инжиниринга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и трансферта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технологий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1.1.7.  Реорганизовать     Проект          МОН, МЭБП     IV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Фонд науки в       постановления                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целях поддержки    Правительства                 2003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поисковых,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инициативных и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рисковых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исследований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стимулирования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перспективных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научно-технических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разработок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1.1.8.  Создать            Информация      МЭБП, МИТ,    III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подразделение      Правительству   МОН, АО      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коммерциализации   Республики      "Национальный 2003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научных и          Казахстан       инновационный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инновационных                      фонд"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изобретений                       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в составе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Национального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инновационного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фонда, основной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задачей которого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определить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создание механизма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коммерциализации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и внедрения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инноваций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 1.2. Методы определения приоритетов индустриальной политики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1.2.1.  Провести работу    Информация      МИТ, МЭМР    III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по созданию и      Правительству                квартал,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развитию отношений Республики                   ежегодно,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с транснациональ-  Казахстан                    начиная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ными корпорациями                               2004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и иными крупными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иностранными,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российскими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казахстанскими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компаниями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предмет реализа-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ции совместных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инвестиционных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проектов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производств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новых видов про-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дукции, предус-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матривающих даль-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нейшее развитие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отраслевых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цепочек добавлен-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ных стоимостей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Республике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1.2.2.  Проводить анализ   Отчет           МИТ, МИД,     II, IV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экономического     Правительству   МЭМР, МЭБП    кварталы,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положения мировых  Республики                    ежегодно,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и региональных     Казахстан                     начиная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торговых партнеров                               с 2004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Казахстана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приоритетов 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индустриально-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инновационной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политики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1.2.3.  Провести           Информация      МИТ, АО       IV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исследования       Правительству   "Инвестицион-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конкуренто-        Республики      ный фонд      ежегодно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способности        Казахстан       Казахстана",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отраслей экономики                 АО "Нацио-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с точки зрения                     нальный инно-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инвестиционного                    вационный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и инновационного                   фонд", ЗАО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потенциала                         "Банк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Казахстана"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(по согласо-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ванию) - далее-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"институты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развития"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АО "Центр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маркетингово-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аналитических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исследований"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(по согласованию)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1.2.4.  Обеспечить         Информация      МИТ, институты  IV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формирование       Правительству   развития (по  квартал,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базы данных по     Республики      согласованию) ежегодно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инициативам        Казахстан       АО "Центр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частного сектора                   маркетингово-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и предоставление                   аналитических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информации по ним                  исследований"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государственным                   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институтам разви-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тия и частным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финансовым и ин-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вестиционным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организациям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1.2.5.  Проводить          Информация      МИТ, МЭБП,    II, IV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постоянный         Правительству   заинтересо-   кварталы,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мониторинг о       Республики      ванные госу-  ежегодно,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промышленном,      Казахстан       дарственные   начиная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инвестиционном и                   органы, акимы 2004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инновационном                      областей, гг.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потенциалах                        Астаны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регионов                          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1.2.6.  Изучить мировой    Информация      МЭБП, МИТ,    IV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опыт по вопросам   Правительству   АФН (по       2004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корпоративного     Республики     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менеджмента,      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управления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качеством проек-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тов, внедрения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лучших стандартов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корпоративного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управления и т.д.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1.3. Использование инвестиционного и производственного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потенциала ТЭК и других базовых отраслей экономики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для определения приоритетных направлений модернизации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промышленности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1.3.1.  Осуществлять       Информация      МЭМР, МИТ,    II, IV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постоянный         Правительству   МЭБП          кварталы,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анализ объемов     Республики                    ежегодно,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и направлений      Казахстан                     начиная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инвестиционных                                   с 2004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потоков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нефтегазовом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секторе.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Выработать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предложения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их эффективному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использованию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для индустриально-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инновационного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1.3.2.  Предусмотреть      Проект Закона   МЭМР, МИТ     1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при проведении     Республики                    2004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конкурсов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(тендеров) на      "О внесении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недропользование   изменений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введение           дополнений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рейтинговой        Указ Президен-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системы оценки     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участников,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включающей в       "О недрах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качестве одного    недропользо-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из критериев       вании",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преимущественное   Закон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использование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товаров, работ     "О нефти"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и услуг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казахстанских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предприятий-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производителей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или товаров,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работ и услуг,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произведенных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территории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совместными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предприятиями,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с не менее чем 50%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казахстанским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участием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уставном капитале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1.3.3.  Осуществлять       Информация      МИТ, МЭБП,    II, IV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постоянный анализ  Правительству   АС, институты кварталы,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объемов и          Республики      развития (по  ежегодно,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направлений        Казахстан       согласованию) начиная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финансовых потоков                               2004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в горно-метал-                     АО "Центр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лургической                        маркетингово-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отрасли в целях                    аналитических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определения                        исследований"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перспектив                        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создания новых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производств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продукции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высокой добавлен-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ной стоимостью                                                                     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1.3.4.  Осуществлять       Информация      МИТ, МЭБП,    II, IV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постоянный анализ  Правительству   АС, инсти-    кварталы,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объемов и          Республики      туты развития ежегодно,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направлений        Казахстан       (по согласо-  начиная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финансовых потоков,                ванию)        2004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в строительной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отрасли, в целях                   АО "Центр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определения                        маркетингово-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перспектив созда-                  аналитических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ния производств                    исследований"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продукции с высо-                 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кой добавленной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1.3.5.  Осуществлять       Информация      МСХ, МИТ,    II, IV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постоянный анализ  Правительству   МЭБП, АС,    кварталы,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объемов и направ-  Республики      институты    ежегодно,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лений финансовых   Казахстан       развития     начиная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потоков в агро-                    (по согла-   2004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промышленном                       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комплексе в целях                  АО "Центр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определения                        маркетингово-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перспектив создания                аналитических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новых производств                  исследований"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продукции с высокой               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добавленной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стоимостью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1.4. Потенциальные приоритеты в области создания наукоемких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и высокотехнологичных производств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1.4.1.  Провести анализ    Предложения     МЭБП, МОН,    I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и подготовить      Правительству   МЭМР, МИТ,    2004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предложения о      Республики      МФ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целесообразности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создания специаль-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ных экономических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зон, которые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стимулировали бы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развитие новых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технологий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1.4.2.  Подготовить        Предложения     МОН, МИТ,     II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предложения по     Правительству   заинтересо-  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созданию и под-    Республики      ванные госу-  2004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держке деятель-    Казахстан       дарственные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ности современных                  органы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элементов научной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и инновационной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инфраструктуры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(технопарков,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национальных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научных центров,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научно-техноло-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гических зон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т.п.) в городах,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где имеется сеть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научно-технических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и промышленных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организаций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предприятий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высоким научно-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технологическим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потенциалом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1.4.3.  Провести аудит     Отчет           МОН, МИТ,     IV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в целях реальной   Правительству   АО "Нацио-    тал,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оценки количества  Республики      нальный инно- ежегодно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и качества         Казахстан       вационный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научных изобрете-                  фонд" (по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ний и инновацион-                 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ных технологий и                   МЮ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создать соответст-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вующий банк данных                                                                                        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1.4.4.  Организовать       Предложения     Национальная  I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проведение         Правительству   Академия Наук 2004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сравнительного     Республики      (по согла-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анализа            Казахстан       сованию),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казахстанских                      МИТ, МОН,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научных            Информация      МЭМР, АО      IV квартал,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изобретений и      Правительству   "Национальный ежегодно,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инновационных      Республики      инновационный начиная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разработок с       Казахстан       фонд" (по     2004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мировыми                          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инновационными                     МЮ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разработками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проведение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независимой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оценки научного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и инновационного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потенциала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возможным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привлечением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зарубежных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экспертов в сфере: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управления,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подготовки научных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кадров и в частном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секторе. При этом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основными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критериями оценки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в частном секторе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должны быть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качество научно-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технического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потенциала;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качество исполь-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зуемого оборудо-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инфраструктура;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качество управ-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ления (менедж-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мента)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1.4.5.  Принять меры       Информация      МИТ, МЮ,      II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по созданию банка  Правительству   МОН, АО,      2004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данных патентов в  Республики      "Национальный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Республике         Казахстан       инновационный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Казахстан и                        фонд"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обеспечить к ней                  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доступ инвесторов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и в целом частного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сектора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 1.5. Совершенствование системы государственного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1.5.1.  Провести анализ    Предложения     МИТ, МЭМР,    I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нормативных        Правительству   МОН, МТК      2004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правовых актов     Республики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в области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инновационной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деятельности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подготовить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предложения по 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совершенствованию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и стимулированию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инновационной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1.5.2.  Провести анализ    Предложения     МЭБП, МИТ,    II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действующих и      Правительству   МОН, МООС,    2004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разрабатываемых    Республики      министерства,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государственных,   Казахстан      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отраслевых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(секторальных)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программ в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инновационной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политики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внесения соот-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ветствующих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изменений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дополнений в них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с учетом приори-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тетов и задач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Стратегии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индустриально-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инновационного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1.5.3.  Разработать        Отчет           МЭБП, МИТ,    IV квартал,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сводный план       Правительству   заинтересо-   ежегодно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мероприятий по     Республики      ванные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сотрудничеству     Казахстан      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с международными                   и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организациями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вопросам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индустриальной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и инновационной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политики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1.5.4.  Способствовать     Отчет           МИТ           IV квартал,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созданию ассоциа-  Правительству                 ежегодно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ций, неправитель-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ственных органи-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заций по индустри-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ально-инновацион-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ному развитию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продолжение таблицы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N  ! Предполагаемые ! Источники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п/п ! расходы (млн.  ! финансиро-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 тенге)         ! 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  !       6        !  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1.1.1.  МЭБП:           Республи-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2003 г.- 100*   канский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1.1.2.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1.1.3.  МЭБП:           Республи-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2004 г. - 766,5;  канский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2005 г. - 633,5**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1.1.4.  2003 г.- 100*   Республи-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канский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1.1.5.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1.1.6.  МИТ:            Республи-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2004 г. - 400   канский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1.1.7.  МОН:            Республи-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2003 г.- 500*   канский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2004 г. - 500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1.1.8.  2003 г. - 100*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2. Государственные институты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2.1. Инвестиционный фонд Казахстана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   !       2          !       3      !       4       !      5    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2.1.1.  Создать            Проект         МФ,             II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Инвестиционный     нормативного   заинтересован- 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фонд Казахстана    правового      ные государст-  2003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акта           венные органы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2.1.2.  Подготовить        Информация     МФ, МИТ, МЭБП,  IV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План развития      Правительству  заинтересован-  2003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Инвестиционного    Республики     ные государст-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фонда Казахстана   Казахстан      венные органы,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на 2004-2005 годы                 АО "Инвести-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ционный фонд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Казахстана"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(по согласо-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2.1.3.  Разработать        Проект         МИТ, МЭБП,      IV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Инвестиционную     нормативного   заинтересован- 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декларацию,        правового      ные государст-  2004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в том числе        акта           венные органы,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предусмотрев                      АО "Инвести-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в нем механизм                    ционный фонд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финансирования                    Казахстана"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и критерии, по                    (по согласо-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которым будет                     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оказываться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поддержка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2.1.4.  Разработать        Информация     МФ, МИТ, МЭБП,  IV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Стратегию          Правительству  АО "Инвести-    2003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управления         Республики     ционный фонд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временно           Казахстан      Казахстана"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свободными                        (по согласо-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финансовыми                       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активами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определением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направлений,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качественных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количественных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лимитов, критерий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и условий управ-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2.1.5.  Внести изменения   Информация     МИТ, МЭБП,      IV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в План развития    Правительству  заинтересован-  2004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с целью опреде-    Республики     ные государст-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ления количествен- Казахстан      венные органы,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ных и качественных                АО "Инвестицион-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показателей,                      ный фонд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которые Инвести-                  Казахстана"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ционный фонд                     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Казахстана должен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достичь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реализации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Стратегии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индустриально-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инновационного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Казахстан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2003-2015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2.1.6.  Разработать        Проект         Нацбанк (по     IV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проект Закона      Закона         согласованию)  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Республики         Республики                     2003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Казахстан "Об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инвестиционных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фондах"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2.2. Банк Развития Казахстана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2.2.1.  Внести изменения   Проект         МЭБП            IV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в Меморандум о     постановления                 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кредитной политике Правительства                  2003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Банка Развития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Казахстана в целях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приведения 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в соответствие со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Стратегией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индустриально-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инновационного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развития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лики Казахстан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2003-2015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2.2.2.  Разработать        Проект         МЭБП, АО        IV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План развития      нормативного   "Банк Развития 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Банка Развития     правового      Казахстана"     2003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Казахстана на      акта           (по согласо-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2004-2005 годы                    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2.3. Национальный инновационный фонд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2.3.1.  Создать            Проект         МЭБП, МОН       II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Национальный       постановления                  2003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инновационный     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фонд     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2.3.2.  Подготовить        Информация     МЭБП, МИТ,      IV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План развития      Правительству  МЭМР, МТК, МСХ, 2003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Национального      Республики     МОН, АО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инновационного     Казахстан      "Национальный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фонда на 2004-                    инновационный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2005 годы                         фонд" (по со-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2.3.3.  Разработать        Информация     МЭБП, МИТ, МОН, III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Меморандум об      Правительству  АО "Националь- 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инвестиционной     Республики     ный инновацион- 2004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политике, в том    Казахстан      ный фонд"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числе предусмотрев               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в ней механизм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финансирования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и критерии,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которым будет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оказываться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поддержка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2.3.4.  Разработать        Информация     МИТ, МЭБП,      IV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Стратегию          Правительству  МОН, АО         2003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управления финан-  Республики     "Национальный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совыми активами    Казахстан      инновационный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с определением                    фонд"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направлений,                     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качественных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количественных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лимитов, критерий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и условий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осуществления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портфельных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инвестиций фонда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2.3.5.  Внести изменения   Информация     МИТ, МЭБП,      IV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в План развития    Правительству  МОН, МСХ, АО    2004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с целью опреде-    Республики     "Национальный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ления количест-    Казахстан      инновационный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венных и качест-                  фонд"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венных показателей,              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которые Националь-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ный инновационный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фонд должен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достичь для реа-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лизации Стратегии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индустриально-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инновационного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развития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Казахстан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2003-2015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2.4. Государственная Cтраховая Корпорация по страхованию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экспортных кредитов и инвестиций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2.4.1.  Создать            Проект         МИТ, Нацбанк    II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Государственную    нормативного   (по согласо-    2003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Страховую Корпора- правового      ванию), МЭБП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цию по страхованию акта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экспортных креди-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тов и инвестиций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2.4.2.  Разработать План   Информация     МИТ, Нацбанк    IV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развития Государ-  Правительству  (по согласо-    2003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ственной Страховой Республики     ванию), МЭБП,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Корпорации по      Казахстан      АО "Государст-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страхованию экс-                  венная Страхо-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портных кредитов                  вая Корпорация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и инвестиций                      по страхованию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экспортных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кредитов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инвестиций"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(по согласо-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2.4.3.  Разработать        Информация     МИТ, Нацбанк    IV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Стратегию управ-   Правительству  (по согласо-    2003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ления финансовыми  Республики     ванию), МЭБП,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активами с опреде- Казахстан      АО "Государ-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лением направлений,               ственная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качественных и                    Страховая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количественных                    Корпорация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лимитов, критерий                 страхованию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и условий осуществ-               экспортных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ления портфельных                 кредитов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инвестиций фонда                  инвестиций"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(по согласо-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2.4.4.  Разработать        Проект         МИТ, АО        IV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механизм финанси-  нормативного   "Государствен- 2003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рования и критерии правового      ная Страховая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оказания поддержки акта           Корпорация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страхованию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экспортных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кредитов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инвестиций"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(по согласо-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2.4.5.  Определить         Проект         МИТ, АО         IV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количественные и   нормативного   "Государствен-  2004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качественные       правового      ная Страховая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показатели,        акта           Корпорация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которые                           страхованию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Государственная                   экспортных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Страховая                         кредитов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Корпорация по                     инвестиций"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страхованию                       (по согласо-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экспортных                        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кредитов и инвес-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тиций должна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достичь для реали-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зации Стратегии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индустриально-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инновационного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развития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Казахстан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2003-2015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продолжение таблицы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N  ! Предполагаемые  ! Источники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п/п ! расходы (млн.   ! финансиро-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 тенге)          ! 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  !       6         !  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2.1.1.  2003 г.- 23000   Республи-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канский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2.2.1. 2003 г.- 12000    Республи-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2004 г. - 12264   канский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2005 г. - 12400**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2.3.1.  2003 г.- 3000    Республи-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2004 г. - 6500   канский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2005 г.- 7500**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2.4.1.  2003 г.- 7700    Республи-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канский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3. Торговая политика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3.1. Либерализация торгового режима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 ! Мероприятие ! Форма    !Ответственные!Срок      !Предпо-!Источ-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             !завершения!за исполнение!исполнения!лагае- !ники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 !          !             !          !мые    !финан-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 !          !             !          !расходы!сиро-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 !          !             !          !(млн.  !вания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 !          !             !          !тенге) !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 !      2      !    3     !      4      !     5    !   6   !  7   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3.1. Обеспечить   Проекты      МИТ, акимы  I квартал, МИТ:    Рес-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   ежегодное    нормативных  областей,   ежегодно   2004 г. публи-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проведение   правовых     гг. Астаны             - 40    канс-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выставок     актов        и Алматы                       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(видео, ка-                                 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талоговые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др.) и ком-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мерческих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презентаций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под эгидой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торговых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представи-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тельств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3.1. Реализовать  Информация   МИТ, МЭБП,  I квартал, МИТ:    Рес-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   таможенно-   Правитель-   АТК         ежегодно   2004г.- публи-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тарифную     ству                                12,8    канс-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политику с   Республики                                  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учетом ос-   Казахстан                      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новных нап-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равлений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индустриаль-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но-инноваци-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онной поли-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тики с под-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готовкой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предложений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 дальнейшей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либерализации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таможенно-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тарифного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режима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страны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3.1. Выявить      Предложения  МИТ, МИД,   III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   барьеры, су- Правитель-   МЭБП,      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ществующие   ству         Ассоциация  2004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при между-   Республики   работо-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народной     Казахстан    дателей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торговле                  (по согла-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(экспорте,                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импорте),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разработать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меры по 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устранению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 повышению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доступа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отечествен-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ных товаров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 капитала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 другие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рынки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3.1. 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4.  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(исключена - N 1218 от 18.11.2004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3.1. Проводить    Информация   МЭБП, МИТ,  IV квартал,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   работу по    Правитель-   МИД, МФ,    ежегодно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улучшению    ству         Нацбанк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позиции Рес- Республики   (по согла-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публики      Казахстан    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ведущих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мировых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рейтинговых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агентствах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 организа-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циях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3.2. Вступление в ВТО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3.2. Активизиро-  Информация   МИТ         I квартал, 2004г.- Рес-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   вать пере-   Правитель-               еже-       116,9;  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говорный     ству                     квартально 2005г.- ликан-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процесс по   Республики                          80,5** 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вступлению   Казахстан                      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во Всемирную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Торговую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Организацию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 учетом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основных нап-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равлений ин-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дустриально-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инновацион-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ной политики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3.2. Проводить    Информация  МИТ,         Еже-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   мероприятия  Правитель-  акимы        квартально,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 подготов- ству        областей,    начиная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ке отраслей  Республики  гг.          IV квартала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экономики    Казахстан   Астаны и     2003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страны для              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вступления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ВТО, в том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числе прове-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дение обуче-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ния, регио-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нальных кон-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ференций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участием пред-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ставителей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отечественных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производителей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товаров и услуг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 целью обсуж-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дения основных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правил и прин-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ципов ВТО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пакета прини-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маемых обяза-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тельств в рам-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ках вступления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ВТО. Осу-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ществлять эту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работу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каждому сектору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экономики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4. Инвестиционная политика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4.1. Создание условий для частных инвесторов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4.1. Подготовить  Предложения  МИТ, МЭБП,  I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   предложения  Правитель-   МОН, АО     2004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 созданию  ству         "Националь-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 развитию   Республики   ный иннова-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системы вен- Казахстан    ционный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чурного                   фонд"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финансирова-              согласова-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ния в                     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Республике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4.1. Разработать  Проект       МИТ, МЭБП   IV квартал МИТ:    Рес-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   комплексную  нормативного             2004 г.    2004г.- 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методологию  правового                           7**     ликан-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определения  акта                                       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перечня при-                                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оритетных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видов дея-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для предос-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инвестицион-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ных преферен-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ций в рамках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мер государ-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поддержки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частных инвес-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тиций в соот-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ветствии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целями и зада-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чами Стратегии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индустриально-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инновационного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 2003-2015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4.1. Разработать  Информация   Нацбанк     IV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   комплекс     Правитель-   (по сог-    2003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мер по сти-  ству         ласованию),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мулированию  Республики   МЭБП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развития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первичного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 вторичного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рынка ценных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бумаг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4.2. Государственные инвестиции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4.2. Разрабаты-   Проекты      МЭМР, МЭБП, IV квартал,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   вать средне- постанов-    МИТ, МТК,   ежегодно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срочные      лений        МКИС, АИС,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планы раз-   Правитель-   МФ, МСХ,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вития нацио- ства         АРЕМ,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нальных      Республики   Нацбанк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компаний,    Казахстан    (по согла-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при этом                  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уделяя осо-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бое внимание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вопросам ин-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новационной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рамках ви-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дов деятель-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ности, преду-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смотренных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их уставами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4.2. Разработать  Проекты      Акимы       II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   региональные нормативных  областей,   2004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инвестицион- правовых     гг.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ные и индус- актов        и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триально-ин-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новационные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5. Меры по повышению конкурентоспособности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факторов производства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5.1. Труд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5.1.1. Трудовые ресурсы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5.1. Проводить    Информация   МТСЗН, МИТ, I квартал,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1.1. анализ,      Правитель-   МЭМР, МОН,  ежегодно,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прогнозиро-  ству         МТК, МСХ,   начиная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вание и мо-  Республики   акимы       2004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ниторинг     Казахстан    областей,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спроса и                  гг.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предложения               и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рабочей силы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разрезе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специальнос-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тей, требуе-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мых для про-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мышленных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предприятий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 период до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2015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5.1. Подготовить  Предложения  МТСЗН       IV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1.2. предложения  Правитель-               2005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 совершен- ству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ствованию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государст-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венной поли-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тики в облас-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ти привлече-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ния иностран-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ных специа-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листов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целях реали-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зации Страте-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гии индустри-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ально-иннова-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ционного раз-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вития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 2003-2015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5.1.2. Развитие образования и подготовка кадров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5.1. Разработать  Проект       МОН сов-    IV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2.1. Программу    постановле-  местно с    2004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подготовки   ния Прави-   отраслевыми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 переподго- тельства     министерст-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товки спе-   Республики   вами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циалистов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для высоко-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технологичных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производств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 2005-2007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5.1. Разработать  Проект       МОН, МИТ    IV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2.2. государст-   норматив-                2004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венные стан- 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дарты обра-  правового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зования,     акта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отвечающие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между-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народным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требованиям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5.1. Подготовить  Предложения  МОН, МЭБП   II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2.3. предложения  Правитель-               2004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 повышению ству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заработной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платы препо-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давателям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высших учеб-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ных заведений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5.1. Провести     Информация   МОН, МЭБП   III квартал,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2.4. работу по    Правитель-               ежегодно,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привлечению  ству                     начиная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высококвали- Республики               2004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фицированных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преподавате-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лей в учебные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заведения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страны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5.1. Создать      Проект       МОН, МТСЗН, IV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2.5. Центры       норматив-    МИТ, МЭМР,  2004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оценки про-  ного         другие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фессиональ-  правового    заинтере-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ной подго-   акта         сованные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товленности,              министер-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подготовки                ства, акимы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 присвоения              областей,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квалификации              гг.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специалистов              и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технического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 обслуживаю-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щего труда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5.1. Подготовить  Предложения  МОН, МЭМР,   I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2.6. предложения  Правитель-   МИТ, МТК,    2004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 принять    ству         МСХ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меры по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постдиплом-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ной стажи-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ровке выпуск-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ников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национальных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компаниях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зарубежных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фирмах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5.1. Подготовить  Предложения  МОН, МЭБП,   IV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2.7. предложения  Правитель-   МИТ, МФ,     2003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 подго-    ству         Нацбанк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товке кадров Республики  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для специа-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льных финан-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институтов,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обеспечиваю-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щих реализа-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цию Страте-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гии индуст-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риально-инно-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вационного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Казахстан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2003-2015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5.1. Разработать  Проект       МОН, МЭБП,  IV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2.8. Программу    постановле-  МИТ         2004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совершенст-  ния Прави-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вования сис- 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темы образо-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вания, пре-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дусмотрев 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инновацион-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ную направ-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ленность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5.1. Обеспечить   Проект       МОН, МИТ,   II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2.9. ежегодное    норматив-    МЭМР, МЭБП, ежегодно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повышение    ного         МТК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доли учебных правового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грантов и    акта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кредитов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технические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специаль-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5.1. Подготовить  Предложения  МОН         I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2.10.предложения  Правитель-               2004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 повышению ству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требований к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материально-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техническому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обеспечению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высших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учебных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заведений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5.1. Разработать  Предложения  МОН, МИТ    II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2.11.и внести     Правитель-               2004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предложения  ству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 введению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отдельного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учебного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курса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вопросам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коммерциона-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лизации 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зультатов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инновационной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 управлению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инновационным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процессом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частном сек-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торе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5.1. Принять меры Информация   АГС (по     Январь,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2.12.по органи-   Правитель-   согласо-    июль,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зации пос-   ству         ванию)      ежегодно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тоянно дей-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ствующих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курсов повы-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шения квали-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фикации госу-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служащих,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отдельных го-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органов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вопросам ин-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дустриально-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инновационного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Казахстан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2003-2015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5.1.3. Развитие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5.1. Подготовить  Предложения  МЗ, МОН     I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3.1. предложения  Правитель-               2004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 обеспече- ству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нию приори-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тетности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производства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лекарствен-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ных средств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 основе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отечествен-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ных научных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разработок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5.1. Проводить    Предложения  МЗ, МОН     II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3.2. оценку науч- Правитель-               2004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ного потен-  ству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циала в об-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ласти здра-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5.1. Разработать  Проект       МЗ, МОН     III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3.3. Программу    постановле-              2005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научных ис-  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следований в Правитель-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области      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здраво-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охранения на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2006-2008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5.2. Капитал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5.2.1. Развитие финансового рынка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5.2. Разработать  Информация   Нацбанк (по IV квартал,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1.1. меры по сни- Правитель-   согласова-  ежегодно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жению        ству         нию), МЭБП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среднегодо-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вого уровня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инфляции,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до 3-5%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годовых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2005 году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5.2. Содействовать Информация   Нацбанк     I квартал,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1.2. созданию      Правитель-   (по согла-  ежегодно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условий для   ству         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снижения      Республики   АФН (по со-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ставки креди- Казахстан    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тования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банках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второго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уровня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5.2. Осуществить  Информация   Нацбанк     IV квартал,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1.3. подготовку к Правитель-   (по согла-  ежегодно,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переходу к   ству         сованию)    начиная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инфляцион-   Республики               2005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ному тарге-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тированию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денежно-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кредитной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политики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5.2. Внедрить     Информация   Нацбанк     II квартал,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1.4. Национальную Правитель-   (по согла-  2005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межбанков-   ству         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скую систему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платежных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карточек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 основе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микропроцес-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сорных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карточек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5.2. Разработать  Проекты      Нацбанк     2003-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1.5. меры по      нормативных  (по согла-  2005 гг.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дальнейшей   правовых     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либерализа-  актов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ции валют-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ного режима  Информация               IV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Правитель-               тал,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ству                     ежегодно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5.2. Проводить    Информация   Нацбанк     I, III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1.6. мониторинг   Правитель-   (по согла-  кварталы,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экономичес-  ству         сованию),   ежегодно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кой конъюнк- Республики   МЭМР, МИТ,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туры и       Казахстан    МТК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финансового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состояния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предприятий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сектора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5.2. Содейство-   Информация   АФН (по со- I квартал,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1.7. вать форми-  Правитель-   гласованию, ежегодно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рованию      ству         Нацбанк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современной  Республики   (по согла-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национальной Казахстан    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страховой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индустрии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5.2. Развивать    Проекты      АФН (по со- I квартал,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1.8. инфраструк-  нормативных  гласованию, ежегодно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туру страхо- правовых     Нацбанк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вого рынка и актов        (по согла-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активизиро-               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вать деятель-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ность 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профессио-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участников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5.2. Разработать  Информация   МФ, Нацбанк I квартал,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1.9. меры по по-  Правитель-   (по согла-  2004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вышению      ству         сованию)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инвестицион-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ной привле-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ценных бумаг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казахстанских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эмитентов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5.2. Обеспечить   Информация   МФ, цент-   I квартал,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1.10.переход      Правитель-   ральные и   2005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предприятий, ству         местные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т.ч. акци- Республики   исполнитель-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онерных      Казахстан    ные органы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обществ,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контрольные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пакеты акций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которых при-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надлежат го-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сударству,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государствен-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ных предприя-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тий на между-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народные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стандарты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финансовой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отчетности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5.2.2. Фискальная политика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5.2. Разработать  Проект Закона МЭБП, МФ, III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2.1. проект       Республики    МЭМР,     2003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Закона Рес-  Казахстан     МОН, МИТ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внесению из-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менений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дополнений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Налоговый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кодекс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части нало-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стимулирова-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ния органи-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заций, осу-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ществляющих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 террито-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риях специ-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экономических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зон деятель-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ность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развитию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инновационных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технологий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5.2. Разработать  Проект       МЭБП, МИТ,  IV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2.2. проект       Закона       МФ          2003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Закона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Республики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внесению из-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менений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дополнений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Налоговый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кодекс в части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совершенство-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вания аморти-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зационной по-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литики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5.2. Подготовить  Проект       МЭБП, МИТ,  II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2.3. предложения  Закона       МОН,        2004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 внесению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изменений в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налоговое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законодатель-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ство по воп-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росу стимули-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рования науч-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ных и иннова-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ционных иссле-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дований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работ, а также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стимулирование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внедрения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производство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научных дости-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жений и инно-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вационных раз-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работок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5.2. Разработать  Проект       МЭБП, МФ,   IV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2.4. проект       Закона       МЭМР, МИТ   2003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Закона       Республики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Республики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внесению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изменений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дополнений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Налоговый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кодекс, пре-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дусматривающий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совершенство-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вание налого-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нефтяных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5.2. Разработать  Проект       МЭБП, МФ,  II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2.5. проект       Закона       МИТ        2004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Закона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Республики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внесению из-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менений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дополнений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действующее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законодатель-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ство в части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стимулирова-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ния инвести-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ций в несырье-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вой сектор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5.2. Подготовить  Предложения  МЭБП, МИТ,  I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2.6. предложения  Правитель-   МСХ, МТК    2004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 дальней-  ству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шему совер-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шенствованию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нормативных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правовых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актов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развитию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стимулирова-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нию лизинговых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5.3. Технологии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5.3.1. Развитие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5.3. Подготовить  Предложения  МОН, МЭМР,  I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1.1. предложения  Правитель-   МИТ, МСХ,   2004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 подго-    ству         МЗ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товке и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переподго-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товке науч-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ных кадров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 обновлению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материально-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технической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базы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проведения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научных 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следований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5.3. Подготовить  Предложения  МОН, МИТ,  IV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1.2. предложения  Правитель-   МЭМР,      2004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 обеспе-   ству         МЭБП, МСХ,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чению интег- Республики   МЗ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рации казах-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науки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международной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научно-техни-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ческой сферой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 создать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благоприятные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условия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привлечения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современных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научных раз-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работок из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других стран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5.3. Предусмот-   Проект       МЭБП, МОН,  III квартал,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1.3. реть увели-  Закона       МИТ, МЭМР,  ежегодно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чение финан- Республики   МСХ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сирования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науки в це-  "О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лях реализа- ликанском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ции Страте-  бюджете"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гии индуст-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риально-инно-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вационного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Казахстан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2003-2015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5.3. Принять меры Предложения  МОН, МСХ,   II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1.4. по созданию  Правитель-               2004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элиты казах- ству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станских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ученых (за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счет обучения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 стажировки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за рубежом)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5.3. Подготовить  Предложения  МОН, МЭБП,  III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1.5. предложения  Правитель-   МИТ         2004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 организа- ству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ции центров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образования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(научно-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исследова-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тельских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институтов,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университе-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тов) миро-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вого уровня,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специализи-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рующихся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приоритетных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для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технических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направлениях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5.3.2. Научно-техническая и инновационная политика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5.3. Разработать  Проект       МОН, МИТ,   I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2.1. методы       нормативного МЭМР, МЮ    2004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оценки ин-   правового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теллектуаль- акта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ной собствен-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ности 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внедрении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научных 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следований,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 также 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внесении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интеллекту-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альной соб-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ственности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уставные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капиталы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юридических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лиц, в том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числе 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венчурных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производств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5.3. Совершенст-  Информация   МОН, МИТ,   IV квартал,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2.2. вовать меха- Правитель-   МЭБП        ежегодно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низм финан-  ству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сирования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науки на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основе про-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ведения кон-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курсов, пре-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доставления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грантов и осу-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ществления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независимой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экспертизы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привлечением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независимых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международных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экспертов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5.3. Разработать  Проект       МИТ,МОН,МЭБП, II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2.3. проект новой Закона       АО "Нацио-    2005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редакции     Республики   нальный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Закона       Казахстан    инновацион-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Республики                ный фонд"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Казахстан                 (по согла-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"Об иннова-               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ционной де-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ятельности"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5.3. Сформировать Информация   МИТ, МЭБП,  IV квар-  МЭМР:  Рес-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2.4. инновацион-  Правитель-   МОН, МЭМР,  тал, еже- 2003г. публи-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ную инфра-   ству         МСХ, АИС,   годно     90;    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структуру    Республики   АО "Нацио-            МИТ:  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(технопар-   Казахстан    нальный              2004г.-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ки, техно-                инновационный        -1200;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логические                фонд" (по            2005г.-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бизнес-                   согласо-             2500**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инкубаторы,               ванию)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региональные 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инновационные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фонды)       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5.3. Разработать  Предложения  МИТ, МОН,   IV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2.5. эффективный  Правитель-   МФ, МЭБП,   2003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механизм     ству         АО "Нацио-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финансирова- Республики   нальный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ния науко-   Казахстан    инновацион-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емких и                   ный фонд"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высокотехно-              (по сог-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логичных                  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производств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малом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бизнесе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5.3. Разработать  Предложения  МИТ, МЭМР,  I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2.6. меры по сти- Правитель-   МОН, МСХ,   2004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мулированию  ству         МЭБП, МООС,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внедрения    Республики   АО "Нацио-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ресурсо-     Казахстан    нальный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сберегающих               инновацион-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технологий                ный фонд"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(по согла-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5.3. Сформировать Проекты      МИТ, МОН,   I квартал,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2.7. и реализо-   постановле-  МЭМР, МТК,  ежегодно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вать целевые ний Прави-   МСХ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научно-тех-  тельства   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нические     Республики 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программы по Казахстан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приоритетным    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направлениям Информация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прикладных   Правитель-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научных ис-  ству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следований   Республики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(новые мате- Казахстан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риалы, хими-    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ческие и        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нефтехими-      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ческие тех-     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нологии,        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биотехноло-     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гии, ядерные    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технологии,     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информацион-    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ные техноло-    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гии, косми-     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ческие техно-   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логии) в соот-  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ветствии с      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направлениями   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деятельности    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институтов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5.3. Разработать  Предложения  МИТ, МЭБП,  III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2.8. целевые      Правитель-   МОН, МСХ    2004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индикаторы   ству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казахстан-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ской иннова-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системы (на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основе ана-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лиза мирового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опыта), дости-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жение которых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необходимо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рамках Стра-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тегии индуст-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риально-инно-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вационного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Казахстан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2003-2015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5.3. Провести     Предложения  МИТ, МЭБП,  I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2.9. анализ по    Правитель-   МОН, заин-  2004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выявлению    ству         тересован-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существующих Республики   ные минис-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барьеров,    Казахстан    терства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том числе              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бюрократичес-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ких, препят-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ствующих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осуществлению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инновационной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 разработать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меры по 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устранению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5.3. Разработать  Проект       МЮ, МИТ     I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2.10.Правила про- нормативного             2004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ведения экс- правового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пертизы на   акта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патентную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чистоту тех-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ники и техно-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логий, 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создании инно-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вационных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(венчурных)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производств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5.3. Разработать  Проект       МЮ, МИД     II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2.11.Правила      нормативного МОН, МИТ    2004г.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патентно-    правового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правовой     акта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экспертизы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научно-техни-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ческих проек-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тов, реализуе-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мых с исполь-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зованием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средств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(грантов)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иностранных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международных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5.3. Обеспечить    Информация   МИТ, АО  IV       2005г.-  Республи-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2.12 создание и    Правитель-   "Центр   квартал  600**    канский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развитие трех ству         инжини-  2005 г.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технопарков   Республики   ринга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регионах    Казахстан    транс-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Казахстана                 ферта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техноло-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гий"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согла-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5.3. Разработать   Информация   МЭМР     IV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2.13 предложения   Правитель-           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 созданию   ству                  2004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индустриаль-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ных нацио-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нефте-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химических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технопарков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5.3. Обеспечить    Информация   МИТ, АО  IV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2.14 создание и    Правитель-   "Нацио- 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развитие      ству         нальный  2005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венчурных     Республики   иннова-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фондов во     Казахстан    ционный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всех                       фонд"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регионах                   (по сог-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Республики                 ласова-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Казахстан                  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5.3. Разработать   Информация   МОН,МИТ, IV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2.15 предложения   Правитель-   МЭБП    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 совершен-  ству                  Ежегодно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нию механизма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проведения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независимой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экспертизы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научно-техно-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логических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инновационных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проектов,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том числе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 привлече-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нием незави-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симых между-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народных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экспертов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5.3.3. Политика в области стандартизации и сертификации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5.3. Разработать  Проект       МИТ,        II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3.1. План меро-   нормативного заинтере-   2004г.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приятий по   правового    сованные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переходу     акта         министер-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отраслей эко-             ства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номики на                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международные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 европейские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стандарты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качества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5.3. Разработать  Проект       МИТ         II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3.2. законодате-  Закона                   2004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льный акт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Республики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"О техни-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ческом регу-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лировании"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5.3. Создать меж- Проект       МИТ,        IV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3.3. ведомствен-  нормативного заинтере-   2004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ную комиссию правового    сованные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для осущест- акта        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вления                    и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перехода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систему тех-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регулирова-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5.3. Разработать  Проект       МИТ, другие III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3.4. технические  нормативного заинтересо- 2005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регламенты   правового    ванные мини-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для приори-  акта         стерства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тетных от-               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раслей эко-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номики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5.3. Проводить    Информация   МИТ, МООС   I квартал,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3.5. работу по    Правитель-               ежегодно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содействию   ству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разработке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 предприя-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тиях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лики систем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качества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экологичес-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кого менедж-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мента в соот-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ветствии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требованиями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международных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стандартов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ИСО серии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9000 и 14000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5.3. Проводить    Информация   МИТ         I квартал, 2003г.- Рес-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3.6. государст-   Правитель-               ежегодно   5       публи-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венную       ству                                2004г.- 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политику по  Республики                          7**    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стимулирова- Казахстан                           2005г.-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нию внедрения                                    7**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международных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стандартов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отечественных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предприятиях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путем прове-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дения конкур-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сов на соис-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кание премии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Казахстан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достижения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качества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"Лучшие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товары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Казахстана"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5.3. Совершенст-  Информация   МИТ         IV квартал,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3.7. вовать госу- Правитель-               ежегодно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дарственный  ству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надзор за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соблюдением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обязательных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требований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нормативных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документов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 учетом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перехода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систему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технического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регулирова-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5.3. Разработать  Проект       МИТ         IV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3.8. меры по      нормативного             2004г.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вступлению   правового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 участию    акта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республики в      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международных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организациях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 стандарти-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зации, метро-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логии, аккре-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дитации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управлению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качеством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5.3. Обеспечить   Предложения  МИТ, МИД    I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3.9. участие      Правитель-               2004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представите- ству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лей Казах-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стана в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работе тех-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комитетов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международ-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ных органи-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заций,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первую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очередь ИСО,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МЭК; в руко-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водящих органах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международных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 стандарти-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зации, метро-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логии и серти-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фикации,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том числе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секретариате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ИСО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5.3. Разработать  Проект       МИТ         IV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3.10.Программу    постанов-                2003 г.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развития     ления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государ-     Правитель-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ственной     ства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системы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обеспечения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единства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измерений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 2004-2006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5.3. Разработать  Проект       МИТ,        IV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3.11.Программу    постанов-    центральные 2003 г.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развития     ления        и местные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национальных Правитель-   исполнитель-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систем стан- ства         ные органы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дартизации 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сертификации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 2004-2006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5.4. Инфраструктура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5.4.1. Электроэнергетическая политика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5.4. Разработать  Проект       МЭМР, АРЕМ  IV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1.1. Правила      нормативного (по согла-  2003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функциониро- правового    сованию),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вания роз-   акта         МИТ, МТК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ничного рынка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электро-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энергии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5.4. Принять      Проект       МЭМР, МФ,   I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1.2. меры по за-  нормативного АРЕМ        2004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вершению     правового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приватизации акта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региональных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электросете-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вых компаний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5.4. Разработать  Проект       МЭМР, МИТ   IV квартал Не тре-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1.3. меры, обес-  нормативного             2003 г.    буется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печивающие   правового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восстановле- акта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ние произ-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водственных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мощностей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предприятий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 организа-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ций электро-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энергетичес-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кой и уголь-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ной промыш-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ленности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5.4. Разработать  Проект       МЭМР, МИТ,  III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1.4. Программу    постанов-    МООС, МТК,  2004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 энерго-   ления        акимы облас-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сбережению   Правитель-   тей, гг.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 2005-2015 ства         Астаны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годы (I-й    Республики  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этап - 2005-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2007 годы)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5.4.2. Информационная политика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5.4. Стимулиро-   Предложения  МИТ, МФ,    I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2.1. вать раз-    Правитель-   МОН, АИС    2004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витие рынка  ству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информацион-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ных техноло-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5.4. Создать      Проекты      АИС, МИТ,   II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2.2. прозрачную и нормативных  МОН, МЭМР,  2004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устойчивую   правовых     МЮ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нормативную  актов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правовую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базу и стан-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дарты, спо-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собствующие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развитию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информацион-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ных техноло-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5.4. Обеспечить   Информация   АИС, МИТ    IV квартал,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2.3. универсаль-  Правитель-               ежегодно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ный доступ   ству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 информа-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ционным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технологиям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населения,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хозяйствую-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щих субъек-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тов, общест-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 органов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государст-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5.4.3. Развитие телекоммуникаций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5.4. Содейство-   Информация   МИТ, АИС,   IV квартал,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3.1. вать полно-  Правитель-   АГЗ         ежегодно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масштабному  ству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внедрению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электронной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коммерции,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позволяющей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максимально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использовать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новые возмож-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ности внут-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реннего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глобального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рынка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5.4. Развивать    Информация   АИС, МОН,   IV квартал,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3.2. новые теле   Правитель-   МИТ,        ежегодно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коммуника-   ству         МЮ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ционные тех-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нологии,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такие как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широко-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диапазонная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связь, соз-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дающая новые,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многократно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расширенные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возможности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для мобиль-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ной теле-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фонии,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Интернета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 передачи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данных,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 также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технологии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3-го поко-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ления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мобильной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телефонии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5.4. Проводить    Информация   АИС         IV квартал,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3.3. работу по    Правитель-               ежегодно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поэтапной    ству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либерализа-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ции рынка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телекоммуни-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5.4.4. Развитие транспорта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5.4. Провести     Предложения  МТК, МЭБП,  I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4.1. анализ       Правитель-   МИТ, МЭМР   2005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инфраструк-  ству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турной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политики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5.4. Проводить    Информация   МЭМР, ЗАО   IV квартал,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4.2. работу над   Правитель-   "КазМунай-  ежегодно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проектами    ству         Газ"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новых и рас- Республики   согласо-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ширению      Казахстан    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существующих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экспортных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трубопроводов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для транспор-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тировки нефти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 газа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5.4. Провести     Информация   МТК, МИТ,   IV квартал,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4.3. комплекс     Правитель-   АРЕМ        ежегодно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мероприятий  ству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 развитию  Республики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авиационных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перевозок,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включая сти-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мулирование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конкурентной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среды, актив-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ное привле-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чение иност-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ранных инвес-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тиций и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созданию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крупной нацио-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нальной авиа-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компании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5.4. Проводить    Информация   МТК, МИД    IV квартал,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4.4. работу по    Правитель-               ежегодно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развитию     ству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международ-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ных транс-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портных ко-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ридоров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привлечению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транзитных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перевозок,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включая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заключение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соглашений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 иностран-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ными государ-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ствами 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транспортном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сотрудни-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честве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5.4. Проводить    Информация   МТК         IV квартал,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4.5. работу по    Правитель-               ежегодно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развитию     ству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мульти-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модальных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транспортных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систем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5.4. Проводить    Информация   МТК         IV квартал,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4.6. дальнейшую   Правитель-               ежегодно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работу по    ству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реструктури-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зации отрас-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ли железно-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дорожного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транспорта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5.5. Государственное регулирование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5.5.1. Тарифная политика и защита конкуренции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5.5. Усилить      Информация   АРЕМ        II, IV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1.1. антимоно-    Правитель-               кварталы,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польный      ству                     ежегодно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контроль за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концентра-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цией товар-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ных, в том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числе финан-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совых рынков,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заключением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между хозяй-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ствующими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субъектами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антиконку-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рентных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соглашений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5.5. Стимулиро-   Предложения  МИТ         I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1.2. вать разви-  Правитель-               2004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тие биржевой ству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торговли как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мощного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механизма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формирования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 поддержки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конкурентной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среды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5.5. Разработать  Проект       МИТ, МООС,  I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1.3. государст-   нормативного МСХ, МТК,   2005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венную сис-  правового    МФ, МЭБП,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тему монито- акта         МЭМР, МЧС,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ринга товар-              АРЕМ, АС,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ных, в том                АФН (по со-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числе финан-              гласованию),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совых рынков              акимы областей,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 целью под-              гг. Астаны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держки                    Алматы,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честной                   институты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конкуренции               развития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согласова-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нию), АО "НК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"КазМунайГаз"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(по согласова-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нию), АО "НК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"Казакстан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темip жолы"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(по согласова-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нию), ЗАО "НАК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"Казатомпром"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(по согласова-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нию), ОАО "KEGOK"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(по согласова-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нию), ЗАО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"Продкорпорация"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(по согласованию)"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5.5. Формировать  Информация   АРЕМ,       IV квартал,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1.4. эффективную  Правитель-   МИТ, МЭМР,  ежегодно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тарифную     ству         МТК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политику на  Республики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услуги      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субъектов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естественной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монополии,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стимулирующих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инвестиции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основной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капитал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5.5.2. Экологическая политика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5.5. Проводить    Информация   МООС, МЭМР, IV квартал,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2.1. мониторинг   Правитель-   МИТ, МОН,   ежегодно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сокращения   ству         акимы облас-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(использова- Республики   тей, гг.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ния, пере-   Казахстан    Астаны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работки)                 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отходов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промышленных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выбросов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оценку воз-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действия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захоронений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вредных отхо-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дов на окру-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жающую среду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5.5. Разработать  Информация   МООС, МЭМР, IV квартал,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2.2  меры по сти- Правитель-   МИТ, МЭБП,  ежегодно,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мулированию  ству         акимы       начиная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деятельности Республики   областей,   2004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 пере-     Казахстан    гг.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работке про-              и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мышленных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отходов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5.5. Внедрить     Информация   МСХ, МООС,  IV квартал,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2.3. водосбере-   Правитель-   МЭМР, МИТ,  ежегодно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гающие тех-  ству         МОН, акимы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нологии,     Республики   областей,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оборотные и  Казахстан    гг.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замкнутые                 и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водопользо-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разработать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меры по сни-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жению удель-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ного водо-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потребления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 единицу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продукции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промышлен-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провести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работу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снижению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эксплуата-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ционных потерь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воды в сфере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водопользова-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ния; оснащению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водохозяйст-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венных систем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современными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средствами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водоизмерения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 водорегули-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5.5. Разработать  Проект       МООС, МСХ,  I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2.4. показатели   нормативного МИТ, МЭМР,  2004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сбросов      правового    акимы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загрязненных акта         областей,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вод с жестким             гг.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нормированием             и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 последующим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переходом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нормирования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сбросов к 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исключению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5.5. Осуществлять Информация   МООС, МЭМР, IV квартал,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2.5. комплексную  Правитель-   МИТ         ежегодно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оценку воз-  ству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действия на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окружающую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среду 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реализации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планов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программ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отраслей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экономики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5.5. Подготовить  Проект       МООС, МЭБП, II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2.6. ратификацию  Закона       МИТ, МЭМР,  2004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Киотского    Республики   МЮ, МФ, МИД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протокола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5.5. Разработать  Информация   МООС, МЭМР, IV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2.7. меры по сни- Правитель-   МЭБП, МИТ,  2004-2005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жению выб-   ству         МЭМР, акимы гг.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росов парни- Республики   областей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ковых газов  Казахстан    гг. Астана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(ПГ)                      и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5.5. Разработать  Предложения  МООС, МИТ,  III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2.8. меры по      Правитель-   МЭМР        2004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обеспечению  ству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перехода на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международ-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ные экологи-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ческие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стандарты ИСО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14000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6. Механизмы взаимодействия государственных органов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с частным сектором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6.1. Провести     Информация   МЭБП, МИТ,  IV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конференцию  Правитель-   министер-   2003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 обсужде-  ству         ства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нию механиз- Республики   агентства,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ма реализа-  Казахстан    акимы об-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ции Стратегии             ластей, гг.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индустриаль-              Астаны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но-инноваци-              Алматы,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онного раз-               институты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вития Рес-               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публики                   (по согла-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Казахстан                 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 2003-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2015 годы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участием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представите-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лей государ-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органов,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институтов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развития,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предприни-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мателей,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научных орга-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низаций,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общественных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объединений,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ассоциаций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6.2. Провести     Информация   МИТ, МЭБП   III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конференцию  Правитель-               2004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 обсужде-  ству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нию сущест-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вующих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барьеров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развитии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индуст-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риально-инно-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вационной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 участием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институтов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развития,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предпринима-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телей, научных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организаций,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общественных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объединений,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ассоциаций,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представителей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государствен-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ных органов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6.3. Проводить    Информация   МИТ, МЭБП,  I, III     МИТ:    Рес-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семинары,    Правитель-   министер-   кварталы,  2004г.- публи-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тренинги,    ству         ства и      ежегодно   31,8    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обучающие    Республики   агентства,                    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курсы по     Казахстан    акимы             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изучению                  областей,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зарубежного               г.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опыта в                   и Алматы,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области                   институты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индустриально-           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инновационного            (по согла-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развития и по             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их использова-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нию в ходе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реализации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Стратегии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индустриально-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инновационного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 2003-2015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6.4  Содействовать в Информация    МИТ, акимы  IV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оказании        Правительству областей,    2004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информационно-  Республики    гг. Алматы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консалтинговых, Казахстан    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обучающих услуг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 развитию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предпринимательства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6.5. Обеспечить   Информация   МИТ, акимы  IV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формирование Правитель-   областей,   2005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единой сети, ству         гг.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связывающей  Республики   и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региональные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консалтинго-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вые и инфор-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мационные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центры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оказанию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помощи пред-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принимателям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6.6. Проводить    Информация   МИТ, МЭБП,  IV квартал,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информа-     Правитель-   МКИС, АИС,  ежегодно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ционно-пре-  ству         акимы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зентационные Республики   областей,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мероприятия  Казахстан    гг.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 обсуждению             и Астана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Стратегии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индустриально-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инновационного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Казахстан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2003-2015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6.7. Проводить    Отчет        МЭБП        IV квартал, 2004г.- Рес-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внешнюю      Правитель-               ежегодно,   1,5**   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оценку хода  ству                     начиная с   2005г.- 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реализации   Республики               2004 года   1,5**   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Стратегии    Казахстан                                   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индустри-                                                 бюд-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ально-иннова-                                             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ционного раз-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вития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Казахстан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2003-2015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годы с прив-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лечением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международных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экспертов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Уполномочен-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ного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 программам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Итого:                                               2003г.-   Рес-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46667     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2004 г.-  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21847,5   кан-                                                             2005 г.- 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23722,5** бюд-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 жет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Примечание:* - объемы и источники финансирования будут уточнены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дополнительно;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**- объемы финансирования будут уточнены после принятия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Законов Республики Казахстан о республиканском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бюджете на соответствующий год.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