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9e51" w14:textId="a339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29 декабря 2002 года N 1429</w:t>
      </w:r>
    </w:p>
    <w:p>
      <w:pPr>
        <w:spacing w:after="0"/>
        <w:ind w:left="0"/>
        <w:jc w:val="both"/>
      </w:pPr>
      <w:r>
        <w:rPr>
          <w:rFonts w:ascii="Times New Roman"/>
          <w:b w:val="false"/>
          <w:i w:val="false"/>
          <w:color w:val="000000"/>
          <w:sz w:val="28"/>
        </w:rPr>
        <w:t>Постановление Правительства Республики Казахстан от 20 октября 2003 года N 150з</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декабря 2002 года N 1429 "Об утверждении паспортов республиканских бюджетных программ на 2003 год" следующие изменения и дополнения: </w:t>
      </w:r>
    </w:p>
    <w:bookmarkEnd w:id="0"/>
    <w:bookmarkStart w:name="z2" w:id="1"/>
    <w:p>
      <w:pPr>
        <w:spacing w:after="0"/>
        <w:ind w:left="0"/>
        <w:jc w:val="both"/>
      </w:pPr>
      <w:r>
        <w:rPr>
          <w:rFonts w:ascii="Times New Roman"/>
          <w:b w:val="false"/>
          <w:i w:val="false"/>
          <w:color w:val="000000"/>
          <w:sz w:val="28"/>
        </w:rPr>
        <w:t xml:space="preserve">
      1) в пункте 1: </w:t>
      </w:r>
      <w:r>
        <w:br/>
      </w:r>
      <w:r>
        <w:rPr>
          <w:rFonts w:ascii="Times New Roman"/>
          <w:b w:val="false"/>
          <w:i w:val="false"/>
          <w:color w:val="000000"/>
          <w:sz w:val="28"/>
        </w:rPr>
        <w:t xml:space="preserve">
      в абзаце одиннадцатом цифры 230, 244, 246, 248, 249, 250, 251, 252, 253, 257 исключить;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"Агентства Республики Казахстан </w:t>
      </w:r>
      <w:r>
        <w:rPr>
          <w:rFonts w:ascii="Times New Roman"/>
          <w:b w:val="false"/>
          <w:i w:val="false"/>
          <w:color w:val="000000"/>
          <w:sz w:val="28"/>
        </w:rPr>
        <w:t xml:space="preserve">по информатизации </w:t>
      </w:r>
      <w:r>
        <w:rPr>
          <w:rFonts w:ascii="Times New Roman"/>
          <w:b w:val="false"/>
          <w:i w:val="false"/>
          <w:color w:val="000000"/>
          <w:sz w:val="28"/>
        </w:rPr>
        <w:t xml:space="preserve">и связи согласно приложениям 746, 747, 748, 749, 750, 751, 752, 753, 754, 755, 756, 757, 758, 759, 760;"; </w:t>
      </w:r>
      <w:r>
        <w:br/>
      </w:r>
      <w:r>
        <w:rPr>
          <w:rFonts w:ascii="Times New Roman"/>
          <w:b w:val="false"/>
          <w:i w:val="false"/>
          <w:color w:val="000000"/>
          <w:sz w:val="28"/>
        </w:rPr>
        <w:t xml:space="preserve">
      дополнить приложениями 746, 747, 748, 749, 750, 751, 752, 753, 754, 755, 756, 757, 758, 759, 760 согласно приложениям 1, 2, 3, 4, 5, 6, 7, 8, 9, 10, 11, 12, 13, 14, 15 к настоящему постановлению; </w:t>
      </w:r>
    </w:p>
    <w:bookmarkEnd w:id="1"/>
    <w:bookmarkStart w:name="z3" w:id="2"/>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приложении 220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цифры "698554" заменить цифрами "615640"; </w:t>
      </w:r>
      <w:r>
        <w:br/>
      </w:r>
      <w:r>
        <w:rPr>
          <w:rFonts w:ascii="Times New Roman"/>
          <w:b w:val="false"/>
          <w:i w:val="false"/>
          <w:color w:val="000000"/>
          <w:sz w:val="28"/>
        </w:rPr>
        <w:t xml:space="preserve">
      слова "шестьсот девяносто восемь миллионов пятьсот пятьдесят четыре тысячи тенге" заменить словами "шестьсот пятнадцать миллионов шестьсот сорок тысяч тенге"; </w:t>
      </w:r>
      <w:r>
        <w:br/>
      </w:r>
      <w:r>
        <w:rPr>
          <w:rFonts w:ascii="Times New Roman"/>
          <w:b w:val="false"/>
          <w:i w:val="false"/>
          <w:color w:val="000000"/>
          <w:sz w:val="28"/>
        </w:rPr>
        <w:t xml:space="preserve">
      в таблице пункта 6: </w:t>
      </w:r>
      <w:r>
        <w:br/>
      </w:r>
      <w:r>
        <w:rPr>
          <w:rFonts w:ascii="Times New Roman"/>
          <w:b w:val="false"/>
          <w:i w:val="false"/>
          <w:color w:val="000000"/>
          <w:sz w:val="28"/>
        </w:rPr>
        <w:t xml:space="preserve">
      в графе 5: </w:t>
      </w:r>
      <w:r>
        <w:br/>
      </w:r>
      <w:r>
        <w:rPr>
          <w:rFonts w:ascii="Times New Roman"/>
          <w:b w:val="false"/>
          <w:i w:val="false"/>
          <w:color w:val="000000"/>
          <w:sz w:val="28"/>
        </w:rPr>
        <w:t xml:space="preserve">
      в подпрограмме 001: </w:t>
      </w:r>
      <w:r>
        <w:br/>
      </w:r>
      <w:r>
        <w:rPr>
          <w:rFonts w:ascii="Times New Roman"/>
          <w:b w:val="false"/>
          <w:i w:val="false"/>
          <w:color w:val="000000"/>
          <w:sz w:val="28"/>
        </w:rPr>
        <w:t xml:space="preserve">
      цифры "457" заменить цифрами "414"; </w:t>
      </w:r>
      <w:r>
        <w:br/>
      </w:r>
      <w:r>
        <w:rPr>
          <w:rFonts w:ascii="Times New Roman"/>
          <w:b w:val="false"/>
          <w:i w:val="false"/>
          <w:color w:val="000000"/>
          <w:sz w:val="28"/>
        </w:rPr>
        <w:t xml:space="preserve">
      в подпрограмме 002: </w:t>
      </w:r>
      <w:r>
        <w:br/>
      </w:r>
      <w:r>
        <w:rPr>
          <w:rFonts w:ascii="Times New Roman"/>
          <w:b w:val="false"/>
          <w:i w:val="false"/>
          <w:color w:val="000000"/>
          <w:sz w:val="28"/>
        </w:rPr>
        <w:t xml:space="preserve">
      цифры "1035" заменить цифрами "922"; </w:t>
      </w:r>
    </w:p>
    <w:bookmarkEnd w:id="2"/>
    <w:bookmarkStart w:name="z4" w:id="3"/>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в приложении 222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цифры "2456" заменить цифрами "2166"; </w:t>
      </w:r>
      <w:r>
        <w:br/>
      </w:r>
      <w:r>
        <w:rPr>
          <w:rFonts w:ascii="Times New Roman"/>
          <w:b w:val="false"/>
          <w:i w:val="false"/>
          <w:color w:val="000000"/>
          <w:sz w:val="28"/>
        </w:rPr>
        <w:t xml:space="preserve">
      слова "два миллиона четыреста пятьдесят шесть тысяч тенге" заменить словами "два миллиона сто шестьдесят шесть тысяч тенге"; </w:t>
      </w:r>
      <w:r>
        <w:br/>
      </w:r>
      <w:r>
        <w:rPr>
          <w:rFonts w:ascii="Times New Roman"/>
          <w:b w:val="false"/>
          <w:i w:val="false"/>
          <w:color w:val="000000"/>
          <w:sz w:val="28"/>
        </w:rPr>
        <w:t xml:space="preserve">
      в таблице пункта 6: </w:t>
      </w:r>
      <w:r>
        <w:br/>
      </w:r>
      <w:r>
        <w:rPr>
          <w:rFonts w:ascii="Times New Roman"/>
          <w:b w:val="false"/>
          <w:i w:val="false"/>
          <w:color w:val="000000"/>
          <w:sz w:val="28"/>
        </w:rPr>
        <w:t xml:space="preserve">
      в графе 5: </w:t>
      </w:r>
      <w:r>
        <w:br/>
      </w:r>
      <w:r>
        <w:rPr>
          <w:rFonts w:ascii="Times New Roman"/>
          <w:b w:val="false"/>
          <w:i w:val="false"/>
          <w:color w:val="000000"/>
          <w:sz w:val="28"/>
        </w:rPr>
        <w:t xml:space="preserve">
      в подпрограмме 005: </w:t>
      </w:r>
      <w:r>
        <w:br/>
      </w:r>
      <w:r>
        <w:rPr>
          <w:rFonts w:ascii="Times New Roman"/>
          <w:b w:val="false"/>
          <w:i w:val="false"/>
          <w:color w:val="000000"/>
          <w:sz w:val="28"/>
        </w:rPr>
        <w:t xml:space="preserve">
      цифры "464" заменить цифрами "414"; </w:t>
      </w:r>
    </w:p>
    <w:bookmarkEnd w:id="3"/>
    <w:bookmarkStart w:name="z5" w:id="4"/>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приложении 228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цифры "173000" заменить цифрами "140000"; </w:t>
      </w:r>
      <w:r>
        <w:br/>
      </w:r>
      <w:r>
        <w:rPr>
          <w:rFonts w:ascii="Times New Roman"/>
          <w:b w:val="false"/>
          <w:i w:val="false"/>
          <w:color w:val="000000"/>
          <w:sz w:val="28"/>
        </w:rPr>
        <w:t xml:space="preserve">
      слова "сто семьдесят три миллиона тенге" заменить словами "сто сорок миллионов тенге"; </w:t>
      </w:r>
      <w:r>
        <w:br/>
      </w:r>
      <w:r>
        <w:rPr>
          <w:rFonts w:ascii="Times New Roman"/>
          <w:b w:val="false"/>
          <w:i w:val="false"/>
          <w:color w:val="000000"/>
          <w:sz w:val="28"/>
        </w:rPr>
        <w:t xml:space="preserve">
      в пункте 4 слова "связи и телекоммуникаций" исключить; </w:t>
      </w:r>
      <w:r>
        <w:br/>
      </w:r>
      <w:r>
        <w:rPr>
          <w:rFonts w:ascii="Times New Roman"/>
          <w:b w:val="false"/>
          <w:i w:val="false"/>
          <w:color w:val="000000"/>
          <w:sz w:val="28"/>
        </w:rPr>
        <w:t xml:space="preserve">
      в пункте 5 слова "проведение научных исследований, в части построения сетей телекоммуникаций, расчета тарифов, технической эксплуатации, норм, параметров на участке сетей, для использования предприятиями связи; создание информационной инфраструктуры государственного управления сферой энергетики и минеральных ресурсов" исключить; </w:t>
      </w:r>
      <w:r>
        <w:br/>
      </w:r>
      <w:r>
        <w:rPr>
          <w:rFonts w:ascii="Times New Roman"/>
          <w:b w:val="false"/>
          <w:i w:val="false"/>
          <w:color w:val="000000"/>
          <w:sz w:val="28"/>
        </w:rPr>
        <w:t xml:space="preserve">
      в таблице пункта 6: </w:t>
      </w:r>
      <w:r>
        <w:br/>
      </w:r>
      <w:r>
        <w:rPr>
          <w:rFonts w:ascii="Times New Roman"/>
          <w:b w:val="false"/>
          <w:i w:val="false"/>
          <w:color w:val="000000"/>
          <w:sz w:val="28"/>
        </w:rPr>
        <w:t xml:space="preserve">
      подпрограмму 031 исключить; </w:t>
      </w:r>
      <w:r>
        <w:br/>
      </w:r>
      <w:r>
        <w:rPr>
          <w:rFonts w:ascii="Times New Roman"/>
          <w:b w:val="false"/>
          <w:i w:val="false"/>
          <w:color w:val="000000"/>
          <w:sz w:val="28"/>
        </w:rPr>
        <w:t xml:space="preserve">
      в пункте 7 слова "отрасли связи и телекоммуникаций и энергетики и минеральных ресурсов" исключить; </w:t>
      </w:r>
    </w:p>
    <w:bookmarkEnd w:id="4"/>
    <w:bookmarkStart w:name="z6" w:id="5"/>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приложении 240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цифры "26767" заменить цифрами "25827"; </w:t>
      </w:r>
      <w:r>
        <w:br/>
      </w:r>
      <w:r>
        <w:rPr>
          <w:rFonts w:ascii="Times New Roman"/>
          <w:b w:val="false"/>
          <w:i w:val="false"/>
          <w:color w:val="000000"/>
          <w:sz w:val="28"/>
        </w:rPr>
        <w:t xml:space="preserve">
      слова "двадцать шесть миллионов семьсот шестьдесят семь тысяч тенге" заменить словами "двадцать пять миллионов восемьсот двадцать семь тысяч тенге"; </w:t>
      </w:r>
      <w:r>
        <w:br/>
      </w:r>
      <w:r>
        <w:rPr>
          <w:rFonts w:ascii="Times New Roman"/>
          <w:b w:val="false"/>
          <w:i w:val="false"/>
          <w:color w:val="000000"/>
          <w:sz w:val="28"/>
        </w:rPr>
        <w:t>
      в пункте 2 слова "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ноября 1996 года N 1443 "Об утверждении Положения о порядке лицензирования предпринимательской деятельности в сфере почтовой связи и телекоммуникаций, использования радиочастотного спектра в Республике Казахстан" исключить; </w:t>
      </w:r>
      <w:r>
        <w:br/>
      </w:r>
      <w:r>
        <w:rPr>
          <w:rFonts w:ascii="Times New Roman"/>
          <w:b w:val="false"/>
          <w:i w:val="false"/>
          <w:color w:val="000000"/>
          <w:sz w:val="28"/>
        </w:rPr>
        <w:t xml:space="preserve">
      в таблице пункта 6: </w:t>
      </w:r>
      <w:r>
        <w:br/>
      </w:r>
      <w:r>
        <w:rPr>
          <w:rFonts w:ascii="Times New Roman"/>
          <w:b w:val="false"/>
          <w:i w:val="false"/>
          <w:color w:val="000000"/>
          <w:sz w:val="28"/>
        </w:rPr>
        <w:t xml:space="preserve">
      в графе 5: </w:t>
      </w:r>
      <w:r>
        <w:br/>
      </w:r>
      <w:r>
        <w:rPr>
          <w:rFonts w:ascii="Times New Roman"/>
          <w:b w:val="false"/>
          <w:i w:val="false"/>
          <w:color w:val="000000"/>
          <w:sz w:val="28"/>
        </w:rPr>
        <w:t xml:space="preserve">
      цифры "400600" заменить цифрами "399700"; </w:t>
      </w:r>
      <w:r>
        <w:br/>
      </w:r>
      <w:r>
        <w:rPr>
          <w:rFonts w:ascii="Times New Roman"/>
          <w:b w:val="false"/>
          <w:i w:val="false"/>
          <w:color w:val="000000"/>
          <w:sz w:val="28"/>
        </w:rPr>
        <w:t xml:space="preserve">
      в пункте 7 слова "объектов почтовой связи и телекоммуникаций" исключить; </w:t>
      </w:r>
    </w:p>
    <w:bookmarkEnd w:id="5"/>
    <w:bookmarkStart w:name="z7" w:id="6"/>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приложении 247 </w:t>
      </w:r>
      <w:r>
        <w:rPr>
          <w:rFonts w:ascii="Times New Roman"/>
          <w:b w:val="false"/>
          <w:i w:val="false"/>
          <w:color w:val="000000"/>
          <w:sz w:val="28"/>
        </w:rPr>
        <w:t xml:space="preserve">к указанному постановлению: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цифры "37064" заменить цифрами "34778"; </w:t>
      </w:r>
      <w:r>
        <w:br/>
      </w:r>
      <w:r>
        <w:rPr>
          <w:rFonts w:ascii="Times New Roman"/>
          <w:b w:val="false"/>
          <w:i w:val="false"/>
          <w:color w:val="000000"/>
          <w:sz w:val="28"/>
        </w:rPr>
        <w:t xml:space="preserve">
      слова "тридцать семь миллионов шестьдесят четыре тысячи тенге" заменить словами "тридцать четыре миллиона семьсот семьдесят восемь тысяч тенге"; </w:t>
      </w:r>
      <w:r>
        <w:br/>
      </w:r>
      <w:r>
        <w:rPr>
          <w:rFonts w:ascii="Times New Roman"/>
          <w:b w:val="false"/>
          <w:i w:val="false"/>
          <w:color w:val="000000"/>
          <w:sz w:val="28"/>
        </w:rPr>
        <w:t xml:space="preserve">
      в таблице пункта 6: </w:t>
      </w:r>
      <w:r>
        <w:br/>
      </w:r>
      <w:r>
        <w:rPr>
          <w:rFonts w:ascii="Times New Roman"/>
          <w:b w:val="false"/>
          <w:i w:val="false"/>
          <w:color w:val="000000"/>
          <w:sz w:val="28"/>
        </w:rPr>
        <w:t xml:space="preserve">
      в графе 5: </w:t>
      </w:r>
      <w:r>
        <w:br/>
      </w:r>
      <w:r>
        <w:rPr>
          <w:rFonts w:ascii="Times New Roman"/>
          <w:b w:val="false"/>
          <w:i w:val="false"/>
          <w:color w:val="000000"/>
          <w:sz w:val="28"/>
        </w:rPr>
        <w:t xml:space="preserve">
      цифры "771" заменить цифрами "531"; </w:t>
      </w:r>
      <w:r>
        <w:br/>
      </w:r>
      <w:r>
        <w:rPr>
          <w:rFonts w:ascii="Times New Roman"/>
          <w:b w:val="false"/>
          <w:i w:val="false"/>
          <w:color w:val="000000"/>
          <w:sz w:val="28"/>
        </w:rPr>
        <w:t xml:space="preserve">
      в пункте 7 цифры "771" заменить цифрами "531". </w:t>
      </w:r>
    </w:p>
    <w:bookmarkEnd w:id="6"/>
    <w:bookmarkStart w:name="z8" w:id="7"/>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7"/>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9"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октября 2003 года N 150з </w:t>
      </w:r>
    </w:p>
    <w:bookmarkEnd w:id="8"/>
    <w:p>
      <w:pPr>
        <w:spacing w:after="0"/>
        <w:ind w:left="0"/>
        <w:jc w:val="both"/>
      </w:pPr>
      <w:r>
        <w:rPr>
          <w:rFonts w:ascii="Times New Roman"/>
          <w:b w:val="false"/>
          <w:i w:val="false"/>
          <w:color w:val="000000"/>
          <w:sz w:val="28"/>
        </w:rPr>
        <w:t xml:space="preserve">Приложение 746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Агентство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001 </w:t>
      </w:r>
      <w:r>
        <w:br/>
      </w:r>
      <w:r>
        <w:rPr>
          <w:rFonts w:ascii="Times New Roman"/>
          <w:b/>
          <w:i w:val="false"/>
          <w:color w:val="000000"/>
        </w:rPr>
        <w:t xml:space="preserve">
"Административные затраты" </w:t>
      </w:r>
      <w:r>
        <w:br/>
      </w:r>
      <w:r>
        <w:rPr>
          <w:rFonts w:ascii="Times New Roman"/>
          <w:b/>
          <w:i w:val="false"/>
          <w:color w:val="000000"/>
        </w:rPr>
        <w:t xml:space="preserve">
на 2003 год </w:t>
      </w:r>
    </w:p>
    <w:p>
      <w:pPr>
        <w:spacing w:after="0"/>
        <w:ind w:left="0"/>
        <w:jc w:val="both"/>
      </w:pPr>
      <w:r>
        <w:rPr>
          <w:rFonts w:ascii="Times New Roman"/>
          <w:b w:val="false"/>
          <w:i w:val="false"/>
          <w:color w:val="000000"/>
          <w:sz w:val="28"/>
        </w:rPr>
        <w:t xml:space="preserve">      1. Стоимость: 82 914 тысяч тенге (восемьдесят два миллиона девятьсот четырнадцать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23 июля 1999 года "О государственной службе";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18 мая 1999 года "О связи";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8 мая 2003 года "Об информатизации";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 апреля 2003 года N 314 "Об утверждении лимитов штатной численности";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июля 2003 года N 724 "Вопросы Агентства Республики Казахстан по информатизации и связи".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деятельности центрального аппарата Агентства Республики Казахстан по информатизации и связи и его территориальных подразделений, для достижения максимально эффективного выполнения возложенных на них функций и задач. </w:t>
      </w:r>
      <w:r>
        <w:br/>
      </w:r>
      <w:r>
        <w:rPr>
          <w:rFonts w:ascii="Times New Roman"/>
          <w:b w:val="false"/>
          <w:i w:val="false"/>
          <w:color w:val="000000"/>
          <w:sz w:val="28"/>
        </w:rPr>
        <w:t xml:space="preserve">
      5. Задачи бюджетной программы: содержание центрального аппарата Агентства Республики Казахстан по информатизации и связи и его территориальных подразделений.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реализации!Сроки !Ответст- </w:t>
      </w:r>
      <w:r>
        <w:br/>
      </w:r>
      <w:r>
        <w:rPr>
          <w:rFonts w:ascii="Times New Roman"/>
          <w:b w:val="false"/>
          <w:i w:val="false"/>
          <w:color w:val="000000"/>
          <w:sz w:val="28"/>
        </w:rPr>
        <w:t xml:space="preserve">
  !прог-!под- !ние прог- !программы (подпрограммы) !реали-!венные </w:t>
      </w:r>
      <w:r>
        <w:br/>
      </w:r>
      <w:r>
        <w:rPr>
          <w:rFonts w:ascii="Times New Roman"/>
          <w:b w:val="false"/>
          <w:i w:val="false"/>
          <w:color w:val="000000"/>
          <w:sz w:val="28"/>
        </w:rPr>
        <w:t xml:space="preserve">
  !раммы!прог-!рамм (под-!                         !зации !испол- </w:t>
      </w:r>
      <w:r>
        <w:br/>
      </w:r>
      <w:r>
        <w:rPr>
          <w:rFonts w:ascii="Times New Roman"/>
          <w:b w:val="false"/>
          <w:i w:val="false"/>
          <w:color w:val="000000"/>
          <w:sz w:val="28"/>
        </w:rPr>
        <w:t xml:space="preserve">
  !     !раммы!программ)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001        Админист-                            В те-  Агентст- </w:t>
      </w:r>
      <w:r>
        <w:br/>
      </w:r>
      <w:r>
        <w:rPr>
          <w:rFonts w:ascii="Times New Roman"/>
          <w:b w:val="false"/>
          <w:i w:val="false"/>
          <w:color w:val="000000"/>
          <w:sz w:val="28"/>
        </w:rPr>
        <w:t xml:space="preserve">
               ративные                             чение  во Рес- </w:t>
      </w:r>
      <w:r>
        <w:br/>
      </w:r>
      <w:r>
        <w:rPr>
          <w:rFonts w:ascii="Times New Roman"/>
          <w:b w:val="false"/>
          <w:i w:val="false"/>
          <w:color w:val="000000"/>
          <w:sz w:val="28"/>
        </w:rPr>
        <w:t xml:space="preserve">
               затраты                              года   публики </w:t>
      </w:r>
      <w:r>
        <w:br/>
      </w:r>
      <w:r>
        <w:rPr>
          <w:rFonts w:ascii="Times New Roman"/>
          <w:b w:val="false"/>
          <w:i w:val="false"/>
          <w:color w:val="000000"/>
          <w:sz w:val="28"/>
        </w:rPr>
        <w:t xml:space="preserve">
         001   Аппарат    Содержание центрального          Казах- </w:t>
      </w:r>
      <w:r>
        <w:br/>
      </w:r>
      <w:r>
        <w:rPr>
          <w:rFonts w:ascii="Times New Roman"/>
          <w:b w:val="false"/>
          <w:i w:val="false"/>
          <w:color w:val="000000"/>
          <w:sz w:val="28"/>
        </w:rPr>
        <w:t xml:space="preserve">
               централь-  аппарата Агентства Рес-          стан по </w:t>
      </w:r>
      <w:r>
        <w:br/>
      </w:r>
      <w:r>
        <w:rPr>
          <w:rFonts w:ascii="Times New Roman"/>
          <w:b w:val="false"/>
          <w:i w:val="false"/>
          <w:color w:val="000000"/>
          <w:sz w:val="28"/>
        </w:rPr>
        <w:t xml:space="preserve">
               ного ор-   публики Казахстан по ин-         информа- </w:t>
      </w:r>
      <w:r>
        <w:br/>
      </w:r>
      <w:r>
        <w:rPr>
          <w:rFonts w:ascii="Times New Roman"/>
          <w:b w:val="false"/>
          <w:i w:val="false"/>
          <w:color w:val="000000"/>
          <w:sz w:val="28"/>
        </w:rPr>
        <w:t xml:space="preserve">
               гана       форматизации и связи             тизации </w:t>
      </w:r>
      <w:r>
        <w:br/>
      </w:r>
      <w:r>
        <w:rPr>
          <w:rFonts w:ascii="Times New Roman"/>
          <w:b w:val="false"/>
          <w:i w:val="false"/>
          <w:color w:val="000000"/>
          <w:sz w:val="28"/>
        </w:rPr>
        <w:t xml:space="preserve">
                          согласно утвержденному           и связи </w:t>
      </w:r>
      <w:r>
        <w:br/>
      </w:r>
      <w:r>
        <w:rPr>
          <w:rFonts w:ascii="Times New Roman"/>
          <w:b w:val="false"/>
          <w:i w:val="false"/>
          <w:color w:val="000000"/>
          <w:sz w:val="28"/>
        </w:rPr>
        <w:t xml:space="preserve">
                          лимиту штатной числен- </w:t>
      </w:r>
      <w:r>
        <w:br/>
      </w:r>
      <w:r>
        <w:rPr>
          <w:rFonts w:ascii="Times New Roman"/>
          <w:b w:val="false"/>
          <w:i w:val="false"/>
          <w:color w:val="000000"/>
          <w:sz w:val="28"/>
        </w:rPr>
        <w:t xml:space="preserve">
                          ности в количестве 66 </w:t>
      </w:r>
      <w:r>
        <w:br/>
      </w:r>
      <w:r>
        <w:rPr>
          <w:rFonts w:ascii="Times New Roman"/>
          <w:b w:val="false"/>
          <w:i w:val="false"/>
          <w:color w:val="000000"/>
          <w:sz w:val="28"/>
        </w:rPr>
        <w:t xml:space="preserve">
                          единиц. </w:t>
      </w:r>
    </w:p>
    <w:p>
      <w:pPr>
        <w:spacing w:after="0"/>
        <w:ind w:left="0"/>
        <w:jc w:val="both"/>
      </w:pPr>
      <w:r>
        <w:rPr>
          <w:rFonts w:ascii="Times New Roman"/>
          <w:b w:val="false"/>
          <w:i w:val="false"/>
          <w:color w:val="000000"/>
          <w:sz w:val="28"/>
        </w:rPr>
        <w:t xml:space="preserve">         002   Аппараты   Содержание территориаль- </w:t>
      </w:r>
      <w:r>
        <w:br/>
      </w:r>
      <w:r>
        <w:rPr>
          <w:rFonts w:ascii="Times New Roman"/>
          <w:b w:val="false"/>
          <w:i w:val="false"/>
          <w:color w:val="000000"/>
          <w:sz w:val="28"/>
        </w:rPr>
        <w:t xml:space="preserve">
               террито-   ных органов Агентства </w:t>
      </w:r>
      <w:r>
        <w:br/>
      </w:r>
      <w:r>
        <w:rPr>
          <w:rFonts w:ascii="Times New Roman"/>
          <w:b w:val="false"/>
          <w:i w:val="false"/>
          <w:color w:val="000000"/>
          <w:sz w:val="28"/>
        </w:rPr>
        <w:t xml:space="preserve">
               риальных   Республики Казахстан по </w:t>
      </w:r>
      <w:r>
        <w:br/>
      </w:r>
      <w:r>
        <w:rPr>
          <w:rFonts w:ascii="Times New Roman"/>
          <w:b w:val="false"/>
          <w:i w:val="false"/>
          <w:color w:val="000000"/>
          <w:sz w:val="28"/>
        </w:rPr>
        <w:t xml:space="preserve">
               органов    информатизации и связи </w:t>
      </w:r>
      <w:r>
        <w:br/>
      </w:r>
      <w:r>
        <w:rPr>
          <w:rFonts w:ascii="Times New Roman"/>
          <w:b w:val="false"/>
          <w:i w:val="false"/>
          <w:color w:val="000000"/>
          <w:sz w:val="28"/>
        </w:rPr>
        <w:t xml:space="preserve">
                          согласно утвержденному </w:t>
      </w:r>
      <w:r>
        <w:br/>
      </w:r>
      <w:r>
        <w:rPr>
          <w:rFonts w:ascii="Times New Roman"/>
          <w:b w:val="false"/>
          <w:i w:val="false"/>
          <w:color w:val="000000"/>
          <w:sz w:val="28"/>
        </w:rPr>
        <w:t xml:space="preserve">
                          лимиту штатной числен- </w:t>
      </w:r>
      <w:r>
        <w:br/>
      </w:r>
      <w:r>
        <w:rPr>
          <w:rFonts w:ascii="Times New Roman"/>
          <w:b w:val="false"/>
          <w:i w:val="false"/>
          <w:color w:val="000000"/>
          <w:sz w:val="28"/>
        </w:rPr>
        <w:t xml:space="preserve">
                          ности в количестве 113 </w:t>
      </w:r>
      <w:r>
        <w:br/>
      </w:r>
      <w:r>
        <w:rPr>
          <w:rFonts w:ascii="Times New Roman"/>
          <w:b w:val="false"/>
          <w:i w:val="false"/>
          <w:color w:val="000000"/>
          <w:sz w:val="28"/>
        </w:rPr>
        <w:t xml:space="preserve">
                          единиц.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на Агентство Республики Казахстан по информатизации и связи функций и задач. </w:t>
      </w:r>
    </w:p>
    <w:bookmarkStart w:name="z10" w:id="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октября 2003 года N 150з </w:t>
      </w:r>
    </w:p>
    <w:bookmarkEnd w:id="9"/>
    <w:p>
      <w:pPr>
        <w:spacing w:after="0"/>
        <w:ind w:left="0"/>
        <w:jc w:val="both"/>
      </w:pPr>
      <w:r>
        <w:rPr>
          <w:rFonts w:ascii="Times New Roman"/>
          <w:b w:val="false"/>
          <w:i w:val="false"/>
          <w:color w:val="000000"/>
          <w:sz w:val="28"/>
        </w:rPr>
        <w:t xml:space="preserve">Приложение 747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Агентство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010 </w:t>
      </w:r>
      <w:r>
        <w:br/>
      </w:r>
      <w:r>
        <w:rPr>
          <w:rFonts w:ascii="Times New Roman"/>
          <w:b/>
          <w:i w:val="false"/>
          <w:color w:val="000000"/>
        </w:rPr>
        <w:t xml:space="preserve">
"Повышение квалификации и переподготовка кадров" </w:t>
      </w:r>
      <w:r>
        <w:br/>
      </w:r>
      <w:r>
        <w:rPr>
          <w:rFonts w:ascii="Times New Roman"/>
          <w:b/>
          <w:i w:val="false"/>
          <w:color w:val="000000"/>
        </w:rPr>
        <w:t xml:space="preserve">
на 2003 год </w:t>
      </w:r>
    </w:p>
    <w:p>
      <w:pPr>
        <w:spacing w:after="0"/>
        <w:ind w:left="0"/>
        <w:jc w:val="both"/>
      </w:pPr>
      <w:r>
        <w:rPr>
          <w:rFonts w:ascii="Times New Roman"/>
          <w:b w:val="false"/>
          <w:i w:val="false"/>
          <w:color w:val="000000"/>
          <w:sz w:val="28"/>
        </w:rPr>
        <w:t xml:space="preserve">      1. Стоимость: 290 тысяч тенге (двести девяносто тысяч тенге). </w:t>
      </w:r>
      <w:r>
        <w:br/>
      </w:r>
      <w:r>
        <w:rPr>
          <w:rFonts w:ascii="Times New Roman"/>
          <w:b w:val="false"/>
          <w:i w:val="false"/>
          <w:color w:val="000000"/>
          <w:sz w:val="28"/>
        </w:rPr>
        <w:t>
      2. Нормативно-правовая основа бюджетной программы: статья 3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23 июля 1999 года "О государственной службе";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июля 2003 года N 724 "Вопросы Агентства Республики Казахстан по информатизации и связи".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обновление теоретических и практических знаний, умений,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r>
        <w:br/>
      </w:r>
      <w:r>
        <w:rPr>
          <w:rFonts w:ascii="Times New Roman"/>
          <w:b w:val="false"/>
          <w:i w:val="false"/>
          <w:color w:val="000000"/>
          <w:sz w:val="28"/>
        </w:rPr>
        <w:t xml:space="preserve">
      5. Задачи бюджетной программы: повышение профессиональной квалификации государственных служащих.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!прог-!под- !ние прог- !программы (подпрограммы) !реали-!венные </w:t>
      </w:r>
      <w:r>
        <w:br/>
      </w:r>
      <w:r>
        <w:rPr>
          <w:rFonts w:ascii="Times New Roman"/>
          <w:b w:val="false"/>
          <w:i w:val="false"/>
          <w:color w:val="000000"/>
          <w:sz w:val="28"/>
        </w:rPr>
        <w:t xml:space="preserve">
  !раммы!прог-!рамм (под-!                         !зации !испол- </w:t>
      </w:r>
      <w:r>
        <w:br/>
      </w:r>
      <w:r>
        <w:rPr>
          <w:rFonts w:ascii="Times New Roman"/>
          <w:b w:val="false"/>
          <w:i w:val="false"/>
          <w:color w:val="000000"/>
          <w:sz w:val="28"/>
        </w:rPr>
        <w:t xml:space="preserve">
  !     !раммы!программ)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010        Повышение                            В те-  Агент- </w:t>
      </w:r>
      <w:r>
        <w:br/>
      </w:r>
      <w:r>
        <w:rPr>
          <w:rFonts w:ascii="Times New Roman"/>
          <w:b w:val="false"/>
          <w:i w:val="false"/>
          <w:color w:val="000000"/>
          <w:sz w:val="28"/>
        </w:rPr>
        <w:t xml:space="preserve">
               квалифика-                           чение  ство </w:t>
      </w:r>
      <w:r>
        <w:br/>
      </w:r>
      <w:r>
        <w:rPr>
          <w:rFonts w:ascii="Times New Roman"/>
          <w:b w:val="false"/>
          <w:i w:val="false"/>
          <w:color w:val="000000"/>
          <w:sz w:val="28"/>
        </w:rPr>
        <w:t xml:space="preserve">
               ции и                                года   Респуб- </w:t>
      </w:r>
      <w:r>
        <w:br/>
      </w:r>
      <w:r>
        <w:rPr>
          <w:rFonts w:ascii="Times New Roman"/>
          <w:b w:val="false"/>
          <w:i w:val="false"/>
          <w:color w:val="000000"/>
          <w:sz w:val="28"/>
        </w:rPr>
        <w:t xml:space="preserve">
               перепод-                                    лики </w:t>
      </w:r>
      <w:r>
        <w:br/>
      </w:r>
      <w:r>
        <w:rPr>
          <w:rFonts w:ascii="Times New Roman"/>
          <w:b w:val="false"/>
          <w:i w:val="false"/>
          <w:color w:val="000000"/>
          <w:sz w:val="28"/>
        </w:rPr>
        <w:t xml:space="preserve">
               готовка                                     Казах- </w:t>
      </w:r>
      <w:r>
        <w:br/>
      </w:r>
      <w:r>
        <w:rPr>
          <w:rFonts w:ascii="Times New Roman"/>
          <w:b w:val="false"/>
          <w:i w:val="false"/>
          <w:color w:val="000000"/>
          <w:sz w:val="28"/>
        </w:rPr>
        <w:t xml:space="preserve">
               кадров                                      стан по </w:t>
      </w:r>
      <w:r>
        <w:br/>
      </w:r>
      <w:r>
        <w:rPr>
          <w:rFonts w:ascii="Times New Roman"/>
          <w:b w:val="false"/>
          <w:i w:val="false"/>
          <w:color w:val="000000"/>
          <w:sz w:val="28"/>
        </w:rPr>
        <w:t xml:space="preserve">
                                                           информа- </w:t>
      </w:r>
      <w:r>
        <w:br/>
      </w:r>
      <w:r>
        <w:rPr>
          <w:rFonts w:ascii="Times New Roman"/>
          <w:b w:val="false"/>
          <w:i w:val="false"/>
          <w:color w:val="000000"/>
          <w:sz w:val="28"/>
        </w:rPr>
        <w:t xml:space="preserve">
                                                           тизации </w:t>
      </w:r>
      <w:r>
        <w:br/>
      </w:r>
      <w:r>
        <w:rPr>
          <w:rFonts w:ascii="Times New Roman"/>
          <w:b w:val="false"/>
          <w:i w:val="false"/>
          <w:color w:val="000000"/>
          <w:sz w:val="28"/>
        </w:rPr>
        <w:t xml:space="preserve">
                                                           и связи </w:t>
      </w:r>
    </w:p>
    <w:p>
      <w:pPr>
        <w:spacing w:after="0"/>
        <w:ind w:left="0"/>
        <w:jc w:val="both"/>
      </w:pPr>
      <w:r>
        <w:rPr>
          <w:rFonts w:ascii="Times New Roman"/>
          <w:b w:val="false"/>
          <w:i w:val="false"/>
          <w:color w:val="000000"/>
          <w:sz w:val="28"/>
        </w:rPr>
        <w:t xml:space="preserve">         005   Повышение  Приобретение услуг по </w:t>
      </w:r>
      <w:r>
        <w:br/>
      </w:r>
      <w:r>
        <w:rPr>
          <w:rFonts w:ascii="Times New Roman"/>
          <w:b w:val="false"/>
          <w:i w:val="false"/>
          <w:color w:val="000000"/>
          <w:sz w:val="28"/>
        </w:rPr>
        <w:t xml:space="preserve">
               квалифи-   повышению квалификации </w:t>
      </w:r>
      <w:r>
        <w:br/>
      </w:r>
      <w:r>
        <w:rPr>
          <w:rFonts w:ascii="Times New Roman"/>
          <w:b w:val="false"/>
          <w:i w:val="false"/>
          <w:color w:val="000000"/>
          <w:sz w:val="28"/>
        </w:rPr>
        <w:t xml:space="preserve">
               кации го-  государственных служащих </w:t>
      </w:r>
      <w:r>
        <w:br/>
      </w:r>
      <w:r>
        <w:rPr>
          <w:rFonts w:ascii="Times New Roman"/>
          <w:b w:val="false"/>
          <w:i w:val="false"/>
          <w:color w:val="000000"/>
          <w:sz w:val="28"/>
        </w:rPr>
        <w:t xml:space="preserve">
               сударст-   согласно утвержденному </w:t>
      </w:r>
      <w:r>
        <w:br/>
      </w:r>
      <w:r>
        <w:rPr>
          <w:rFonts w:ascii="Times New Roman"/>
          <w:b w:val="false"/>
          <w:i w:val="false"/>
          <w:color w:val="000000"/>
          <w:sz w:val="28"/>
        </w:rPr>
        <w:t xml:space="preserve">
               венных     плану повышения квали- </w:t>
      </w:r>
      <w:r>
        <w:br/>
      </w:r>
      <w:r>
        <w:rPr>
          <w:rFonts w:ascii="Times New Roman"/>
          <w:b w:val="false"/>
          <w:i w:val="false"/>
          <w:color w:val="000000"/>
          <w:sz w:val="28"/>
        </w:rPr>
        <w:t xml:space="preserve">
               служащих   фикации, в том числе </w:t>
      </w:r>
      <w:r>
        <w:br/>
      </w:r>
      <w:r>
        <w:rPr>
          <w:rFonts w:ascii="Times New Roman"/>
          <w:b w:val="false"/>
          <w:i w:val="false"/>
          <w:color w:val="000000"/>
          <w:sz w:val="28"/>
        </w:rPr>
        <w:t xml:space="preserve">
                          обучение государствен- </w:t>
      </w:r>
      <w:r>
        <w:br/>
      </w:r>
      <w:r>
        <w:rPr>
          <w:rFonts w:ascii="Times New Roman"/>
          <w:b w:val="false"/>
          <w:i w:val="false"/>
          <w:color w:val="000000"/>
          <w:sz w:val="28"/>
        </w:rPr>
        <w:t xml:space="preserve">
                          ному языку. Среднегодо- </w:t>
      </w:r>
      <w:r>
        <w:br/>
      </w:r>
      <w:r>
        <w:rPr>
          <w:rFonts w:ascii="Times New Roman"/>
          <w:b w:val="false"/>
          <w:i w:val="false"/>
          <w:color w:val="000000"/>
          <w:sz w:val="28"/>
        </w:rPr>
        <w:t xml:space="preserve">
                          вое количество госу- </w:t>
      </w:r>
      <w:r>
        <w:br/>
      </w:r>
      <w:r>
        <w:rPr>
          <w:rFonts w:ascii="Times New Roman"/>
          <w:b w:val="false"/>
          <w:i w:val="false"/>
          <w:color w:val="000000"/>
          <w:sz w:val="28"/>
        </w:rPr>
        <w:t xml:space="preserve">
                          дарственных служащих, </w:t>
      </w:r>
      <w:r>
        <w:br/>
      </w:r>
      <w:r>
        <w:rPr>
          <w:rFonts w:ascii="Times New Roman"/>
          <w:b w:val="false"/>
          <w:i w:val="false"/>
          <w:color w:val="000000"/>
          <w:sz w:val="28"/>
        </w:rPr>
        <w:t xml:space="preserve">
                          проходящих курсы повы- </w:t>
      </w:r>
      <w:r>
        <w:br/>
      </w:r>
      <w:r>
        <w:rPr>
          <w:rFonts w:ascii="Times New Roman"/>
          <w:b w:val="false"/>
          <w:i w:val="false"/>
          <w:color w:val="000000"/>
          <w:sz w:val="28"/>
        </w:rPr>
        <w:t xml:space="preserve">
                          шения квалификации - 66.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 которая отвечает требованиям профессиональной государственной службы, в соответствии с современными экономическими условиями и ресурсными возможностями государства, государственных служащих, которая отвечает требованиям профессиональной государственной службы, в соответствии с современными экономическими условиями и ресурсными возможностями государства. </w:t>
      </w:r>
    </w:p>
    <w:bookmarkStart w:name="z11" w:id="1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октября 2003 года N 150з </w:t>
      </w:r>
    </w:p>
    <w:bookmarkEnd w:id="10"/>
    <w:p>
      <w:pPr>
        <w:spacing w:after="0"/>
        <w:ind w:left="0"/>
        <w:jc w:val="both"/>
      </w:pPr>
      <w:r>
        <w:rPr>
          <w:rFonts w:ascii="Times New Roman"/>
          <w:b w:val="false"/>
          <w:i w:val="false"/>
          <w:color w:val="000000"/>
          <w:sz w:val="28"/>
        </w:rPr>
        <w:t xml:space="preserve">Приложение 748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Агентство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030 </w:t>
      </w:r>
      <w:r>
        <w:br/>
      </w:r>
      <w:r>
        <w:rPr>
          <w:rFonts w:ascii="Times New Roman"/>
          <w:b/>
          <w:i w:val="false"/>
          <w:color w:val="000000"/>
        </w:rPr>
        <w:t xml:space="preserve">
"Прикладные научные исследования </w:t>
      </w:r>
      <w:r>
        <w:br/>
      </w:r>
      <w:r>
        <w:rPr>
          <w:rFonts w:ascii="Times New Roman"/>
          <w:b/>
          <w:i w:val="false"/>
          <w:color w:val="000000"/>
        </w:rPr>
        <w:t xml:space="preserve">
в области связи и телекоммуникаций" </w:t>
      </w:r>
      <w:r>
        <w:br/>
      </w:r>
      <w:r>
        <w:rPr>
          <w:rFonts w:ascii="Times New Roman"/>
          <w:b/>
          <w:i w:val="false"/>
          <w:color w:val="000000"/>
        </w:rPr>
        <w:t xml:space="preserve">
на 2003 год </w:t>
      </w:r>
    </w:p>
    <w:p>
      <w:pPr>
        <w:spacing w:after="0"/>
        <w:ind w:left="0"/>
        <w:jc w:val="both"/>
      </w:pPr>
      <w:r>
        <w:rPr>
          <w:rFonts w:ascii="Times New Roman"/>
          <w:b w:val="false"/>
          <w:i w:val="false"/>
          <w:color w:val="000000"/>
          <w:sz w:val="28"/>
        </w:rPr>
        <w:t xml:space="preserve">      1. Стоимость: 33 000 тысяч тенге (тридцать три миллиона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февраля 1999 года N 145 "О некоторых вопросах формирования и реализации программ прикладных научных исследований, выполняемых за счет средств республиканского бюджета".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проведение прикладных научных исследований в области связи и телекоммуникаций. </w:t>
      </w:r>
      <w:r>
        <w:br/>
      </w:r>
      <w:r>
        <w:rPr>
          <w:rFonts w:ascii="Times New Roman"/>
          <w:b w:val="false"/>
          <w:i w:val="false"/>
          <w:color w:val="000000"/>
          <w:sz w:val="28"/>
        </w:rPr>
        <w:t xml:space="preserve">
      5. Задачи бюджетной программы: проведение научных исследований, в части построения сетей телекоммуникаций, расчета тарифов, технической эксплуатации, норм, параметров на участке сетей, для использования предприятиями связи; создание информационной инфраструктуры государственного управления сферой энергетики и минеральных ресурсов; внедрение данных достижений в практическую деятельность.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!прог-!под- !ние прог- !программы (подпрограммы) !реали-!венные </w:t>
      </w:r>
      <w:r>
        <w:br/>
      </w:r>
      <w:r>
        <w:rPr>
          <w:rFonts w:ascii="Times New Roman"/>
          <w:b w:val="false"/>
          <w:i w:val="false"/>
          <w:color w:val="000000"/>
          <w:sz w:val="28"/>
        </w:rPr>
        <w:t xml:space="preserve">
  !раммы!прог-!рамм (под-!                         !зации !испол- </w:t>
      </w:r>
      <w:r>
        <w:br/>
      </w:r>
      <w:r>
        <w:rPr>
          <w:rFonts w:ascii="Times New Roman"/>
          <w:b w:val="false"/>
          <w:i w:val="false"/>
          <w:color w:val="000000"/>
          <w:sz w:val="28"/>
        </w:rPr>
        <w:t xml:space="preserve">
  !     !раммы!программ)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030        Прикладные Проведение прикладных     В те-  Агентст- </w:t>
      </w:r>
      <w:r>
        <w:br/>
      </w:r>
      <w:r>
        <w:rPr>
          <w:rFonts w:ascii="Times New Roman"/>
          <w:b w:val="false"/>
          <w:i w:val="false"/>
          <w:color w:val="000000"/>
          <w:sz w:val="28"/>
        </w:rPr>
        <w:t xml:space="preserve">
               научные    научных исследований в    чение  во Рес- </w:t>
      </w:r>
      <w:r>
        <w:br/>
      </w:r>
      <w:r>
        <w:rPr>
          <w:rFonts w:ascii="Times New Roman"/>
          <w:b w:val="false"/>
          <w:i w:val="false"/>
          <w:color w:val="000000"/>
          <w:sz w:val="28"/>
        </w:rPr>
        <w:t xml:space="preserve">
               исследова- области связи и телеком-  года   публики </w:t>
      </w:r>
      <w:r>
        <w:br/>
      </w:r>
      <w:r>
        <w:rPr>
          <w:rFonts w:ascii="Times New Roman"/>
          <w:b w:val="false"/>
          <w:i w:val="false"/>
          <w:color w:val="000000"/>
          <w:sz w:val="28"/>
        </w:rPr>
        <w:t xml:space="preserve">
               ния в об-  муникаций, энергетики и          Казах- </w:t>
      </w:r>
      <w:r>
        <w:br/>
      </w:r>
      <w:r>
        <w:rPr>
          <w:rFonts w:ascii="Times New Roman"/>
          <w:b w:val="false"/>
          <w:i w:val="false"/>
          <w:color w:val="000000"/>
          <w:sz w:val="28"/>
        </w:rPr>
        <w:t xml:space="preserve">
               ласти      минеральных ресурсов по          стан по </w:t>
      </w:r>
      <w:r>
        <w:br/>
      </w:r>
      <w:r>
        <w:rPr>
          <w:rFonts w:ascii="Times New Roman"/>
          <w:b w:val="false"/>
          <w:i w:val="false"/>
          <w:color w:val="000000"/>
          <w:sz w:val="28"/>
        </w:rPr>
        <w:t xml:space="preserve">
               связи и    7-ми направлениям.               информа- </w:t>
      </w:r>
      <w:r>
        <w:br/>
      </w:r>
      <w:r>
        <w:rPr>
          <w:rFonts w:ascii="Times New Roman"/>
          <w:b w:val="false"/>
          <w:i w:val="false"/>
          <w:color w:val="000000"/>
          <w:sz w:val="28"/>
        </w:rPr>
        <w:t xml:space="preserve">
               телекомму- Выполнение основных за-          тизации </w:t>
      </w:r>
      <w:r>
        <w:br/>
      </w:r>
      <w:r>
        <w:rPr>
          <w:rFonts w:ascii="Times New Roman"/>
          <w:b w:val="false"/>
          <w:i w:val="false"/>
          <w:color w:val="000000"/>
          <w:sz w:val="28"/>
        </w:rPr>
        <w:t xml:space="preserve">
               никаций    даний и направлений              и связи </w:t>
      </w:r>
      <w:r>
        <w:br/>
      </w:r>
      <w:r>
        <w:rPr>
          <w:rFonts w:ascii="Times New Roman"/>
          <w:b w:val="false"/>
          <w:i w:val="false"/>
          <w:color w:val="000000"/>
          <w:sz w:val="28"/>
        </w:rPr>
        <w:t xml:space="preserve">
                          научно-технической прог- </w:t>
      </w:r>
      <w:r>
        <w:br/>
      </w:r>
      <w:r>
        <w:rPr>
          <w:rFonts w:ascii="Times New Roman"/>
          <w:b w:val="false"/>
          <w:i w:val="false"/>
          <w:color w:val="000000"/>
          <w:sz w:val="28"/>
        </w:rPr>
        <w:t xml:space="preserve">
                          раммы "Формирование и </w:t>
      </w:r>
      <w:r>
        <w:br/>
      </w:r>
      <w:r>
        <w:rPr>
          <w:rFonts w:ascii="Times New Roman"/>
          <w:b w:val="false"/>
          <w:i w:val="false"/>
          <w:color w:val="000000"/>
          <w:sz w:val="28"/>
        </w:rPr>
        <w:t xml:space="preserve">
                          развитие информационной </w:t>
      </w:r>
      <w:r>
        <w:br/>
      </w:r>
      <w:r>
        <w:rPr>
          <w:rFonts w:ascii="Times New Roman"/>
          <w:b w:val="false"/>
          <w:i w:val="false"/>
          <w:color w:val="000000"/>
          <w:sz w:val="28"/>
        </w:rPr>
        <w:t xml:space="preserve">
                          инфраструктуры государ- </w:t>
      </w:r>
      <w:r>
        <w:br/>
      </w:r>
      <w:r>
        <w:rPr>
          <w:rFonts w:ascii="Times New Roman"/>
          <w:b w:val="false"/>
          <w:i w:val="false"/>
          <w:color w:val="000000"/>
          <w:sz w:val="28"/>
        </w:rPr>
        <w:t xml:space="preserve">
                          ственного управления </w:t>
      </w:r>
      <w:r>
        <w:br/>
      </w:r>
      <w:r>
        <w:rPr>
          <w:rFonts w:ascii="Times New Roman"/>
          <w:b w:val="false"/>
          <w:i w:val="false"/>
          <w:color w:val="000000"/>
          <w:sz w:val="28"/>
        </w:rPr>
        <w:t xml:space="preserve">
                          сферой энергетики и </w:t>
      </w:r>
      <w:r>
        <w:br/>
      </w:r>
      <w:r>
        <w:rPr>
          <w:rFonts w:ascii="Times New Roman"/>
          <w:b w:val="false"/>
          <w:i w:val="false"/>
          <w:color w:val="000000"/>
          <w:sz w:val="28"/>
        </w:rPr>
        <w:t xml:space="preserve">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бюджетной программы: обеспечение отрасли связи и телекоммуникаций и энергетики и минеральных ресурсов нормативно-технической документацией; научная разработка и внедрение прогрессивных новых технологий; гармонизация нормативной документации с действующими международными стандартами. Качество выполненных работ определяется заключением Научно-экспертного совета Агентства Республики Казахстан по информатизации и связи. </w:t>
      </w:r>
    </w:p>
    <w:bookmarkStart w:name="z12" w:id="1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октября 2003 года N 150з </w:t>
      </w:r>
    </w:p>
    <w:bookmarkEnd w:id="11"/>
    <w:p>
      <w:pPr>
        <w:spacing w:after="0"/>
        <w:ind w:left="0"/>
        <w:jc w:val="both"/>
      </w:pPr>
      <w:r>
        <w:rPr>
          <w:rFonts w:ascii="Times New Roman"/>
          <w:b w:val="false"/>
          <w:i w:val="false"/>
          <w:color w:val="000000"/>
          <w:sz w:val="28"/>
        </w:rPr>
        <w:t xml:space="preserve">Приложение 749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Агентство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031 </w:t>
      </w:r>
      <w:r>
        <w:br/>
      </w:r>
      <w:r>
        <w:rPr>
          <w:rFonts w:ascii="Times New Roman"/>
          <w:b/>
          <w:i w:val="false"/>
          <w:color w:val="000000"/>
        </w:rPr>
        <w:t xml:space="preserve">
"Создание системы мониторинга радиочастотного спектра </w:t>
      </w:r>
      <w:r>
        <w:br/>
      </w:r>
      <w:r>
        <w:rPr>
          <w:rFonts w:ascii="Times New Roman"/>
          <w:b/>
          <w:i w:val="false"/>
          <w:color w:val="000000"/>
        </w:rPr>
        <w:t xml:space="preserve">
и радиоэлектронных средств" на 2003 год </w:t>
      </w:r>
    </w:p>
    <w:p>
      <w:pPr>
        <w:spacing w:after="0"/>
        <w:ind w:left="0"/>
        <w:jc w:val="both"/>
      </w:pPr>
      <w:r>
        <w:rPr>
          <w:rFonts w:ascii="Times New Roman"/>
          <w:b w:val="false"/>
          <w:i w:val="false"/>
          <w:color w:val="000000"/>
          <w:sz w:val="28"/>
        </w:rPr>
        <w:t xml:space="preserve">      1. Стоимость: 254 809 тысяч тенге (двести пятьдесят четыре миллиона восемьсот девять тысяч тенге). </w:t>
      </w:r>
      <w:r>
        <w:br/>
      </w:r>
      <w:r>
        <w:rPr>
          <w:rFonts w:ascii="Times New Roman"/>
          <w:b w:val="false"/>
          <w:i w:val="false"/>
          <w:color w:val="000000"/>
          <w:sz w:val="28"/>
        </w:rPr>
        <w:t>
      2. Нормативно-правовая основа бюджетной программы: статья 5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18 мая 1999 года "О связи"; пункты 5 и 25 статьи 9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17 апреля 1995 года "О лицензировании";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14 марта 2000 года N 359 "О государственной программе обеспечения информационной безопасности Республики Казахстан на 2000-2003 годы";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6 октября 2001 года N 1293 "Об утверждении Правил приобретения (продажи), регистрации, проектирования, строительства (установки), эксплуатации на территории Республики Казахстан и ввоза из-за границы радиоэлектронных средств и высокочастотных устройств";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22 июля 2003 года N 724 "Вопросы Агентства Республики Казахстан по информатизации и связи";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января 2002 года N 114 "Об утверждении Программы создания единой системы учета данных радиоизлучающих средств, работающих на территории Республики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системы технического радиоконтроля в Республике Казахстан, которая позволит: </w:t>
      </w:r>
      <w:r>
        <w:br/>
      </w:r>
      <w:r>
        <w:rPr>
          <w:rFonts w:ascii="Times New Roman"/>
          <w:b w:val="false"/>
          <w:i w:val="false"/>
          <w:color w:val="000000"/>
          <w:sz w:val="28"/>
        </w:rPr>
        <w:t xml:space="preserve">
      обеспечить полноценное регулирование использования радиочастотного спектра, отследить работающие радиоэлектронные средства, обнаружить источники радиопомех, проверить соответствие заявляемых параметров радиоэлектронных средств реальным; </w:t>
      </w:r>
      <w:r>
        <w:br/>
      </w:r>
      <w:r>
        <w:rPr>
          <w:rFonts w:ascii="Times New Roman"/>
          <w:b w:val="false"/>
          <w:i w:val="false"/>
          <w:color w:val="000000"/>
          <w:sz w:val="28"/>
        </w:rPr>
        <w:t xml:space="preserve">
      увеличить поступления в государственный бюджет за использование радиочастотного спектра, вследствие выявления максимального количества незаконно работающих радиоэлектронных средств; </w:t>
      </w:r>
      <w:r>
        <w:br/>
      </w:r>
      <w:r>
        <w:rPr>
          <w:rFonts w:ascii="Times New Roman"/>
          <w:b w:val="false"/>
          <w:i w:val="false"/>
          <w:color w:val="000000"/>
          <w:sz w:val="28"/>
        </w:rPr>
        <w:t xml:space="preserve">
      создать базу данных для оперативного обмена информации между различными уровнями управления; </w:t>
      </w:r>
      <w:r>
        <w:br/>
      </w:r>
      <w:r>
        <w:rPr>
          <w:rFonts w:ascii="Times New Roman"/>
          <w:b w:val="false"/>
          <w:i w:val="false"/>
          <w:color w:val="000000"/>
          <w:sz w:val="28"/>
        </w:rPr>
        <w:t xml:space="preserve">
      автоматизировать процесс пеленга источника радиопомехи; </w:t>
      </w:r>
      <w:r>
        <w:br/>
      </w:r>
      <w:r>
        <w:rPr>
          <w:rFonts w:ascii="Times New Roman"/>
          <w:b w:val="false"/>
          <w:i w:val="false"/>
          <w:color w:val="000000"/>
          <w:sz w:val="28"/>
        </w:rPr>
        <w:t xml:space="preserve">
      принимать эффективные меры по защите государственных информационных ресурсов. </w:t>
      </w:r>
      <w:r>
        <w:br/>
      </w:r>
      <w:r>
        <w:rPr>
          <w:rFonts w:ascii="Times New Roman"/>
          <w:b w:val="false"/>
          <w:i w:val="false"/>
          <w:color w:val="000000"/>
          <w:sz w:val="28"/>
        </w:rPr>
        <w:t xml:space="preserve">
      5. Задачи бюджетной программы: закуп необходимого радиоконтрольного оборудования для территориальных органов Агентства Республики Казахстан по информатизации и связи, создание и оснащение стационарных пунктов и передвижных станций технического радиоконтроля, создание базы данных и цифровой карты.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!прог-!под- !ние прог- !программы (подпрограммы) !реали-!венные </w:t>
      </w:r>
      <w:r>
        <w:br/>
      </w:r>
      <w:r>
        <w:rPr>
          <w:rFonts w:ascii="Times New Roman"/>
          <w:b w:val="false"/>
          <w:i w:val="false"/>
          <w:color w:val="000000"/>
          <w:sz w:val="28"/>
        </w:rPr>
        <w:t xml:space="preserve">
  !раммы!прог-!рамм (под-!                         !зации !испол- </w:t>
      </w:r>
      <w:r>
        <w:br/>
      </w:r>
      <w:r>
        <w:rPr>
          <w:rFonts w:ascii="Times New Roman"/>
          <w:b w:val="false"/>
          <w:i w:val="false"/>
          <w:color w:val="000000"/>
          <w:sz w:val="28"/>
        </w:rPr>
        <w:t xml:space="preserve">
  !     !раммы!программ)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031        Создание   Приобретение:             В те-  Агентст- </w:t>
      </w:r>
      <w:r>
        <w:br/>
      </w:r>
      <w:r>
        <w:rPr>
          <w:rFonts w:ascii="Times New Roman"/>
          <w:b w:val="false"/>
          <w:i w:val="false"/>
          <w:color w:val="000000"/>
          <w:sz w:val="28"/>
        </w:rPr>
        <w:t xml:space="preserve">
               системы    подвижной станции техни-  чение  во Рес- </w:t>
      </w:r>
      <w:r>
        <w:br/>
      </w:r>
      <w:r>
        <w:rPr>
          <w:rFonts w:ascii="Times New Roman"/>
          <w:b w:val="false"/>
          <w:i w:val="false"/>
          <w:color w:val="000000"/>
          <w:sz w:val="28"/>
        </w:rPr>
        <w:t xml:space="preserve">
               мониторин- ческого радиоконтроля - 2 года   публики </w:t>
      </w:r>
      <w:r>
        <w:br/>
      </w:r>
      <w:r>
        <w:rPr>
          <w:rFonts w:ascii="Times New Roman"/>
          <w:b w:val="false"/>
          <w:i w:val="false"/>
          <w:color w:val="000000"/>
          <w:sz w:val="28"/>
        </w:rPr>
        <w:t xml:space="preserve">
               га радио-  шт.;                             Казах- </w:t>
      </w:r>
      <w:r>
        <w:br/>
      </w:r>
      <w:r>
        <w:rPr>
          <w:rFonts w:ascii="Times New Roman"/>
          <w:b w:val="false"/>
          <w:i w:val="false"/>
          <w:color w:val="000000"/>
          <w:sz w:val="28"/>
        </w:rPr>
        <w:t xml:space="preserve">
               частотного оборудования для стацио-         стан по </w:t>
      </w:r>
      <w:r>
        <w:br/>
      </w:r>
      <w:r>
        <w:rPr>
          <w:rFonts w:ascii="Times New Roman"/>
          <w:b w:val="false"/>
          <w:i w:val="false"/>
          <w:color w:val="000000"/>
          <w:sz w:val="28"/>
        </w:rPr>
        <w:t xml:space="preserve">
               спектра    нарного радиоконтрольного        информа- </w:t>
      </w:r>
      <w:r>
        <w:br/>
      </w:r>
      <w:r>
        <w:rPr>
          <w:rFonts w:ascii="Times New Roman"/>
          <w:b w:val="false"/>
          <w:i w:val="false"/>
          <w:color w:val="000000"/>
          <w:sz w:val="28"/>
        </w:rPr>
        <w:t xml:space="preserve">
               и радио-   пункта - 1 комп.;                тизации </w:t>
      </w:r>
      <w:r>
        <w:br/>
      </w:r>
      <w:r>
        <w:rPr>
          <w:rFonts w:ascii="Times New Roman"/>
          <w:b w:val="false"/>
          <w:i w:val="false"/>
          <w:color w:val="000000"/>
          <w:sz w:val="28"/>
        </w:rPr>
        <w:t xml:space="preserve">
               электрон-  цифровой карты - 1 шт.           и связи </w:t>
      </w:r>
      <w:r>
        <w:br/>
      </w:r>
      <w:r>
        <w:rPr>
          <w:rFonts w:ascii="Times New Roman"/>
          <w:b w:val="false"/>
          <w:i w:val="false"/>
          <w:color w:val="000000"/>
          <w:sz w:val="28"/>
        </w:rPr>
        <w:t xml:space="preserve">
               ных        Создание: </w:t>
      </w:r>
      <w:r>
        <w:br/>
      </w:r>
      <w:r>
        <w:rPr>
          <w:rFonts w:ascii="Times New Roman"/>
          <w:b w:val="false"/>
          <w:i w:val="false"/>
          <w:color w:val="000000"/>
          <w:sz w:val="28"/>
        </w:rPr>
        <w:t xml:space="preserve">
               средств    республиканской базы </w:t>
      </w:r>
      <w:r>
        <w:br/>
      </w:r>
      <w:r>
        <w:rPr>
          <w:rFonts w:ascii="Times New Roman"/>
          <w:b w:val="false"/>
          <w:i w:val="false"/>
          <w:color w:val="000000"/>
          <w:sz w:val="28"/>
        </w:rPr>
        <w:t xml:space="preserve">
                          данных - 1 шт.; </w:t>
      </w:r>
      <w:r>
        <w:br/>
      </w:r>
      <w:r>
        <w:rPr>
          <w:rFonts w:ascii="Times New Roman"/>
          <w:b w:val="false"/>
          <w:i w:val="false"/>
          <w:color w:val="000000"/>
          <w:sz w:val="28"/>
        </w:rPr>
        <w:t xml:space="preserve">
                          региональных баз данных </w:t>
      </w:r>
      <w:r>
        <w:br/>
      </w:r>
      <w:r>
        <w:rPr>
          <w:rFonts w:ascii="Times New Roman"/>
          <w:b w:val="false"/>
          <w:i w:val="false"/>
          <w:color w:val="000000"/>
          <w:sz w:val="28"/>
        </w:rPr>
        <w:t xml:space="preserve">
                          - 18 шт.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программы: </w:t>
      </w:r>
      <w:r>
        <w:br/>
      </w:r>
      <w:r>
        <w:rPr>
          <w:rFonts w:ascii="Times New Roman"/>
          <w:b w:val="false"/>
          <w:i w:val="false"/>
          <w:color w:val="000000"/>
          <w:sz w:val="28"/>
        </w:rPr>
        <w:t xml:space="preserve">
      Количественные показатели: </w:t>
      </w:r>
      <w:r>
        <w:br/>
      </w:r>
      <w:r>
        <w:rPr>
          <w:rFonts w:ascii="Times New Roman"/>
          <w:b w:val="false"/>
          <w:i w:val="false"/>
          <w:color w:val="000000"/>
          <w:sz w:val="28"/>
        </w:rPr>
        <w:t xml:space="preserve">
      1 подвижная станция технического радиоконтроля (ПСТРК), в том числе: специализированный переоборудованный автомобиль; мобильный пеленгатор; пост технического анализа; персональный компьютер; антенно-фидерное устройство; </w:t>
      </w:r>
      <w:r>
        <w:br/>
      </w:r>
      <w:r>
        <w:rPr>
          <w:rFonts w:ascii="Times New Roman"/>
          <w:b w:val="false"/>
          <w:i w:val="false"/>
          <w:color w:val="000000"/>
          <w:sz w:val="28"/>
        </w:rPr>
        <w:t xml:space="preserve">
      1 комплект оборудования для стационарного радиоконтрольного пункта (СРКП), в том числе: </w:t>
      </w:r>
      <w:r>
        <w:br/>
      </w:r>
      <w:r>
        <w:rPr>
          <w:rFonts w:ascii="Times New Roman"/>
          <w:b w:val="false"/>
          <w:i w:val="false"/>
          <w:color w:val="000000"/>
          <w:sz w:val="28"/>
        </w:rPr>
        <w:t xml:space="preserve">
      стационарный пеленгатор; пост технического анализа; персональный компьютер; антенно-фидерное устройство: мачтовые сооружения; анализатор спектра; </w:t>
      </w:r>
      <w:r>
        <w:br/>
      </w:r>
      <w:r>
        <w:rPr>
          <w:rFonts w:ascii="Times New Roman"/>
          <w:b w:val="false"/>
          <w:i w:val="false"/>
          <w:color w:val="000000"/>
          <w:sz w:val="28"/>
        </w:rPr>
        <w:t xml:space="preserve">
      цифровая карта - 1 шт. </w:t>
      </w:r>
      <w:r>
        <w:br/>
      </w:r>
      <w:r>
        <w:rPr>
          <w:rFonts w:ascii="Times New Roman"/>
          <w:b w:val="false"/>
          <w:i w:val="false"/>
          <w:color w:val="000000"/>
          <w:sz w:val="28"/>
        </w:rPr>
        <w:t xml:space="preserve">
      Создание: </w:t>
      </w:r>
      <w:r>
        <w:br/>
      </w:r>
      <w:r>
        <w:rPr>
          <w:rFonts w:ascii="Times New Roman"/>
          <w:b w:val="false"/>
          <w:i w:val="false"/>
          <w:color w:val="000000"/>
          <w:sz w:val="28"/>
        </w:rPr>
        <w:t xml:space="preserve">
      республиканской базы данных - 1 шт; </w:t>
      </w:r>
      <w:r>
        <w:br/>
      </w:r>
      <w:r>
        <w:rPr>
          <w:rFonts w:ascii="Times New Roman"/>
          <w:b w:val="false"/>
          <w:i w:val="false"/>
          <w:color w:val="000000"/>
          <w:sz w:val="28"/>
        </w:rPr>
        <w:t xml:space="preserve">
      региональных баз данных - 18 шт. </w:t>
      </w:r>
      <w:r>
        <w:br/>
      </w:r>
      <w:r>
        <w:rPr>
          <w:rFonts w:ascii="Times New Roman"/>
          <w:b w:val="false"/>
          <w:i w:val="false"/>
          <w:color w:val="000000"/>
          <w:sz w:val="28"/>
        </w:rPr>
        <w:t xml:space="preserve">
      Качественные показатели: снижение угрозы безопасности государства; выявление незаконно действующих пользователей радиочастотного спектра и радиоэлектронных средств; повышение результативности работ по жалобам пользователей радиоэлектронных средств и высокочастотных устройств на помехи и электромагнитную совместимость. </w:t>
      </w:r>
    </w:p>
    <w:bookmarkStart w:name="z13" w:id="1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октября 2003 года N 150з </w:t>
      </w:r>
    </w:p>
    <w:bookmarkEnd w:id="12"/>
    <w:p>
      <w:pPr>
        <w:spacing w:after="0"/>
        <w:ind w:left="0"/>
        <w:jc w:val="both"/>
      </w:pPr>
      <w:r>
        <w:rPr>
          <w:rFonts w:ascii="Times New Roman"/>
          <w:b w:val="false"/>
          <w:i w:val="false"/>
          <w:color w:val="000000"/>
          <w:sz w:val="28"/>
        </w:rPr>
        <w:t xml:space="preserve">Приложение 750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Агентство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032 </w:t>
      </w:r>
      <w:r>
        <w:br/>
      </w:r>
      <w:r>
        <w:rPr>
          <w:rFonts w:ascii="Times New Roman"/>
          <w:b/>
          <w:i w:val="false"/>
          <w:color w:val="000000"/>
        </w:rPr>
        <w:t xml:space="preserve">
"Сопровождение системы мониторинга радиочастотного спектра </w:t>
      </w:r>
      <w:r>
        <w:br/>
      </w:r>
      <w:r>
        <w:rPr>
          <w:rFonts w:ascii="Times New Roman"/>
          <w:b/>
          <w:i w:val="false"/>
          <w:color w:val="000000"/>
        </w:rPr>
        <w:t xml:space="preserve">
и радиоэлектронных средств" на 2003 год </w:t>
      </w:r>
    </w:p>
    <w:p>
      <w:pPr>
        <w:spacing w:after="0"/>
        <w:ind w:left="0"/>
        <w:jc w:val="both"/>
      </w:pPr>
      <w:r>
        <w:rPr>
          <w:rFonts w:ascii="Times New Roman"/>
          <w:b w:val="false"/>
          <w:i w:val="false"/>
          <w:color w:val="000000"/>
          <w:sz w:val="28"/>
        </w:rPr>
        <w:t xml:space="preserve">      1. Стоимость: 12 824 тысячи тенге (двенадцать миллионов восемьсот двадцать четыре тысячи тенге). </w:t>
      </w:r>
      <w:r>
        <w:br/>
      </w:r>
      <w:r>
        <w:rPr>
          <w:rFonts w:ascii="Times New Roman"/>
          <w:b w:val="false"/>
          <w:i w:val="false"/>
          <w:color w:val="000000"/>
          <w:sz w:val="28"/>
        </w:rPr>
        <w:t>
      2. Нормативно-правовая основа бюджетной программы: Государственная программа обеспечения информационной безопасности Республики Казахстан на 2000-2003 годы, утвержденная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14 марта 2000 года N 359.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бесперебойной деятельности системы мониторинга радиочастотного спектра. </w:t>
      </w:r>
      <w:r>
        <w:br/>
      </w:r>
      <w:r>
        <w:rPr>
          <w:rFonts w:ascii="Times New Roman"/>
          <w:b w:val="false"/>
          <w:i w:val="false"/>
          <w:color w:val="000000"/>
          <w:sz w:val="28"/>
        </w:rPr>
        <w:t xml:space="preserve">
      5. Задачи бюджетной программы: аттестация радиоконтрольного и радиоизмерительного оборудования.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!прог-!под- !ние прог- !программы (подпрограммы) !реали-!венные </w:t>
      </w:r>
      <w:r>
        <w:br/>
      </w:r>
      <w:r>
        <w:rPr>
          <w:rFonts w:ascii="Times New Roman"/>
          <w:b w:val="false"/>
          <w:i w:val="false"/>
          <w:color w:val="000000"/>
          <w:sz w:val="28"/>
        </w:rPr>
        <w:t xml:space="preserve">
  !раммы!прог-!рамм (под-!                         !зации !испол- </w:t>
      </w:r>
      <w:r>
        <w:br/>
      </w:r>
      <w:r>
        <w:rPr>
          <w:rFonts w:ascii="Times New Roman"/>
          <w:b w:val="false"/>
          <w:i w:val="false"/>
          <w:color w:val="000000"/>
          <w:sz w:val="28"/>
        </w:rPr>
        <w:t xml:space="preserve">
  !     !раммы!программ)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032        Сопровож-  Аттестация радиоконтроль- В те-  Агентст- </w:t>
      </w:r>
      <w:r>
        <w:br/>
      </w:r>
      <w:r>
        <w:rPr>
          <w:rFonts w:ascii="Times New Roman"/>
          <w:b w:val="false"/>
          <w:i w:val="false"/>
          <w:color w:val="000000"/>
          <w:sz w:val="28"/>
        </w:rPr>
        <w:t xml:space="preserve">
               дение сис- ного и радиоизмеритель-   чение  во Рес- </w:t>
      </w:r>
      <w:r>
        <w:br/>
      </w:r>
      <w:r>
        <w:rPr>
          <w:rFonts w:ascii="Times New Roman"/>
          <w:b w:val="false"/>
          <w:i w:val="false"/>
          <w:color w:val="000000"/>
          <w:sz w:val="28"/>
        </w:rPr>
        <w:t xml:space="preserve">
               темы мони- ного оборудования - 100   года   публики </w:t>
      </w:r>
      <w:r>
        <w:br/>
      </w:r>
      <w:r>
        <w:rPr>
          <w:rFonts w:ascii="Times New Roman"/>
          <w:b w:val="false"/>
          <w:i w:val="false"/>
          <w:color w:val="000000"/>
          <w:sz w:val="28"/>
        </w:rPr>
        <w:t xml:space="preserve">
               торинга    ед.                              Казах- </w:t>
      </w:r>
      <w:r>
        <w:br/>
      </w:r>
      <w:r>
        <w:rPr>
          <w:rFonts w:ascii="Times New Roman"/>
          <w:b w:val="false"/>
          <w:i w:val="false"/>
          <w:color w:val="000000"/>
          <w:sz w:val="28"/>
        </w:rPr>
        <w:t xml:space="preserve">
               радиочас-                                   стан по </w:t>
      </w:r>
      <w:r>
        <w:br/>
      </w:r>
      <w:r>
        <w:rPr>
          <w:rFonts w:ascii="Times New Roman"/>
          <w:b w:val="false"/>
          <w:i w:val="false"/>
          <w:color w:val="000000"/>
          <w:sz w:val="28"/>
        </w:rPr>
        <w:t xml:space="preserve">
               тотного                                     информа- </w:t>
      </w:r>
      <w:r>
        <w:br/>
      </w:r>
      <w:r>
        <w:rPr>
          <w:rFonts w:ascii="Times New Roman"/>
          <w:b w:val="false"/>
          <w:i w:val="false"/>
          <w:color w:val="000000"/>
          <w:sz w:val="28"/>
        </w:rPr>
        <w:t xml:space="preserve">
               спектра и                                   тизации </w:t>
      </w:r>
      <w:r>
        <w:br/>
      </w:r>
      <w:r>
        <w:rPr>
          <w:rFonts w:ascii="Times New Roman"/>
          <w:b w:val="false"/>
          <w:i w:val="false"/>
          <w:color w:val="000000"/>
          <w:sz w:val="28"/>
        </w:rPr>
        <w:t xml:space="preserve">
               радиоэлек-                                  и связи </w:t>
      </w:r>
      <w:r>
        <w:br/>
      </w:r>
      <w:r>
        <w:rPr>
          <w:rFonts w:ascii="Times New Roman"/>
          <w:b w:val="false"/>
          <w:i w:val="false"/>
          <w:color w:val="000000"/>
          <w:sz w:val="28"/>
        </w:rPr>
        <w:t xml:space="preserve">
               тронных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аттестация радиоконтрольного и радиоизмерительного оборудования - 100 ед; содержание оборудования в технически исправном состоянии, отвечающем требованиям метрологии и стандартизации. </w:t>
      </w:r>
    </w:p>
    <w:bookmarkStart w:name="z14" w:id="1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октября 2003 года N 150з </w:t>
      </w:r>
    </w:p>
    <w:bookmarkEnd w:id="13"/>
    <w:p>
      <w:pPr>
        <w:spacing w:after="0"/>
        <w:ind w:left="0"/>
        <w:jc w:val="both"/>
      </w:pPr>
      <w:r>
        <w:rPr>
          <w:rFonts w:ascii="Times New Roman"/>
          <w:b w:val="false"/>
          <w:i w:val="false"/>
          <w:color w:val="000000"/>
          <w:sz w:val="28"/>
        </w:rPr>
        <w:t xml:space="preserve">Приложение 751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Агентство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079 </w:t>
      </w:r>
      <w:r>
        <w:br/>
      </w:r>
      <w:r>
        <w:rPr>
          <w:rFonts w:ascii="Times New Roman"/>
          <w:b/>
          <w:i w:val="false"/>
          <w:color w:val="000000"/>
        </w:rPr>
        <w:t xml:space="preserve">
"Выполнение функций лицензиаров" </w:t>
      </w:r>
      <w:r>
        <w:br/>
      </w:r>
      <w:r>
        <w:rPr>
          <w:rFonts w:ascii="Times New Roman"/>
          <w:b/>
          <w:i w:val="false"/>
          <w:color w:val="000000"/>
        </w:rPr>
        <w:t xml:space="preserve">
на 2003 год </w:t>
      </w:r>
    </w:p>
    <w:p>
      <w:pPr>
        <w:spacing w:after="0"/>
        <w:ind w:left="0"/>
        <w:jc w:val="both"/>
      </w:pPr>
      <w:r>
        <w:rPr>
          <w:rFonts w:ascii="Times New Roman"/>
          <w:b w:val="false"/>
          <w:i w:val="false"/>
          <w:color w:val="000000"/>
          <w:sz w:val="28"/>
        </w:rPr>
        <w:t xml:space="preserve">      1. Стоимость: 940 тысяч тенге (девятьсот сорок тысяч тенге). </w:t>
      </w:r>
      <w:r>
        <w:br/>
      </w:r>
      <w:r>
        <w:rPr>
          <w:rFonts w:ascii="Times New Roman"/>
          <w:b w:val="false"/>
          <w:i w:val="false"/>
          <w:color w:val="000000"/>
          <w:sz w:val="28"/>
        </w:rPr>
        <w:t>
      2. Нормативная правовая основа бюджетной программы: статья 9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17 апреля 1995 года "О лицензировании";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ноября 1996 года N 443 "Об утверждении Положения о порядке лицензирования предпринимательской деятельности в сфере почтовой связи и телекоммуникаций, использования радиочастотного спектра в Республике Казахстан".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выполнения функций Агентства Республики Казахстан по информатизации и связи в части выдачи лицензий на право осуществления лицензируемых видов деятельности в сфере информатизации и связи. </w:t>
      </w:r>
      <w:r>
        <w:br/>
      </w:r>
      <w:r>
        <w:rPr>
          <w:rFonts w:ascii="Times New Roman"/>
          <w:b w:val="false"/>
          <w:i w:val="false"/>
          <w:color w:val="000000"/>
          <w:sz w:val="28"/>
        </w:rPr>
        <w:t xml:space="preserve">
      5. Задачи бюджетной программы: выдача лицензий и иных разрешительных документов и контроль за соблюдением лицензиатами квалификационных требований к лицензируемым видам деятельности.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!прог-!под- !ние прог- !программы (подпрограммы) !реали-!венные </w:t>
      </w:r>
      <w:r>
        <w:br/>
      </w:r>
      <w:r>
        <w:rPr>
          <w:rFonts w:ascii="Times New Roman"/>
          <w:b w:val="false"/>
          <w:i w:val="false"/>
          <w:color w:val="000000"/>
          <w:sz w:val="28"/>
        </w:rPr>
        <w:t xml:space="preserve">
  !раммы!прог-!рамм (под-!                         !зации !испол- </w:t>
      </w:r>
      <w:r>
        <w:br/>
      </w:r>
      <w:r>
        <w:rPr>
          <w:rFonts w:ascii="Times New Roman"/>
          <w:b w:val="false"/>
          <w:i w:val="false"/>
          <w:color w:val="000000"/>
          <w:sz w:val="28"/>
        </w:rPr>
        <w:t xml:space="preserve">
  !     !раммы!программ)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079        Выполнение Приобретение услуг по     В те-  Агентст- </w:t>
      </w:r>
      <w:r>
        <w:br/>
      </w:r>
      <w:r>
        <w:rPr>
          <w:rFonts w:ascii="Times New Roman"/>
          <w:b w:val="false"/>
          <w:i w:val="false"/>
          <w:color w:val="000000"/>
          <w:sz w:val="28"/>
        </w:rPr>
        <w:t xml:space="preserve">
               функций    изготовлению бланков      чение  во Рес- </w:t>
      </w:r>
      <w:r>
        <w:br/>
      </w:r>
      <w:r>
        <w:rPr>
          <w:rFonts w:ascii="Times New Roman"/>
          <w:b w:val="false"/>
          <w:i w:val="false"/>
          <w:color w:val="000000"/>
          <w:sz w:val="28"/>
        </w:rPr>
        <w:t xml:space="preserve">
               лицензиа-  строгой отчетности, в том года   публики </w:t>
      </w:r>
      <w:r>
        <w:br/>
      </w:r>
      <w:r>
        <w:rPr>
          <w:rFonts w:ascii="Times New Roman"/>
          <w:b w:val="false"/>
          <w:i w:val="false"/>
          <w:color w:val="000000"/>
          <w:sz w:val="28"/>
        </w:rPr>
        <w:t xml:space="preserve">
               ров        числе лицензий, разреше-         Казах- </w:t>
      </w:r>
      <w:r>
        <w:br/>
      </w:r>
      <w:r>
        <w:rPr>
          <w:rFonts w:ascii="Times New Roman"/>
          <w:b w:val="false"/>
          <w:i w:val="false"/>
          <w:color w:val="000000"/>
          <w:sz w:val="28"/>
        </w:rPr>
        <w:t xml:space="preserve">
                          ний, учетных документов          стан по </w:t>
      </w:r>
      <w:r>
        <w:br/>
      </w:r>
      <w:r>
        <w:rPr>
          <w:rFonts w:ascii="Times New Roman"/>
          <w:b w:val="false"/>
          <w:i w:val="false"/>
          <w:color w:val="000000"/>
          <w:sz w:val="28"/>
        </w:rPr>
        <w:t xml:space="preserve">
                          в количестве 900 штук.           информа- </w:t>
      </w:r>
      <w:r>
        <w:br/>
      </w:r>
      <w:r>
        <w:rPr>
          <w:rFonts w:ascii="Times New Roman"/>
          <w:b w:val="false"/>
          <w:i w:val="false"/>
          <w:color w:val="000000"/>
          <w:sz w:val="28"/>
        </w:rPr>
        <w:t xml:space="preserve">
                                                           тизации </w:t>
      </w:r>
      <w:r>
        <w:br/>
      </w:r>
      <w:r>
        <w:rPr>
          <w:rFonts w:ascii="Times New Roman"/>
          <w:b w:val="false"/>
          <w:i w:val="false"/>
          <w:color w:val="000000"/>
          <w:sz w:val="28"/>
        </w:rPr>
        <w:t xml:space="preserve">
                                                           и связи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от реализации бюджетной программы: обеспечение условий для нормального функционирования объектов почтовой связи и телекоммуникаций. </w:t>
      </w:r>
    </w:p>
    <w:bookmarkStart w:name="z15" w:id="1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октября 2003 года N 150з </w:t>
      </w:r>
    </w:p>
    <w:bookmarkEnd w:id="14"/>
    <w:p>
      <w:pPr>
        <w:spacing w:after="0"/>
        <w:ind w:left="0"/>
        <w:jc w:val="both"/>
      </w:pPr>
      <w:r>
        <w:rPr>
          <w:rFonts w:ascii="Times New Roman"/>
          <w:b w:val="false"/>
          <w:i w:val="false"/>
          <w:color w:val="000000"/>
          <w:sz w:val="28"/>
        </w:rPr>
        <w:t xml:space="preserve">Приложение 752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Агентство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300 </w:t>
      </w:r>
      <w:r>
        <w:br/>
      </w:r>
      <w:r>
        <w:rPr>
          <w:rFonts w:ascii="Times New Roman"/>
          <w:b/>
          <w:i w:val="false"/>
          <w:color w:val="000000"/>
        </w:rPr>
        <w:t xml:space="preserve">
"Строительство здания серверного центра для </w:t>
      </w:r>
      <w:r>
        <w:br/>
      </w:r>
      <w:r>
        <w:rPr>
          <w:rFonts w:ascii="Times New Roman"/>
          <w:b/>
          <w:i w:val="false"/>
          <w:color w:val="000000"/>
        </w:rPr>
        <w:t xml:space="preserve">
государственных органов в городе Астане" </w:t>
      </w:r>
      <w:r>
        <w:br/>
      </w:r>
      <w:r>
        <w:rPr>
          <w:rFonts w:ascii="Times New Roman"/>
          <w:b/>
          <w:i w:val="false"/>
          <w:color w:val="000000"/>
        </w:rPr>
        <w:t xml:space="preserve">
на 2003 год </w:t>
      </w:r>
    </w:p>
    <w:p>
      <w:pPr>
        <w:spacing w:after="0"/>
        <w:ind w:left="0"/>
        <w:jc w:val="both"/>
      </w:pPr>
      <w:r>
        <w:rPr>
          <w:rFonts w:ascii="Times New Roman"/>
          <w:b w:val="false"/>
          <w:i w:val="false"/>
          <w:color w:val="000000"/>
          <w:sz w:val="28"/>
        </w:rPr>
        <w:t xml:space="preserve">      1. Стоимость: 215 936 тысяч тенге (двести пятнадцать миллионов девятьсот тридцать шесть тысяч тенге). </w:t>
      </w:r>
      <w:r>
        <w:br/>
      </w:r>
      <w:r>
        <w:rPr>
          <w:rFonts w:ascii="Times New Roman"/>
          <w:b w:val="false"/>
          <w:i w:val="false"/>
          <w:color w:val="000000"/>
          <w:sz w:val="28"/>
        </w:rPr>
        <w:t>
      2. Нормативно-правовая основа бюджетной программы: Государственная программа формирования и развития национальной информационной инфраструктуры Республики Казахстан, утвержденная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16 марта 2001 года N 573;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5 октября 2000 года N 1501 "О вопросах информатизации государственных органов".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централизация серверов государственных органов, обеспечение надежности и информационной безопасности в информационно-телекоммуникационных системах государственных органов Республики Казахстан. </w:t>
      </w:r>
      <w:r>
        <w:br/>
      </w:r>
      <w:r>
        <w:rPr>
          <w:rFonts w:ascii="Times New Roman"/>
          <w:b w:val="false"/>
          <w:i w:val="false"/>
          <w:color w:val="000000"/>
          <w:sz w:val="28"/>
        </w:rPr>
        <w:t xml:space="preserve">
      5. Задачи бюджетной программы: строительство здания серверного центра для государственных органов.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!прог-!под- !ние прог- !программы (подпрограммы) !реали-!венные </w:t>
      </w:r>
      <w:r>
        <w:br/>
      </w:r>
      <w:r>
        <w:rPr>
          <w:rFonts w:ascii="Times New Roman"/>
          <w:b w:val="false"/>
          <w:i w:val="false"/>
          <w:color w:val="000000"/>
          <w:sz w:val="28"/>
        </w:rPr>
        <w:t xml:space="preserve">
  !раммы!прог-!рамм (под-!                         !зации !испол- </w:t>
      </w:r>
      <w:r>
        <w:br/>
      </w:r>
      <w:r>
        <w:rPr>
          <w:rFonts w:ascii="Times New Roman"/>
          <w:b w:val="false"/>
          <w:i w:val="false"/>
          <w:color w:val="000000"/>
          <w:sz w:val="28"/>
        </w:rPr>
        <w:t xml:space="preserve">
  !     !раммы!программ)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300        Строитель- Строительство здания, в   В те-  Агентст- </w:t>
      </w:r>
      <w:r>
        <w:br/>
      </w:r>
      <w:r>
        <w:rPr>
          <w:rFonts w:ascii="Times New Roman"/>
          <w:b w:val="false"/>
          <w:i w:val="false"/>
          <w:color w:val="000000"/>
          <w:sz w:val="28"/>
        </w:rPr>
        <w:t xml:space="preserve">
               ство зда-  соответствии с утвержден- чение  во Рес- </w:t>
      </w:r>
      <w:r>
        <w:br/>
      </w:r>
      <w:r>
        <w:rPr>
          <w:rFonts w:ascii="Times New Roman"/>
          <w:b w:val="false"/>
          <w:i w:val="false"/>
          <w:color w:val="000000"/>
          <w:sz w:val="28"/>
        </w:rPr>
        <w:t xml:space="preserve">
               ния сер-   ной в установленном       года   публики </w:t>
      </w:r>
      <w:r>
        <w:br/>
      </w:r>
      <w:r>
        <w:rPr>
          <w:rFonts w:ascii="Times New Roman"/>
          <w:b w:val="false"/>
          <w:i w:val="false"/>
          <w:color w:val="000000"/>
          <w:sz w:val="28"/>
        </w:rPr>
        <w:t xml:space="preserve">
               верного    порядке проекто-сметной          Казах- </w:t>
      </w:r>
      <w:r>
        <w:br/>
      </w:r>
      <w:r>
        <w:rPr>
          <w:rFonts w:ascii="Times New Roman"/>
          <w:b w:val="false"/>
          <w:i w:val="false"/>
          <w:color w:val="000000"/>
          <w:sz w:val="28"/>
        </w:rPr>
        <w:t xml:space="preserve">
               центра для документацией.                   стан по </w:t>
      </w:r>
      <w:r>
        <w:br/>
      </w:r>
      <w:r>
        <w:rPr>
          <w:rFonts w:ascii="Times New Roman"/>
          <w:b w:val="false"/>
          <w:i w:val="false"/>
          <w:color w:val="000000"/>
          <w:sz w:val="28"/>
        </w:rPr>
        <w:t xml:space="preserve">
               государст-                                  информа- </w:t>
      </w:r>
      <w:r>
        <w:br/>
      </w:r>
      <w:r>
        <w:rPr>
          <w:rFonts w:ascii="Times New Roman"/>
          <w:b w:val="false"/>
          <w:i w:val="false"/>
          <w:color w:val="000000"/>
          <w:sz w:val="28"/>
        </w:rPr>
        <w:t xml:space="preserve">
               венных                                      тизации </w:t>
      </w:r>
      <w:r>
        <w:br/>
      </w:r>
      <w:r>
        <w:rPr>
          <w:rFonts w:ascii="Times New Roman"/>
          <w:b w:val="false"/>
          <w:i w:val="false"/>
          <w:color w:val="000000"/>
          <w:sz w:val="28"/>
        </w:rPr>
        <w:t xml:space="preserve">
               органов в                                   и связи </w:t>
      </w:r>
      <w:r>
        <w:br/>
      </w:r>
      <w:r>
        <w:rPr>
          <w:rFonts w:ascii="Times New Roman"/>
          <w:b w:val="false"/>
          <w:i w:val="false"/>
          <w:color w:val="000000"/>
          <w:sz w:val="28"/>
        </w:rPr>
        <w:t xml:space="preserve">
               городе </w:t>
      </w:r>
      <w:r>
        <w:br/>
      </w:r>
      <w:r>
        <w:rPr>
          <w:rFonts w:ascii="Times New Roman"/>
          <w:b w:val="false"/>
          <w:i w:val="false"/>
          <w:color w:val="000000"/>
          <w:sz w:val="28"/>
        </w:rPr>
        <w:t xml:space="preserve">
               Астане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строительство здания серверного центра в соответствии с проектно-сметной документацией. </w:t>
      </w:r>
    </w:p>
    <w:bookmarkStart w:name="z16" w:id="1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октября 2003 года N 150з </w:t>
      </w:r>
    </w:p>
    <w:bookmarkEnd w:id="15"/>
    <w:p>
      <w:pPr>
        <w:spacing w:after="0"/>
        <w:ind w:left="0"/>
        <w:jc w:val="both"/>
      </w:pPr>
      <w:r>
        <w:rPr>
          <w:rFonts w:ascii="Times New Roman"/>
          <w:b w:val="false"/>
          <w:i w:val="false"/>
          <w:color w:val="000000"/>
          <w:sz w:val="28"/>
        </w:rPr>
        <w:t xml:space="preserve">Приложение 753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Агентство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500 </w:t>
      </w:r>
      <w:r>
        <w:br/>
      </w:r>
      <w:r>
        <w:rPr>
          <w:rFonts w:ascii="Times New Roman"/>
          <w:b/>
          <w:i w:val="false"/>
          <w:color w:val="000000"/>
        </w:rPr>
        <w:t xml:space="preserve">
"Сопровождение информационной инфраструктуры </w:t>
      </w:r>
      <w:r>
        <w:br/>
      </w:r>
      <w:r>
        <w:rPr>
          <w:rFonts w:ascii="Times New Roman"/>
          <w:b/>
          <w:i w:val="false"/>
          <w:color w:val="000000"/>
        </w:rPr>
        <w:t xml:space="preserve">
государственных органов" на 2003 год </w:t>
      </w:r>
    </w:p>
    <w:p>
      <w:pPr>
        <w:spacing w:after="0"/>
        <w:ind w:left="0"/>
        <w:jc w:val="both"/>
      </w:pPr>
      <w:r>
        <w:rPr>
          <w:rFonts w:ascii="Times New Roman"/>
          <w:b w:val="false"/>
          <w:i w:val="false"/>
          <w:color w:val="000000"/>
          <w:sz w:val="28"/>
        </w:rPr>
        <w:t xml:space="preserve">      1. Стоимость: 7 811 тысяч тенге (семь миллионов восемьсот одиннадцать тысяч тенге). </w:t>
      </w:r>
      <w:r>
        <w:br/>
      </w:r>
      <w:r>
        <w:rPr>
          <w:rFonts w:ascii="Times New Roman"/>
          <w:b w:val="false"/>
          <w:i w:val="false"/>
          <w:color w:val="000000"/>
          <w:sz w:val="28"/>
        </w:rPr>
        <w:t>
      2. Нормативно-правовая основа бюджетной программы: Государственная программа формирования и развития национальной информационной инфраструктуры Республики Казахстан, утвержденная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16 марта 2001 года N 573;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5 октября 2000 года N 1501 "О вопросах информатизации государственных органов";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мая 2001 года N 674 "Об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2001-2003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функционирования Государственного регистра информационно-телекоммуникационных ресурсов республики. </w:t>
      </w:r>
      <w:r>
        <w:br/>
      </w:r>
      <w:r>
        <w:rPr>
          <w:rFonts w:ascii="Times New Roman"/>
          <w:b w:val="false"/>
          <w:i w:val="false"/>
          <w:color w:val="000000"/>
          <w:sz w:val="28"/>
        </w:rPr>
        <w:t xml:space="preserve">
      5. Задачи бюджетной программы: сопровождение Государственного регистра информационно-телекоммуникационных ресурсов государственных органов и обслуживание сегмента Интернета "KZ".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!прог-!под- !ние прог- !программы (подпрограммы) !реали-!венные </w:t>
      </w:r>
      <w:r>
        <w:br/>
      </w:r>
      <w:r>
        <w:rPr>
          <w:rFonts w:ascii="Times New Roman"/>
          <w:b w:val="false"/>
          <w:i w:val="false"/>
          <w:color w:val="000000"/>
          <w:sz w:val="28"/>
        </w:rPr>
        <w:t xml:space="preserve">
  !раммы!прог-!рамм (под-!                         !зации !испол- </w:t>
      </w:r>
      <w:r>
        <w:br/>
      </w:r>
      <w:r>
        <w:rPr>
          <w:rFonts w:ascii="Times New Roman"/>
          <w:b w:val="false"/>
          <w:i w:val="false"/>
          <w:color w:val="000000"/>
          <w:sz w:val="28"/>
        </w:rPr>
        <w:t xml:space="preserve">
  !     !раммы!программ)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500        Сопровож-  1. Сопровождение Государ- В те-  Агентст- </w:t>
      </w:r>
      <w:r>
        <w:br/>
      </w:r>
      <w:r>
        <w:rPr>
          <w:rFonts w:ascii="Times New Roman"/>
          <w:b w:val="false"/>
          <w:i w:val="false"/>
          <w:color w:val="000000"/>
          <w:sz w:val="28"/>
        </w:rPr>
        <w:t xml:space="preserve">
               дение ин-  ственного регистра инфор- чение  во Рес- </w:t>
      </w:r>
      <w:r>
        <w:br/>
      </w:r>
      <w:r>
        <w:rPr>
          <w:rFonts w:ascii="Times New Roman"/>
          <w:b w:val="false"/>
          <w:i w:val="false"/>
          <w:color w:val="000000"/>
          <w:sz w:val="28"/>
        </w:rPr>
        <w:t xml:space="preserve">
               формацион- мационно-телекомуника-    года   публики </w:t>
      </w:r>
      <w:r>
        <w:br/>
      </w:r>
      <w:r>
        <w:rPr>
          <w:rFonts w:ascii="Times New Roman"/>
          <w:b w:val="false"/>
          <w:i w:val="false"/>
          <w:color w:val="000000"/>
          <w:sz w:val="28"/>
        </w:rPr>
        <w:t xml:space="preserve">
               ной инфра- ционных ресурсов государ-        Казах- </w:t>
      </w:r>
      <w:r>
        <w:br/>
      </w:r>
      <w:r>
        <w:rPr>
          <w:rFonts w:ascii="Times New Roman"/>
          <w:b w:val="false"/>
          <w:i w:val="false"/>
          <w:color w:val="000000"/>
          <w:sz w:val="28"/>
        </w:rPr>
        <w:t xml:space="preserve">
               структуры  ственных органов - 588           стан по </w:t>
      </w:r>
      <w:r>
        <w:br/>
      </w:r>
      <w:r>
        <w:rPr>
          <w:rFonts w:ascii="Times New Roman"/>
          <w:b w:val="false"/>
          <w:i w:val="false"/>
          <w:color w:val="000000"/>
          <w:sz w:val="28"/>
        </w:rPr>
        <w:t xml:space="preserve">
               государст- (чел. дн.).                      информа- </w:t>
      </w:r>
      <w:r>
        <w:br/>
      </w:r>
      <w:r>
        <w:rPr>
          <w:rFonts w:ascii="Times New Roman"/>
          <w:b w:val="false"/>
          <w:i w:val="false"/>
          <w:color w:val="000000"/>
          <w:sz w:val="28"/>
        </w:rPr>
        <w:t xml:space="preserve">
               венных     2. Сопровождение справоч-        тизации </w:t>
      </w:r>
      <w:r>
        <w:br/>
      </w:r>
      <w:r>
        <w:rPr>
          <w:rFonts w:ascii="Times New Roman"/>
          <w:b w:val="false"/>
          <w:i w:val="false"/>
          <w:color w:val="000000"/>
          <w:sz w:val="28"/>
        </w:rPr>
        <w:t xml:space="preserve">
               органов    ника и сайта официальных         и связи </w:t>
      </w:r>
      <w:r>
        <w:br/>
      </w:r>
      <w:r>
        <w:rPr>
          <w:rFonts w:ascii="Times New Roman"/>
          <w:b w:val="false"/>
          <w:i w:val="false"/>
          <w:color w:val="000000"/>
          <w:sz w:val="28"/>
        </w:rPr>
        <w:t xml:space="preserve">
                          электронных адресов госу- </w:t>
      </w:r>
      <w:r>
        <w:br/>
      </w:r>
      <w:r>
        <w:rPr>
          <w:rFonts w:ascii="Times New Roman"/>
          <w:b w:val="false"/>
          <w:i w:val="false"/>
          <w:color w:val="000000"/>
          <w:sz w:val="28"/>
        </w:rPr>
        <w:t xml:space="preserve">
                          дарственных органов - 80 </w:t>
      </w:r>
      <w:r>
        <w:br/>
      </w:r>
      <w:r>
        <w:rPr>
          <w:rFonts w:ascii="Times New Roman"/>
          <w:b w:val="false"/>
          <w:i w:val="false"/>
          <w:color w:val="000000"/>
          <w:sz w:val="28"/>
        </w:rPr>
        <w:t xml:space="preserve">
                          (чел. дн.).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объединение имеющихся современных интегрированных систем государственных органов в единую информационную среду. </w:t>
      </w:r>
    </w:p>
    <w:bookmarkStart w:name="z17" w:id="16"/>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октября 2003 года N 150з </w:t>
      </w:r>
    </w:p>
    <w:bookmarkEnd w:id="16"/>
    <w:p>
      <w:pPr>
        <w:spacing w:after="0"/>
        <w:ind w:left="0"/>
        <w:jc w:val="both"/>
      </w:pPr>
      <w:r>
        <w:rPr>
          <w:rFonts w:ascii="Times New Roman"/>
          <w:b w:val="false"/>
          <w:i w:val="false"/>
          <w:color w:val="000000"/>
          <w:sz w:val="28"/>
        </w:rPr>
        <w:t xml:space="preserve">Приложение 754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Агентство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501 </w:t>
      </w:r>
      <w:r>
        <w:br/>
      </w:r>
      <w:r>
        <w:rPr>
          <w:rFonts w:ascii="Times New Roman"/>
          <w:b/>
          <w:i w:val="false"/>
          <w:color w:val="000000"/>
        </w:rPr>
        <w:t xml:space="preserve">
"Сопровождение информационных систем Агентства </w:t>
      </w:r>
      <w:r>
        <w:br/>
      </w:r>
      <w:r>
        <w:rPr>
          <w:rFonts w:ascii="Times New Roman"/>
          <w:b/>
          <w:i w:val="false"/>
          <w:color w:val="000000"/>
        </w:rPr>
        <w:t xml:space="preserve">
Республики Казахстан по информатизации и связи" </w:t>
      </w:r>
      <w:r>
        <w:br/>
      </w:r>
      <w:r>
        <w:rPr>
          <w:rFonts w:ascii="Times New Roman"/>
          <w:b/>
          <w:i w:val="false"/>
          <w:color w:val="000000"/>
        </w:rPr>
        <w:t xml:space="preserve">
на 2003 год </w:t>
      </w:r>
    </w:p>
    <w:p>
      <w:pPr>
        <w:spacing w:after="0"/>
        <w:ind w:left="0"/>
        <w:jc w:val="both"/>
      </w:pPr>
      <w:r>
        <w:rPr>
          <w:rFonts w:ascii="Times New Roman"/>
          <w:b w:val="false"/>
          <w:i w:val="false"/>
          <w:color w:val="000000"/>
          <w:sz w:val="28"/>
        </w:rPr>
        <w:t xml:space="preserve">      1. Стоимость: 2 286 тысяч тенге (два миллиона двести восемьдесят шесть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31 июля 2000 года N 427 "О мерах по улучшению работы государственного аппарата, по борьбе с бюрократизмом и сокращению документооборота".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обеспечение бесперебойного функционирования информационных систем Агентства Республики Казахстан по информатизации и связи и его территориальных органов. </w:t>
      </w:r>
      <w:r>
        <w:br/>
      </w:r>
      <w:r>
        <w:rPr>
          <w:rFonts w:ascii="Times New Roman"/>
          <w:b w:val="false"/>
          <w:i w:val="false"/>
          <w:color w:val="000000"/>
          <w:sz w:val="28"/>
        </w:rPr>
        <w:t xml:space="preserve">
      5. Задачи бюджетной программы: системно-техническое обслуживание локально-вычислительной сети Агентства Республики Казахстан по информатизации и связи и его территориальных органов; техническое обслуживание оргтехники; сопровождение информационно-телекоммуникационных систем Агентства и его территориальных органов, включающее в себя абонентскую и арендную плату за услуги по доступу к сетям передачи данных.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!прог-!под- !ние прог- !программы (подпрограммы) !реали-!венные </w:t>
      </w:r>
      <w:r>
        <w:br/>
      </w:r>
      <w:r>
        <w:rPr>
          <w:rFonts w:ascii="Times New Roman"/>
          <w:b w:val="false"/>
          <w:i w:val="false"/>
          <w:color w:val="000000"/>
          <w:sz w:val="28"/>
        </w:rPr>
        <w:t xml:space="preserve">
  !раммы!прог-!рамм (под-!                         !зации !испол- </w:t>
      </w:r>
      <w:r>
        <w:br/>
      </w:r>
      <w:r>
        <w:rPr>
          <w:rFonts w:ascii="Times New Roman"/>
          <w:b w:val="false"/>
          <w:i w:val="false"/>
          <w:color w:val="000000"/>
          <w:sz w:val="28"/>
        </w:rPr>
        <w:t xml:space="preserve">
  !     !раммы!программ)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501        Сопровож-  Проведение работ по сис-  В те-  Агентст- </w:t>
      </w:r>
      <w:r>
        <w:br/>
      </w:r>
      <w:r>
        <w:rPr>
          <w:rFonts w:ascii="Times New Roman"/>
          <w:b w:val="false"/>
          <w:i w:val="false"/>
          <w:color w:val="000000"/>
          <w:sz w:val="28"/>
        </w:rPr>
        <w:t xml:space="preserve">
               дение ин-  темно-техническому об-    чение  во Рес- </w:t>
      </w:r>
      <w:r>
        <w:br/>
      </w:r>
      <w:r>
        <w:rPr>
          <w:rFonts w:ascii="Times New Roman"/>
          <w:b w:val="false"/>
          <w:i w:val="false"/>
          <w:color w:val="000000"/>
          <w:sz w:val="28"/>
        </w:rPr>
        <w:t xml:space="preserve">
               формацион- служиванию локально-вы-   года   публики </w:t>
      </w:r>
      <w:r>
        <w:br/>
      </w:r>
      <w:r>
        <w:rPr>
          <w:rFonts w:ascii="Times New Roman"/>
          <w:b w:val="false"/>
          <w:i w:val="false"/>
          <w:color w:val="000000"/>
          <w:sz w:val="28"/>
        </w:rPr>
        <w:t xml:space="preserve">
               ных систем числительной сети, техни-        Казах- </w:t>
      </w:r>
      <w:r>
        <w:br/>
      </w:r>
      <w:r>
        <w:rPr>
          <w:rFonts w:ascii="Times New Roman"/>
          <w:b w:val="false"/>
          <w:i w:val="false"/>
          <w:color w:val="000000"/>
          <w:sz w:val="28"/>
        </w:rPr>
        <w:t xml:space="preserve">
               Агентства  ческому обслуживанию орг-        стан по </w:t>
      </w:r>
      <w:r>
        <w:br/>
      </w:r>
      <w:r>
        <w:rPr>
          <w:rFonts w:ascii="Times New Roman"/>
          <w:b w:val="false"/>
          <w:i w:val="false"/>
          <w:color w:val="000000"/>
          <w:sz w:val="28"/>
        </w:rPr>
        <w:t xml:space="preserve">
               Республики техники Агентства Респуб-        информа- </w:t>
      </w:r>
      <w:r>
        <w:br/>
      </w:r>
      <w:r>
        <w:rPr>
          <w:rFonts w:ascii="Times New Roman"/>
          <w:b w:val="false"/>
          <w:i w:val="false"/>
          <w:color w:val="000000"/>
          <w:sz w:val="28"/>
        </w:rPr>
        <w:t xml:space="preserve">
               Казахстан  лики Казахстан по инфор-         тизации </w:t>
      </w:r>
      <w:r>
        <w:br/>
      </w:r>
      <w:r>
        <w:rPr>
          <w:rFonts w:ascii="Times New Roman"/>
          <w:b w:val="false"/>
          <w:i w:val="false"/>
          <w:color w:val="000000"/>
          <w:sz w:val="28"/>
        </w:rPr>
        <w:t xml:space="preserve">
               по инфор-  матизации и связи в коли-        и связи </w:t>
      </w:r>
      <w:r>
        <w:br/>
      </w:r>
      <w:r>
        <w:rPr>
          <w:rFonts w:ascii="Times New Roman"/>
          <w:b w:val="false"/>
          <w:i w:val="false"/>
          <w:color w:val="000000"/>
          <w:sz w:val="28"/>
        </w:rPr>
        <w:t xml:space="preserve">
               матизации  честве 240 единиц. </w:t>
      </w:r>
      <w:r>
        <w:br/>
      </w:r>
      <w:r>
        <w:rPr>
          <w:rFonts w:ascii="Times New Roman"/>
          <w:b w:val="false"/>
          <w:i w:val="false"/>
          <w:color w:val="000000"/>
          <w:sz w:val="28"/>
        </w:rPr>
        <w:t xml:space="preserve">
               и связи.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организация бесперебойной, отказоустойчивой работы информационно-телекоммуникационных систем; предотвращение преждевременного износа оборудования и оргтехники Агентства Республики Казахстан по информатизации и связи в количестве 240 единиц. </w:t>
      </w:r>
    </w:p>
    <w:bookmarkStart w:name="z18" w:id="1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октября 2003 года N 150з </w:t>
      </w:r>
    </w:p>
    <w:bookmarkEnd w:id="17"/>
    <w:p>
      <w:pPr>
        <w:spacing w:after="0"/>
        <w:ind w:left="0"/>
        <w:jc w:val="both"/>
      </w:pPr>
      <w:r>
        <w:rPr>
          <w:rFonts w:ascii="Times New Roman"/>
          <w:b w:val="false"/>
          <w:i w:val="false"/>
          <w:color w:val="000000"/>
          <w:sz w:val="28"/>
        </w:rPr>
        <w:t xml:space="preserve">Приложение 755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Агентство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600 </w:t>
      </w:r>
      <w:r>
        <w:br/>
      </w:r>
      <w:r>
        <w:rPr>
          <w:rFonts w:ascii="Times New Roman"/>
          <w:b/>
          <w:i w:val="false"/>
          <w:color w:val="000000"/>
        </w:rPr>
        <w:t xml:space="preserve">
"Создание государственной базы </w:t>
      </w:r>
      <w:r>
        <w:br/>
      </w:r>
      <w:r>
        <w:rPr>
          <w:rFonts w:ascii="Times New Roman"/>
          <w:b/>
          <w:i w:val="false"/>
          <w:color w:val="000000"/>
        </w:rPr>
        <w:t xml:space="preserve">
данных "Ресурсы Казахстана" на 2003 год </w:t>
      </w:r>
    </w:p>
    <w:p>
      <w:pPr>
        <w:spacing w:after="0"/>
        <w:ind w:left="0"/>
        <w:jc w:val="both"/>
      </w:pPr>
      <w:r>
        <w:rPr>
          <w:rFonts w:ascii="Times New Roman"/>
          <w:b w:val="false"/>
          <w:i w:val="false"/>
          <w:color w:val="000000"/>
          <w:sz w:val="28"/>
        </w:rPr>
        <w:t xml:space="preserve">      1. Стоимость: 14 016 тысяч тенге (четырнадцать миллионов шестнадцать тысяч тенге). </w:t>
      </w:r>
      <w:r>
        <w:br/>
      </w:r>
      <w:r>
        <w:rPr>
          <w:rFonts w:ascii="Times New Roman"/>
          <w:b w:val="false"/>
          <w:i w:val="false"/>
          <w:color w:val="000000"/>
          <w:sz w:val="28"/>
        </w:rPr>
        <w:t>
      2. Нормативно-правовая основа бюджетной программы: Государственная программа формирования и развития национальной информационной инфраструктуры Республики Казахстан, утвержденная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16 марта 2001 года N 573;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от 5 октября 2000 года N 1501 "О вопросах информатизации государственных органов";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21 мая 2001 года N 674 "Об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2001-2003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октября 2001 года N 1351 "Об утверждении Правил ведения государственного регистра информационно- </w:t>
      </w:r>
      <w:r>
        <w:br/>
      </w:r>
      <w:r>
        <w:rPr>
          <w:rFonts w:ascii="Times New Roman"/>
          <w:b w:val="false"/>
          <w:i w:val="false"/>
          <w:color w:val="000000"/>
          <w:sz w:val="28"/>
        </w:rPr>
        <w:t xml:space="preserve">
телекоммуникационных ресурсов".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и ведение базы данных "Ресурсы Казахстана". </w:t>
      </w:r>
      <w:r>
        <w:br/>
      </w:r>
      <w:r>
        <w:rPr>
          <w:rFonts w:ascii="Times New Roman"/>
          <w:b w:val="false"/>
          <w:i w:val="false"/>
          <w:color w:val="000000"/>
          <w:sz w:val="28"/>
        </w:rPr>
        <w:t xml:space="preserve">
      5. Задачи бюджетной программы: улучшение управления и контроля использования ресурсов Казахстана, с применением прогрессивных информационных технологий.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!прог-!под- !ние прог- !программы (подпрограммы) !реали-!венные </w:t>
      </w:r>
      <w:r>
        <w:br/>
      </w:r>
      <w:r>
        <w:rPr>
          <w:rFonts w:ascii="Times New Roman"/>
          <w:b w:val="false"/>
          <w:i w:val="false"/>
          <w:color w:val="000000"/>
          <w:sz w:val="28"/>
        </w:rPr>
        <w:t xml:space="preserve">
  !раммы!прог-!рамм (под-!                         !зации !испол- </w:t>
      </w:r>
      <w:r>
        <w:br/>
      </w:r>
      <w:r>
        <w:rPr>
          <w:rFonts w:ascii="Times New Roman"/>
          <w:b w:val="false"/>
          <w:i w:val="false"/>
          <w:color w:val="000000"/>
          <w:sz w:val="28"/>
        </w:rPr>
        <w:t xml:space="preserve">
  !     !раммы!программ)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600        Создание   Проведение научно-иссле-  В те-  Агентст- </w:t>
      </w:r>
      <w:r>
        <w:br/>
      </w:r>
      <w:r>
        <w:rPr>
          <w:rFonts w:ascii="Times New Roman"/>
          <w:b w:val="false"/>
          <w:i w:val="false"/>
          <w:color w:val="000000"/>
          <w:sz w:val="28"/>
        </w:rPr>
        <w:t xml:space="preserve">
               государст- довательских работ на     чение  во Рес- </w:t>
      </w:r>
      <w:r>
        <w:br/>
      </w:r>
      <w:r>
        <w:rPr>
          <w:rFonts w:ascii="Times New Roman"/>
          <w:b w:val="false"/>
          <w:i w:val="false"/>
          <w:color w:val="000000"/>
          <w:sz w:val="28"/>
        </w:rPr>
        <w:t xml:space="preserve">
               венной     разработку технического   года   публики </w:t>
      </w:r>
      <w:r>
        <w:br/>
      </w:r>
      <w:r>
        <w:rPr>
          <w:rFonts w:ascii="Times New Roman"/>
          <w:b w:val="false"/>
          <w:i w:val="false"/>
          <w:color w:val="000000"/>
          <w:sz w:val="28"/>
        </w:rPr>
        <w:t xml:space="preserve">
               базы дан-  задания по созданию госу-        Казах- </w:t>
      </w:r>
      <w:r>
        <w:br/>
      </w:r>
      <w:r>
        <w:rPr>
          <w:rFonts w:ascii="Times New Roman"/>
          <w:b w:val="false"/>
          <w:i w:val="false"/>
          <w:color w:val="000000"/>
          <w:sz w:val="28"/>
        </w:rPr>
        <w:t xml:space="preserve">
               ных "Ре-   дарственной базы данных          стан по </w:t>
      </w:r>
      <w:r>
        <w:br/>
      </w:r>
      <w:r>
        <w:rPr>
          <w:rFonts w:ascii="Times New Roman"/>
          <w:b w:val="false"/>
          <w:i w:val="false"/>
          <w:color w:val="000000"/>
          <w:sz w:val="28"/>
        </w:rPr>
        <w:t xml:space="preserve">
               сурсы Ка-  "Ресурсы Казахстана" - 1         информа- </w:t>
      </w:r>
      <w:r>
        <w:br/>
      </w:r>
      <w:r>
        <w:rPr>
          <w:rFonts w:ascii="Times New Roman"/>
          <w:b w:val="false"/>
          <w:i w:val="false"/>
          <w:color w:val="000000"/>
          <w:sz w:val="28"/>
        </w:rPr>
        <w:t xml:space="preserve">
               захстана"  комплект.                        тизации </w:t>
      </w:r>
      <w:r>
        <w:br/>
      </w:r>
      <w:r>
        <w:rPr>
          <w:rFonts w:ascii="Times New Roman"/>
          <w:b w:val="false"/>
          <w:i w:val="false"/>
          <w:color w:val="000000"/>
          <w:sz w:val="28"/>
        </w:rPr>
        <w:t xml:space="preserve">
                                                           и связи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отчет о научно-исследовательских работах для разработки технического задания на создание базы данных "Ресурсы Казахстана". Реализация данной программы позволит выработать единый подход для формирования требований по созданию и функционированию государственной базы данных "Ресурсы Казахстана", которая в конечном итоге позволит создать обширную информационную основу для долгосрочного прогнозирования экономического и социального развития Республики Казахстан, в результате чего ожидается увеличение поступлений в бюджет. </w:t>
      </w:r>
    </w:p>
    <w:bookmarkStart w:name="z19" w:id="18"/>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октября 2003 года N 150з </w:t>
      </w:r>
    </w:p>
    <w:bookmarkEnd w:id="18"/>
    <w:p>
      <w:pPr>
        <w:spacing w:after="0"/>
        <w:ind w:left="0"/>
        <w:jc w:val="both"/>
      </w:pPr>
      <w:r>
        <w:rPr>
          <w:rFonts w:ascii="Times New Roman"/>
          <w:b w:val="false"/>
          <w:i w:val="false"/>
          <w:color w:val="000000"/>
          <w:sz w:val="28"/>
        </w:rPr>
        <w:t xml:space="preserve">Приложение 756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Агентство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601 </w:t>
      </w:r>
      <w:r>
        <w:br/>
      </w:r>
      <w:r>
        <w:rPr>
          <w:rFonts w:ascii="Times New Roman"/>
          <w:b/>
          <w:i w:val="false"/>
          <w:color w:val="000000"/>
        </w:rPr>
        <w:t xml:space="preserve">
"Создание государственной базы </w:t>
      </w:r>
      <w:r>
        <w:br/>
      </w:r>
      <w:r>
        <w:rPr>
          <w:rFonts w:ascii="Times New Roman"/>
          <w:b/>
          <w:i w:val="false"/>
          <w:color w:val="000000"/>
        </w:rPr>
        <w:t xml:space="preserve">
данных "Юридические лица" </w:t>
      </w:r>
      <w:r>
        <w:br/>
      </w:r>
      <w:r>
        <w:rPr>
          <w:rFonts w:ascii="Times New Roman"/>
          <w:b/>
          <w:i w:val="false"/>
          <w:color w:val="000000"/>
        </w:rPr>
        <w:t xml:space="preserve">
на 2003 год </w:t>
      </w:r>
    </w:p>
    <w:p>
      <w:pPr>
        <w:spacing w:after="0"/>
        <w:ind w:left="0"/>
        <w:jc w:val="both"/>
      </w:pPr>
      <w:r>
        <w:rPr>
          <w:rFonts w:ascii="Times New Roman"/>
          <w:b w:val="false"/>
          <w:i w:val="false"/>
          <w:color w:val="000000"/>
          <w:sz w:val="28"/>
        </w:rPr>
        <w:t xml:space="preserve">      1. Стоимость: 4 994 тысячи тенге (четыре миллиона девятьсот девяносто четыре тысячи тенге). </w:t>
      </w:r>
      <w:r>
        <w:br/>
      </w:r>
      <w:r>
        <w:rPr>
          <w:rFonts w:ascii="Times New Roman"/>
          <w:b w:val="false"/>
          <w:i w:val="false"/>
          <w:color w:val="000000"/>
          <w:sz w:val="28"/>
        </w:rPr>
        <w:t>
      2. Нормативно-правовая основа бюджетной программы: Государственная программа формирования и развития национальной информационной инфраструктуры Республики Казахстан, утвержденная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16 марта 2001 года N 573;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5 октября 2000 года N 1501 "О вопросах информатизации государственных органов";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21 мая 2001 года N 674 "Об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2001-2003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октября 2001 года N 1351 "Об утверждении Правил ведения государственного регистра информационно-телекоммуникационных ресурсов".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координация в создании и функционировании систем регистрации юридических лиц. </w:t>
      </w:r>
      <w:r>
        <w:br/>
      </w:r>
      <w:r>
        <w:rPr>
          <w:rFonts w:ascii="Times New Roman"/>
          <w:b w:val="false"/>
          <w:i w:val="false"/>
          <w:color w:val="000000"/>
          <w:sz w:val="28"/>
        </w:rPr>
        <w:t xml:space="preserve">
      5. Задачи бюджетной программы: введение единого регистрационного кода юридического лица, создание электронного идентификационного документа.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!прог-!под- !ние прог- !программы (подпрограммы) !реали-!венные </w:t>
      </w:r>
      <w:r>
        <w:br/>
      </w:r>
      <w:r>
        <w:rPr>
          <w:rFonts w:ascii="Times New Roman"/>
          <w:b w:val="false"/>
          <w:i w:val="false"/>
          <w:color w:val="000000"/>
          <w:sz w:val="28"/>
        </w:rPr>
        <w:t xml:space="preserve">
  !раммы!прог-!рамм (под-!                         !зации !испол- </w:t>
      </w:r>
      <w:r>
        <w:br/>
      </w:r>
      <w:r>
        <w:rPr>
          <w:rFonts w:ascii="Times New Roman"/>
          <w:b w:val="false"/>
          <w:i w:val="false"/>
          <w:color w:val="000000"/>
          <w:sz w:val="28"/>
        </w:rPr>
        <w:t xml:space="preserve">
  !     !раммы!программ)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601        Создание   Разработка технического   В те-  Агентст- </w:t>
      </w:r>
      <w:r>
        <w:br/>
      </w:r>
      <w:r>
        <w:rPr>
          <w:rFonts w:ascii="Times New Roman"/>
          <w:b w:val="false"/>
          <w:i w:val="false"/>
          <w:color w:val="000000"/>
          <w:sz w:val="28"/>
        </w:rPr>
        <w:t xml:space="preserve">
               государст- задания по созданию госу- чение  во Рес- </w:t>
      </w:r>
      <w:r>
        <w:br/>
      </w:r>
      <w:r>
        <w:rPr>
          <w:rFonts w:ascii="Times New Roman"/>
          <w:b w:val="false"/>
          <w:i w:val="false"/>
          <w:color w:val="000000"/>
          <w:sz w:val="28"/>
        </w:rPr>
        <w:t xml:space="preserve">
               венной ба- дарственной базы данных   года   публики </w:t>
      </w:r>
      <w:r>
        <w:br/>
      </w:r>
      <w:r>
        <w:rPr>
          <w:rFonts w:ascii="Times New Roman"/>
          <w:b w:val="false"/>
          <w:i w:val="false"/>
          <w:color w:val="000000"/>
          <w:sz w:val="28"/>
        </w:rPr>
        <w:t xml:space="preserve">
               зы данных  "Юридические лица" с про-        Казах- </w:t>
      </w:r>
      <w:r>
        <w:br/>
      </w:r>
      <w:r>
        <w:rPr>
          <w:rFonts w:ascii="Times New Roman"/>
          <w:b w:val="false"/>
          <w:i w:val="false"/>
          <w:color w:val="000000"/>
          <w:sz w:val="28"/>
        </w:rPr>
        <w:t xml:space="preserve">
               "Юридичес- ведением обследований го-        стан по </w:t>
      </w:r>
      <w:r>
        <w:br/>
      </w:r>
      <w:r>
        <w:rPr>
          <w:rFonts w:ascii="Times New Roman"/>
          <w:b w:val="false"/>
          <w:i w:val="false"/>
          <w:color w:val="000000"/>
          <w:sz w:val="28"/>
        </w:rPr>
        <w:t xml:space="preserve">
               кие лица"  сударственных органов - 1        информа- </w:t>
      </w:r>
      <w:r>
        <w:br/>
      </w:r>
      <w:r>
        <w:rPr>
          <w:rFonts w:ascii="Times New Roman"/>
          <w:b w:val="false"/>
          <w:i w:val="false"/>
          <w:color w:val="000000"/>
          <w:sz w:val="28"/>
        </w:rPr>
        <w:t xml:space="preserve">
                          комплект.                        тизации </w:t>
      </w:r>
      <w:r>
        <w:br/>
      </w:r>
      <w:r>
        <w:rPr>
          <w:rFonts w:ascii="Times New Roman"/>
          <w:b w:val="false"/>
          <w:i w:val="false"/>
          <w:color w:val="000000"/>
          <w:sz w:val="28"/>
        </w:rPr>
        <w:t xml:space="preserve">
                                                           и связи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одно техническое задание; объединение единой логикой всех систем регистрации юридических лиц для дальнейшей их интеграции в единую базу данных "Юридические лица". </w:t>
      </w:r>
    </w:p>
    <w:bookmarkStart w:name="z20" w:id="19"/>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октября 2003 года N 150з </w:t>
      </w:r>
    </w:p>
    <w:bookmarkEnd w:id="19"/>
    <w:p>
      <w:pPr>
        <w:spacing w:after="0"/>
        <w:ind w:left="0"/>
        <w:jc w:val="both"/>
      </w:pPr>
      <w:r>
        <w:rPr>
          <w:rFonts w:ascii="Times New Roman"/>
          <w:b w:val="false"/>
          <w:i w:val="false"/>
          <w:color w:val="000000"/>
          <w:sz w:val="28"/>
        </w:rPr>
        <w:t xml:space="preserve">Приложение 757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Агентство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602 </w:t>
      </w:r>
      <w:r>
        <w:br/>
      </w:r>
      <w:r>
        <w:rPr>
          <w:rFonts w:ascii="Times New Roman"/>
          <w:b/>
          <w:i w:val="false"/>
          <w:color w:val="000000"/>
        </w:rPr>
        <w:t xml:space="preserve">
"Создание государственной базы данных "Физические лица" </w:t>
      </w:r>
      <w:r>
        <w:br/>
      </w:r>
      <w:r>
        <w:rPr>
          <w:rFonts w:ascii="Times New Roman"/>
          <w:b/>
          <w:i w:val="false"/>
          <w:color w:val="000000"/>
        </w:rPr>
        <w:t xml:space="preserve">
на 2003 год </w:t>
      </w:r>
    </w:p>
    <w:p>
      <w:pPr>
        <w:spacing w:after="0"/>
        <w:ind w:left="0"/>
        <w:jc w:val="both"/>
      </w:pPr>
      <w:r>
        <w:rPr>
          <w:rFonts w:ascii="Times New Roman"/>
          <w:b w:val="false"/>
          <w:i w:val="false"/>
          <w:color w:val="000000"/>
          <w:sz w:val="28"/>
        </w:rPr>
        <w:t xml:space="preserve">      1. Стоимость: 178 208 тысяч тенге (сто семьдесят восемь миллионов двести восемь тысяч тенге). </w:t>
      </w:r>
      <w:r>
        <w:br/>
      </w:r>
      <w:r>
        <w:rPr>
          <w:rFonts w:ascii="Times New Roman"/>
          <w:b w:val="false"/>
          <w:i w:val="false"/>
          <w:color w:val="000000"/>
          <w:sz w:val="28"/>
        </w:rPr>
        <w:t>
      2. Нормативно-правовая основа бюджетной программы: Государственная программа формирования и развития национальной информационной инфраструктуры Республики Казахстан, утвержденная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16 марта 2001 года N 573;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5 октября 2000 года N 1501 "О вопросах информатизации государственных органов";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мая 2001 года N 674 "Об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2001-2003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координация в создании и функционировании систем регистрации физических лиц. </w:t>
      </w:r>
      <w:r>
        <w:br/>
      </w:r>
      <w:r>
        <w:rPr>
          <w:rFonts w:ascii="Times New Roman"/>
          <w:b w:val="false"/>
          <w:i w:val="false"/>
          <w:color w:val="000000"/>
          <w:sz w:val="28"/>
        </w:rPr>
        <w:t xml:space="preserve">
      5. Задачи бюджетной программы: введение единого регистрационного кода физических лиц; разработка нормативных документов по функционированию государственной базы данных "Физические лица"; создание информационной системы государственной базы данных "Физические лица".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!прог-!под- !ние прог- !программы (подпрограммы) !реали-!венные </w:t>
      </w:r>
      <w:r>
        <w:br/>
      </w:r>
      <w:r>
        <w:rPr>
          <w:rFonts w:ascii="Times New Roman"/>
          <w:b w:val="false"/>
          <w:i w:val="false"/>
          <w:color w:val="000000"/>
          <w:sz w:val="28"/>
        </w:rPr>
        <w:t xml:space="preserve">
  !раммы!прог-!рамм (под-!                         !зации !испол- </w:t>
      </w:r>
      <w:r>
        <w:br/>
      </w:r>
      <w:r>
        <w:rPr>
          <w:rFonts w:ascii="Times New Roman"/>
          <w:b w:val="false"/>
          <w:i w:val="false"/>
          <w:color w:val="000000"/>
          <w:sz w:val="28"/>
        </w:rPr>
        <w:t xml:space="preserve">
  !     !раммы!программ)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602        Создание   1. Развитие и внедрение   В те-  Агентст- </w:t>
      </w:r>
      <w:r>
        <w:br/>
      </w:r>
      <w:r>
        <w:rPr>
          <w:rFonts w:ascii="Times New Roman"/>
          <w:b w:val="false"/>
          <w:i w:val="false"/>
          <w:color w:val="000000"/>
          <w:sz w:val="28"/>
        </w:rPr>
        <w:t xml:space="preserve">
               государст- информационной системы    чение  во Рес- </w:t>
      </w:r>
      <w:r>
        <w:br/>
      </w:r>
      <w:r>
        <w:rPr>
          <w:rFonts w:ascii="Times New Roman"/>
          <w:b w:val="false"/>
          <w:i w:val="false"/>
          <w:color w:val="000000"/>
          <w:sz w:val="28"/>
        </w:rPr>
        <w:t xml:space="preserve">
               венной ба- "Государственная база     года   публики </w:t>
      </w:r>
      <w:r>
        <w:br/>
      </w:r>
      <w:r>
        <w:rPr>
          <w:rFonts w:ascii="Times New Roman"/>
          <w:b w:val="false"/>
          <w:i w:val="false"/>
          <w:color w:val="000000"/>
          <w:sz w:val="28"/>
        </w:rPr>
        <w:t xml:space="preserve">
               зы данных  данных "Физические лица",        Казах- </w:t>
      </w:r>
      <w:r>
        <w:br/>
      </w:r>
      <w:r>
        <w:rPr>
          <w:rFonts w:ascii="Times New Roman"/>
          <w:b w:val="false"/>
          <w:i w:val="false"/>
          <w:color w:val="000000"/>
          <w:sz w:val="28"/>
        </w:rPr>
        <w:t xml:space="preserve">
               "Физичес-  с учетом интеграции ве-          стан по </w:t>
      </w:r>
      <w:r>
        <w:br/>
      </w:r>
      <w:r>
        <w:rPr>
          <w:rFonts w:ascii="Times New Roman"/>
          <w:b w:val="false"/>
          <w:i w:val="false"/>
          <w:color w:val="000000"/>
          <w:sz w:val="28"/>
        </w:rPr>
        <w:t xml:space="preserve">
               кие лица"  домственных информацион-         информа- </w:t>
      </w:r>
      <w:r>
        <w:br/>
      </w:r>
      <w:r>
        <w:rPr>
          <w:rFonts w:ascii="Times New Roman"/>
          <w:b w:val="false"/>
          <w:i w:val="false"/>
          <w:color w:val="000000"/>
          <w:sz w:val="28"/>
        </w:rPr>
        <w:t xml:space="preserve">
                          ных систем и обучения            тизации </w:t>
      </w:r>
      <w:r>
        <w:br/>
      </w:r>
      <w:r>
        <w:rPr>
          <w:rFonts w:ascii="Times New Roman"/>
          <w:b w:val="false"/>
          <w:i w:val="false"/>
          <w:color w:val="000000"/>
          <w:sz w:val="28"/>
        </w:rPr>
        <w:t xml:space="preserve">
                          пользователей, в соответ-        и связи </w:t>
      </w:r>
      <w:r>
        <w:br/>
      </w:r>
      <w:r>
        <w:rPr>
          <w:rFonts w:ascii="Times New Roman"/>
          <w:b w:val="false"/>
          <w:i w:val="false"/>
          <w:color w:val="000000"/>
          <w:sz w:val="28"/>
        </w:rPr>
        <w:t xml:space="preserve">
                          ствии с техническим зада- </w:t>
      </w:r>
      <w:r>
        <w:br/>
      </w:r>
      <w:r>
        <w:rPr>
          <w:rFonts w:ascii="Times New Roman"/>
          <w:b w:val="false"/>
          <w:i w:val="false"/>
          <w:color w:val="000000"/>
          <w:sz w:val="28"/>
        </w:rPr>
        <w:t xml:space="preserve">
                          нием, кроме того: </w:t>
      </w:r>
      <w:r>
        <w:br/>
      </w:r>
      <w:r>
        <w:rPr>
          <w:rFonts w:ascii="Times New Roman"/>
          <w:b w:val="false"/>
          <w:i w:val="false"/>
          <w:color w:val="000000"/>
          <w:sz w:val="28"/>
        </w:rPr>
        <w:t xml:space="preserve">
                          2. Обслуживание техничес- </w:t>
      </w:r>
      <w:r>
        <w:br/>
      </w:r>
      <w:r>
        <w:rPr>
          <w:rFonts w:ascii="Times New Roman"/>
          <w:b w:val="false"/>
          <w:i w:val="false"/>
          <w:color w:val="000000"/>
          <w:sz w:val="28"/>
        </w:rPr>
        <w:t xml:space="preserve">
                          ких средств - 855 (чел. </w:t>
      </w:r>
      <w:r>
        <w:br/>
      </w:r>
      <w:r>
        <w:rPr>
          <w:rFonts w:ascii="Times New Roman"/>
          <w:b w:val="false"/>
          <w:i w:val="false"/>
          <w:color w:val="000000"/>
          <w:sz w:val="28"/>
        </w:rPr>
        <w:t xml:space="preserve">
                          дн.); </w:t>
      </w:r>
      <w:r>
        <w:br/>
      </w:r>
      <w:r>
        <w:rPr>
          <w:rFonts w:ascii="Times New Roman"/>
          <w:b w:val="false"/>
          <w:i w:val="false"/>
          <w:color w:val="000000"/>
          <w:sz w:val="28"/>
        </w:rPr>
        <w:t xml:space="preserve">
                          3. Приобретение техничес- </w:t>
      </w:r>
      <w:r>
        <w:br/>
      </w:r>
      <w:r>
        <w:rPr>
          <w:rFonts w:ascii="Times New Roman"/>
          <w:b w:val="false"/>
          <w:i w:val="false"/>
          <w:color w:val="000000"/>
          <w:sz w:val="28"/>
        </w:rPr>
        <w:t xml:space="preserve">
                          ких средств и базового </w:t>
      </w:r>
      <w:r>
        <w:br/>
      </w:r>
      <w:r>
        <w:rPr>
          <w:rFonts w:ascii="Times New Roman"/>
          <w:b w:val="false"/>
          <w:i w:val="false"/>
          <w:color w:val="000000"/>
          <w:sz w:val="28"/>
        </w:rPr>
        <w:t xml:space="preserve">
                          программного обеспече- </w:t>
      </w:r>
      <w:r>
        <w:br/>
      </w:r>
      <w:r>
        <w:rPr>
          <w:rFonts w:ascii="Times New Roman"/>
          <w:b w:val="false"/>
          <w:i w:val="false"/>
          <w:color w:val="000000"/>
          <w:sz w:val="28"/>
        </w:rPr>
        <w:t xml:space="preserve">
                          ния - 1 комплект; </w:t>
      </w:r>
      <w:r>
        <w:br/>
      </w:r>
      <w:r>
        <w:rPr>
          <w:rFonts w:ascii="Times New Roman"/>
          <w:b w:val="false"/>
          <w:i w:val="false"/>
          <w:color w:val="000000"/>
          <w:sz w:val="28"/>
        </w:rPr>
        <w:t xml:space="preserve">
                          4. Управление проектом - </w:t>
      </w:r>
      <w:r>
        <w:br/>
      </w:r>
      <w:r>
        <w:rPr>
          <w:rFonts w:ascii="Times New Roman"/>
          <w:b w:val="false"/>
          <w:i w:val="false"/>
          <w:color w:val="000000"/>
          <w:sz w:val="28"/>
        </w:rPr>
        <w:t xml:space="preserve">
                          762 (чел. дн.);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закупка оборудования и программного обеспечения: технические средства - 1 комплект; базового программного обеспечения - 1 комплект. Создание государственной базы данных "Физические лица", реализация которой позволит объединить единой логикой все системы регистрации физических лиц в ЗАГСах, паспортных столах, сферах социального страхования, медицинского, пенсионного обеспечения, налоговой и других служб. </w:t>
      </w:r>
    </w:p>
    <w:bookmarkStart w:name="z21" w:id="20"/>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октября 2003 года N 150з </w:t>
      </w:r>
    </w:p>
    <w:bookmarkEnd w:id="20"/>
    <w:p>
      <w:pPr>
        <w:spacing w:after="0"/>
        <w:ind w:left="0"/>
        <w:jc w:val="both"/>
      </w:pPr>
      <w:r>
        <w:rPr>
          <w:rFonts w:ascii="Times New Roman"/>
          <w:b w:val="false"/>
          <w:i w:val="false"/>
          <w:color w:val="000000"/>
          <w:sz w:val="28"/>
        </w:rPr>
        <w:t xml:space="preserve">Приложение 758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Агентство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603 </w:t>
      </w:r>
      <w:r>
        <w:br/>
      </w:r>
      <w:r>
        <w:rPr>
          <w:rFonts w:ascii="Times New Roman"/>
          <w:b/>
          <w:i w:val="false"/>
          <w:color w:val="000000"/>
        </w:rPr>
        <w:t xml:space="preserve">
"Создание системы мониторинга состояния </w:t>
      </w:r>
      <w:r>
        <w:br/>
      </w:r>
      <w:r>
        <w:rPr>
          <w:rFonts w:ascii="Times New Roman"/>
          <w:b/>
          <w:i w:val="false"/>
          <w:color w:val="000000"/>
        </w:rPr>
        <w:t xml:space="preserve">
информационно-телекоммуникационных ресурсов" </w:t>
      </w:r>
      <w:r>
        <w:br/>
      </w:r>
      <w:r>
        <w:rPr>
          <w:rFonts w:ascii="Times New Roman"/>
          <w:b/>
          <w:i w:val="false"/>
          <w:color w:val="000000"/>
        </w:rPr>
        <w:t xml:space="preserve">
на 2003 год </w:t>
      </w:r>
    </w:p>
    <w:p>
      <w:pPr>
        <w:spacing w:after="0"/>
        <w:ind w:left="0"/>
        <w:jc w:val="both"/>
      </w:pPr>
      <w:r>
        <w:rPr>
          <w:rFonts w:ascii="Times New Roman"/>
          <w:b w:val="false"/>
          <w:i w:val="false"/>
          <w:color w:val="000000"/>
          <w:sz w:val="28"/>
        </w:rPr>
        <w:t xml:space="preserve">      1. Стоимость: 24 063 тысячи тенге (двадцать четыре миллиона шестьдесят три тысячи тенге). </w:t>
      </w:r>
      <w:r>
        <w:br/>
      </w:r>
      <w:r>
        <w:rPr>
          <w:rFonts w:ascii="Times New Roman"/>
          <w:b w:val="false"/>
          <w:i w:val="false"/>
          <w:color w:val="000000"/>
          <w:sz w:val="28"/>
        </w:rPr>
        <w:t>
      2. Нормативно-правовая основа бюджетной программы: Государственная программа формирования и развития национальной информационной инфраструктуры Республики Казахстан, утвержденная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16 марта 2001 года N 573;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5 октября 2000 года N 1501 "О вопросах информатизации государственных органов";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21 мая 2001 года N 674 "Об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2001-2003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октября 2001 года N 1351 "Об утверждении Правил ведения государственного регистра информационно-телекоммуникационных ресурсов".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условий для стабильной и бесперебойной работы информационно-телекоммуникационных ресурсов республики. </w:t>
      </w:r>
      <w:r>
        <w:br/>
      </w:r>
      <w:r>
        <w:rPr>
          <w:rFonts w:ascii="Times New Roman"/>
          <w:b w:val="false"/>
          <w:i w:val="false"/>
          <w:color w:val="000000"/>
          <w:sz w:val="28"/>
        </w:rPr>
        <w:t xml:space="preserve">
      5. Задачи бюджетной программы: создание и ведение Государственного регистра информационно-телекоммуникационных ресурсов; создание и поддержка системы экспертизы информационно-телекоммуникационных систем и отдельных программных продуктов государственных органов и сертификации программ и баз данных; создание и обеспечение функционирования депозитариев документации и кодов информационно-телекоммуникационных государственных систем.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!прог-!под- !ние прог- !программы (подпрограммы) !реали-!венные </w:t>
      </w:r>
      <w:r>
        <w:br/>
      </w:r>
      <w:r>
        <w:rPr>
          <w:rFonts w:ascii="Times New Roman"/>
          <w:b w:val="false"/>
          <w:i w:val="false"/>
          <w:color w:val="000000"/>
          <w:sz w:val="28"/>
        </w:rPr>
        <w:t xml:space="preserve">
  !раммы!прог-!рамм (под-!                         !зации !испол- </w:t>
      </w:r>
      <w:r>
        <w:br/>
      </w:r>
      <w:r>
        <w:rPr>
          <w:rFonts w:ascii="Times New Roman"/>
          <w:b w:val="false"/>
          <w:i w:val="false"/>
          <w:color w:val="000000"/>
          <w:sz w:val="28"/>
        </w:rPr>
        <w:t xml:space="preserve">
  !     !раммы!программ)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603        Создание   1. Развитие Государствен- В те-  Агентст- </w:t>
      </w:r>
      <w:r>
        <w:br/>
      </w:r>
      <w:r>
        <w:rPr>
          <w:rFonts w:ascii="Times New Roman"/>
          <w:b w:val="false"/>
          <w:i w:val="false"/>
          <w:color w:val="000000"/>
          <w:sz w:val="28"/>
        </w:rPr>
        <w:t xml:space="preserve">
               системы    ного регистра информа-    чение  во Рес- </w:t>
      </w:r>
      <w:r>
        <w:br/>
      </w:r>
      <w:r>
        <w:rPr>
          <w:rFonts w:ascii="Times New Roman"/>
          <w:b w:val="false"/>
          <w:i w:val="false"/>
          <w:color w:val="000000"/>
          <w:sz w:val="28"/>
        </w:rPr>
        <w:t xml:space="preserve">
               мониторин- ционно-телекоммуникацион- года   публики </w:t>
      </w:r>
      <w:r>
        <w:br/>
      </w:r>
      <w:r>
        <w:rPr>
          <w:rFonts w:ascii="Times New Roman"/>
          <w:b w:val="false"/>
          <w:i w:val="false"/>
          <w:color w:val="000000"/>
          <w:sz w:val="28"/>
        </w:rPr>
        <w:t xml:space="preserve">
               га состоя- ных ресурсов - 1 комп-           Казах- </w:t>
      </w:r>
      <w:r>
        <w:br/>
      </w:r>
      <w:r>
        <w:rPr>
          <w:rFonts w:ascii="Times New Roman"/>
          <w:b w:val="false"/>
          <w:i w:val="false"/>
          <w:color w:val="000000"/>
          <w:sz w:val="28"/>
        </w:rPr>
        <w:t xml:space="preserve">
               ния инфор- лект;                            стан по </w:t>
      </w:r>
      <w:r>
        <w:br/>
      </w:r>
      <w:r>
        <w:rPr>
          <w:rFonts w:ascii="Times New Roman"/>
          <w:b w:val="false"/>
          <w:i w:val="false"/>
          <w:color w:val="000000"/>
          <w:sz w:val="28"/>
        </w:rPr>
        <w:t xml:space="preserve">
               мационно-  2. Развитие и ведение            информа- </w:t>
      </w:r>
      <w:r>
        <w:br/>
      </w:r>
      <w:r>
        <w:rPr>
          <w:rFonts w:ascii="Times New Roman"/>
          <w:b w:val="false"/>
          <w:i w:val="false"/>
          <w:color w:val="000000"/>
          <w:sz w:val="28"/>
        </w:rPr>
        <w:t xml:space="preserve">
               телекомму- системы экспертизы               тизации </w:t>
      </w:r>
      <w:r>
        <w:br/>
      </w:r>
      <w:r>
        <w:rPr>
          <w:rFonts w:ascii="Times New Roman"/>
          <w:b w:val="false"/>
          <w:i w:val="false"/>
          <w:color w:val="000000"/>
          <w:sz w:val="28"/>
        </w:rPr>
        <w:t xml:space="preserve">
               никацион-  информационно-телекомму-         и связи </w:t>
      </w:r>
      <w:r>
        <w:br/>
      </w:r>
      <w:r>
        <w:rPr>
          <w:rFonts w:ascii="Times New Roman"/>
          <w:b w:val="false"/>
          <w:i w:val="false"/>
          <w:color w:val="000000"/>
          <w:sz w:val="28"/>
        </w:rPr>
        <w:t xml:space="preserve">
               ных ресур- никационных систем и </w:t>
      </w:r>
      <w:r>
        <w:br/>
      </w:r>
      <w:r>
        <w:rPr>
          <w:rFonts w:ascii="Times New Roman"/>
          <w:b w:val="false"/>
          <w:i w:val="false"/>
          <w:color w:val="000000"/>
          <w:sz w:val="28"/>
        </w:rPr>
        <w:t xml:space="preserve">
               сов        отдельных программных </w:t>
      </w:r>
      <w:r>
        <w:br/>
      </w:r>
      <w:r>
        <w:rPr>
          <w:rFonts w:ascii="Times New Roman"/>
          <w:b w:val="false"/>
          <w:i w:val="false"/>
          <w:color w:val="000000"/>
          <w:sz w:val="28"/>
        </w:rPr>
        <w:t xml:space="preserve">
                          продуктов государственных </w:t>
      </w:r>
      <w:r>
        <w:br/>
      </w:r>
      <w:r>
        <w:rPr>
          <w:rFonts w:ascii="Times New Roman"/>
          <w:b w:val="false"/>
          <w:i w:val="false"/>
          <w:color w:val="000000"/>
          <w:sz w:val="28"/>
        </w:rPr>
        <w:t xml:space="preserve">
                          органов, сертификация </w:t>
      </w:r>
      <w:r>
        <w:br/>
      </w:r>
      <w:r>
        <w:rPr>
          <w:rFonts w:ascii="Times New Roman"/>
          <w:b w:val="false"/>
          <w:i w:val="false"/>
          <w:color w:val="000000"/>
          <w:sz w:val="28"/>
        </w:rPr>
        <w:t xml:space="preserve">
                          программ и баз данных - </w:t>
      </w:r>
      <w:r>
        <w:br/>
      </w:r>
      <w:r>
        <w:rPr>
          <w:rFonts w:ascii="Times New Roman"/>
          <w:b w:val="false"/>
          <w:i w:val="false"/>
          <w:color w:val="000000"/>
          <w:sz w:val="28"/>
        </w:rPr>
        <w:t xml:space="preserve">
                          1 комплект; </w:t>
      </w:r>
      <w:r>
        <w:br/>
      </w:r>
      <w:r>
        <w:rPr>
          <w:rFonts w:ascii="Times New Roman"/>
          <w:b w:val="false"/>
          <w:i w:val="false"/>
          <w:color w:val="000000"/>
          <w:sz w:val="28"/>
        </w:rPr>
        <w:t xml:space="preserve">
                          3. Развитие и ведение </w:t>
      </w:r>
      <w:r>
        <w:br/>
      </w:r>
      <w:r>
        <w:rPr>
          <w:rFonts w:ascii="Times New Roman"/>
          <w:b w:val="false"/>
          <w:i w:val="false"/>
          <w:color w:val="000000"/>
          <w:sz w:val="28"/>
        </w:rPr>
        <w:t xml:space="preserve">
                          депозитария программных </w:t>
      </w:r>
      <w:r>
        <w:br/>
      </w:r>
      <w:r>
        <w:rPr>
          <w:rFonts w:ascii="Times New Roman"/>
          <w:b w:val="false"/>
          <w:i w:val="false"/>
          <w:color w:val="000000"/>
          <w:sz w:val="28"/>
        </w:rPr>
        <w:t xml:space="preserve">
                          кодов и документации </w:t>
      </w:r>
      <w:r>
        <w:br/>
      </w:r>
      <w:r>
        <w:rPr>
          <w:rFonts w:ascii="Times New Roman"/>
          <w:b w:val="false"/>
          <w:i w:val="false"/>
          <w:color w:val="000000"/>
          <w:sz w:val="28"/>
        </w:rPr>
        <w:t xml:space="preserve">
                          информационно-телекомму- </w:t>
      </w:r>
      <w:r>
        <w:br/>
      </w:r>
      <w:r>
        <w:rPr>
          <w:rFonts w:ascii="Times New Roman"/>
          <w:b w:val="false"/>
          <w:i w:val="false"/>
          <w:color w:val="000000"/>
          <w:sz w:val="28"/>
        </w:rPr>
        <w:t xml:space="preserve">
                          никационных государст- </w:t>
      </w:r>
      <w:r>
        <w:br/>
      </w:r>
      <w:r>
        <w:rPr>
          <w:rFonts w:ascii="Times New Roman"/>
          <w:b w:val="false"/>
          <w:i w:val="false"/>
          <w:color w:val="000000"/>
          <w:sz w:val="28"/>
        </w:rPr>
        <w:t xml:space="preserve">
                          венных систем - 1 комп- </w:t>
      </w:r>
      <w:r>
        <w:br/>
      </w:r>
      <w:r>
        <w:rPr>
          <w:rFonts w:ascii="Times New Roman"/>
          <w:b w:val="false"/>
          <w:i w:val="false"/>
          <w:color w:val="000000"/>
          <w:sz w:val="28"/>
        </w:rPr>
        <w:t xml:space="preserve">
                          лект; </w:t>
      </w:r>
      <w:r>
        <w:br/>
      </w:r>
      <w:r>
        <w:rPr>
          <w:rFonts w:ascii="Times New Roman"/>
          <w:b w:val="false"/>
          <w:i w:val="false"/>
          <w:color w:val="000000"/>
          <w:sz w:val="28"/>
        </w:rPr>
        <w:t xml:space="preserve">
                          4. Обслуживание техни- </w:t>
      </w:r>
      <w:r>
        <w:br/>
      </w:r>
      <w:r>
        <w:rPr>
          <w:rFonts w:ascii="Times New Roman"/>
          <w:b w:val="false"/>
          <w:i w:val="false"/>
          <w:color w:val="000000"/>
          <w:sz w:val="28"/>
        </w:rPr>
        <w:t xml:space="preserve">
                          ческих средств системы </w:t>
      </w:r>
      <w:r>
        <w:br/>
      </w:r>
      <w:r>
        <w:rPr>
          <w:rFonts w:ascii="Times New Roman"/>
          <w:b w:val="false"/>
          <w:i w:val="false"/>
          <w:color w:val="000000"/>
          <w:sz w:val="28"/>
        </w:rPr>
        <w:t xml:space="preserve">
                          мониторинга состояния </w:t>
      </w:r>
      <w:r>
        <w:br/>
      </w:r>
      <w:r>
        <w:rPr>
          <w:rFonts w:ascii="Times New Roman"/>
          <w:b w:val="false"/>
          <w:i w:val="false"/>
          <w:color w:val="000000"/>
          <w:sz w:val="28"/>
        </w:rPr>
        <w:t xml:space="preserve">
                          информационно-телекомму- </w:t>
      </w:r>
      <w:r>
        <w:br/>
      </w:r>
      <w:r>
        <w:rPr>
          <w:rFonts w:ascii="Times New Roman"/>
          <w:b w:val="false"/>
          <w:i w:val="false"/>
          <w:color w:val="000000"/>
          <w:sz w:val="28"/>
        </w:rPr>
        <w:t xml:space="preserve">
                          никационных ресурсов - </w:t>
      </w:r>
      <w:r>
        <w:br/>
      </w:r>
      <w:r>
        <w:rPr>
          <w:rFonts w:ascii="Times New Roman"/>
          <w:b w:val="false"/>
          <w:i w:val="false"/>
          <w:color w:val="000000"/>
          <w:sz w:val="28"/>
        </w:rPr>
        <w:t xml:space="preserve">
                          356 человеко-дней.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системы мониторинга состояния информационно-телекоммуникационных ресурсов, реализация которой будет способствовать: обеспечению равноправного регламентного доступа к информации о государственных и частных информационных ресурсов; повышению качества разрабатываемых информационных систем и эффективное использование средств, инвестируемых в информационные технологии государственными и коммерческими структурами; обеспечению безопасности и защищенности информационных ресурсов на основе постоянного анализа данных государственного регистра; обеспечению сохранности и тиражирования программного обеспечения информационных систем. </w:t>
      </w:r>
    </w:p>
    <w:bookmarkStart w:name="z22" w:id="21"/>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октября 2003 года N 150з </w:t>
      </w:r>
    </w:p>
    <w:bookmarkEnd w:id="21"/>
    <w:p>
      <w:pPr>
        <w:spacing w:after="0"/>
        <w:ind w:left="0"/>
        <w:jc w:val="both"/>
      </w:pPr>
      <w:r>
        <w:rPr>
          <w:rFonts w:ascii="Times New Roman"/>
          <w:b w:val="false"/>
          <w:i w:val="false"/>
          <w:color w:val="000000"/>
          <w:sz w:val="28"/>
        </w:rPr>
        <w:t xml:space="preserve">Приложение 759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Агентство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604 </w:t>
      </w:r>
      <w:r>
        <w:br/>
      </w:r>
      <w:r>
        <w:rPr>
          <w:rFonts w:ascii="Times New Roman"/>
          <w:b/>
          <w:i w:val="false"/>
          <w:color w:val="000000"/>
        </w:rPr>
        <w:t xml:space="preserve">
"Создание единой системы электронного документооборота </w:t>
      </w:r>
      <w:r>
        <w:br/>
      </w:r>
      <w:r>
        <w:rPr>
          <w:rFonts w:ascii="Times New Roman"/>
          <w:b/>
          <w:i w:val="false"/>
          <w:color w:val="000000"/>
        </w:rPr>
        <w:t xml:space="preserve">
государственных органов" на 2003 год </w:t>
      </w:r>
    </w:p>
    <w:p>
      <w:pPr>
        <w:spacing w:after="0"/>
        <w:ind w:left="0"/>
        <w:jc w:val="both"/>
      </w:pPr>
      <w:r>
        <w:rPr>
          <w:rFonts w:ascii="Times New Roman"/>
          <w:b w:val="false"/>
          <w:i w:val="false"/>
          <w:color w:val="000000"/>
          <w:sz w:val="28"/>
        </w:rPr>
        <w:t xml:space="preserve">      1. Стоимость: 499 540 тысяч тенге (четыреста девяносто девять миллионов пятьсот сорок тысяч тенге). </w:t>
      </w:r>
      <w:r>
        <w:br/>
      </w:r>
      <w:r>
        <w:rPr>
          <w:rFonts w:ascii="Times New Roman"/>
          <w:b w:val="false"/>
          <w:i w:val="false"/>
          <w:color w:val="000000"/>
          <w:sz w:val="28"/>
        </w:rPr>
        <w:t>
      2. Нормативно-правовая основа бюджетной программы: Государственная программа формирования и развития национальной информационной инфраструктуры Республики Казахстан, утвержденная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16 марта 2001 года N 573;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5 октября 2000 года N 1501 "О вопросах информатизации государственных органов";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мая 2001 года N 674 "Об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2001-2003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единой технологии обработки информации на всех уровнях государственного управления и единой идеологии документооборота с помощью механизмов коллективного использования документов. </w:t>
      </w:r>
      <w:r>
        <w:br/>
      </w:r>
      <w:r>
        <w:rPr>
          <w:rFonts w:ascii="Times New Roman"/>
          <w:b w:val="false"/>
          <w:i w:val="false"/>
          <w:color w:val="000000"/>
          <w:sz w:val="28"/>
        </w:rPr>
        <w:t xml:space="preserve">
      5. Задачи бюджетной программы: создание документооборота между всеми структурными подразделениями управления государством; использование единой технологии обработки информации на всех уровнях управления; рациональная организация информационных потоков, исключение дублирования информации и повышение ее достоверности, актуальности и безопасности; повышение оперативности и качества принятия управленческих решений; повышение эффективности государственного управления в целом через внедрение современных информационных технологий.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!прог-!под- !ние прог- !программы (подпрограммы) !реали-!венные </w:t>
      </w:r>
      <w:r>
        <w:br/>
      </w:r>
      <w:r>
        <w:rPr>
          <w:rFonts w:ascii="Times New Roman"/>
          <w:b w:val="false"/>
          <w:i w:val="false"/>
          <w:color w:val="000000"/>
          <w:sz w:val="28"/>
        </w:rPr>
        <w:t xml:space="preserve">
  !раммы!прог-!рамм (под-!                         !зации !испол- </w:t>
      </w:r>
      <w:r>
        <w:br/>
      </w:r>
      <w:r>
        <w:rPr>
          <w:rFonts w:ascii="Times New Roman"/>
          <w:b w:val="false"/>
          <w:i w:val="false"/>
          <w:color w:val="000000"/>
          <w:sz w:val="28"/>
        </w:rPr>
        <w:t xml:space="preserve">
  !     !раммы!программ)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604        Создание   1. Развитие информацион-  В те-  Агентст- </w:t>
      </w:r>
      <w:r>
        <w:br/>
      </w:r>
      <w:r>
        <w:rPr>
          <w:rFonts w:ascii="Times New Roman"/>
          <w:b w:val="false"/>
          <w:i w:val="false"/>
          <w:color w:val="000000"/>
          <w:sz w:val="28"/>
        </w:rPr>
        <w:t xml:space="preserve">
               единой     ной системы ЕС ЭДО, с     чение  во Рес- </w:t>
      </w:r>
      <w:r>
        <w:br/>
      </w:r>
      <w:r>
        <w:rPr>
          <w:rFonts w:ascii="Times New Roman"/>
          <w:b w:val="false"/>
          <w:i w:val="false"/>
          <w:color w:val="000000"/>
          <w:sz w:val="28"/>
        </w:rPr>
        <w:t xml:space="preserve">
               системы    учетом результатов прове- года   публики </w:t>
      </w:r>
      <w:r>
        <w:br/>
      </w:r>
      <w:r>
        <w:rPr>
          <w:rFonts w:ascii="Times New Roman"/>
          <w:b w:val="false"/>
          <w:i w:val="false"/>
          <w:color w:val="000000"/>
          <w:sz w:val="28"/>
        </w:rPr>
        <w:t xml:space="preserve">
               электрон-  дения научно-исследова-          Казах- </w:t>
      </w:r>
      <w:r>
        <w:br/>
      </w:r>
      <w:r>
        <w:rPr>
          <w:rFonts w:ascii="Times New Roman"/>
          <w:b w:val="false"/>
          <w:i w:val="false"/>
          <w:color w:val="000000"/>
          <w:sz w:val="28"/>
        </w:rPr>
        <w:t xml:space="preserve">
               ного доку- тельских работ, в соот-          стан по </w:t>
      </w:r>
      <w:r>
        <w:br/>
      </w:r>
      <w:r>
        <w:rPr>
          <w:rFonts w:ascii="Times New Roman"/>
          <w:b w:val="false"/>
          <w:i w:val="false"/>
          <w:color w:val="000000"/>
          <w:sz w:val="28"/>
        </w:rPr>
        <w:t xml:space="preserve">
               ментообо-  ветствии с техническим           информа- </w:t>
      </w:r>
      <w:r>
        <w:br/>
      </w:r>
      <w:r>
        <w:rPr>
          <w:rFonts w:ascii="Times New Roman"/>
          <w:b w:val="false"/>
          <w:i w:val="false"/>
          <w:color w:val="000000"/>
          <w:sz w:val="28"/>
        </w:rPr>
        <w:t xml:space="preserve">
               рота госу- заданием - 1 комплект,           тизации </w:t>
      </w:r>
      <w:r>
        <w:br/>
      </w:r>
      <w:r>
        <w:rPr>
          <w:rFonts w:ascii="Times New Roman"/>
          <w:b w:val="false"/>
          <w:i w:val="false"/>
          <w:color w:val="000000"/>
          <w:sz w:val="28"/>
        </w:rPr>
        <w:t xml:space="preserve">
               дарствен-  кроме того:                      и связи </w:t>
      </w:r>
      <w:r>
        <w:br/>
      </w:r>
      <w:r>
        <w:rPr>
          <w:rFonts w:ascii="Times New Roman"/>
          <w:b w:val="false"/>
          <w:i w:val="false"/>
          <w:color w:val="000000"/>
          <w:sz w:val="28"/>
        </w:rPr>
        <w:t xml:space="preserve">
               ных орга-  2. Внедрение ЕС ЭДО в </w:t>
      </w:r>
      <w:r>
        <w:br/>
      </w:r>
      <w:r>
        <w:rPr>
          <w:rFonts w:ascii="Times New Roman"/>
          <w:b w:val="false"/>
          <w:i w:val="false"/>
          <w:color w:val="000000"/>
          <w:sz w:val="28"/>
        </w:rPr>
        <w:t xml:space="preserve">
               нов        10-ти госорганах; </w:t>
      </w:r>
      <w:r>
        <w:br/>
      </w:r>
      <w:r>
        <w:rPr>
          <w:rFonts w:ascii="Times New Roman"/>
          <w:b w:val="false"/>
          <w:i w:val="false"/>
          <w:color w:val="000000"/>
          <w:sz w:val="28"/>
        </w:rPr>
        <w:t xml:space="preserve">
                          3. Организация учебного </w:t>
      </w:r>
      <w:r>
        <w:br/>
      </w:r>
      <w:r>
        <w:rPr>
          <w:rFonts w:ascii="Times New Roman"/>
          <w:b w:val="false"/>
          <w:i w:val="false"/>
          <w:color w:val="000000"/>
          <w:sz w:val="28"/>
        </w:rPr>
        <w:t xml:space="preserve">
                          процесса и подготовка </w:t>
      </w:r>
      <w:r>
        <w:br/>
      </w:r>
      <w:r>
        <w:rPr>
          <w:rFonts w:ascii="Times New Roman"/>
          <w:b w:val="false"/>
          <w:i w:val="false"/>
          <w:color w:val="000000"/>
          <w:sz w:val="28"/>
        </w:rPr>
        <w:t xml:space="preserve">
                          пользователей - не менее </w:t>
      </w:r>
      <w:r>
        <w:br/>
      </w:r>
      <w:r>
        <w:rPr>
          <w:rFonts w:ascii="Times New Roman"/>
          <w:b w:val="false"/>
          <w:i w:val="false"/>
          <w:color w:val="000000"/>
          <w:sz w:val="28"/>
        </w:rPr>
        <w:t xml:space="preserve">
                          1000 (чел. дн.); </w:t>
      </w:r>
      <w:r>
        <w:br/>
      </w:r>
      <w:r>
        <w:rPr>
          <w:rFonts w:ascii="Times New Roman"/>
          <w:b w:val="false"/>
          <w:i w:val="false"/>
          <w:color w:val="000000"/>
          <w:sz w:val="28"/>
        </w:rPr>
        <w:t xml:space="preserve">
                          4. Приобретение базового </w:t>
      </w:r>
      <w:r>
        <w:br/>
      </w:r>
      <w:r>
        <w:rPr>
          <w:rFonts w:ascii="Times New Roman"/>
          <w:b w:val="false"/>
          <w:i w:val="false"/>
          <w:color w:val="000000"/>
          <w:sz w:val="28"/>
        </w:rPr>
        <w:t xml:space="preserve">
                          программного обеспечения </w:t>
      </w:r>
      <w:r>
        <w:br/>
      </w:r>
      <w:r>
        <w:rPr>
          <w:rFonts w:ascii="Times New Roman"/>
          <w:b w:val="false"/>
          <w:i w:val="false"/>
          <w:color w:val="000000"/>
          <w:sz w:val="28"/>
        </w:rPr>
        <w:t xml:space="preserve">
                          - 1 комплект; </w:t>
      </w:r>
      <w:r>
        <w:br/>
      </w:r>
      <w:r>
        <w:rPr>
          <w:rFonts w:ascii="Times New Roman"/>
          <w:b w:val="false"/>
          <w:i w:val="false"/>
          <w:color w:val="000000"/>
          <w:sz w:val="28"/>
        </w:rPr>
        <w:t xml:space="preserve">
                          5. Обслуживание техничес- </w:t>
      </w:r>
      <w:r>
        <w:br/>
      </w:r>
      <w:r>
        <w:rPr>
          <w:rFonts w:ascii="Times New Roman"/>
          <w:b w:val="false"/>
          <w:i w:val="false"/>
          <w:color w:val="000000"/>
          <w:sz w:val="28"/>
        </w:rPr>
        <w:t xml:space="preserve">
                          ких средств - 600 (чел. </w:t>
      </w:r>
      <w:r>
        <w:br/>
      </w:r>
      <w:r>
        <w:rPr>
          <w:rFonts w:ascii="Times New Roman"/>
          <w:b w:val="false"/>
          <w:i w:val="false"/>
          <w:color w:val="000000"/>
          <w:sz w:val="28"/>
        </w:rPr>
        <w:t xml:space="preserve">
                          дн.); </w:t>
      </w:r>
      <w:r>
        <w:br/>
      </w:r>
      <w:r>
        <w:rPr>
          <w:rFonts w:ascii="Times New Roman"/>
          <w:b w:val="false"/>
          <w:i w:val="false"/>
          <w:color w:val="000000"/>
          <w:sz w:val="28"/>
        </w:rPr>
        <w:t xml:space="preserve">
                          6. Приобретение техничес- </w:t>
      </w:r>
      <w:r>
        <w:br/>
      </w:r>
      <w:r>
        <w:rPr>
          <w:rFonts w:ascii="Times New Roman"/>
          <w:b w:val="false"/>
          <w:i w:val="false"/>
          <w:color w:val="000000"/>
          <w:sz w:val="28"/>
        </w:rPr>
        <w:t xml:space="preserve">
                          ких средств - 10 комплек- </w:t>
      </w:r>
      <w:r>
        <w:br/>
      </w:r>
      <w:r>
        <w:rPr>
          <w:rFonts w:ascii="Times New Roman"/>
          <w:b w:val="false"/>
          <w:i w:val="false"/>
          <w:color w:val="000000"/>
          <w:sz w:val="28"/>
        </w:rPr>
        <w:t xml:space="preserve">
                          тов; </w:t>
      </w:r>
      <w:r>
        <w:br/>
      </w:r>
      <w:r>
        <w:rPr>
          <w:rFonts w:ascii="Times New Roman"/>
          <w:b w:val="false"/>
          <w:i w:val="false"/>
          <w:color w:val="000000"/>
          <w:sz w:val="28"/>
        </w:rPr>
        <w:t xml:space="preserve">
                          7. Управление проектом - </w:t>
      </w:r>
      <w:r>
        <w:br/>
      </w:r>
      <w:r>
        <w:rPr>
          <w:rFonts w:ascii="Times New Roman"/>
          <w:b w:val="false"/>
          <w:i w:val="false"/>
          <w:color w:val="000000"/>
          <w:sz w:val="28"/>
        </w:rPr>
        <w:t xml:space="preserve">
                          1367 (чел. дн.).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Закупка оборудования и программного обеспечения: </w:t>
      </w:r>
      <w:r>
        <w:br/>
      </w:r>
      <w:r>
        <w:rPr>
          <w:rFonts w:ascii="Times New Roman"/>
          <w:b w:val="false"/>
          <w:i w:val="false"/>
          <w:color w:val="000000"/>
          <w:sz w:val="28"/>
        </w:rPr>
        <w:t xml:space="preserve">
      Оборудование для 10 государственных организаций - 10 комплектов; </w:t>
      </w:r>
      <w:r>
        <w:br/>
      </w:r>
      <w:r>
        <w:rPr>
          <w:rFonts w:ascii="Times New Roman"/>
          <w:b w:val="false"/>
          <w:i w:val="false"/>
          <w:color w:val="000000"/>
          <w:sz w:val="28"/>
        </w:rPr>
        <w:t xml:space="preserve">
      Базового программного обеспечения - 1 комплект. </w:t>
      </w:r>
      <w:r>
        <w:br/>
      </w:r>
      <w:r>
        <w:rPr>
          <w:rFonts w:ascii="Times New Roman"/>
          <w:b w:val="false"/>
          <w:i w:val="false"/>
          <w:color w:val="000000"/>
          <w:sz w:val="28"/>
        </w:rPr>
        <w:t xml:space="preserve">
      Качественные показатели: </w:t>
      </w:r>
      <w:r>
        <w:br/>
      </w:r>
      <w:r>
        <w:rPr>
          <w:rFonts w:ascii="Times New Roman"/>
          <w:b w:val="false"/>
          <w:i w:val="false"/>
          <w:color w:val="000000"/>
          <w:sz w:val="28"/>
        </w:rPr>
        <w:t xml:space="preserve">
      создание сквозного единого документооборота между всеми структурными подразделениями управления государством; </w:t>
      </w:r>
      <w:r>
        <w:br/>
      </w:r>
      <w:r>
        <w:rPr>
          <w:rFonts w:ascii="Times New Roman"/>
          <w:b w:val="false"/>
          <w:i w:val="false"/>
          <w:color w:val="000000"/>
          <w:sz w:val="28"/>
        </w:rPr>
        <w:t xml:space="preserve">
      использование единой технологии обработки информации на всех уровнях управления; </w:t>
      </w:r>
      <w:r>
        <w:br/>
      </w:r>
      <w:r>
        <w:rPr>
          <w:rFonts w:ascii="Times New Roman"/>
          <w:b w:val="false"/>
          <w:i w:val="false"/>
          <w:color w:val="000000"/>
          <w:sz w:val="28"/>
        </w:rPr>
        <w:t xml:space="preserve">
      рациональная организация информационных потоков, исключение дублирования информации, повышение ее достоверности, актуальности и безопасности; </w:t>
      </w:r>
      <w:r>
        <w:br/>
      </w:r>
      <w:r>
        <w:rPr>
          <w:rFonts w:ascii="Times New Roman"/>
          <w:b w:val="false"/>
          <w:i w:val="false"/>
          <w:color w:val="000000"/>
          <w:sz w:val="28"/>
        </w:rPr>
        <w:t xml:space="preserve">
      повышение оперативности и качества принятия управленческих решений внедрением достижений информационных технологий; </w:t>
      </w:r>
      <w:r>
        <w:br/>
      </w:r>
      <w:r>
        <w:rPr>
          <w:rFonts w:ascii="Times New Roman"/>
          <w:b w:val="false"/>
          <w:i w:val="false"/>
          <w:color w:val="000000"/>
          <w:sz w:val="28"/>
        </w:rPr>
        <w:t xml:space="preserve">
      рост производительности труда государственных служащих за счет совершенствования процесса подготовки и работы с документацией. </w:t>
      </w:r>
    </w:p>
    <w:bookmarkStart w:name="z23" w:id="22"/>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октября 2003 года N 150з </w:t>
      </w:r>
    </w:p>
    <w:bookmarkEnd w:id="22"/>
    <w:p>
      <w:pPr>
        <w:spacing w:after="0"/>
        <w:ind w:left="0"/>
        <w:jc w:val="both"/>
      </w:pPr>
      <w:r>
        <w:rPr>
          <w:rFonts w:ascii="Times New Roman"/>
          <w:b w:val="false"/>
          <w:i w:val="false"/>
          <w:color w:val="000000"/>
          <w:sz w:val="28"/>
        </w:rPr>
        <w:t xml:space="preserve">Приложение 760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Агентство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605 </w:t>
      </w:r>
      <w:r>
        <w:br/>
      </w:r>
      <w:r>
        <w:rPr>
          <w:rFonts w:ascii="Times New Roman"/>
          <w:b/>
          <w:i w:val="false"/>
          <w:color w:val="000000"/>
        </w:rPr>
        <w:t xml:space="preserve">
"Создание информационной инфраструктуры </w:t>
      </w:r>
      <w:r>
        <w:br/>
      </w:r>
      <w:r>
        <w:rPr>
          <w:rFonts w:ascii="Times New Roman"/>
          <w:b/>
          <w:i w:val="false"/>
          <w:color w:val="000000"/>
        </w:rPr>
        <w:t xml:space="preserve">
государственных органов" на 2003 год </w:t>
      </w:r>
    </w:p>
    <w:p>
      <w:pPr>
        <w:spacing w:after="0"/>
        <w:ind w:left="0"/>
        <w:jc w:val="both"/>
      </w:pPr>
      <w:r>
        <w:rPr>
          <w:rFonts w:ascii="Times New Roman"/>
          <w:b w:val="false"/>
          <w:i w:val="false"/>
          <w:color w:val="000000"/>
          <w:sz w:val="28"/>
        </w:rPr>
        <w:t xml:space="preserve">      1. Стоимость: 254 140 тысяч тенге (двести пятьдесят четыре миллиона сто сорок тысяч тенге). </w:t>
      </w:r>
      <w:r>
        <w:br/>
      </w:r>
      <w:r>
        <w:rPr>
          <w:rFonts w:ascii="Times New Roman"/>
          <w:b w:val="false"/>
          <w:i w:val="false"/>
          <w:color w:val="000000"/>
          <w:sz w:val="28"/>
        </w:rPr>
        <w:t>
      2. Нормативно-правовая основа бюджетной программы: Государственная программа формирования и развития национальной информационной инфраструктуры Республики Казахстан, утвержденная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16 марта 2001 года N 573;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5 октября 2000 года N 1501 "О вопросах информатизации государственных органов";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мая 2001 года N 674 "Об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2001-2003 годы". </w:t>
      </w:r>
      <w:r>
        <w:br/>
      </w: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r>
        <w:br/>
      </w:r>
      <w:r>
        <w:rPr>
          <w:rFonts w:ascii="Times New Roman"/>
          <w:b w:val="false"/>
          <w:i w:val="false"/>
          <w:color w:val="000000"/>
          <w:sz w:val="28"/>
        </w:rPr>
        <w:t xml:space="preserve">
      4. Цель бюджетной программы: создание и обеспечение функционирования информационной инфраструктуры государственных органов. </w:t>
      </w:r>
      <w:r>
        <w:br/>
      </w:r>
      <w:r>
        <w:rPr>
          <w:rFonts w:ascii="Times New Roman"/>
          <w:b w:val="false"/>
          <w:i w:val="false"/>
          <w:color w:val="000000"/>
          <w:sz w:val="28"/>
        </w:rPr>
        <w:t xml:space="preserve">
      5. Задачи бюджетной программы: поддержка Web-сайтов и Web-портала государственных органов; оснащение серверного центра телекоммуникационным оборудованием; упорядочение представительства Республики Казахстан в глобальной информационной инфраструктуре; создание и поддержка системы электронных архивов государственных органов; создание и обслуживание типовых механизмов сбора и обработки информации. </w:t>
      </w:r>
      <w:r>
        <w:br/>
      </w: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Код ! Код !Наименова-!Мероприятия по реализации! Сроки!Ответст- </w:t>
      </w:r>
      <w:r>
        <w:br/>
      </w:r>
      <w:r>
        <w:rPr>
          <w:rFonts w:ascii="Times New Roman"/>
          <w:b w:val="false"/>
          <w:i w:val="false"/>
          <w:color w:val="000000"/>
          <w:sz w:val="28"/>
        </w:rPr>
        <w:t xml:space="preserve">
  !прог-!под- !ние прог- !программы (подпрограммы) !реали-!венные </w:t>
      </w:r>
      <w:r>
        <w:br/>
      </w:r>
      <w:r>
        <w:rPr>
          <w:rFonts w:ascii="Times New Roman"/>
          <w:b w:val="false"/>
          <w:i w:val="false"/>
          <w:color w:val="000000"/>
          <w:sz w:val="28"/>
        </w:rPr>
        <w:t xml:space="preserve">
  !раммы!прог-!рамм (под-!                         !зации !испол- </w:t>
      </w:r>
      <w:r>
        <w:br/>
      </w:r>
      <w:r>
        <w:rPr>
          <w:rFonts w:ascii="Times New Roman"/>
          <w:b w:val="false"/>
          <w:i w:val="false"/>
          <w:color w:val="000000"/>
          <w:sz w:val="28"/>
        </w:rPr>
        <w:t xml:space="preserve">
  !     !раммы!программ) !                         !      !нители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605        Создание   1. Создание и поддержка   В те-  Агентст- </w:t>
      </w:r>
      <w:r>
        <w:br/>
      </w:r>
      <w:r>
        <w:rPr>
          <w:rFonts w:ascii="Times New Roman"/>
          <w:b w:val="false"/>
          <w:i w:val="false"/>
          <w:color w:val="000000"/>
          <w:sz w:val="28"/>
        </w:rPr>
        <w:t xml:space="preserve">
               информа-   Web-сайтов и Web-портала  чение  во Рес- </w:t>
      </w:r>
      <w:r>
        <w:br/>
      </w:r>
      <w:r>
        <w:rPr>
          <w:rFonts w:ascii="Times New Roman"/>
          <w:b w:val="false"/>
          <w:i w:val="false"/>
          <w:color w:val="000000"/>
          <w:sz w:val="28"/>
        </w:rPr>
        <w:t xml:space="preserve">
               ционной    государственных органов,  года   публики </w:t>
      </w:r>
      <w:r>
        <w:br/>
      </w:r>
      <w:r>
        <w:rPr>
          <w:rFonts w:ascii="Times New Roman"/>
          <w:b w:val="false"/>
          <w:i w:val="false"/>
          <w:color w:val="000000"/>
          <w:sz w:val="28"/>
        </w:rPr>
        <w:t xml:space="preserve">
               инфраст-   в соответствии с техни-          Казах- </w:t>
      </w:r>
      <w:r>
        <w:br/>
      </w:r>
      <w:r>
        <w:rPr>
          <w:rFonts w:ascii="Times New Roman"/>
          <w:b w:val="false"/>
          <w:i w:val="false"/>
          <w:color w:val="000000"/>
          <w:sz w:val="28"/>
        </w:rPr>
        <w:t xml:space="preserve">
               руктуры    ческим заданием, кроме           стан по </w:t>
      </w:r>
      <w:r>
        <w:br/>
      </w:r>
      <w:r>
        <w:rPr>
          <w:rFonts w:ascii="Times New Roman"/>
          <w:b w:val="false"/>
          <w:i w:val="false"/>
          <w:color w:val="000000"/>
          <w:sz w:val="28"/>
        </w:rPr>
        <w:t xml:space="preserve">
               государст- того:                            информа- </w:t>
      </w:r>
      <w:r>
        <w:br/>
      </w:r>
      <w:r>
        <w:rPr>
          <w:rFonts w:ascii="Times New Roman"/>
          <w:b w:val="false"/>
          <w:i w:val="false"/>
          <w:color w:val="000000"/>
          <w:sz w:val="28"/>
        </w:rPr>
        <w:t xml:space="preserve">
               венных     1.1. Сопровождение и раз-        тизации </w:t>
      </w:r>
      <w:r>
        <w:br/>
      </w:r>
      <w:r>
        <w:rPr>
          <w:rFonts w:ascii="Times New Roman"/>
          <w:b w:val="false"/>
          <w:i w:val="false"/>
          <w:color w:val="000000"/>
          <w:sz w:val="28"/>
        </w:rPr>
        <w:t xml:space="preserve">
               органов    витие программного обес-         и связи </w:t>
      </w:r>
      <w:r>
        <w:br/>
      </w:r>
      <w:r>
        <w:rPr>
          <w:rFonts w:ascii="Times New Roman"/>
          <w:b w:val="false"/>
          <w:i w:val="false"/>
          <w:color w:val="000000"/>
          <w:sz w:val="28"/>
        </w:rPr>
        <w:t xml:space="preserve">
                          печения - 716 человеко- </w:t>
      </w:r>
      <w:r>
        <w:br/>
      </w:r>
      <w:r>
        <w:rPr>
          <w:rFonts w:ascii="Times New Roman"/>
          <w:b w:val="false"/>
          <w:i w:val="false"/>
          <w:color w:val="000000"/>
          <w:sz w:val="28"/>
        </w:rPr>
        <w:t xml:space="preserve">
                          дней; </w:t>
      </w:r>
      <w:r>
        <w:br/>
      </w:r>
      <w:r>
        <w:rPr>
          <w:rFonts w:ascii="Times New Roman"/>
          <w:b w:val="false"/>
          <w:i w:val="false"/>
          <w:color w:val="000000"/>
          <w:sz w:val="28"/>
        </w:rPr>
        <w:t xml:space="preserve">
                          1.2. Обслуживание техни- </w:t>
      </w:r>
      <w:r>
        <w:br/>
      </w:r>
      <w:r>
        <w:rPr>
          <w:rFonts w:ascii="Times New Roman"/>
          <w:b w:val="false"/>
          <w:i w:val="false"/>
          <w:color w:val="000000"/>
          <w:sz w:val="28"/>
        </w:rPr>
        <w:t xml:space="preserve">
                          ческих средств - 308 </w:t>
      </w:r>
      <w:r>
        <w:br/>
      </w:r>
      <w:r>
        <w:rPr>
          <w:rFonts w:ascii="Times New Roman"/>
          <w:b w:val="false"/>
          <w:i w:val="false"/>
          <w:color w:val="000000"/>
          <w:sz w:val="28"/>
        </w:rPr>
        <w:t xml:space="preserve">
                          человеко-дней; </w:t>
      </w:r>
      <w:r>
        <w:br/>
      </w:r>
      <w:r>
        <w:rPr>
          <w:rFonts w:ascii="Times New Roman"/>
          <w:b w:val="false"/>
          <w:i w:val="false"/>
          <w:color w:val="000000"/>
          <w:sz w:val="28"/>
        </w:rPr>
        <w:t xml:space="preserve">
                          1.3. Организация удален- </w:t>
      </w:r>
      <w:r>
        <w:br/>
      </w:r>
      <w:r>
        <w:rPr>
          <w:rFonts w:ascii="Times New Roman"/>
          <w:b w:val="false"/>
          <w:i w:val="false"/>
          <w:color w:val="000000"/>
          <w:sz w:val="28"/>
        </w:rPr>
        <w:t xml:space="preserve">
                          ного администрирования - </w:t>
      </w:r>
      <w:r>
        <w:br/>
      </w:r>
      <w:r>
        <w:rPr>
          <w:rFonts w:ascii="Times New Roman"/>
          <w:b w:val="false"/>
          <w:i w:val="false"/>
          <w:color w:val="000000"/>
          <w:sz w:val="28"/>
        </w:rPr>
        <w:t xml:space="preserve">
                          2 точки. </w:t>
      </w:r>
      <w:r>
        <w:br/>
      </w:r>
      <w:r>
        <w:rPr>
          <w:rFonts w:ascii="Times New Roman"/>
          <w:b w:val="false"/>
          <w:i w:val="false"/>
          <w:color w:val="000000"/>
          <w:sz w:val="28"/>
        </w:rPr>
        <w:t xml:space="preserve">
                          2. Мониторинг Интернет- </w:t>
      </w:r>
      <w:r>
        <w:br/>
      </w:r>
      <w:r>
        <w:rPr>
          <w:rFonts w:ascii="Times New Roman"/>
          <w:b w:val="false"/>
          <w:i w:val="false"/>
          <w:color w:val="000000"/>
          <w:sz w:val="28"/>
        </w:rPr>
        <w:t xml:space="preserve">
                          ресурсов, ведение рейтин- </w:t>
      </w:r>
      <w:r>
        <w:br/>
      </w:r>
      <w:r>
        <w:rPr>
          <w:rFonts w:ascii="Times New Roman"/>
          <w:b w:val="false"/>
          <w:i w:val="false"/>
          <w:color w:val="000000"/>
          <w:sz w:val="28"/>
        </w:rPr>
        <w:t xml:space="preserve">
                          гов, статистика казах- </w:t>
      </w:r>
      <w:r>
        <w:br/>
      </w:r>
      <w:r>
        <w:rPr>
          <w:rFonts w:ascii="Times New Roman"/>
          <w:b w:val="false"/>
          <w:i w:val="false"/>
          <w:color w:val="000000"/>
          <w:sz w:val="28"/>
        </w:rPr>
        <w:t xml:space="preserve">
                          станского сегмента Интер- </w:t>
      </w:r>
      <w:r>
        <w:br/>
      </w:r>
      <w:r>
        <w:rPr>
          <w:rFonts w:ascii="Times New Roman"/>
          <w:b w:val="false"/>
          <w:i w:val="false"/>
          <w:color w:val="000000"/>
          <w:sz w:val="28"/>
        </w:rPr>
        <w:t xml:space="preserve">
                          нет-ресурсов - 217 чело- </w:t>
      </w:r>
      <w:r>
        <w:br/>
      </w:r>
      <w:r>
        <w:rPr>
          <w:rFonts w:ascii="Times New Roman"/>
          <w:b w:val="false"/>
          <w:i w:val="false"/>
          <w:color w:val="000000"/>
          <w:sz w:val="28"/>
        </w:rPr>
        <w:t xml:space="preserve">
                          веко-дней. </w:t>
      </w:r>
      <w:r>
        <w:br/>
      </w:r>
      <w:r>
        <w:rPr>
          <w:rFonts w:ascii="Times New Roman"/>
          <w:b w:val="false"/>
          <w:i w:val="false"/>
          <w:color w:val="000000"/>
          <w:sz w:val="28"/>
        </w:rPr>
        <w:t xml:space="preserve">
                          3. Создание и поддержка </w:t>
      </w:r>
      <w:r>
        <w:br/>
      </w:r>
      <w:r>
        <w:rPr>
          <w:rFonts w:ascii="Times New Roman"/>
          <w:b w:val="false"/>
          <w:i w:val="false"/>
          <w:color w:val="000000"/>
          <w:sz w:val="28"/>
        </w:rPr>
        <w:t xml:space="preserve">
                          системы электронных архи- </w:t>
      </w:r>
      <w:r>
        <w:br/>
      </w:r>
      <w:r>
        <w:rPr>
          <w:rFonts w:ascii="Times New Roman"/>
          <w:b w:val="false"/>
          <w:i w:val="false"/>
          <w:color w:val="000000"/>
          <w:sz w:val="28"/>
        </w:rPr>
        <w:t xml:space="preserve">
                          вов государственных орга- </w:t>
      </w:r>
      <w:r>
        <w:br/>
      </w:r>
      <w:r>
        <w:rPr>
          <w:rFonts w:ascii="Times New Roman"/>
          <w:b w:val="false"/>
          <w:i w:val="false"/>
          <w:color w:val="000000"/>
          <w:sz w:val="28"/>
        </w:rPr>
        <w:t xml:space="preserve">
                          нов, в соответствии с </w:t>
      </w:r>
      <w:r>
        <w:br/>
      </w:r>
      <w:r>
        <w:rPr>
          <w:rFonts w:ascii="Times New Roman"/>
          <w:b w:val="false"/>
          <w:i w:val="false"/>
          <w:color w:val="000000"/>
          <w:sz w:val="28"/>
        </w:rPr>
        <w:t xml:space="preserve">
                          техническим заданием, </w:t>
      </w:r>
      <w:r>
        <w:br/>
      </w:r>
      <w:r>
        <w:rPr>
          <w:rFonts w:ascii="Times New Roman"/>
          <w:b w:val="false"/>
          <w:i w:val="false"/>
          <w:color w:val="000000"/>
          <w:sz w:val="28"/>
        </w:rPr>
        <w:t xml:space="preserve">
                          кроме того: </w:t>
      </w:r>
      <w:r>
        <w:br/>
      </w:r>
      <w:r>
        <w:rPr>
          <w:rFonts w:ascii="Times New Roman"/>
          <w:b w:val="false"/>
          <w:i w:val="false"/>
          <w:color w:val="000000"/>
          <w:sz w:val="28"/>
        </w:rPr>
        <w:t xml:space="preserve">
                          3.1.Приобретение базового </w:t>
      </w:r>
      <w:r>
        <w:br/>
      </w:r>
      <w:r>
        <w:rPr>
          <w:rFonts w:ascii="Times New Roman"/>
          <w:b w:val="false"/>
          <w:i w:val="false"/>
          <w:color w:val="000000"/>
          <w:sz w:val="28"/>
        </w:rPr>
        <w:t xml:space="preserve">
                          программного обеспечения </w:t>
      </w:r>
      <w:r>
        <w:br/>
      </w:r>
      <w:r>
        <w:rPr>
          <w:rFonts w:ascii="Times New Roman"/>
          <w:b w:val="false"/>
          <w:i w:val="false"/>
          <w:color w:val="000000"/>
          <w:sz w:val="28"/>
        </w:rPr>
        <w:t xml:space="preserve">
                          - 1 комплект; </w:t>
      </w:r>
      <w:r>
        <w:br/>
      </w:r>
      <w:r>
        <w:rPr>
          <w:rFonts w:ascii="Times New Roman"/>
          <w:b w:val="false"/>
          <w:i w:val="false"/>
          <w:color w:val="000000"/>
          <w:sz w:val="28"/>
        </w:rPr>
        <w:t xml:space="preserve">
                          3.2. Разработка второй </w:t>
      </w:r>
      <w:r>
        <w:br/>
      </w:r>
      <w:r>
        <w:rPr>
          <w:rFonts w:ascii="Times New Roman"/>
          <w:b w:val="false"/>
          <w:i w:val="false"/>
          <w:color w:val="000000"/>
          <w:sz w:val="28"/>
        </w:rPr>
        <w:t xml:space="preserve">
                          очереди прикладного прог- </w:t>
      </w:r>
      <w:r>
        <w:br/>
      </w:r>
      <w:r>
        <w:rPr>
          <w:rFonts w:ascii="Times New Roman"/>
          <w:b w:val="false"/>
          <w:i w:val="false"/>
          <w:color w:val="000000"/>
          <w:sz w:val="28"/>
        </w:rPr>
        <w:t xml:space="preserve">
                          раммного обеспечения - 1 </w:t>
      </w:r>
      <w:r>
        <w:br/>
      </w:r>
      <w:r>
        <w:rPr>
          <w:rFonts w:ascii="Times New Roman"/>
          <w:b w:val="false"/>
          <w:i w:val="false"/>
          <w:color w:val="000000"/>
          <w:sz w:val="28"/>
        </w:rPr>
        <w:t xml:space="preserve">
                          комплект; </w:t>
      </w:r>
      <w:r>
        <w:br/>
      </w:r>
      <w:r>
        <w:rPr>
          <w:rFonts w:ascii="Times New Roman"/>
          <w:b w:val="false"/>
          <w:i w:val="false"/>
          <w:color w:val="000000"/>
          <w:sz w:val="28"/>
        </w:rPr>
        <w:t xml:space="preserve">
                          3.3. Обучение пользовате- </w:t>
      </w:r>
      <w:r>
        <w:br/>
      </w:r>
      <w:r>
        <w:rPr>
          <w:rFonts w:ascii="Times New Roman"/>
          <w:b w:val="false"/>
          <w:i w:val="false"/>
          <w:color w:val="000000"/>
          <w:sz w:val="28"/>
        </w:rPr>
        <w:t xml:space="preserve">
                          лей - 200 человек. </w:t>
      </w:r>
      <w:r>
        <w:br/>
      </w:r>
      <w:r>
        <w:rPr>
          <w:rFonts w:ascii="Times New Roman"/>
          <w:b w:val="false"/>
          <w:i w:val="false"/>
          <w:color w:val="000000"/>
          <w:sz w:val="28"/>
        </w:rPr>
        <w:t xml:space="preserve">
                          4. Создание и поддержка </w:t>
      </w:r>
      <w:r>
        <w:br/>
      </w:r>
      <w:r>
        <w:rPr>
          <w:rFonts w:ascii="Times New Roman"/>
          <w:b w:val="false"/>
          <w:i w:val="false"/>
          <w:color w:val="000000"/>
          <w:sz w:val="28"/>
        </w:rPr>
        <w:t xml:space="preserve">
                          инфраструктуры открытых </w:t>
      </w:r>
      <w:r>
        <w:br/>
      </w:r>
      <w:r>
        <w:rPr>
          <w:rFonts w:ascii="Times New Roman"/>
          <w:b w:val="false"/>
          <w:i w:val="false"/>
          <w:color w:val="000000"/>
          <w:sz w:val="28"/>
        </w:rPr>
        <w:t xml:space="preserve">
                          ключей участников госу- </w:t>
      </w:r>
      <w:r>
        <w:br/>
      </w:r>
      <w:r>
        <w:rPr>
          <w:rFonts w:ascii="Times New Roman"/>
          <w:b w:val="false"/>
          <w:i w:val="false"/>
          <w:color w:val="000000"/>
          <w:sz w:val="28"/>
        </w:rPr>
        <w:t xml:space="preserve">
                          дарственного электронного </w:t>
      </w:r>
      <w:r>
        <w:br/>
      </w:r>
      <w:r>
        <w:rPr>
          <w:rFonts w:ascii="Times New Roman"/>
          <w:b w:val="false"/>
          <w:i w:val="false"/>
          <w:color w:val="000000"/>
          <w:sz w:val="28"/>
        </w:rPr>
        <w:t xml:space="preserve">
                          документооборота, в соот- </w:t>
      </w:r>
      <w:r>
        <w:br/>
      </w:r>
      <w:r>
        <w:rPr>
          <w:rFonts w:ascii="Times New Roman"/>
          <w:b w:val="false"/>
          <w:i w:val="false"/>
          <w:color w:val="000000"/>
          <w:sz w:val="28"/>
        </w:rPr>
        <w:t xml:space="preserve">
                          ветствии с техническим </w:t>
      </w:r>
      <w:r>
        <w:br/>
      </w:r>
      <w:r>
        <w:rPr>
          <w:rFonts w:ascii="Times New Roman"/>
          <w:b w:val="false"/>
          <w:i w:val="false"/>
          <w:color w:val="000000"/>
          <w:sz w:val="28"/>
        </w:rPr>
        <w:t xml:space="preserve">
                          заданием, кроме того: </w:t>
      </w:r>
      <w:r>
        <w:br/>
      </w:r>
      <w:r>
        <w:rPr>
          <w:rFonts w:ascii="Times New Roman"/>
          <w:b w:val="false"/>
          <w:i w:val="false"/>
          <w:color w:val="000000"/>
          <w:sz w:val="28"/>
        </w:rPr>
        <w:t xml:space="preserve">
                          4.1. Приобретение техни- </w:t>
      </w:r>
      <w:r>
        <w:br/>
      </w:r>
      <w:r>
        <w:rPr>
          <w:rFonts w:ascii="Times New Roman"/>
          <w:b w:val="false"/>
          <w:i w:val="false"/>
          <w:color w:val="000000"/>
          <w:sz w:val="28"/>
        </w:rPr>
        <w:t xml:space="preserve">
                          ческих средств для центра </w:t>
      </w:r>
      <w:r>
        <w:br/>
      </w:r>
      <w:r>
        <w:rPr>
          <w:rFonts w:ascii="Times New Roman"/>
          <w:b w:val="false"/>
          <w:i w:val="false"/>
          <w:color w:val="000000"/>
          <w:sz w:val="28"/>
        </w:rPr>
        <w:t xml:space="preserve">
                          идентификации - 1 комп- </w:t>
      </w:r>
      <w:r>
        <w:br/>
      </w:r>
      <w:r>
        <w:rPr>
          <w:rFonts w:ascii="Times New Roman"/>
          <w:b w:val="false"/>
          <w:i w:val="false"/>
          <w:color w:val="000000"/>
          <w:sz w:val="28"/>
        </w:rPr>
        <w:t xml:space="preserve">
                          лект; </w:t>
      </w:r>
      <w:r>
        <w:br/>
      </w:r>
      <w:r>
        <w:rPr>
          <w:rFonts w:ascii="Times New Roman"/>
          <w:b w:val="false"/>
          <w:i w:val="false"/>
          <w:color w:val="000000"/>
          <w:sz w:val="28"/>
        </w:rPr>
        <w:t xml:space="preserve">
                          4.2. Приобретение базо- </w:t>
      </w:r>
      <w:r>
        <w:br/>
      </w:r>
      <w:r>
        <w:rPr>
          <w:rFonts w:ascii="Times New Roman"/>
          <w:b w:val="false"/>
          <w:i w:val="false"/>
          <w:color w:val="000000"/>
          <w:sz w:val="28"/>
        </w:rPr>
        <w:t xml:space="preserve">
                          вого и развитие приклад- </w:t>
      </w:r>
      <w:r>
        <w:br/>
      </w:r>
      <w:r>
        <w:rPr>
          <w:rFonts w:ascii="Times New Roman"/>
          <w:b w:val="false"/>
          <w:i w:val="false"/>
          <w:color w:val="000000"/>
          <w:sz w:val="28"/>
        </w:rPr>
        <w:t xml:space="preserve">
                          ного программного обеспе- </w:t>
      </w:r>
      <w:r>
        <w:br/>
      </w:r>
      <w:r>
        <w:rPr>
          <w:rFonts w:ascii="Times New Roman"/>
          <w:b w:val="false"/>
          <w:i w:val="false"/>
          <w:color w:val="000000"/>
          <w:sz w:val="28"/>
        </w:rPr>
        <w:t xml:space="preserve">
                          чения центра идентифика- </w:t>
      </w:r>
      <w:r>
        <w:br/>
      </w:r>
      <w:r>
        <w:rPr>
          <w:rFonts w:ascii="Times New Roman"/>
          <w:b w:val="false"/>
          <w:i w:val="false"/>
          <w:color w:val="000000"/>
          <w:sz w:val="28"/>
        </w:rPr>
        <w:t xml:space="preserve">
                          ции - 1 комплект; </w:t>
      </w:r>
      <w:r>
        <w:br/>
      </w:r>
      <w:r>
        <w:rPr>
          <w:rFonts w:ascii="Times New Roman"/>
          <w:b w:val="false"/>
          <w:i w:val="false"/>
          <w:color w:val="000000"/>
          <w:sz w:val="28"/>
        </w:rPr>
        <w:t xml:space="preserve">
                          4.3. Организация обучения </w:t>
      </w:r>
      <w:r>
        <w:br/>
      </w:r>
      <w:r>
        <w:rPr>
          <w:rFonts w:ascii="Times New Roman"/>
          <w:b w:val="false"/>
          <w:i w:val="false"/>
          <w:color w:val="000000"/>
          <w:sz w:val="28"/>
        </w:rPr>
        <w:t xml:space="preserve">
                          различных категорий поль- </w:t>
      </w:r>
      <w:r>
        <w:br/>
      </w:r>
      <w:r>
        <w:rPr>
          <w:rFonts w:ascii="Times New Roman"/>
          <w:b w:val="false"/>
          <w:i w:val="false"/>
          <w:color w:val="000000"/>
          <w:sz w:val="28"/>
        </w:rPr>
        <w:t xml:space="preserve">
                          зователей - 110 человек. </w:t>
      </w:r>
      <w:r>
        <w:br/>
      </w:r>
      <w:r>
        <w:rPr>
          <w:rFonts w:ascii="Times New Roman"/>
          <w:b w:val="false"/>
          <w:i w:val="false"/>
          <w:color w:val="000000"/>
          <w:sz w:val="28"/>
        </w:rPr>
        <w:t xml:space="preserve">
                          5. Создание типовых мето- </w:t>
      </w:r>
      <w:r>
        <w:br/>
      </w:r>
      <w:r>
        <w:rPr>
          <w:rFonts w:ascii="Times New Roman"/>
          <w:b w:val="false"/>
          <w:i w:val="false"/>
          <w:color w:val="000000"/>
          <w:sz w:val="28"/>
        </w:rPr>
        <w:t xml:space="preserve">
                          дов механизмов сбора и </w:t>
      </w:r>
      <w:r>
        <w:br/>
      </w:r>
      <w:r>
        <w:rPr>
          <w:rFonts w:ascii="Times New Roman"/>
          <w:b w:val="false"/>
          <w:i w:val="false"/>
          <w:color w:val="000000"/>
          <w:sz w:val="28"/>
        </w:rPr>
        <w:t xml:space="preserve">
                          обработки информации, - 1 </w:t>
      </w:r>
      <w:r>
        <w:br/>
      </w:r>
      <w:r>
        <w:rPr>
          <w:rFonts w:ascii="Times New Roman"/>
          <w:b w:val="false"/>
          <w:i w:val="false"/>
          <w:color w:val="000000"/>
          <w:sz w:val="28"/>
        </w:rPr>
        <w:t xml:space="preserve">
                          комплект, в соответствии </w:t>
      </w:r>
      <w:r>
        <w:br/>
      </w:r>
      <w:r>
        <w:rPr>
          <w:rFonts w:ascii="Times New Roman"/>
          <w:b w:val="false"/>
          <w:i w:val="false"/>
          <w:color w:val="000000"/>
          <w:sz w:val="28"/>
        </w:rPr>
        <w:t xml:space="preserve">
                          с техническим заданием.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приобретение базового программного обеспечения - 1 комплект; разработка второй очереди прикладного программного обеспечения - 1 комплект; обучение пользователей - 200 человек; приобретение технических средств для центра идентификации - 1 комплект; приобретение базового и развитие прикладного программного обеспечения центра идентификации - 1 комплект.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