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009c" w14:textId="dab00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2002 года N 1429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ноября 2003 года N 150ю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1999 года "О бюджетной системе",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2002 года N 1429 "Об утверждении паспортов республиканских бюджетных программ на 2003 год"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749 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"цифровой карты - 1 шт." дополнить словами: "; анализаторов спектра - 3 шт.; малошумящих усилителей - 2 шт.; комплектов антенн - 3 шт.; комплектов ответвителей - 3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"цифровая карта - 1 шт."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"анализаторы спектра - 3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малошумящие усилители - 2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комплекты антенн - 3 шт.;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комплекты ответвителей - 3 шт.";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757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 Приобретение технических средств - 3 комплекта; базового программного обеспечения - 2 комплекта";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Доработка ведомственной информационной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"технические средства - 1 комплект; базового программного обеспечения 1 комплект" заменить словами "технические средства - 3 комплекта; базового программного обеспечения - 2 комплекта";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760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таблицы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подпунктом 3.4.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"3.4. Приобретение технических средств для организации электронного архива - 1 комплект.";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6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Разработка технического задания на создание информационно-маркетинговых центров для продвижения товаров и услуг на национальном рынке.";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"обучение пользователей - 200 человек" дополнить словами "приобретение технических средств для организации электронного архива - 1 комплект";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"Разработка технического задания на создание информационно-маркетинговых центров для продвижения товаров и услуг на национальном рынке".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