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bfc" w14:textId="011a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150у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"10" заменить цифрами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"в течение текущего года".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