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f000" w14:textId="351f0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29 декабря 2002 года N 1429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2003 года N 150л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2002 года N 1429 "Об утверждении паспортов республиканских бюджетных программ на 2003 год"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371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"63" заменить цифрами "62";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"63 стипендиатов" дополнить словами "через зарубежные посреднические организации и Посольство Республики Казахстан в США с учетом оказываемых услуг,".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