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733b" w14:textId="11d7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2002 года N 1429</w:t>
      </w:r>
    </w:p>
    <w:p>
      <w:pPr>
        <w:spacing w:after="0"/>
        <w:ind w:left="0"/>
        <w:jc w:val="both"/>
      </w:pPr>
      <w:r>
        <w:rPr>
          <w:rFonts w:ascii="Times New Roman"/>
          <w:b w:val="false"/>
          <w:i w:val="false"/>
          <w:color w:val="000000"/>
          <w:sz w:val="28"/>
        </w:rPr>
        <w:t>Постановление Правительства Республики Казахстан от 1 июля 2003 года N 150г</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 апреля 1999 года "О бюджетной системе"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июня 2003 года "О внесении изменений и дополнений в Закон Республики Казахстан "О республиканском бюджете на 2003 год" Правительство Республики Казахстан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1429 "Об утверждении паспортов республиканских бюджетных программ на 2003 год" следующие изменения и дополнения: </w:t>
      </w:r>
    </w:p>
    <w:bookmarkEnd w:id="0"/>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после цифр "14" дополнить цифрами "14-1"; </w:t>
      </w:r>
    </w:p>
    <w:p>
      <w:pPr>
        <w:spacing w:after="0"/>
        <w:ind w:left="0"/>
        <w:jc w:val="both"/>
      </w:pPr>
      <w:r>
        <w:rPr>
          <w:rFonts w:ascii="Times New Roman"/>
          <w:b w:val="false"/>
          <w:i w:val="false"/>
          <w:color w:val="000000"/>
          <w:sz w:val="28"/>
        </w:rPr>
        <w:t xml:space="preserve">      после цифр "149" дополнить цифрами "149-1"; </w:t>
      </w:r>
    </w:p>
    <w:p>
      <w:pPr>
        <w:spacing w:after="0"/>
        <w:ind w:left="0"/>
        <w:jc w:val="both"/>
      </w:pPr>
      <w:r>
        <w:rPr>
          <w:rFonts w:ascii="Times New Roman"/>
          <w:b w:val="false"/>
          <w:i w:val="false"/>
          <w:color w:val="000000"/>
          <w:sz w:val="28"/>
        </w:rPr>
        <w:t xml:space="preserve">      после цифр "188" дополнить цифрами "188-1"; </w:t>
      </w:r>
    </w:p>
    <w:p>
      <w:pPr>
        <w:spacing w:after="0"/>
        <w:ind w:left="0"/>
        <w:jc w:val="both"/>
      </w:pPr>
      <w:r>
        <w:rPr>
          <w:rFonts w:ascii="Times New Roman"/>
          <w:b w:val="false"/>
          <w:i w:val="false"/>
          <w:color w:val="000000"/>
          <w:sz w:val="28"/>
        </w:rPr>
        <w:t xml:space="preserve">      после цифр "245" дополнить цифрами "245-1"; </w:t>
      </w:r>
    </w:p>
    <w:p>
      <w:pPr>
        <w:spacing w:after="0"/>
        <w:ind w:left="0"/>
        <w:jc w:val="both"/>
      </w:pPr>
      <w:r>
        <w:rPr>
          <w:rFonts w:ascii="Times New Roman"/>
          <w:b w:val="false"/>
          <w:i w:val="false"/>
          <w:color w:val="000000"/>
          <w:sz w:val="28"/>
        </w:rPr>
        <w:t xml:space="preserve">      после цифр "261" дополнить цифрами "261-1"; </w:t>
      </w:r>
    </w:p>
    <w:p>
      <w:pPr>
        <w:spacing w:after="0"/>
        <w:ind w:left="0"/>
        <w:jc w:val="both"/>
      </w:pPr>
      <w:r>
        <w:rPr>
          <w:rFonts w:ascii="Times New Roman"/>
          <w:b w:val="false"/>
          <w:i w:val="false"/>
          <w:color w:val="000000"/>
          <w:sz w:val="28"/>
        </w:rPr>
        <w:t xml:space="preserve">      после цифр "263" дополнить цифрами "263-1"; </w:t>
      </w:r>
    </w:p>
    <w:p>
      <w:pPr>
        <w:spacing w:after="0"/>
        <w:ind w:left="0"/>
        <w:jc w:val="both"/>
      </w:pPr>
      <w:r>
        <w:rPr>
          <w:rFonts w:ascii="Times New Roman"/>
          <w:b w:val="false"/>
          <w:i w:val="false"/>
          <w:color w:val="000000"/>
          <w:sz w:val="28"/>
        </w:rPr>
        <w:t xml:space="preserve">      после цифр "296" дополнить цифрами "296-1", "296-2"; </w:t>
      </w:r>
    </w:p>
    <w:p>
      <w:pPr>
        <w:spacing w:after="0"/>
        <w:ind w:left="0"/>
        <w:jc w:val="both"/>
      </w:pPr>
      <w:r>
        <w:rPr>
          <w:rFonts w:ascii="Times New Roman"/>
          <w:b w:val="false"/>
          <w:i w:val="false"/>
          <w:color w:val="000000"/>
          <w:sz w:val="28"/>
        </w:rPr>
        <w:t xml:space="preserve">      после цифр "310" дополнить цифрами "310-1"; </w:t>
      </w:r>
    </w:p>
    <w:p>
      <w:pPr>
        <w:spacing w:after="0"/>
        <w:ind w:left="0"/>
        <w:jc w:val="both"/>
      </w:pPr>
      <w:r>
        <w:rPr>
          <w:rFonts w:ascii="Times New Roman"/>
          <w:b w:val="false"/>
          <w:i w:val="false"/>
          <w:color w:val="000000"/>
          <w:sz w:val="28"/>
        </w:rPr>
        <w:t xml:space="preserve">      после цифр "317" дополнить цифрами "317-1", "317-2", "317-3"; </w:t>
      </w:r>
    </w:p>
    <w:p>
      <w:pPr>
        <w:spacing w:after="0"/>
        <w:ind w:left="0"/>
        <w:jc w:val="both"/>
      </w:pPr>
      <w:r>
        <w:rPr>
          <w:rFonts w:ascii="Times New Roman"/>
          <w:b w:val="false"/>
          <w:i w:val="false"/>
          <w:color w:val="000000"/>
          <w:sz w:val="28"/>
        </w:rPr>
        <w:t xml:space="preserve">      после цифр "332" дополнить цифрами "332-1"; </w:t>
      </w:r>
    </w:p>
    <w:p>
      <w:pPr>
        <w:spacing w:after="0"/>
        <w:ind w:left="0"/>
        <w:jc w:val="both"/>
      </w:pPr>
      <w:r>
        <w:rPr>
          <w:rFonts w:ascii="Times New Roman"/>
          <w:b w:val="false"/>
          <w:i w:val="false"/>
          <w:color w:val="000000"/>
          <w:sz w:val="28"/>
        </w:rPr>
        <w:t xml:space="preserve">      после цифр "405" дополнить цифрами "405-1", "405-2"; </w:t>
      </w:r>
    </w:p>
    <w:p>
      <w:pPr>
        <w:spacing w:after="0"/>
        <w:ind w:left="0"/>
        <w:jc w:val="both"/>
      </w:pPr>
      <w:r>
        <w:rPr>
          <w:rFonts w:ascii="Times New Roman"/>
          <w:b w:val="false"/>
          <w:i w:val="false"/>
          <w:color w:val="000000"/>
          <w:sz w:val="28"/>
        </w:rPr>
        <w:t xml:space="preserve">      после цифр "412" дополнить цифрами "412-1"; </w:t>
      </w:r>
    </w:p>
    <w:p>
      <w:pPr>
        <w:spacing w:after="0"/>
        <w:ind w:left="0"/>
        <w:jc w:val="both"/>
      </w:pPr>
      <w:r>
        <w:rPr>
          <w:rFonts w:ascii="Times New Roman"/>
          <w:b w:val="false"/>
          <w:i w:val="false"/>
          <w:color w:val="000000"/>
          <w:sz w:val="28"/>
        </w:rPr>
        <w:t xml:space="preserve">      после цифр "453" дополнить цифрами "453-1"; </w:t>
      </w:r>
    </w:p>
    <w:p>
      <w:pPr>
        <w:spacing w:after="0"/>
        <w:ind w:left="0"/>
        <w:jc w:val="both"/>
      </w:pPr>
      <w:r>
        <w:rPr>
          <w:rFonts w:ascii="Times New Roman"/>
          <w:b w:val="false"/>
          <w:i w:val="false"/>
          <w:color w:val="000000"/>
          <w:sz w:val="28"/>
        </w:rPr>
        <w:t xml:space="preserve">      после цифр "462" дополнить цифрами "462-1"; </w:t>
      </w:r>
    </w:p>
    <w:p>
      <w:pPr>
        <w:spacing w:after="0"/>
        <w:ind w:left="0"/>
        <w:jc w:val="both"/>
      </w:pPr>
      <w:r>
        <w:rPr>
          <w:rFonts w:ascii="Times New Roman"/>
          <w:b w:val="false"/>
          <w:i w:val="false"/>
          <w:color w:val="000000"/>
          <w:sz w:val="28"/>
        </w:rPr>
        <w:t xml:space="preserve">      после цифр "531" дополнить цифрами "531-1"; </w:t>
      </w:r>
    </w:p>
    <w:p>
      <w:pPr>
        <w:spacing w:after="0"/>
        <w:ind w:left="0"/>
        <w:jc w:val="both"/>
      </w:pPr>
      <w:r>
        <w:rPr>
          <w:rFonts w:ascii="Times New Roman"/>
          <w:b w:val="false"/>
          <w:i w:val="false"/>
          <w:color w:val="000000"/>
          <w:sz w:val="28"/>
        </w:rPr>
        <w:t xml:space="preserve">      после цифр "548" дополнить цифрами "548-1"; </w:t>
      </w:r>
    </w:p>
    <w:p>
      <w:pPr>
        <w:spacing w:after="0"/>
        <w:ind w:left="0"/>
        <w:jc w:val="both"/>
      </w:pPr>
      <w:r>
        <w:rPr>
          <w:rFonts w:ascii="Times New Roman"/>
          <w:b w:val="false"/>
          <w:i w:val="false"/>
          <w:color w:val="000000"/>
          <w:sz w:val="28"/>
        </w:rPr>
        <w:t xml:space="preserve">      после цифр "674" дополнить цифрами "674-1"; </w:t>
      </w:r>
    </w:p>
    <w:p>
      <w:pPr>
        <w:spacing w:after="0"/>
        <w:ind w:left="0"/>
        <w:jc w:val="both"/>
      </w:pPr>
      <w:r>
        <w:rPr>
          <w:rFonts w:ascii="Times New Roman"/>
          <w:b w:val="false"/>
          <w:i w:val="false"/>
          <w:color w:val="000000"/>
          <w:sz w:val="28"/>
        </w:rPr>
        <w:t xml:space="preserve">      после цифр "700" дополнить цифрами "700-1"; </w:t>
      </w:r>
    </w:p>
    <w:p>
      <w:pPr>
        <w:spacing w:after="0"/>
        <w:ind w:left="0"/>
        <w:jc w:val="both"/>
      </w:pPr>
      <w:r>
        <w:rPr>
          <w:rFonts w:ascii="Times New Roman"/>
          <w:b w:val="false"/>
          <w:i w:val="false"/>
          <w:color w:val="000000"/>
          <w:sz w:val="28"/>
        </w:rPr>
        <w:t xml:space="preserve">      после цифр "743" дополнить цифрами "743-1";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w:t>
      </w:r>
      <w:r>
        <w:rPr>
          <w:rFonts w:ascii="Times New Roman"/>
          <w:b w:val="false"/>
          <w:i w:val="false"/>
          <w:color w:val="000000"/>
          <w:sz w:val="28"/>
        </w:rPr>
        <w:t xml:space="preserve">Хозяйственному </w:t>
      </w:r>
      <w:r>
        <w:rPr>
          <w:rFonts w:ascii="Times New Roman"/>
          <w:b w:val="false"/>
          <w:i w:val="false"/>
          <w:color w:val="000000"/>
          <w:sz w:val="28"/>
        </w:rPr>
        <w:t xml:space="preserve">управлению Парламента Республики Казахстан: </w:t>
      </w:r>
    </w:p>
    <w:p>
      <w:pPr>
        <w:spacing w:after="0"/>
        <w:ind w:left="0"/>
        <w:jc w:val="both"/>
      </w:pPr>
      <w:r>
        <w:rPr>
          <w:rFonts w:ascii="Times New Roman"/>
          <w:b w:val="false"/>
          <w:i w:val="false"/>
          <w:color w:val="000000"/>
          <w:sz w:val="28"/>
        </w:rPr>
        <w:t xml:space="preserve">      в приложении 14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47000 тысяч тенге (сорок семь миллионов тенге)."; </w:t>
      </w:r>
    </w:p>
    <w:p>
      <w:pPr>
        <w:spacing w:after="0"/>
        <w:ind w:left="0"/>
        <w:jc w:val="both"/>
      </w:pPr>
      <w:r>
        <w:rPr>
          <w:rFonts w:ascii="Times New Roman"/>
          <w:b w:val="false"/>
          <w:i w:val="false"/>
          <w:color w:val="000000"/>
          <w:sz w:val="28"/>
        </w:rPr>
        <w:t xml:space="preserve">      графу 5 таблицы пункта 6 изложить в следующей редакции: </w:t>
      </w:r>
    </w:p>
    <w:p>
      <w:pPr>
        <w:spacing w:after="0"/>
        <w:ind w:left="0"/>
        <w:jc w:val="both"/>
      </w:pPr>
      <w:r>
        <w:rPr>
          <w:rFonts w:ascii="Times New Roman"/>
          <w:b w:val="false"/>
          <w:i w:val="false"/>
          <w:color w:val="000000"/>
          <w:sz w:val="28"/>
        </w:rPr>
        <w:t xml:space="preserve">      "Оплата услуг и командировочных расходов, связанных с проведением Трансазиатского форума Парламентской ассамблеи"; </w:t>
      </w:r>
    </w:p>
    <w:p>
      <w:pPr>
        <w:spacing w:after="0"/>
        <w:ind w:left="0"/>
        <w:jc w:val="both"/>
      </w:pPr>
      <w:r>
        <w:rPr>
          <w:rFonts w:ascii="Times New Roman"/>
          <w:b w:val="false"/>
          <w:i w:val="false"/>
          <w:color w:val="000000"/>
          <w:sz w:val="28"/>
        </w:rPr>
        <w:t xml:space="preserve">      дополнить приложением 14-1 к указанному постановлению согласно приложению 1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внутренних </w:t>
      </w:r>
      <w:r>
        <w:rPr>
          <w:rFonts w:ascii="Times New Roman"/>
          <w:b w:val="false"/>
          <w:i w:val="false"/>
          <w:color w:val="000000"/>
          <w:sz w:val="28"/>
        </w:rPr>
        <w:t xml:space="preserve">дел Республики Казахстан: </w:t>
      </w:r>
    </w:p>
    <w:p>
      <w:pPr>
        <w:spacing w:after="0"/>
        <w:ind w:left="0"/>
        <w:jc w:val="both"/>
      </w:pPr>
      <w:r>
        <w:rPr>
          <w:rFonts w:ascii="Times New Roman"/>
          <w:b w:val="false"/>
          <w:i w:val="false"/>
          <w:color w:val="000000"/>
          <w:sz w:val="28"/>
        </w:rPr>
        <w:t xml:space="preserve">      в приложении 27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6782578 тысяч тенге (шесть миллиардов семьсот восемьдесят два миллиона пятьсот семьдесят восемь тысяч тенге)."; </w:t>
      </w:r>
    </w:p>
    <w:p>
      <w:pPr>
        <w:spacing w:after="0"/>
        <w:ind w:left="0"/>
        <w:jc w:val="both"/>
      </w:pPr>
      <w:r>
        <w:rPr>
          <w:rFonts w:ascii="Times New Roman"/>
          <w:b w:val="false"/>
          <w:i w:val="false"/>
          <w:color w:val="000000"/>
          <w:sz w:val="28"/>
        </w:rPr>
        <w:t xml:space="preserve">      в графе 5 таблицы пункта 6 цифры "1459" заменить цифрами "1458"; </w:t>
      </w:r>
    </w:p>
    <w:p>
      <w:pPr>
        <w:spacing w:after="0"/>
        <w:ind w:left="0"/>
        <w:jc w:val="both"/>
      </w:pPr>
      <w:r>
        <w:rPr>
          <w:rFonts w:ascii="Times New Roman"/>
          <w:b w:val="false"/>
          <w:i w:val="false"/>
          <w:color w:val="000000"/>
          <w:sz w:val="28"/>
        </w:rPr>
        <w:t xml:space="preserve">      в приложении 28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95101 тысяча тенге (девяносто пять миллионов сто одна тысяча тенге)."; </w:t>
      </w:r>
    </w:p>
    <w:p>
      <w:pPr>
        <w:spacing w:after="0"/>
        <w:ind w:left="0"/>
        <w:jc w:val="both"/>
      </w:pPr>
      <w:r>
        <w:rPr>
          <w:rFonts w:ascii="Times New Roman"/>
          <w:b w:val="false"/>
          <w:i w:val="false"/>
          <w:color w:val="000000"/>
          <w:sz w:val="28"/>
        </w:rPr>
        <w:t xml:space="preserve">      в графе 5 таблицы пункта 6 цифры "305216" заменить цифрами "449598"; </w:t>
      </w:r>
    </w:p>
    <w:p>
      <w:pPr>
        <w:spacing w:after="0"/>
        <w:ind w:left="0"/>
        <w:jc w:val="both"/>
      </w:pPr>
      <w:r>
        <w:rPr>
          <w:rFonts w:ascii="Times New Roman"/>
          <w:b w:val="false"/>
          <w:i w:val="false"/>
          <w:color w:val="000000"/>
          <w:sz w:val="28"/>
        </w:rPr>
        <w:t xml:space="preserve">      в приложении 36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1663996 тысяч тенге (один миллиард шестьсот шестьдесят три миллиона девятьсот девяносто шесть тысяч тенге)."; </w:t>
      </w:r>
    </w:p>
    <w:p>
      <w:pPr>
        <w:spacing w:after="0"/>
        <w:ind w:left="0"/>
        <w:jc w:val="both"/>
      </w:pPr>
      <w:r>
        <w:rPr>
          <w:rFonts w:ascii="Times New Roman"/>
          <w:b w:val="false"/>
          <w:i w:val="false"/>
          <w:color w:val="000000"/>
          <w:sz w:val="28"/>
        </w:rPr>
        <w:t xml:space="preserve">      в приложении 37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529150 тысяч тенге (пятьсот двадцать девять миллионов сто пятьдесят тысяч тенге)."; </w:t>
      </w:r>
    </w:p>
    <w:p>
      <w:pPr>
        <w:spacing w:after="0"/>
        <w:ind w:left="0"/>
        <w:jc w:val="both"/>
      </w:pPr>
      <w:r>
        <w:rPr>
          <w:rFonts w:ascii="Times New Roman"/>
          <w:b w:val="false"/>
          <w:i w:val="false"/>
          <w:color w:val="000000"/>
          <w:sz w:val="28"/>
        </w:rPr>
        <w:t xml:space="preserve">      в графе 5 таблицы пункта 6 цифры "263320" и "894632" заменить цифрами "465225" и "1524116" соответственно; </w:t>
      </w:r>
    </w:p>
    <w:p>
      <w:pPr>
        <w:spacing w:after="0"/>
        <w:ind w:left="0"/>
        <w:jc w:val="both"/>
      </w:pPr>
      <w:r>
        <w:rPr>
          <w:rFonts w:ascii="Times New Roman"/>
          <w:b w:val="false"/>
          <w:i w:val="false"/>
          <w:color w:val="000000"/>
          <w:sz w:val="28"/>
        </w:rPr>
        <w:t xml:space="preserve">      в приложении 57 к указанному постановлению: </w:t>
      </w:r>
    </w:p>
    <w:p>
      <w:pPr>
        <w:spacing w:after="0"/>
        <w:ind w:left="0"/>
        <w:jc w:val="both"/>
      </w:pPr>
      <w:r>
        <w:rPr>
          <w:rFonts w:ascii="Times New Roman"/>
          <w:b w:val="false"/>
          <w:i w:val="false"/>
          <w:color w:val="000000"/>
          <w:sz w:val="28"/>
        </w:rPr>
        <w:t xml:space="preserve">      наименование программы изложить в следующей редакции: </w:t>
      </w:r>
    </w:p>
    <w:p>
      <w:pPr>
        <w:spacing w:after="0"/>
        <w:ind w:left="0"/>
        <w:jc w:val="both"/>
      </w:pPr>
      <w:r>
        <w:rPr>
          <w:rFonts w:ascii="Times New Roman"/>
          <w:b w:val="false"/>
          <w:i w:val="false"/>
          <w:color w:val="000000"/>
          <w:sz w:val="28"/>
        </w:rPr>
        <w:t xml:space="preserve">      "Оснащение следственных изоляторов оборудованием, средствами связи и автотранспортом";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91774 тысячи тенге (девяносто один миллион семьсот семьдесят четыре тысячи тенге).";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Цель бюджетной программы: укрепление материально-технической базы следственных изоляторов МВД Республики Казахстан"; </w:t>
      </w:r>
    </w:p>
    <w:p>
      <w:pPr>
        <w:spacing w:after="0"/>
        <w:ind w:left="0"/>
        <w:jc w:val="both"/>
      </w:pPr>
      <w:r>
        <w:rPr>
          <w:rFonts w:ascii="Times New Roman"/>
          <w:b w:val="false"/>
          <w:i w:val="false"/>
          <w:color w:val="000000"/>
          <w:sz w:val="28"/>
        </w:rPr>
        <w:t xml:space="preserve">      пункт 5 изложить в следующей редакции: </w:t>
      </w:r>
    </w:p>
    <w:p>
      <w:pPr>
        <w:spacing w:after="0"/>
        <w:ind w:left="0"/>
        <w:jc w:val="both"/>
      </w:pPr>
      <w:r>
        <w:rPr>
          <w:rFonts w:ascii="Times New Roman"/>
          <w:b w:val="false"/>
          <w:i w:val="false"/>
          <w:color w:val="000000"/>
          <w:sz w:val="28"/>
        </w:rPr>
        <w:t xml:space="preserve">      "5. Задачи бюджетной программы: оснащение медицинским оборудованием для профилактики и предупреждения туберкулеза и других заболеваний подозреваемых и обвиняемых в совершении преступлений, а также современным кухонным и бытовым оборудованием, средствами связи и автотранспортом следственных изоляторов Министерства внутренних дел Республики Казахстан"; </w:t>
      </w:r>
    </w:p>
    <w:p>
      <w:pPr>
        <w:spacing w:after="0"/>
        <w:ind w:left="0"/>
        <w:jc w:val="both"/>
      </w:pPr>
      <w:r>
        <w:rPr>
          <w:rFonts w:ascii="Times New Roman"/>
          <w:b w:val="false"/>
          <w:i w:val="false"/>
          <w:color w:val="000000"/>
          <w:sz w:val="28"/>
        </w:rPr>
        <w:t xml:space="preserve">      графу 5 таблицы пункта 6 дополнить словами: </w:t>
      </w:r>
    </w:p>
    <w:p>
      <w:pPr>
        <w:spacing w:after="0"/>
        <w:ind w:left="0"/>
        <w:jc w:val="both"/>
      </w:pPr>
      <w:r>
        <w:rPr>
          <w:rFonts w:ascii="Times New Roman"/>
          <w:b w:val="false"/>
          <w:i w:val="false"/>
          <w:color w:val="000000"/>
          <w:sz w:val="28"/>
        </w:rPr>
        <w:t xml:space="preserve">      "множительной техники - 6 единиц, паровых котлов для котельной - 2 единицы, стоматологических кресел - 8 единиц, промышленных стиральных машин - 10 единиц, картофелечисток - 11 единиц, сухожаровых шкафов - 11 единиц, мини АТС - 9 единиц, холодильных камер - 2 единицы, автомобилей - 15 единиц, электрокотлов варочных - 10 единиц, бинокулярных микроскопов - 12 единиц, электрокардиографов - 14 единиц."; </w:t>
      </w:r>
    </w:p>
    <w:p>
      <w:pPr>
        <w:spacing w:after="0"/>
        <w:ind w:left="0"/>
        <w:jc w:val="both"/>
      </w:pPr>
      <w:r>
        <w:rPr>
          <w:rFonts w:ascii="Times New Roman"/>
          <w:b w:val="false"/>
          <w:i w:val="false"/>
          <w:color w:val="000000"/>
          <w:sz w:val="28"/>
        </w:rPr>
        <w:t xml:space="preserve">      в пункте 7 после слов "под стражей" дополнить словами ", а также улучшение материально-технической базы следственных изоляторов органов внутренних дел.";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иностранных </w:t>
      </w:r>
      <w:r>
        <w:rPr>
          <w:rFonts w:ascii="Times New Roman"/>
          <w:b w:val="false"/>
          <w:i w:val="false"/>
          <w:color w:val="000000"/>
          <w:sz w:val="28"/>
        </w:rPr>
        <w:t xml:space="preserve">дел Республики Казахстан: </w:t>
      </w:r>
    </w:p>
    <w:p>
      <w:pPr>
        <w:spacing w:after="0"/>
        <w:ind w:left="0"/>
        <w:jc w:val="both"/>
      </w:pPr>
      <w:r>
        <w:rPr>
          <w:rFonts w:ascii="Times New Roman"/>
          <w:b w:val="false"/>
          <w:i w:val="false"/>
          <w:color w:val="000000"/>
          <w:sz w:val="28"/>
        </w:rPr>
        <w:t xml:space="preserve">      в приложении 67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4199778 тысяч тенге (четыре миллиарда сто девяносто девять миллионов семьсот семьдесят восемь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в строке, порядковый номер 3, цифры "51", "495" заменить цифрами "56", "511" соответственно; </w:t>
      </w:r>
    </w:p>
    <w:p>
      <w:pPr>
        <w:spacing w:after="0"/>
        <w:ind w:left="0"/>
        <w:jc w:val="both"/>
      </w:pPr>
      <w:r>
        <w:rPr>
          <w:rFonts w:ascii="Times New Roman"/>
          <w:b w:val="false"/>
          <w:i w:val="false"/>
          <w:color w:val="000000"/>
          <w:sz w:val="28"/>
        </w:rPr>
        <w:t xml:space="preserve">      в приложении 70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244259 тысяч тенге (двести сорок четыре миллиона двести пятьдесят девять тысяч тенге)."; </w:t>
      </w:r>
    </w:p>
    <w:p>
      <w:pPr>
        <w:spacing w:after="0"/>
        <w:ind w:left="0"/>
        <w:jc w:val="both"/>
      </w:pPr>
      <w:r>
        <w:rPr>
          <w:rFonts w:ascii="Times New Roman"/>
          <w:b w:val="false"/>
          <w:i w:val="false"/>
          <w:color w:val="000000"/>
          <w:sz w:val="28"/>
        </w:rPr>
        <w:t xml:space="preserve">      пункт 2 дополнить словами "Решение Совета глав правительств СНГ от 30 мая 2002 года "О порядке финансирования расходов на пребывание и деятельность постоянных полномочных представителей государств-участников Содружества Независимых Государств при органах Содружества Независимых Государств"; </w:t>
      </w:r>
    </w:p>
    <w:p>
      <w:pPr>
        <w:spacing w:after="0"/>
        <w:ind w:left="0"/>
        <w:jc w:val="both"/>
      </w:pPr>
      <w:r>
        <w:rPr>
          <w:rFonts w:ascii="Times New Roman"/>
          <w:b w:val="false"/>
          <w:i w:val="false"/>
          <w:color w:val="000000"/>
          <w:sz w:val="28"/>
        </w:rPr>
        <w:t xml:space="preserve">      в приложении 71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857944 тысячи тенге (восемьсот пятьдесят семь миллионов девятьсот сорок четыре тысячи тенге)."; </w:t>
      </w:r>
    </w:p>
    <w:p>
      <w:pPr>
        <w:spacing w:after="0"/>
        <w:ind w:left="0"/>
        <w:jc w:val="both"/>
      </w:pPr>
      <w:r>
        <w:rPr>
          <w:rFonts w:ascii="Times New Roman"/>
          <w:b w:val="false"/>
          <w:i w:val="false"/>
          <w:color w:val="000000"/>
          <w:sz w:val="28"/>
        </w:rPr>
        <w:t xml:space="preserve">      в приложении 73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63241 тысяча тенге (шестьдесят три миллиона двести сорок одна тысяча тенге)"; </w:t>
      </w:r>
    </w:p>
    <w:p>
      <w:pPr>
        <w:spacing w:after="0"/>
        <w:ind w:left="0"/>
        <w:jc w:val="both"/>
      </w:pPr>
      <w:r>
        <w:rPr>
          <w:rFonts w:ascii="Times New Roman"/>
          <w:b w:val="false"/>
          <w:i w:val="false"/>
          <w:color w:val="000000"/>
          <w:sz w:val="28"/>
        </w:rPr>
        <w:t xml:space="preserve">      в приложении 75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378000 тысяч тенге (триста семьдесят восемь миллионов тенге)."; </w:t>
      </w:r>
    </w:p>
    <w:p>
      <w:pPr>
        <w:spacing w:after="0"/>
        <w:ind w:left="0"/>
        <w:jc w:val="both"/>
      </w:pPr>
      <w:r>
        <w:rPr>
          <w:rFonts w:ascii="Times New Roman"/>
          <w:b w:val="false"/>
          <w:i w:val="false"/>
          <w:color w:val="000000"/>
          <w:sz w:val="28"/>
        </w:rPr>
        <w:t xml:space="preserve">      графу 5 таблицы пункта 6 дополнить абзацем следующего содержания: </w:t>
      </w:r>
    </w:p>
    <w:p>
      <w:pPr>
        <w:spacing w:after="0"/>
        <w:ind w:left="0"/>
        <w:jc w:val="both"/>
      </w:pPr>
      <w:r>
        <w:rPr>
          <w:rFonts w:ascii="Times New Roman"/>
          <w:b w:val="false"/>
          <w:i w:val="false"/>
          <w:color w:val="000000"/>
          <w:sz w:val="28"/>
        </w:rPr>
        <w:t xml:space="preserve">      "В особых случаях оплата литерных рейсов"; </w:t>
      </w:r>
    </w:p>
    <w:p>
      <w:pPr>
        <w:spacing w:after="0"/>
        <w:ind w:left="0"/>
        <w:jc w:val="both"/>
      </w:pPr>
      <w:r>
        <w:rPr>
          <w:rFonts w:ascii="Times New Roman"/>
          <w:b w:val="false"/>
          <w:i w:val="false"/>
          <w:color w:val="000000"/>
          <w:sz w:val="28"/>
        </w:rPr>
        <w:t xml:space="preserve">      в приложении 76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224935 тысяч тенге (двести двадцать четыре миллиона девятьсот тридцать пять тысяч тенге)."; </w:t>
      </w:r>
    </w:p>
    <w:p>
      <w:pPr>
        <w:spacing w:after="0"/>
        <w:ind w:left="0"/>
        <w:jc w:val="both"/>
      </w:pPr>
      <w:r>
        <w:rPr>
          <w:rFonts w:ascii="Times New Roman"/>
          <w:b w:val="false"/>
          <w:i w:val="false"/>
          <w:color w:val="000000"/>
          <w:sz w:val="28"/>
        </w:rPr>
        <w:t xml:space="preserve">      в приложении 79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79427 тысяч тенге (семьдесят девять миллионов четыреста двадцать семь тысяч тенге)."; </w:t>
      </w:r>
    </w:p>
    <w:p>
      <w:pPr>
        <w:spacing w:after="0"/>
        <w:ind w:left="0"/>
        <w:jc w:val="both"/>
      </w:pPr>
      <w:r>
        <w:rPr>
          <w:rFonts w:ascii="Times New Roman"/>
          <w:b w:val="false"/>
          <w:i w:val="false"/>
          <w:color w:val="000000"/>
          <w:sz w:val="28"/>
        </w:rPr>
        <w:t>      пункт 2 дополнить словами "Таможенный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5 апреля 2003 года"; </w:t>
      </w:r>
    </w:p>
    <w:p>
      <w:pPr>
        <w:spacing w:after="0"/>
        <w:ind w:left="0"/>
        <w:jc w:val="both"/>
      </w:pPr>
      <w:r>
        <w:rPr>
          <w:rFonts w:ascii="Times New Roman"/>
          <w:b w:val="false"/>
          <w:i w:val="false"/>
          <w:color w:val="000000"/>
          <w:sz w:val="28"/>
        </w:rPr>
        <w:t xml:space="preserve">      пункт 5 дополнить словами "оплата таможенных платежей и налогов за таможенное оформление визовых наклеек и оборудования"; </w:t>
      </w:r>
    </w:p>
    <w:p>
      <w:pPr>
        <w:spacing w:after="0"/>
        <w:ind w:left="0"/>
        <w:jc w:val="both"/>
      </w:pPr>
      <w:r>
        <w:rPr>
          <w:rFonts w:ascii="Times New Roman"/>
          <w:b w:val="false"/>
          <w:i w:val="false"/>
          <w:color w:val="000000"/>
          <w:sz w:val="28"/>
        </w:rPr>
        <w:t xml:space="preserve">      графу 5 таблицы пункта 6 дополнить абзацем следующего содержания: </w:t>
      </w:r>
    </w:p>
    <w:p>
      <w:pPr>
        <w:spacing w:after="0"/>
        <w:ind w:left="0"/>
        <w:jc w:val="both"/>
      </w:pPr>
      <w:r>
        <w:rPr>
          <w:rFonts w:ascii="Times New Roman"/>
          <w:b w:val="false"/>
          <w:i w:val="false"/>
          <w:color w:val="000000"/>
          <w:sz w:val="28"/>
        </w:rPr>
        <w:t xml:space="preserve">      "Оплата таможенных платежей и налогов за таможенное оформление визовых наклеек и оборудования"; </w:t>
      </w:r>
    </w:p>
    <w:p>
      <w:pPr>
        <w:spacing w:after="0"/>
        <w:ind w:left="0"/>
        <w:jc w:val="both"/>
      </w:pPr>
      <w:r>
        <w:rPr>
          <w:rFonts w:ascii="Times New Roman"/>
          <w:b w:val="false"/>
          <w:i w:val="false"/>
          <w:color w:val="000000"/>
          <w:sz w:val="28"/>
        </w:rPr>
        <w:t xml:space="preserve">      в приложении 81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42646 тысяч тенге (сорок два миллиона шестьсот сорок шесть тысяч тенге)."; </w:t>
      </w:r>
    </w:p>
    <w:p>
      <w:pPr>
        <w:spacing w:after="0"/>
        <w:ind w:left="0"/>
        <w:jc w:val="both"/>
      </w:pPr>
      <w:r>
        <w:rPr>
          <w:rFonts w:ascii="Times New Roman"/>
          <w:b w:val="false"/>
          <w:i w:val="false"/>
          <w:color w:val="000000"/>
          <w:sz w:val="28"/>
        </w:rPr>
        <w:t xml:space="preserve">      в графе 5 таблицы пункта 6 в строке, порядковый номер 3, цифры "51" заменить цифрами "56"; </w:t>
      </w:r>
    </w:p>
    <w:p>
      <w:pPr>
        <w:spacing w:after="0"/>
        <w:ind w:left="0"/>
        <w:jc w:val="both"/>
      </w:pPr>
      <w:r>
        <w:rPr>
          <w:rFonts w:ascii="Times New Roman"/>
          <w:b w:val="false"/>
          <w:i w:val="false"/>
          <w:color w:val="000000"/>
          <w:sz w:val="28"/>
        </w:rPr>
        <w:t xml:space="preserve">      в приложении 82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135205 тысяч тенге (сто тридцать пять миллионов двести пять тысяч тенге)."; </w:t>
      </w:r>
    </w:p>
    <w:p>
      <w:pPr>
        <w:spacing w:after="0"/>
        <w:ind w:left="0"/>
        <w:jc w:val="both"/>
      </w:pPr>
      <w:r>
        <w:rPr>
          <w:rFonts w:ascii="Times New Roman"/>
          <w:b w:val="false"/>
          <w:i w:val="false"/>
          <w:color w:val="000000"/>
          <w:sz w:val="28"/>
        </w:rPr>
        <w:t xml:space="preserve">      в приложении 85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218324 тысячи тенге (двести восемнадцать миллионов триста двадцать четыре тысячи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цифры "68" заменить цифрами "94"; </w:t>
      </w:r>
    </w:p>
    <w:p>
      <w:pPr>
        <w:spacing w:after="0"/>
        <w:ind w:left="0"/>
        <w:jc w:val="both"/>
      </w:pPr>
      <w:r>
        <w:rPr>
          <w:rFonts w:ascii="Times New Roman"/>
          <w:b w:val="false"/>
          <w:i w:val="false"/>
          <w:color w:val="000000"/>
          <w:sz w:val="28"/>
        </w:rPr>
        <w:t xml:space="preserve">      дополнить абзацем следующего содержания: "компьютеры - 26 комплектов"; </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цифры "260" заменить цифрами "275";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цифры "41", "10" заменить цифрами "46", "15" соответственно; </w:t>
      </w:r>
    </w:p>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цифры "43", "23" заменить цифрами "63", "28" соответственно; </w:t>
      </w:r>
    </w:p>
    <w:p>
      <w:pPr>
        <w:spacing w:after="0"/>
        <w:ind w:left="0"/>
        <w:jc w:val="both"/>
      </w:pPr>
      <w:r>
        <w:rPr>
          <w:rFonts w:ascii="Times New Roman"/>
          <w:b w:val="false"/>
          <w:i w:val="false"/>
          <w:color w:val="000000"/>
          <w:sz w:val="28"/>
        </w:rPr>
        <w:t xml:space="preserve">      после слова "пылесосы" цифры "10" заменить цифрами "15"; </w:t>
      </w:r>
    </w:p>
    <w:p>
      <w:pPr>
        <w:spacing w:after="0"/>
        <w:ind w:left="0"/>
        <w:jc w:val="both"/>
      </w:pPr>
      <w:r>
        <w:rPr>
          <w:rFonts w:ascii="Times New Roman"/>
          <w:b w:val="false"/>
          <w:i w:val="false"/>
          <w:color w:val="000000"/>
          <w:sz w:val="28"/>
        </w:rPr>
        <w:t xml:space="preserve">      дополнить абзацем следующего содержания: </w:t>
      </w:r>
    </w:p>
    <w:p>
      <w:pPr>
        <w:spacing w:after="0"/>
        <w:ind w:left="0"/>
        <w:jc w:val="both"/>
      </w:pPr>
      <w:r>
        <w:rPr>
          <w:rFonts w:ascii="Times New Roman"/>
          <w:b w:val="false"/>
          <w:i w:val="false"/>
          <w:color w:val="000000"/>
          <w:sz w:val="28"/>
        </w:rPr>
        <w:t xml:space="preserve">      "холодильники - 10 шт."; </w:t>
      </w:r>
    </w:p>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xml:space="preserve">      цифры "38" заменить цифрами "47"; </w:t>
      </w:r>
    </w:p>
    <w:p>
      <w:pPr>
        <w:spacing w:after="0"/>
        <w:ind w:left="0"/>
        <w:jc w:val="both"/>
      </w:pPr>
      <w:r>
        <w:rPr>
          <w:rFonts w:ascii="Times New Roman"/>
          <w:b w:val="false"/>
          <w:i w:val="false"/>
          <w:color w:val="000000"/>
          <w:sz w:val="28"/>
        </w:rPr>
        <w:t xml:space="preserve">      в приложении 86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1435002 тысячи тенге (один миллиард четыреста тридцать пять миллионов две тысячи тенге)."; </w:t>
      </w:r>
    </w:p>
    <w:p>
      <w:pPr>
        <w:spacing w:after="0"/>
        <w:ind w:left="0"/>
        <w:jc w:val="both"/>
      </w:pPr>
      <w:r>
        <w:rPr>
          <w:rFonts w:ascii="Times New Roman"/>
          <w:b w:val="false"/>
          <w:i w:val="false"/>
          <w:color w:val="000000"/>
          <w:sz w:val="28"/>
        </w:rPr>
        <w:t xml:space="preserve">      в приложении 89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1503000 тысяч тенге (один миллиард пятьсот три миллиона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Министерству обороны Республики Казахстан: </w:t>
      </w:r>
    </w:p>
    <w:p>
      <w:pPr>
        <w:spacing w:after="0"/>
        <w:ind w:left="0"/>
        <w:jc w:val="both"/>
      </w:pPr>
      <w:r>
        <w:rPr>
          <w:rFonts w:ascii="Times New Roman"/>
          <w:b w:val="false"/>
          <w:i w:val="false"/>
          <w:color w:val="000000"/>
          <w:sz w:val="28"/>
        </w:rPr>
        <w:t xml:space="preserve">      в приложении 108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3742200 тысяч тенге (три миллиарда семьсот сорок два миллиона двести тысяч тенге)."; </w:t>
      </w:r>
    </w:p>
    <w:p>
      <w:pPr>
        <w:spacing w:after="0"/>
        <w:ind w:left="0"/>
        <w:jc w:val="both"/>
      </w:pPr>
      <w:r>
        <w:rPr>
          <w:rFonts w:ascii="Times New Roman"/>
          <w:b w:val="false"/>
          <w:i w:val="false"/>
          <w:color w:val="000000"/>
          <w:sz w:val="28"/>
        </w:rPr>
        <w:t xml:space="preserve">      в приложении 113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23029939 тысяч тенге (двадцать три миллиарда двадцать девять миллионов девятьсот тридцать девять тысяч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сельского хозяйства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115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2717252 тысячи тенге (два миллиарда семьсот семнадцать миллионов двести пятьдесят две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"366" заменить цифрами "365"; </w:t>
      </w:r>
    </w:p>
    <w:p>
      <w:pPr>
        <w:spacing w:after="0"/>
        <w:ind w:left="0"/>
        <w:jc w:val="both"/>
      </w:pPr>
      <w:r>
        <w:rPr>
          <w:rFonts w:ascii="Times New Roman"/>
          <w:b w:val="false"/>
          <w:i w:val="false"/>
          <w:color w:val="000000"/>
          <w:sz w:val="28"/>
        </w:rPr>
        <w:t xml:space="preserve">      в приложении 119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2959494 тысячи тенге (два миллиарда девятьсот пятьдесят девять миллионов четыреста девяносто четыре тысячи тенге)."; </w:t>
      </w:r>
    </w:p>
    <w:p>
      <w:pPr>
        <w:spacing w:after="0"/>
        <w:ind w:left="0"/>
        <w:jc w:val="both"/>
      </w:pPr>
      <w:r>
        <w:rPr>
          <w:rFonts w:ascii="Times New Roman"/>
          <w:b w:val="false"/>
          <w:i w:val="false"/>
          <w:color w:val="000000"/>
          <w:sz w:val="28"/>
        </w:rPr>
        <w:t xml:space="preserve">      в подпрограмме 031 в графе 5 таблицы пункта 6: </w:t>
      </w:r>
    </w:p>
    <w:p>
      <w:pPr>
        <w:spacing w:after="0"/>
        <w:ind w:left="0"/>
        <w:jc w:val="both"/>
      </w:pPr>
      <w:r>
        <w:rPr>
          <w:rFonts w:ascii="Times New Roman"/>
          <w:b w:val="false"/>
          <w:i w:val="false"/>
          <w:color w:val="000000"/>
          <w:sz w:val="28"/>
        </w:rPr>
        <w:t xml:space="preserve">      в абзаце втором слова "2,6-3,1 млн. гектар" заменить словами "порядка 2,9-3,4 млн. гектар"; </w:t>
      </w:r>
    </w:p>
    <w:p>
      <w:pPr>
        <w:spacing w:after="0"/>
        <w:ind w:left="0"/>
        <w:jc w:val="both"/>
      </w:pPr>
      <w:r>
        <w:rPr>
          <w:rFonts w:ascii="Times New Roman"/>
          <w:b w:val="false"/>
          <w:i w:val="false"/>
          <w:color w:val="000000"/>
          <w:sz w:val="28"/>
        </w:rPr>
        <w:t xml:space="preserve">      в абзаце шестом слова "2,6-3,1 млн. гектар" заменить словами "2,9-3,4 млн. гектар;"; </w:t>
      </w:r>
    </w:p>
    <w:p>
      <w:pPr>
        <w:spacing w:after="0"/>
        <w:ind w:left="0"/>
        <w:jc w:val="both"/>
      </w:pPr>
      <w:r>
        <w:rPr>
          <w:rFonts w:ascii="Times New Roman"/>
          <w:b w:val="false"/>
          <w:i w:val="false"/>
          <w:color w:val="000000"/>
          <w:sz w:val="28"/>
        </w:rPr>
        <w:t xml:space="preserve">      после абзаца седьмого дополнить абзацем следующего содержания: </w:t>
      </w:r>
    </w:p>
    <w:p>
      <w:pPr>
        <w:spacing w:after="0"/>
        <w:ind w:left="0"/>
        <w:jc w:val="both"/>
      </w:pPr>
      <w:r>
        <w:rPr>
          <w:rFonts w:ascii="Times New Roman"/>
          <w:b w:val="false"/>
          <w:i w:val="false"/>
          <w:color w:val="000000"/>
          <w:sz w:val="28"/>
        </w:rPr>
        <w:t xml:space="preserve">      "Погашение кредиторской задолженности прошлых лет за услуги по обработке против вредителей и болезней растений."; </w:t>
      </w:r>
    </w:p>
    <w:p>
      <w:pPr>
        <w:spacing w:after="0"/>
        <w:ind w:left="0"/>
        <w:jc w:val="both"/>
      </w:pPr>
      <w:r>
        <w:rPr>
          <w:rFonts w:ascii="Times New Roman"/>
          <w:b w:val="false"/>
          <w:i w:val="false"/>
          <w:color w:val="000000"/>
          <w:sz w:val="28"/>
        </w:rPr>
        <w:t xml:space="preserve">      в графе 6 после абзаца пятого дополнить абзацем следующего содержания: </w:t>
      </w:r>
    </w:p>
    <w:p>
      <w:pPr>
        <w:spacing w:after="0"/>
        <w:ind w:left="0"/>
        <w:jc w:val="both"/>
      </w:pPr>
      <w:r>
        <w:rPr>
          <w:rFonts w:ascii="Times New Roman"/>
          <w:b w:val="false"/>
          <w:i w:val="false"/>
          <w:color w:val="000000"/>
          <w:sz w:val="28"/>
        </w:rPr>
        <w:t xml:space="preserve">      "В течение года"; </w:t>
      </w:r>
    </w:p>
    <w:p>
      <w:pPr>
        <w:spacing w:after="0"/>
        <w:ind w:left="0"/>
        <w:jc w:val="both"/>
      </w:pPr>
      <w:r>
        <w:rPr>
          <w:rFonts w:ascii="Times New Roman"/>
          <w:b w:val="false"/>
          <w:i w:val="false"/>
          <w:color w:val="000000"/>
          <w:sz w:val="28"/>
        </w:rPr>
        <w:t xml:space="preserve">      в приложении 121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142265 тысяч тенге (сто сорок два миллиона двести шестьдесят пять тысяч тенге)."; </w:t>
      </w:r>
    </w:p>
    <w:p>
      <w:pPr>
        <w:spacing w:after="0"/>
        <w:ind w:left="0"/>
        <w:jc w:val="both"/>
      </w:pPr>
      <w:r>
        <w:rPr>
          <w:rFonts w:ascii="Times New Roman"/>
          <w:b w:val="false"/>
          <w:i w:val="false"/>
          <w:color w:val="000000"/>
          <w:sz w:val="28"/>
        </w:rPr>
        <w:t>      пункт 2 дополнить словами "статья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8 февраля 2003 года "О семеноводстве"; </w:t>
      </w:r>
    </w:p>
    <w:p>
      <w:pPr>
        <w:spacing w:after="0"/>
        <w:ind w:left="0"/>
        <w:jc w:val="both"/>
      </w:pPr>
      <w:r>
        <w:rPr>
          <w:rFonts w:ascii="Times New Roman"/>
          <w:b w:val="false"/>
          <w:i w:val="false"/>
          <w:color w:val="000000"/>
          <w:sz w:val="28"/>
        </w:rPr>
        <w:t xml:space="preserve">      в графе 5 таблицы пункта 6 слова "130-131 тысячи" заменить словами "167-168 тысяч"; </w:t>
      </w:r>
    </w:p>
    <w:p>
      <w:pPr>
        <w:spacing w:after="0"/>
        <w:ind w:left="0"/>
        <w:jc w:val="both"/>
      </w:pPr>
      <w:r>
        <w:rPr>
          <w:rFonts w:ascii="Times New Roman"/>
          <w:b w:val="false"/>
          <w:i w:val="false"/>
          <w:color w:val="000000"/>
          <w:sz w:val="28"/>
        </w:rPr>
        <w:t xml:space="preserve">      приложение 130 к указанному постановлению изложить в редакции согласно приложению 2 к настоящему постановлению; </w:t>
      </w:r>
    </w:p>
    <w:p>
      <w:pPr>
        <w:spacing w:after="0"/>
        <w:ind w:left="0"/>
        <w:jc w:val="both"/>
      </w:pPr>
      <w:r>
        <w:rPr>
          <w:rFonts w:ascii="Times New Roman"/>
          <w:b w:val="false"/>
          <w:i w:val="false"/>
          <w:color w:val="000000"/>
          <w:sz w:val="28"/>
        </w:rPr>
        <w:t xml:space="preserve">      в приложении 131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881895 тысяч тенге (восемьсот восемьдесят один миллион восемьсот девяносто пять тысяч тенге)."; </w:t>
      </w:r>
    </w:p>
    <w:p>
      <w:pPr>
        <w:spacing w:after="0"/>
        <w:ind w:left="0"/>
        <w:jc w:val="both"/>
      </w:pPr>
      <w:r>
        <w:rPr>
          <w:rFonts w:ascii="Times New Roman"/>
          <w:b w:val="false"/>
          <w:i w:val="false"/>
          <w:color w:val="000000"/>
          <w:sz w:val="28"/>
        </w:rPr>
        <w:t xml:space="preserve">      в приложении 132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4620 тысяч тенге (четыре миллиона шестьсот двадцать тысяч тенге)."; </w:t>
      </w:r>
    </w:p>
    <w:p>
      <w:pPr>
        <w:spacing w:after="0"/>
        <w:ind w:left="0"/>
        <w:jc w:val="both"/>
      </w:pPr>
      <w:r>
        <w:rPr>
          <w:rFonts w:ascii="Times New Roman"/>
          <w:b w:val="false"/>
          <w:i w:val="false"/>
          <w:color w:val="000000"/>
          <w:sz w:val="28"/>
        </w:rPr>
        <w:t xml:space="preserve">      приложение 135 к указанному постановлению изложить в редакции согласно приложению 3 к настоящему постановлению; </w:t>
      </w:r>
    </w:p>
    <w:p>
      <w:pPr>
        <w:spacing w:after="0"/>
        <w:ind w:left="0"/>
        <w:jc w:val="both"/>
      </w:pPr>
      <w:r>
        <w:rPr>
          <w:rFonts w:ascii="Times New Roman"/>
          <w:b w:val="false"/>
          <w:i w:val="false"/>
          <w:color w:val="000000"/>
          <w:sz w:val="28"/>
        </w:rPr>
        <w:t xml:space="preserve">      в приложении 138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785521 тысяча тенге (семьсот восемьдесят пять миллионов пятьсот двадцать одна тысяча тенге)."; </w:t>
      </w:r>
    </w:p>
    <w:p>
      <w:pPr>
        <w:spacing w:after="0"/>
        <w:ind w:left="0"/>
        <w:jc w:val="both"/>
      </w:pPr>
      <w:r>
        <w:rPr>
          <w:rFonts w:ascii="Times New Roman"/>
          <w:b w:val="false"/>
          <w:i w:val="false"/>
          <w:color w:val="000000"/>
          <w:sz w:val="28"/>
        </w:rPr>
        <w:t xml:space="preserve">      в приложении 139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1612238 тысяч тенге (один миллиард шестьсот двенадцать миллионов двести тридцать восемь тысяч тенге)."; </w:t>
      </w:r>
    </w:p>
    <w:p>
      <w:pPr>
        <w:spacing w:after="0"/>
        <w:ind w:left="0"/>
        <w:jc w:val="both"/>
      </w:pPr>
      <w:r>
        <w:rPr>
          <w:rFonts w:ascii="Times New Roman"/>
          <w:b w:val="false"/>
          <w:i w:val="false"/>
          <w:color w:val="000000"/>
          <w:sz w:val="28"/>
        </w:rPr>
        <w:t xml:space="preserve">      в приложении 141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3776811 тысяч тенге (три миллиарда семьсот семьдесят шесть миллионов восемьсот одиннадцать тысяч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цифры "474" заменить цифрами "700"; </w:t>
      </w:r>
    </w:p>
    <w:p>
      <w:pPr>
        <w:spacing w:after="0"/>
        <w:ind w:left="0"/>
        <w:jc w:val="both"/>
      </w:pPr>
      <w:r>
        <w:rPr>
          <w:rFonts w:ascii="Times New Roman"/>
          <w:b w:val="false"/>
          <w:i w:val="false"/>
          <w:color w:val="000000"/>
          <w:sz w:val="28"/>
        </w:rPr>
        <w:t xml:space="preserve">      цифры "250" заменить цифрами "300"; </w:t>
      </w:r>
    </w:p>
    <w:p>
      <w:pPr>
        <w:spacing w:after="0"/>
        <w:ind w:left="0"/>
        <w:jc w:val="both"/>
      </w:pPr>
      <w:r>
        <w:rPr>
          <w:rFonts w:ascii="Times New Roman"/>
          <w:b w:val="false"/>
          <w:i w:val="false"/>
          <w:color w:val="000000"/>
          <w:sz w:val="28"/>
        </w:rPr>
        <w:t xml:space="preserve">      цифры "650" заменить цифрами "150"; </w:t>
      </w:r>
    </w:p>
    <w:p>
      <w:pPr>
        <w:spacing w:after="0"/>
        <w:ind w:left="0"/>
        <w:jc w:val="both"/>
      </w:pPr>
      <w:r>
        <w:rPr>
          <w:rFonts w:ascii="Times New Roman"/>
          <w:b w:val="false"/>
          <w:i w:val="false"/>
          <w:color w:val="000000"/>
          <w:sz w:val="28"/>
        </w:rPr>
        <w:t xml:space="preserve">      в пункте 7: </w:t>
      </w:r>
    </w:p>
    <w:p>
      <w:pPr>
        <w:spacing w:after="0"/>
        <w:ind w:left="0"/>
        <w:jc w:val="both"/>
      </w:pPr>
      <w:r>
        <w:rPr>
          <w:rFonts w:ascii="Times New Roman"/>
          <w:b w:val="false"/>
          <w:i w:val="false"/>
          <w:color w:val="000000"/>
          <w:sz w:val="28"/>
        </w:rPr>
        <w:t xml:space="preserve">      цифру "3" заменить цифрами "3,5"; </w:t>
      </w:r>
    </w:p>
    <w:p>
      <w:pPr>
        <w:spacing w:after="0"/>
        <w:ind w:left="0"/>
        <w:jc w:val="both"/>
      </w:pPr>
      <w:r>
        <w:rPr>
          <w:rFonts w:ascii="Times New Roman"/>
          <w:b w:val="false"/>
          <w:i w:val="false"/>
          <w:color w:val="000000"/>
          <w:sz w:val="28"/>
        </w:rPr>
        <w:t xml:space="preserve">      цифры "15" заменить цифрами "17,3"; </w:t>
      </w:r>
    </w:p>
    <w:p>
      <w:pPr>
        <w:spacing w:after="0"/>
        <w:ind w:left="0"/>
        <w:jc w:val="both"/>
      </w:pPr>
      <w:r>
        <w:rPr>
          <w:rFonts w:ascii="Times New Roman"/>
          <w:b w:val="false"/>
          <w:i w:val="false"/>
          <w:color w:val="000000"/>
          <w:sz w:val="28"/>
        </w:rPr>
        <w:t xml:space="preserve">      в приложении 142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165404 тысячи тенге (сто шестьдесят пять миллионов четыреста четыре тысячи тенге)."; </w:t>
      </w:r>
    </w:p>
    <w:p>
      <w:pPr>
        <w:spacing w:after="0"/>
        <w:ind w:left="0"/>
        <w:jc w:val="both"/>
      </w:pPr>
      <w:r>
        <w:rPr>
          <w:rFonts w:ascii="Times New Roman"/>
          <w:b w:val="false"/>
          <w:i w:val="false"/>
          <w:color w:val="000000"/>
          <w:sz w:val="28"/>
        </w:rPr>
        <w:t xml:space="preserve">      в графе 5 таблицы пункта 6 цифры "172922" заменить цифрами "165404"; </w:t>
      </w:r>
    </w:p>
    <w:p>
      <w:pPr>
        <w:spacing w:after="0"/>
        <w:ind w:left="0"/>
        <w:jc w:val="both"/>
      </w:pPr>
      <w:r>
        <w:rPr>
          <w:rFonts w:ascii="Times New Roman"/>
          <w:b w:val="false"/>
          <w:i w:val="false"/>
          <w:color w:val="000000"/>
          <w:sz w:val="28"/>
        </w:rPr>
        <w:t xml:space="preserve">      в пункте 7 цифры "172 922" заменить цифрами "165 404"; </w:t>
      </w:r>
    </w:p>
    <w:p>
      <w:pPr>
        <w:spacing w:after="0"/>
        <w:ind w:left="0"/>
        <w:jc w:val="both"/>
      </w:pPr>
      <w:r>
        <w:rPr>
          <w:rFonts w:ascii="Times New Roman"/>
          <w:b w:val="false"/>
          <w:i w:val="false"/>
          <w:color w:val="000000"/>
          <w:sz w:val="28"/>
        </w:rPr>
        <w:t xml:space="preserve">      в приложении 143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1446600 тысяч тенге (один миллиард четыреста сорок шесть миллионов шестьсот тысяч тенге)."; </w:t>
      </w:r>
    </w:p>
    <w:p>
      <w:pPr>
        <w:spacing w:after="0"/>
        <w:ind w:left="0"/>
        <w:jc w:val="both"/>
      </w:pPr>
      <w:r>
        <w:rPr>
          <w:rFonts w:ascii="Times New Roman"/>
          <w:b w:val="false"/>
          <w:i w:val="false"/>
          <w:color w:val="000000"/>
          <w:sz w:val="28"/>
        </w:rPr>
        <w:t xml:space="preserve">      в приложении 148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90691 тысяча тенге (девяносто миллионов шестьсот девяносто одна тысяча тенге)."; </w:t>
      </w:r>
    </w:p>
    <w:p>
      <w:pPr>
        <w:spacing w:after="0"/>
        <w:ind w:left="0"/>
        <w:jc w:val="both"/>
      </w:pPr>
      <w:r>
        <w:rPr>
          <w:rFonts w:ascii="Times New Roman"/>
          <w:b w:val="false"/>
          <w:i w:val="false"/>
          <w:color w:val="000000"/>
          <w:sz w:val="28"/>
        </w:rPr>
        <w:t xml:space="preserve">      в графе 5 таблицы пункта 6 после слов "65 ед." дополнить словами ";  патрульные машины - 12 ед."; </w:t>
      </w:r>
    </w:p>
    <w:p>
      <w:pPr>
        <w:spacing w:after="0"/>
        <w:ind w:left="0"/>
        <w:jc w:val="both"/>
      </w:pPr>
      <w:r>
        <w:rPr>
          <w:rFonts w:ascii="Times New Roman"/>
          <w:b w:val="false"/>
          <w:i w:val="false"/>
          <w:color w:val="000000"/>
          <w:sz w:val="28"/>
        </w:rPr>
        <w:t xml:space="preserve">      дополнить приложением 149-1 к указанному постановлению согласно приложению 4 к настоящему постановлению; </w:t>
      </w:r>
    </w:p>
    <w:p>
      <w:pPr>
        <w:spacing w:after="0"/>
        <w:ind w:left="0"/>
        <w:jc w:val="both"/>
      </w:pPr>
      <w:r>
        <w:rPr>
          <w:rFonts w:ascii="Times New Roman"/>
          <w:b w:val="false"/>
          <w:i w:val="false"/>
          <w:color w:val="000000"/>
          <w:sz w:val="28"/>
        </w:rPr>
        <w:t xml:space="preserve">      приложение 150 к указанному постановлению изложить в редакции согласно приложению 5 к настоящему постановлению: </w:t>
      </w:r>
    </w:p>
    <w:p>
      <w:pPr>
        <w:spacing w:after="0"/>
        <w:ind w:left="0"/>
        <w:jc w:val="both"/>
      </w:pPr>
      <w:r>
        <w:rPr>
          <w:rFonts w:ascii="Times New Roman"/>
          <w:b w:val="false"/>
          <w:i w:val="false"/>
          <w:color w:val="000000"/>
          <w:sz w:val="28"/>
        </w:rPr>
        <w:t xml:space="preserve">      в приложении 151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4620 тысяч тенге (четыре миллиона шестьсот двадцать тысяч тенге)."; </w:t>
      </w:r>
    </w:p>
    <w:p>
      <w:pPr>
        <w:spacing w:after="0"/>
        <w:ind w:left="0"/>
        <w:jc w:val="both"/>
      </w:pPr>
      <w:r>
        <w:rPr>
          <w:rFonts w:ascii="Times New Roman"/>
          <w:b w:val="false"/>
          <w:i w:val="false"/>
          <w:color w:val="000000"/>
          <w:sz w:val="28"/>
        </w:rPr>
        <w:t xml:space="preserve">      в приложении 152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435 тысяч тенге (четыреста тридцать пять тысяч тенге)."; </w:t>
      </w:r>
    </w:p>
    <w:p>
      <w:pPr>
        <w:spacing w:after="0"/>
        <w:ind w:left="0"/>
        <w:jc w:val="both"/>
      </w:pPr>
      <w:r>
        <w:rPr>
          <w:rFonts w:ascii="Times New Roman"/>
          <w:b w:val="false"/>
          <w:i w:val="false"/>
          <w:color w:val="000000"/>
          <w:sz w:val="28"/>
        </w:rPr>
        <w:t xml:space="preserve">      в приложении 153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3850 тысяч тенге (три миллиона восемьсот пятьдесят тысяч тенге)."; </w:t>
      </w:r>
    </w:p>
    <w:p>
      <w:pPr>
        <w:spacing w:after="0"/>
        <w:ind w:left="0"/>
        <w:jc w:val="both"/>
      </w:pPr>
      <w:r>
        <w:rPr>
          <w:rFonts w:ascii="Times New Roman"/>
          <w:b w:val="false"/>
          <w:i w:val="false"/>
          <w:color w:val="000000"/>
          <w:sz w:val="28"/>
        </w:rPr>
        <w:t xml:space="preserve">      в приложении 154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2310 тысяч тенге (два миллиона триста десять тысяч тенге)."; </w:t>
      </w:r>
    </w:p>
    <w:p>
      <w:pPr>
        <w:spacing w:after="0"/>
        <w:ind w:left="0"/>
        <w:jc w:val="both"/>
      </w:pPr>
      <w:r>
        <w:rPr>
          <w:rFonts w:ascii="Times New Roman"/>
          <w:b w:val="false"/>
          <w:i w:val="false"/>
          <w:color w:val="000000"/>
          <w:sz w:val="28"/>
        </w:rPr>
        <w:t xml:space="preserve">      приложение 158 к указанному постановлению изложить в редакции согласно приложению 6 к настоящему постановлению; </w:t>
      </w:r>
    </w:p>
    <w:p>
      <w:pPr>
        <w:spacing w:after="0"/>
        <w:ind w:left="0"/>
        <w:jc w:val="both"/>
      </w:pPr>
      <w:r>
        <w:rPr>
          <w:rFonts w:ascii="Times New Roman"/>
          <w:b w:val="false"/>
          <w:i w:val="false"/>
          <w:color w:val="000000"/>
          <w:sz w:val="28"/>
        </w:rPr>
        <w:t xml:space="preserve">      в приложении 161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460000 тысяч тенге (четыреста шестьдесят миллионов тенге)."; </w:t>
      </w:r>
    </w:p>
    <w:p>
      <w:pPr>
        <w:spacing w:after="0"/>
        <w:ind w:left="0"/>
        <w:jc w:val="both"/>
      </w:pPr>
      <w:r>
        <w:rPr>
          <w:rFonts w:ascii="Times New Roman"/>
          <w:b w:val="false"/>
          <w:i w:val="false"/>
          <w:color w:val="000000"/>
          <w:sz w:val="28"/>
        </w:rPr>
        <w:t xml:space="preserve">      в графе 5 таблицы пункта 6 после слов "ОАО "Казагромаркетинг" для:" дополнить абзацем следующего содержания: </w:t>
      </w:r>
    </w:p>
    <w:p>
      <w:pPr>
        <w:spacing w:after="0"/>
        <w:ind w:left="0"/>
        <w:jc w:val="both"/>
      </w:pPr>
      <w:r>
        <w:rPr>
          <w:rFonts w:ascii="Times New Roman"/>
          <w:b w:val="false"/>
          <w:i w:val="false"/>
          <w:color w:val="000000"/>
          <w:sz w:val="28"/>
        </w:rPr>
        <w:t xml:space="preserve">      "- создания сети сельских информационно-консультационных центров (СИКЦ) - 161 и их обеспечения;"; </w:t>
      </w:r>
    </w:p>
    <w:p>
      <w:pPr>
        <w:spacing w:after="0"/>
        <w:ind w:left="0"/>
        <w:jc w:val="both"/>
      </w:pPr>
      <w:r>
        <w:rPr>
          <w:rFonts w:ascii="Times New Roman"/>
          <w:b w:val="false"/>
          <w:i w:val="false"/>
          <w:color w:val="000000"/>
          <w:sz w:val="28"/>
        </w:rPr>
        <w:t xml:space="preserve">      приложение 163 к указанному постановлению исключить; </w:t>
      </w:r>
    </w:p>
    <w:p>
      <w:pPr>
        <w:spacing w:after="0"/>
        <w:ind w:left="0"/>
        <w:jc w:val="both"/>
      </w:pPr>
      <w:r>
        <w:rPr>
          <w:rFonts w:ascii="Times New Roman"/>
          <w:b w:val="false"/>
          <w:i w:val="false"/>
          <w:color w:val="000000"/>
          <w:sz w:val="28"/>
        </w:rPr>
        <w:t xml:space="preserve">      приложение 178 к указанному постановлению изложить в редакции согласно приложению 7 к настоящему постановлению; </w:t>
      </w:r>
    </w:p>
    <w:p>
      <w:pPr>
        <w:spacing w:after="0"/>
        <w:ind w:left="0"/>
        <w:jc w:val="both"/>
      </w:pPr>
      <w:r>
        <w:rPr>
          <w:rFonts w:ascii="Times New Roman"/>
          <w:b w:val="false"/>
          <w:i w:val="false"/>
          <w:color w:val="000000"/>
          <w:sz w:val="28"/>
        </w:rPr>
        <w:t xml:space="preserve">      приложение 179 к указанному постановлению изложить в редакции согласно приложению 8 к настоящему постановлению; </w:t>
      </w:r>
    </w:p>
    <w:p>
      <w:pPr>
        <w:spacing w:after="0"/>
        <w:ind w:left="0"/>
        <w:jc w:val="both"/>
      </w:pPr>
      <w:r>
        <w:rPr>
          <w:rFonts w:ascii="Times New Roman"/>
          <w:b w:val="false"/>
          <w:i w:val="false"/>
          <w:color w:val="000000"/>
          <w:sz w:val="28"/>
        </w:rPr>
        <w:t xml:space="preserve">      в приложении 180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26350 тысяч тенге (двадцать шесть миллионов триста пятьдесят тысяч тенге)."; </w:t>
      </w:r>
    </w:p>
    <w:p>
      <w:pPr>
        <w:spacing w:after="0"/>
        <w:ind w:left="0"/>
        <w:jc w:val="both"/>
      </w:pPr>
      <w:r>
        <w:rPr>
          <w:rFonts w:ascii="Times New Roman"/>
          <w:b w:val="false"/>
          <w:i w:val="false"/>
          <w:color w:val="000000"/>
          <w:sz w:val="28"/>
        </w:rPr>
        <w:t xml:space="preserve">      графу 5 таблицы пункта 6 дополнить абзацем следующего содержания: </w:t>
      </w:r>
    </w:p>
    <w:p>
      <w:pPr>
        <w:spacing w:after="0"/>
        <w:ind w:left="0"/>
        <w:jc w:val="both"/>
      </w:pPr>
      <w:r>
        <w:rPr>
          <w:rFonts w:ascii="Times New Roman"/>
          <w:b w:val="false"/>
          <w:i w:val="false"/>
          <w:color w:val="000000"/>
          <w:sz w:val="28"/>
        </w:rPr>
        <w:t xml:space="preserve">      "Оплата Государственной строительной экспертизы проекта."; </w:t>
      </w:r>
    </w:p>
    <w:p>
      <w:pPr>
        <w:spacing w:after="0"/>
        <w:ind w:left="0"/>
        <w:jc w:val="both"/>
      </w:pPr>
      <w:r>
        <w:rPr>
          <w:rFonts w:ascii="Times New Roman"/>
          <w:b w:val="false"/>
          <w:i w:val="false"/>
          <w:color w:val="000000"/>
          <w:sz w:val="28"/>
        </w:rPr>
        <w:t xml:space="preserve">      приложение 182 к указанному постановлению изложить в редакции согласно приложению 9 к настоящему постановлению; </w:t>
      </w:r>
    </w:p>
    <w:p>
      <w:pPr>
        <w:spacing w:after="0"/>
        <w:ind w:left="0"/>
        <w:jc w:val="both"/>
      </w:pPr>
      <w:r>
        <w:rPr>
          <w:rFonts w:ascii="Times New Roman"/>
          <w:b w:val="false"/>
          <w:i w:val="false"/>
          <w:color w:val="000000"/>
          <w:sz w:val="28"/>
        </w:rPr>
        <w:t xml:space="preserve">      дополнить приложением 188-1 к указанному постановлению согласно приложению 10 к настоящему постановлению; </w:t>
      </w:r>
    </w:p>
    <w:p>
      <w:pPr>
        <w:spacing w:after="0"/>
        <w:ind w:left="0"/>
        <w:jc w:val="both"/>
      </w:pPr>
      <w:r>
        <w:rPr>
          <w:rFonts w:ascii="Times New Roman"/>
          <w:b w:val="false"/>
          <w:i w:val="false"/>
          <w:color w:val="000000"/>
          <w:sz w:val="28"/>
        </w:rPr>
        <w:t xml:space="preserve">      приложение 190 к указанному постановлению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труда </w:t>
      </w:r>
      <w:r>
        <w:rPr>
          <w:rFonts w:ascii="Times New Roman"/>
          <w:b w:val="false"/>
          <w:i w:val="false"/>
          <w:color w:val="000000"/>
          <w:sz w:val="28"/>
        </w:rPr>
        <w:t xml:space="preserve">и социальной защиты населения Республики Казахстан: </w:t>
      </w:r>
    </w:p>
    <w:p>
      <w:pPr>
        <w:spacing w:after="0"/>
        <w:ind w:left="0"/>
        <w:jc w:val="both"/>
      </w:pPr>
      <w:r>
        <w:rPr>
          <w:rFonts w:ascii="Times New Roman"/>
          <w:b w:val="false"/>
          <w:i w:val="false"/>
          <w:color w:val="000000"/>
          <w:sz w:val="28"/>
        </w:rPr>
        <w:t xml:space="preserve">      в приложении 192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568793 тысячи тенге (пятьсот шестьдесят восемь миллионов семьсот девяносто три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"150" заменить цифрами "149"; </w:t>
      </w:r>
    </w:p>
    <w:p>
      <w:pPr>
        <w:spacing w:after="0"/>
        <w:ind w:left="0"/>
        <w:jc w:val="both"/>
      </w:pPr>
      <w:r>
        <w:rPr>
          <w:rFonts w:ascii="Times New Roman"/>
          <w:b w:val="false"/>
          <w:i w:val="false"/>
          <w:color w:val="000000"/>
          <w:sz w:val="28"/>
        </w:rPr>
        <w:t xml:space="preserve">      в приложении 193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799907 тысяч тенге (семьсот девяносто девять миллионов девятьсот семь тысяч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после слова "районов" дополнить словами "Зыряновский, Аягозкий, Бородулихинский, Жарминский районы Восточно-Казахстанской области. Минимального радиационного риска: Тарбагатайский район Восточно-Казахстанской области"; </w:t>
      </w:r>
    </w:p>
    <w:p>
      <w:pPr>
        <w:spacing w:after="0"/>
        <w:ind w:left="0"/>
        <w:jc w:val="both"/>
      </w:pPr>
      <w:r>
        <w:rPr>
          <w:rFonts w:ascii="Times New Roman"/>
          <w:b w:val="false"/>
          <w:i w:val="false"/>
          <w:color w:val="000000"/>
          <w:sz w:val="28"/>
        </w:rPr>
        <w:t xml:space="preserve">      цифры "27131" заменить цифрами "37640", цифры "13984" заменить цифрами "24493"; </w:t>
      </w:r>
    </w:p>
    <w:p>
      <w:pPr>
        <w:spacing w:after="0"/>
        <w:ind w:left="0"/>
        <w:jc w:val="both"/>
      </w:pPr>
      <w:r>
        <w:rPr>
          <w:rFonts w:ascii="Times New Roman"/>
          <w:b w:val="false"/>
          <w:i w:val="false"/>
          <w:color w:val="000000"/>
          <w:sz w:val="28"/>
        </w:rPr>
        <w:t xml:space="preserve">      в приложении 195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147866034 тысячи тенге (сто сорок семь миллиардов восемьсот шестьдесят шесть миллионов тридцать четыре тысячи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цифры "1664661" заменить цифрами "1675486"; </w:t>
      </w:r>
    </w:p>
    <w:p>
      <w:pPr>
        <w:spacing w:after="0"/>
        <w:ind w:left="0"/>
        <w:jc w:val="both"/>
      </w:pPr>
      <w:r>
        <w:rPr>
          <w:rFonts w:ascii="Times New Roman"/>
          <w:b w:val="false"/>
          <w:i w:val="false"/>
          <w:color w:val="000000"/>
          <w:sz w:val="28"/>
        </w:rPr>
        <w:t xml:space="preserve">      в приложении 196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36115181 тысяча тенге (тридцать шесть миллиардов сто пятнадцать миллионов сто восемьдесят одна тысяча тенге)."; </w:t>
      </w:r>
    </w:p>
    <w:p>
      <w:pPr>
        <w:spacing w:after="0"/>
        <w:ind w:left="0"/>
        <w:jc w:val="both"/>
      </w:pPr>
      <w:r>
        <w:rPr>
          <w:rFonts w:ascii="Times New Roman"/>
          <w:b w:val="false"/>
          <w:i w:val="false"/>
          <w:color w:val="000000"/>
          <w:sz w:val="28"/>
        </w:rPr>
        <w:t xml:space="preserve">      в графе 5 таблицы пункта 6 цифры "682507" заменить цифрами "670602"; </w:t>
      </w:r>
    </w:p>
    <w:p>
      <w:pPr>
        <w:spacing w:after="0"/>
        <w:ind w:left="0"/>
        <w:jc w:val="both"/>
      </w:pPr>
      <w:r>
        <w:rPr>
          <w:rFonts w:ascii="Times New Roman"/>
          <w:b w:val="false"/>
          <w:i w:val="false"/>
          <w:color w:val="000000"/>
          <w:sz w:val="28"/>
        </w:rPr>
        <w:t xml:space="preserve">      в приложении 204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1011000 тысяч тенге (один миллиард одиннадцать миллионов тенге)."; </w:t>
      </w:r>
    </w:p>
    <w:p>
      <w:pPr>
        <w:spacing w:after="0"/>
        <w:ind w:left="0"/>
        <w:jc w:val="both"/>
      </w:pPr>
      <w:r>
        <w:rPr>
          <w:rFonts w:ascii="Times New Roman"/>
          <w:b w:val="false"/>
          <w:i w:val="false"/>
          <w:color w:val="000000"/>
          <w:sz w:val="28"/>
        </w:rPr>
        <w:t xml:space="preserve">      в приложении 206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998396 тысяч тенге (девятьсот девяносто восемь миллионов триста девяносто шесть тысяч тенге)."; </w:t>
      </w:r>
    </w:p>
    <w:p>
      <w:pPr>
        <w:spacing w:after="0"/>
        <w:ind w:left="0"/>
        <w:jc w:val="both"/>
      </w:pPr>
      <w:r>
        <w:rPr>
          <w:rFonts w:ascii="Times New Roman"/>
          <w:b w:val="false"/>
          <w:i w:val="false"/>
          <w:color w:val="000000"/>
          <w:sz w:val="28"/>
        </w:rPr>
        <w:t xml:space="preserve">      в графе 5 пункта 6 цифры "9 900" заменить цифрами "10 995"; </w:t>
      </w:r>
    </w:p>
    <w:p>
      <w:pPr>
        <w:spacing w:after="0"/>
        <w:ind w:left="0"/>
        <w:jc w:val="both"/>
      </w:pPr>
      <w:r>
        <w:rPr>
          <w:rFonts w:ascii="Times New Roman"/>
          <w:b w:val="false"/>
          <w:i w:val="false"/>
          <w:color w:val="000000"/>
          <w:sz w:val="28"/>
        </w:rPr>
        <w:t xml:space="preserve">      в приложении 208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2887074 тысячи тенге (два миллиарда восемьсот восемьдесят семь миллионов семьдесят четыре тысячи тенге)."; </w:t>
      </w:r>
    </w:p>
    <w:p>
      <w:pPr>
        <w:spacing w:after="0"/>
        <w:ind w:left="0"/>
        <w:jc w:val="both"/>
      </w:pPr>
      <w:r>
        <w:rPr>
          <w:rFonts w:ascii="Times New Roman"/>
          <w:b w:val="false"/>
          <w:i w:val="false"/>
          <w:color w:val="000000"/>
          <w:sz w:val="28"/>
        </w:rPr>
        <w:t xml:space="preserve">      в приложении 209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2502 тысячи тенге (два миллиона пятьсот две тысячи тенге)."; </w:t>
      </w:r>
    </w:p>
    <w:p>
      <w:pPr>
        <w:spacing w:after="0"/>
        <w:ind w:left="0"/>
        <w:jc w:val="both"/>
      </w:pPr>
      <w:r>
        <w:rPr>
          <w:rFonts w:ascii="Times New Roman"/>
          <w:b w:val="false"/>
          <w:i w:val="false"/>
          <w:color w:val="000000"/>
          <w:sz w:val="28"/>
        </w:rPr>
        <w:t xml:space="preserve">      в графе 5 пункта 6 цифры "26" заменить цифрами "28";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транспорта </w:t>
      </w:r>
      <w:r>
        <w:rPr>
          <w:rFonts w:ascii="Times New Roman"/>
          <w:b w:val="false"/>
          <w:i w:val="false"/>
          <w:color w:val="000000"/>
          <w:sz w:val="28"/>
        </w:rPr>
        <w:t xml:space="preserve">и коммуникаций Республики Казахстан: </w:t>
      </w:r>
    </w:p>
    <w:p>
      <w:pPr>
        <w:spacing w:after="0"/>
        <w:ind w:left="0"/>
        <w:jc w:val="both"/>
      </w:pPr>
      <w:r>
        <w:rPr>
          <w:rFonts w:ascii="Times New Roman"/>
          <w:b w:val="false"/>
          <w:i w:val="false"/>
          <w:color w:val="000000"/>
          <w:sz w:val="28"/>
        </w:rPr>
        <w:t xml:space="preserve">      в приложении 220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698554 тысячи тенге (шестьсот девяносто восемь миллионов пятьсот пятьдесят четыре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цифры "464" заменить цифрами "457"; </w:t>
      </w:r>
    </w:p>
    <w:p>
      <w:pPr>
        <w:spacing w:after="0"/>
        <w:ind w:left="0"/>
        <w:jc w:val="both"/>
      </w:pPr>
      <w:r>
        <w:rPr>
          <w:rFonts w:ascii="Times New Roman"/>
          <w:b w:val="false"/>
          <w:i w:val="false"/>
          <w:color w:val="000000"/>
          <w:sz w:val="28"/>
        </w:rPr>
        <w:t xml:space="preserve">      в приложении 227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10283565 тысяч тенге (десять миллиардов двести восемьдесят три миллиона пятьсот шестьдесят пять тысяч тенге)."; </w:t>
      </w:r>
    </w:p>
    <w:p>
      <w:pPr>
        <w:spacing w:after="0"/>
        <w:ind w:left="0"/>
        <w:jc w:val="both"/>
      </w:pPr>
      <w:r>
        <w:rPr>
          <w:rFonts w:ascii="Times New Roman"/>
          <w:b w:val="false"/>
          <w:i w:val="false"/>
          <w:color w:val="000000"/>
          <w:sz w:val="28"/>
        </w:rPr>
        <w:t xml:space="preserve">      в приложении 231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7739131 тысяча тенге (семь миллиардов семьсот тридцать девять миллионов сто тридцать одна тысяча тенге)."; </w:t>
      </w:r>
    </w:p>
    <w:p>
      <w:pPr>
        <w:spacing w:after="0"/>
        <w:ind w:left="0"/>
        <w:jc w:val="both"/>
      </w:pPr>
      <w:r>
        <w:rPr>
          <w:rFonts w:ascii="Times New Roman"/>
          <w:b w:val="false"/>
          <w:i w:val="false"/>
          <w:color w:val="000000"/>
          <w:sz w:val="28"/>
        </w:rPr>
        <w:t xml:space="preserve">      в подпрограмме 081 графу 5 таблицы пункта 6 изложить в следующей редакции: </w:t>
      </w:r>
    </w:p>
    <w:p>
      <w:pPr>
        <w:spacing w:after="0"/>
        <w:ind w:left="0"/>
        <w:jc w:val="both"/>
      </w:pPr>
      <w:r>
        <w:rPr>
          <w:rFonts w:ascii="Times New Roman"/>
          <w:b w:val="false"/>
          <w:i w:val="false"/>
          <w:color w:val="000000"/>
          <w:sz w:val="28"/>
        </w:rPr>
        <w:t xml:space="preserve">      "Выплата налогов, связанных с реконструкцией дорог; выплата налогов, связанных с надзором за строительством; комиссии банку за проведение банковских платежей; оплата услуг технических переводчиков в соответствии с условиями контракта; отвод земель, аренда помещения. Реконструкция автодорог Западного Казахстана согласно детальному проекту и контрактов с подрядчиками."; </w:t>
      </w:r>
    </w:p>
    <w:p>
      <w:pPr>
        <w:spacing w:after="0"/>
        <w:ind w:left="0"/>
        <w:jc w:val="both"/>
      </w:pPr>
      <w:r>
        <w:rPr>
          <w:rFonts w:ascii="Times New Roman"/>
          <w:b w:val="false"/>
          <w:i w:val="false"/>
          <w:color w:val="000000"/>
          <w:sz w:val="28"/>
        </w:rPr>
        <w:t xml:space="preserve">      в приложении 241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2156000 тысяч тенге (два миллиарда сто пятьдесят шесть миллионов тенге)."; </w:t>
      </w:r>
    </w:p>
    <w:p>
      <w:pPr>
        <w:spacing w:after="0"/>
        <w:ind w:left="0"/>
        <w:jc w:val="both"/>
      </w:pPr>
      <w:r>
        <w:rPr>
          <w:rFonts w:ascii="Times New Roman"/>
          <w:b w:val="false"/>
          <w:i w:val="false"/>
          <w:color w:val="000000"/>
          <w:sz w:val="28"/>
        </w:rPr>
        <w:t xml:space="preserve">      дополнить приложением 245-1 к указанному постановлению в редакции согласно приложению 11 к настоящему постановлению; </w:t>
      </w:r>
    </w:p>
    <w:p>
      <w:pPr>
        <w:spacing w:after="0"/>
        <w:ind w:left="0"/>
        <w:jc w:val="both"/>
      </w:pPr>
      <w:r>
        <w:rPr>
          <w:rFonts w:ascii="Times New Roman"/>
          <w:b w:val="false"/>
          <w:i w:val="false"/>
          <w:color w:val="000000"/>
          <w:sz w:val="28"/>
        </w:rPr>
        <w:t xml:space="preserve">      в приложении 260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7347216 тысяч тенге (семь миллиардов триста сорок семь миллионов двести шестнадцать тысяч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в подпрограмме 032: </w:t>
      </w:r>
    </w:p>
    <w:p>
      <w:pPr>
        <w:spacing w:after="0"/>
        <w:ind w:left="0"/>
        <w:jc w:val="both"/>
      </w:pPr>
      <w:r>
        <w:rPr>
          <w:rFonts w:ascii="Times New Roman"/>
          <w:b w:val="false"/>
          <w:i w:val="false"/>
          <w:color w:val="000000"/>
          <w:sz w:val="28"/>
        </w:rPr>
        <w:t xml:space="preserve">      слова "услуги технических переводчиков" заменить словами "технический аудит"; </w:t>
      </w:r>
    </w:p>
    <w:p>
      <w:pPr>
        <w:spacing w:after="0"/>
        <w:ind w:left="0"/>
        <w:jc w:val="both"/>
      </w:pPr>
      <w:r>
        <w:rPr>
          <w:rFonts w:ascii="Times New Roman"/>
          <w:b w:val="false"/>
          <w:i w:val="false"/>
          <w:color w:val="000000"/>
          <w:sz w:val="28"/>
        </w:rPr>
        <w:t xml:space="preserve">      в подпрограмме 033: </w:t>
      </w:r>
    </w:p>
    <w:p>
      <w:pPr>
        <w:spacing w:after="0"/>
        <w:ind w:left="0"/>
        <w:jc w:val="both"/>
      </w:pPr>
      <w:r>
        <w:rPr>
          <w:rFonts w:ascii="Times New Roman"/>
          <w:b w:val="false"/>
          <w:i w:val="false"/>
          <w:color w:val="000000"/>
          <w:sz w:val="28"/>
        </w:rPr>
        <w:t xml:space="preserve">      слова "Оплата налога на добавленную стоимость за надзор за строительством; оплата социального налога с заработной платы технических переводчиков" заменить словами "Выплата налогов, связанных с реконструкцией дорог; оплата услуг технических переводчиков в соответствии с условиями контракта"; </w:t>
      </w:r>
    </w:p>
    <w:p>
      <w:pPr>
        <w:spacing w:after="0"/>
        <w:ind w:left="0"/>
        <w:jc w:val="both"/>
      </w:pPr>
      <w:r>
        <w:rPr>
          <w:rFonts w:ascii="Times New Roman"/>
          <w:b w:val="false"/>
          <w:i w:val="false"/>
          <w:color w:val="000000"/>
          <w:sz w:val="28"/>
        </w:rPr>
        <w:t xml:space="preserve">      в подпрограмме 035: </w:t>
      </w:r>
    </w:p>
    <w:p>
      <w:pPr>
        <w:spacing w:after="0"/>
        <w:ind w:left="0"/>
        <w:jc w:val="both"/>
      </w:pPr>
      <w:r>
        <w:rPr>
          <w:rFonts w:ascii="Times New Roman"/>
          <w:b w:val="false"/>
          <w:i w:val="false"/>
          <w:color w:val="000000"/>
          <w:sz w:val="28"/>
        </w:rPr>
        <w:t xml:space="preserve">      слова "Оплата налога на добавленную стоимость за строительные работы" заменить словами "Выплата налогов, связанных с реконструкцией дорог"; </w:t>
      </w:r>
    </w:p>
    <w:p>
      <w:pPr>
        <w:spacing w:after="0"/>
        <w:ind w:left="0"/>
        <w:jc w:val="both"/>
      </w:pPr>
      <w:r>
        <w:rPr>
          <w:rFonts w:ascii="Times New Roman"/>
          <w:b w:val="false"/>
          <w:i w:val="false"/>
          <w:color w:val="000000"/>
          <w:sz w:val="28"/>
        </w:rPr>
        <w:t xml:space="preserve">      подпрограмму 037 изложить в следующей редакции: </w:t>
      </w:r>
    </w:p>
    <w:p>
      <w:pPr>
        <w:spacing w:after="0"/>
        <w:ind w:left="0"/>
        <w:jc w:val="both"/>
      </w:pPr>
      <w:r>
        <w:rPr>
          <w:rFonts w:ascii="Times New Roman"/>
          <w:b w:val="false"/>
          <w:i w:val="false"/>
          <w:color w:val="000000"/>
          <w:sz w:val="28"/>
        </w:rPr>
        <w:t xml:space="preserve">      "Выплата налогов, связанных с реконструкцией дорог; выплата налогов, связанных с надзором за строительством."; </w:t>
      </w:r>
    </w:p>
    <w:p>
      <w:pPr>
        <w:spacing w:after="0"/>
        <w:ind w:left="0"/>
        <w:jc w:val="both"/>
      </w:pPr>
      <w:r>
        <w:rPr>
          <w:rFonts w:ascii="Times New Roman"/>
          <w:b w:val="false"/>
          <w:i w:val="false"/>
          <w:color w:val="000000"/>
          <w:sz w:val="28"/>
        </w:rPr>
        <w:t xml:space="preserve">      подпрограмму 039 изложить в следующей редакции: </w:t>
      </w:r>
    </w:p>
    <w:p>
      <w:pPr>
        <w:spacing w:after="0"/>
        <w:ind w:left="0"/>
        <w:jc w:val="both"/>
      </w:pPr>
      <w:r>
        <w:rPr>
          <w:rFonts w:ascii="Times New Roman"/>
          <w:b w:val="false"/>
          <w:i w:val="false"/>
          <w:color w:val="000000"/>
          <w:sz w:val="28"/>
        </w:rPr>
        <w:t xml:space="preserve">      "Выплата налогов, связанных с реконструкцией дорог."; </w:t>
      </w:r>
    </w:p>
    <w:p>
      <w:pPr>
        <w:spacing w:after="0"/>
        <w:ind w:left="0"/>
        <w:jc w:val="both"/>
      </w:pPr>
      <w:r>
        <w:rPr>
          <w:rFonts w:ascii="Times New Roman"/>
          <w:b w:val="false"/>
          <w:i w:val="false"/>
          <w:color w:val="000000"/>
          <w:sz w:val="28"/>
        </w:rPr>
        <w:t xml:space="preserve">      в подпрограмме 041: </w:t>
      </w:r>
    </w:p>
    <w:p>
      <w:pPr>
        <w:spacing w:after="0"/>
        <w:ind w:left="0"/>
        <w:jc w:val="both"/>
      </w:pPr>
      <w:r>
        <w:rPr>
          <w:rFonts w:ascii="Times New Roman"/>
          <w:b w:val="false"/>
          <w:i w:val="false"/>
          <w:color w:val="000000"/>
          <w:sz w:val="28"/>
        </w:rPr>
        <w:t xml:space="preserve">      слова "Оплата налога на добавленную стоимость за строительные работы" заменить словами "Выплата налогов, связанных с реконструкцией дорог"; </w:t>
      </w:r>
    </w:p>
    <w:p>
      <w:pPr>
        <w:spacing w:after="0"/>
        <w:ind w:left="0"/>
        <w:jc w:val="both"/>
      </w:pPr>
      <w:r>
        <w:rPr>
          <w:rFonts w:ascii="Times New Roman"/>
          <w:b w:val="false"/>
          <w:i w:val="false"/>
          <w:color w:val="000000"/>
          <w:sz w:val="28"/>
        </w:rPr>
        <w:t xml:space="preserve">      в приложении 261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3351372 тысячи тенге (три миллиарда триста пятьдесят один миллион триста семьдесят две тысячи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подпрограмму 030 дополнить предложением следующего содержания: </w:t>
      </w:r>
    </w:p>
    <w:p>
      <w:pPr>
        <w:spacing w:after="0"/>
        <w:ind w:left="0"/>
        <w:jc w:val="both"/>
      </w:pPr>
      <w:r>
        <w:rPr>
          <w:rFonts w:ascii="Times New Roman"/>
          <w:b w:val="false"/>
          <w:i w:val="false"/>
          <w:color w:val="000000"/>
          <w:sz w:val="28"/>
        </w:rPr>
        <w:t xml:space="preserve">      "Консалтинговые услуги."; </w:t>
      </w:r>
    </w:p>
    <w:p>
      <w:pPr>
        <w:spacing w:after="0"/>
        <w:ind w:left="0"/>
        <w:jc w:val="both"/>
      </w:pPr>
      <w:r>
        <w:rPr>
          <w:rFonts w:ascii="Times New Roman"/>
          <w:b w:val="false"/>
          <w:i w:val="false"/>
          <w:color w:val="000000"/>
          <w:sz w:val="28"/>
        </w:rPr>
        <w:t xml:space="preserve">      в подпрограмме 031 слова "оплата налога на добавленную стоимость на строительные работы" заменить словами "выплата налогов, связанных с реконструкцией дорог; выплата налогов, связанных с консалтинговыми услугами. Реабилитация автодороги Алматы - Георгиевка на участке Алматы - Узынагач согласно детальному проекту и контракту с подрядчиками."; </w:t>
      </w:r>
    </w:p>
    <w:p>
      <w:pPr>
        <w:spacing w:after="0"/>
        <w:ind w:left="0"/>
        <w:jc w:val="both"/>
      </w:pPr>
      <w:r>
        <w:rPr>
          <w:rFonts w:ascii="Times New Roman"/>
          <w:b w:val="false"/>
          <w:i w:val="false"/>
          <w:color w:val="000000"/>
          <w:sz w:val="28"/>
        </w:rPr>
        <w:t xml:space="preserve">      в подпрограмме 033: </w:t>
      </w:r>
    </w:p>
    <w:p>
      <w:pPr>
        <w:spacing w:after="0"/>
        <w:ind w:left="0"/>
        <w:jc w:val="both"/>
      </w:pPr>
      <w:r>
        <w:rPr>
          <w:rFonts w:ascii="Times New Roman"/>
          <w:b w:val="false"/>
          <w:i w:val="false"/>
          <w:color w:val="000000"/>
          <w:sz w:val="28"/>
        </w:rPr>
        <w:t xml:space="preserve">      слова "Оплата налога на добавленную стоимость за надзор за строительством" заменить словами "Выплата налогов, связанных с реконструкцией дорог; выплата налогов, связанных с надзором за строительством"; </w:t>
      </w:r>
    </w:p>
    <w:p>
      <w:pPr>
        <w:spacing w:after="0"/>
        <w:ind w:left="0"/>
        <w:jc w:val="both"/>
      </w:pPr>
      <w:r>
        <w:rPr>
          <w:rFonts w:ascii="Times New Roman"/>
          <w:b w:val="false"/>
          <w:i w:val="false"/>
          <w:color w:val="000000"/>
          <w:sz w:val="28"/>
        </w:rPr>
        <w:t xml:space="preserve">      дополнить приложением 261-1 к указанному постановлению в редакции согласно приложению 12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финансов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262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7723925 тысяч тенге (семь миллиардов семьсот двадцать три миллиона девятьсот двадцать пять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цифры "1125" заменить цифрами "1094"; </w:t>
      </w:r>
    </w:p>
    <w:p>
      <w:pPr>
        <w:spacing w:after="0"/>
        <w:ind w:left="0"/>
        <w:jc w:val="both"/>
      </w:pPr>
      <w:r>
        <w:rPr>
          <w:rFonts w:ascii="Times New Roman"/>
          <w:b w:val="false"/>
          <w:i w:val="false"/>
          <w:color w:val="000000"/>
          <w:sz w:val="28"/>
        </w:rPr>
        <w:t xml:space="preserve">      дополнить приложением 263-1 к указанному постановлению согласно приложению 13 к настоящему постановлению; </w:t>
      </w:r>
    </w:p>
    <w:p>
      <w:pPr>
        <w:spacing w:after="0"/>
        <w:ind w:left="0"/>
        <w:jc w:val="both"/>
      </w:pPr>
      <w:r>
        <w:rPr>
          <w:rFonts w:ascii="Times New Roman"/>
          <w:b w:val="false"/>
          <w:i w:val="false"/>
          <w:color w:val="000000"/>
          <w:sz w:val="28"/>
        </w:rPr>
        <w:t xml:space="preserve">      в приложении 269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37815364 тысячи тенге (тридцать семь миллиардов восемьсот пятнадцать миллионов триста шестьдесят четыре тысячи тенге)."; </w:t>
      </w:r>
    </w:p>
    <w:p>
      <w:pPr>
        <w:spacing w:after="0"/>
        <w:ind w:left="0"/>
        <w:jc w:val="both"/>
      </w:pPr>
      <w:r>
        <w:rPr>
          <w:rFonts w:ascii="Times New Roman"/>
          <w:b w:val="false"/>
          <w:i w:val="false"/>
          <w:color w:val="000000"/>
          <w:sz w:val="28"/>
        </w:rPr>
        <w:t xml:space="preserve">      в приложении 270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9428000 тысяч тенге (девять миллиардов четыреста двадцать восемь миллионов тенге)."; </w:t>
      </w:r>
    </w:p>
    <w:p>
      <w:pPr>
        <w:spacing w:after="0"/>
        <w:ind w:left="0"/>
        <w:jc w:val="both"/>
      </w:pPr>
      <w:r>
        <w:rPr>
          <w:rFonts w:ascii="Times New Roman"/>
          <w:b w:val="false"/>
          <w:i w:val="false"/>
          <w:color w:val="000000"/>
          <w:sz w:val="28"/>
        </w:rPr>
        <w:t xml:space="preserve">      графу 7 таблицы пункта 6 дополнить словами: "областей, городов Астаны и Алматы"; </w:t>
      </w:r>
    </w:p>
    <w:p>
      <w:pPr>
        <w:spacing w:after="0"/>
        <w:ind w:left="0"/>
        <w:jc w:val="both"/>
      </w:pPr>
      <w:r>
        <w:rPr>
          <w:rFonts w:ascii="Times New Roman"/>
          <w:b w:val="false"/>
          <w:i w:val="false"/>
          <w:color w:val="000000"/>
          <w:sz w:val="28"/>
        </w:rPr>
        <w:t xml:space="preserve">      приложения 273, 279 к указанному постановлению изложить в редакции согласно приложениям 14, 15 к настоящему постановлению; </w:t>
      </w:r>
    </w:p>
    <w:p>
      <w:pPr>
        <w:spacing w:after="0"/>
        <w:ind w:left="0"/>
        <w:jc w:val="both"/>
      </w:pPr>
      <w:r>
        <w:rPr>
          <w:rFonts w:ascii="Times New Roman"/>
          <w:b w:val="false"/>
          <w:i w:val="false"/>
          <w:color w:val="000000"/>
          <w:sz w:val="28"/>
        </w:rPr>
        <w:t xml:space="preserve">      в приложении 280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15304 тысячи тенге (пятнадцать миллионов триста четыре тысячи тенге)."; </w:t>
      </w:r>
    </w:p>
    <w:p>
      <w:pPr>
        <w:spacing w:after="0"/>
        <w:ind w:left="0"/>
        <w:jc w:val="both"/>
      </w:pPr>
      <w:r>
        <w:rPr>
          <w:rFonts w:ascii="Times New Roman"/>
          <w:b w:val="false"/>
          <w:i w:val="false"/>
          <w:color w:val="000000"/>
          <w:sz w:val="28"/>
        </w:rPr>
        <w:t xml:space="preserve">      в приложении 281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1232765 тысяч тенге (один миллиард двести тридцать два миллиона семьсот шестьдесят пять тысяч тенге)."; </w:t>
      </w:r>
    </w:p>
    <w:p>
      <w:pPr>
        <w:spacing w:after="0"/>
        <w:ind w:left="0"/>
        <w:jc w:val="both"/>
      </w:pPr>
      <w:r>
        <w:rPr>
          <w:rFonts w:ascii="Times New Roman"/>
          <w:b w:val="false"/>
          <w:i w:val="false"/>
          <w:color w:val="000000"/>
          <w:sz w:val="28"/>
        </w:rPr>
        <w:t xml:space="preserve">      в приложении 282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265828 тысяч тенге (двести шестьдесят пять миллионов восемьсот двадцать восемь тысяч тенге)."; </w:t>
      </w:r>
    </w:p>
    <w:p>
      <w:pPr>
        <w:spacing w:after="0"/>
        <w:ind w:left="0"/>
        <w:jc w:val="both"/>
      </w:pPr>
      <w:r>
        <w:rPr>
          <w:rFonts w:ascii="Times New Roman"/>
          <w:b w:val="false"/>
          <w:i w:val="false"/>
          <w:color w:val="000000"/>
          <w:sz w:val="28"/>
        </w:rPr>
        <w:t xml:space="preserve">      пункт 2 дополнить словами следующего содержания: </w:t>
      </w:r>
    </w:p>
    <w:p>
      <w:pPr>
        <w:spacing w:after="0"/>
        <w:ind w:left="0"/>
        <w:jc w:val="both"/>
      </w:pPr>
      <w:r>
        <w:rPr>
          <w:rFonts w:ascii="Times New Roman"/>
          <w:b w:val="false"/>
          <w:i w:val="false"/>
          <w:color w:val="000000"/>
          <w:sz w:val="28"/>
        </w:rPr>
        <w:t>      "пункт (1), подпункты (а), (b) пункта (2) статьи 10 Учредительного Договора Исламской Корпорации по Страхованию Инвестиций и Экспортного Кредитования, ратифицированного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8 января 2003 года";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Цель бюджетной программы: выполнение Республикой Казахстан своих обязательств, принятых в связи с приобретением статуса акционера в ряде крупных международных финансовых организаций, таких как Международный Банк Реконструкции и Развития, Европейский Банк Реконструкции и Развития, Исламский Банк Развития и Исламская Корпорация по Страхованию Инвестиций и Экспортного Кредитования, членство в которых дает право доступа Республике Казахстан к кредитным ресурсам, в т.ч. на льготных условиях на поддержание реформ в экономике и финансовой сфере, получения технической помощи и грантов.";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ЕБРР - выплата шестого членского взноса в виде наличной части; инкассация частей средств, в том числе пятой части простого векселя от 25.06.1999 г. N 31-3-2/5762, четвертой части простого векселя от 19.04.2000 г. N 31-3-2/5395, третьей части простого векселя от 12.04.2001 г. N 31-3-2-8/4630, второй части простого векселя от 13.04.2002 г. N 15-9-2-8/4414 и первой части простого векселя от 7.05.2003 г. N ДМО-1-2/4082, выпущенных в счет дополнительной подписки на акционерный капитал ЕБРР";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ИКСИЭК - оплата первоначального членского взноса в счет основной подписки на акционерный капитал ИКСИЭК."; </w:t>
      </w:r>
    </w:p>
    <w:p>
      <w:pPr>
        <w:spacing w:after="0"/>
        <w:ind w:left="0"/>
        <w:jc w:val="both"/>
      </w:pPr>
      <w:r>
        <w:rPr>
          <w:rFonts w:ascii="Times New Roman"/>
          <w:b w:val="false"/>
          <w:i w:val="false"/>
          <w:color w:val="000000"/>
          <w:sz w:val="28"/>
        </w:rPr>
        <w:t xml:space="preserve">      дополнить приложениями 296-1, 296-2 к указанному постановлению согласно приложениям 16, 17 к настоящему постановлению; </w:t>
      </w:r>
    </w:p>
    <w:p>
      <w:pPr>
        <w:spacing w:after="0"/>
        <w:ind w:left="0"/>
        <w:jc w:val="both"/>
      </w:pPr>
      <w:r>
        <w:rPr>
          <w:rFonts w:ascii="Times New Roman"/>
          <w:b w:val="false"/>
          <w:i w:val="false"/>
          <w:color w:val="000000"/>
          <w:sz w:val="28"/>
        </w:rPr>
        <w:t xml:space="preserve">      в приложении 298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813942 тысячи тенге (восемьсот тринадцать миллионов девятьсот сорок две тысячи тенге)."; </w:t>
      </w:r>
    </w:p>
    <w:p>
      <w:pPr>
        <w:spacing w:after="0"/>
        <w:ind w:left="0"/>
        <w:jc w:val="both"/>
      </w:pPr>
      <w:r>
        <w:rPr>
          <w:rFonts w:ascii="Times New Roman"/>
          <w:b w:val="false"/>
          <w:i w:val="false"/>
          <w:color w:val="000000"/>
          <w:sz w:val="28"/>
        </w:rPr>
        <w:t xml:space="preserve">      в приложении 304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75204 тысячи тенге (семьдесят пять миллионов двести четыре тысячи тенге).";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"2. Нормативно-правовая основа бюджетной программы: Гражданский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от 27 декабря 1994 года (Общая часть),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21 января 1997 года "О банкротстве",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ноября 2002 года N 1268 "Отдельные вопросы Министерства финансов Республики Казахстан"."; </w:t>
      </w:r>
    </w:p>
    <w:p>
      <w:pPr>
        <w:spacing w:after="0"/>
        <w:ind w:left="0"/>
        <w:jc w:val="both"/>
      </w:pPr>
      <w:r>
        <w:rPr>
          <w:rFonts w:ascii="Times New Roman"/>
          <w:b w:val="false"/>
          <w:i w:val="false"/>
          <w:color w:val="000000"/>
          <w:sz w:val="28"/>
        </w:rPr>
        <w:t xml:space="preserve">      пункт 5 после слов "с неплатежеспособными должниками" дополнить словами "и их ликвидация", после слов "в целях погашения" дополнить словом "сомнительной";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слова "в среднем объявлений о возбуждении производства по делу о банкротстве 5 000 предприятий в среднем 20 тысяч объявлений" заменить словами "объявлений по делу о банкротстве 2 404 организаций в среднем 8 тысяч объявлений"; </w:t>
      </w:r>
    </w:p>
    <w:p>
      <w:pPr>
        <w:spacing w:after="0"/>
        <w:ind w:left="0"/>
        <w:jc w:val="both"/>
      </w:pPr>
      <w:r>
        <w:rPr>
          <w:rFonts w:ascii="Times New Roman"/>
          <w:b w:val="false"/>
          <w:i w:val="false"/>
          <w:color w:val="000000"/>
          <w:sz w:val="28"/>
        </w:rPr>
        <w:t xml:space="preserve">      дополнить абзацем следующего содержания: </w:t>
      </w:r>
    </w:p>
    <w:p>
      <w:pPr>
        <w:spacing w:after="0"/>
        <w:ind w:left="0"/>
        <w:jc w:val="both"/>
      </w:pPr>
      <w:r>
        <w:rPr>
          <w:rFonts w:ascii="Times New Roman"/>
          <w:b w:val="false"/>
          <w:i w:val="false"/>
          <w:color w:val="000000"/>
          <w:sz w:val="28"/>
        </w:rPr>
        <w:t xml:space="preserve">      "Выплата затрат, связанных с проведением конкурсного производства АОЗТ "Карагандашахтуголь";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экономики и бюджетного </w:t>
      </w:r>
      <w:r>
        <w:rPr>
          <w:rFonts w:ascii="Times New Roman"/>
          <w:b w:val="false"/>
          <w:i w:val="false"/>
          <w:color w:val="000000"/>
          <w:sz w:val="28"/>
        </w:rPr>
        <w:t xml:space="preserve">планирования Республики Казахстан: </w:t>
      </w:r>
    </w:p>
    <w:p>
      <w:pPr>
        <w:spacing w:after="0"/>
        <w:ind w:left="0"/>
        <w:jc w:val="both"/>
      </w:pPr>
      <w:r>
        <w:rPr>
          <w:rFonts w:ascii="Times New Roman"/>
          <w:b w:val="false"/>
          <w:i w:val="false"/>
          <w:color w:val="000000"/>
          <w:sz w:val="28"/>
        </w:rPr>
        <w:t xml:space="preserve">      дополнить приложением 310-1 к указанному постановлению согласно приложению 18 к настоящему постановлению; </w:t>
      </w:r>
    </w:p>
    <w:p>
      <w:pPr>
        <w:spacing w:after="0"/>
        <w:ind w:left="0"/>
        <w:jc w:val="both"/>
      </w:pPr>
      <w:r>
        <w:rPr>
          <w:rFonts w:ascii="Times New Roman"/>
          <w:b w:val="false"/>
          <w:i w:val="false"/>
          <w:color w:val="000000"/>
          <w:sz w:val="28"/>
        </w:rPr>
        <w:t xml:space="preserve">      в приложении 311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200202 тысячи тенге (двести миллионов двести две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"351" заменить цифрами "371"; </w:t>
      </w:r>
    </w:p>
    <w:p>
      <w:pPr>
        <w:spacing w:after="0"/>
        <w:ind w:left="0"/>
        <w:jc w:val="both"/>
      </w:pPr>
      <w:r>
        <w:rPr>
          <w:rFonts w:ascii="Times New Roman"/>
          <w:b w:val="false"/>
          <w:i w:val="false"/>
          <w:color w:val="000000"/>
          <w:sz w:val="28"/>
        </w:rPr>
        <w:t xml:space="preserve">      в приложении 314 к указанному постановлению: </w:t>
      </w:r>
    </w:p>
    <w:p>
      <w:pPr>
        <w:spacing w:after="0"/>
        <w:ind w:left="0"/>
        <w:jc w:val="both"/>
      </w:pPr>
      <w:r>
        <w:rPr>
          <w:rFonts w:ascii="Times New Roman"/>
          <w:b w:val="false"/>
          <w:i w:val="false"/>
          <w:color w:val="000000"/>
          <w:sz w:val="28"/>
        </w:rPr>
        <w:t xml:space="preserve">      в графе 5 таблицы пункта 6 после слова "показателей" дополнить словами "и услуг, связанных с организацией проведения заседаний Республиканской бюджетной комиссии"; </w:t>
      </w:r>
    </w:p>
    <w:p>
      <w:pPr>
        <w:spacing w:after="0"/>
        <w:ind w:left="0"/>
        <w:jc w:val="both"/>
      </w:pPr>
      <w:r>
        <w:rPr>
          <w:rFonts w:ascii="Times New Roman"/>
          <w:b w:val="false"/>
          <w:i w:val="false"/>
          <w:color w:val="000000"/>
          <w:sz w:val="28"/>
        </w:rPr>
        <w:t xml:space="preserve">      в приложении 316 к указанному постановлению (секретно): </w:t>
      </w:r>
    </w:p>
    <w:p>
      <w:pPr>
        <w:spacing w:after="0"/>
        <w:ind w:left="0"/>
        <w:jc w:val="both"/>
      </w:pPr>
      <w:r>
        <w:rPr>
          <w:rFonts w:ascii="Times New Roman"/>
          <w:b w:val="false"/>
          <w:i w:val="false"/>
          <w:color w:val="000000"/>
          <w:sz w:val="28"/>
        </w:rPr>
        <w:t xml:space="preserve">      дополнить приложениями 317-1, 317-2, 317-3 к указанному постановлению согласно приложениям 19, 20, 21 к настоящему постановлению; </w:t>
      </w:r>
    </w:p>
    <w:p>
      <w:pPr>
        <w:spacing w:after="0"/>
        <w:ind w:left="0"/>
        <w:jc w:val="both"/>
      </w:pPr>
      <w:r>
        <w:rPr>
          <w:rFonts w:ascii="Times New Roman"/>
          <w:b w:val="false"/>
          <w:i w:val="false"/>
          <w:color w:val="000000"/>
          <w:sz w:val="28"/>
        </w:rPr>
        <w:t xml:space="preserve">      приложение 318 к указанному постановлению изложить в редакции согласно приложению 22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юстиции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323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1338311 тысяч тенге (один миллиард триста тридцать восемь миллионов триста одиннадцать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"265" заменить цифрами "264"; </w:t>
      </w:r>
    </w:p>
    <w:p>
      <w:pPr>
        <w:spacing w:after="0"/>
        <w:ind w:left="0"/>
        <w:jc w:val="both"/>
      </w:pPr>
      <w:r>
        <w:rPr>
          <w:rFonts w:ascii="Times New Roman"/>
          <w:b w:val="false"/>
          <w:i w:val="false"/>
          <w:color w:val="000000"/>
          <w:sz w:val="28"/>
        </w:rPr>
        <w:t xml:space="preserve">      в приложении 328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86394 тысячи тенге (восемьдесят шесть миллионов триста девяносто четыре тысячи тенге)."; </w:t>
      </w:r>
    </w:p>
    <w:p>
      <w:pPr>
        <w:spacing w:after="0"/>
        <w:ind w:left="0"/>
        <w:jc w:val="both"/>
      </w:pPr>
      <w:r>
        <w:rPr>
          <w:rFonts w:ascii="Times New Roman"/>
          <w:b w:val="false"/>
          <w:i w:val="false"/>
          <w:color w:val="000000"/>
          <w:sz w:val="28"/>
        </w:rPr>
        <w:t xml:space="preserve">      дополнить приложением 332-1 к указанному постановлению согласно приложению 23 к настоящему постановлению; </w:t>
      </w:r>
    </w:p>
    <w:p>
      <w:pPr>
        <w:spacing w:after="0"/>
        <w:ind w:left="0"/>
        <w:jc w:val="both"/>
      </w:pPr>
      <w:r>
        <w:rPr>
          <w:rFonts w:ascii="Times New Roman"/>
          <w:b w:val="false"/>
          <w:i w:val="false"/>
          <w:color w:val="000000"/>
          <w:sz w:val="28"/>
        </w:rPr>
        <w:t xml:space="preserve">      в приложении 336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125000 тысяч тенге (сто двадцать пять миллионов тенге)."; </w:t>
      </w:r>
    </w:p>
    <w:p>
      <w:pPr>
        <w:spacing w:after="0"/>
        <w:ind w:left="0"/>
        <w:jc w:val="both"/>
      </w:pPr>
      <w:r>
        <w:rPr>
          <w:rFonts w:ascii="Times New Roman"/>
          <w:b w:val="false"/>
          <w:i w:val="false"/>
          <w:color w:val="000000"/>
          <w:sz w:val="28"/>
        </w:rPr>
        <w:t xml:space="preserve">      в графе 5 пункта 6 цифры "808" заменить цифрами "1500"; </w:t>
      </w:r>
    </w:p>
    <w:p>
      <w:pPr>
        <w:spacing w:after="0"/>
        <w:ind w:left="0"/>
        <w:jc w:val="both"/>
      </w:pPr>
      <w:r>
        <w:rPr>
          <w:rFonts w:ascii="Times New Roman"/>
          <w:b w:val="false"/>
          <w:i w:val="false"/>
          <w:color w:val="000000"/>
          <w:sz w:val="28"/>
        </w:rPr>
        <w:t xml:space="preserve">      в приложении 346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59924 тысячи тенге (пятьдесят девять миллионов девятьсот двадцать четыре тысячи тенге)."; </w:t>
      </w:r>
    </w:p>
    <w:p>
      <w:pPr>
        <w:spacing w:after="0"/>
        <w:ind w:left="0"/>
        <w:jc w:val="both"/>
      </w:pPr>
      <w:r>
        <w:rPr>
          <w:rFonts w:ascii="Times New Roman"/>
          <w:b w:val="false"/>
          <w:i w:val="false"/>
          <w:color w:val="000000"/>
          <w:sz w:val="28"/>
        </w:rPr>
        <w:t xml:space="preserve">      в таблице пункта 6: </w:t>
      </w:r>
    </w:p>
    <w:p>
      <w:pPr>
        <w:spacing w:after="0"/>
        <w:ind w:left="0"/>
        <w:jc w:val="both"/>
      </w:pPr>
      <w:r>
        <w:rPr>
          <w:rFonts w:ascii="Times New Roman"/>
          <w:b w:val="false"/>
          <w:i w:val="false"/>
          <w:color w:val="000000"/>
          <w:sz w:val="28"/>
        </w:rPr>
        <w:t xml:space="preserve">      в графе 5 после слова "картриджей," дополнить словом "тонеров,"; </w:t>
      </w:r>
    </w:p>
    <w:p>
      <w:pPr>
        <w:spacing w:after="0"/>
        <w:ind w:left="0"/>
        <w:jc w:val="both"/>
      </w:pPr>
      <w:r>
        <w:rPr>
          <w:rFonts w:ascii="Times New Roman"/>
          <w:b w:val="false"/>
          <w:i w:val="false"/>
          <w:color w:val="000000"/>
          <w:sz w:val="28"/>
        </w:rPr>
        <w:t xml:space="preserve">      в приложении 349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4967 тысяч тенге (четыре миллиона девятьсот шестьдесят семь тысяч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образования и науки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350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166012 тысяч тенге (сто шестьдесят шесть миллионов двенадцать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"243" заменить цифрами "242"; </w:t>
      </w:r>
    </w:p>
    <w:p>
      <w:pPr>
        <w:spacing w:after="0"/>
        <w:ind w:left="0"/>
        <w:jc w:val="both"/>
      </w:pPr>
      <w:r>
        <w:rPr>
          <w:rFonts w:ascii="Times New Roman"/>
          <w:b w:val="false"/>
          <w:i w:val="false"/>
          <w:color w:val="000000"/>
          <w:sz w:val="28"/>
        </w:rPr>
        <w:t xml:space="preserve">      в приложении 352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839658 тысяч тенге (восемьсот тридцать девять миллионов шестьсот пятьдесят восемь тысяч тенге)"; </w:t>
      </w:r>
    </w:p>
    <w:p>
      <w:pPr>
        <w:spacing w:after="0"/>
        <w:ind w:left="0"/>
        <w:jc w:val="both"/>
      </w:pPr>
      <w:r>
        <w:rPr>
          <w:rFonts w:ascii="Times New Roman"/>
          <w:b w:val="false"/>
          <w:i w:val="false"/>
          <w:color w:val="000000"/>
          <w:sz w:val="28"/>
        </w:rPr>
        <w:t xml:space="preserve">      в приложении 355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2566592 тысячи тенге (два миллиарда пятьсот шестьдесят шесть миллионов пятьсот девяносто две тысячи тенге)."; </w:t>
      </w:r>
    </w:p>
    <w:p>
      <w:pPr>
        <w:spacing w:after="0"/>
        <w:ind w:left="0"/>
        <w:jc w:val="both"/>
      </w:pPr>
      <w:r>
        <w:rPr>
          <w:rFonts w:ascii="Times New Roman"/>
          <w:b w:val="false"/>
          <w:i w:val="false"/>
          <w:color w:val="000000"/>
          <w:sz w:val="28"/>
        </w:rPr>
        <w:t xml:space="preserve">      пункт 4 дополнить предложением следующего содержания: </w:t>
      </w:r>
    </w:p>
    <w:p>
      <w:pPr>
        <w:spacing w:after="0"/>
        <w:ind w:left="0"/>
        <w:jc w:val="both"/>
      </w:pPr>
      <w:r>
        <w:rPr>
          <w:rFonts w:ascii="Times New Roman"/>
          <w:b w:val="false"/>
          <w:i w:val="false"/>
          <w:color w:val="000000"/>
          <w:sz w:val="28"/>
        </w:rPr>
        <w:t xml:space="preserve">      "Переоснащение сейсмических станций и организация локального сейсмомониторинга для повышения качества и достоверности прогнозов землетрясений"; </w:t>
      </w:r>
    </w:p>
    <w:p>
      <w:pPr>
        <w:spacing w:after="0"/>
        <w:ind w:left="0"/>
        <w:jc w:val="both"/>
      </w:pPr>
      <w:r>
        <w:rPr>
          <w:rFonts w:ascii="Times New Roman"/>
          <w:b w:val="false"/>
          <w:i w:val="false"/>
          <w:color w:val="000000"/>
          <w:sz w:val="28"/>
        </w:rPr>
        <w:t xml:space="preserve">      пункт 5 дополнить абзацем следующего содержания: "Обновление аппаратуры на сейсмических станциях для повышения надежности процессов измерений и их автоматизации; внедрение новых методов и технических средств для локального сейсмомониторинга; научно-методическое обеспечение проводимых работ в целях краткосрочного прогноза землетрясений"; </w:t>
      </w:r>
    </w:p>
    <w:p>
      <w:pPr>
        <w:spacing w:after="0"/>
        <w:ind w:left="0"/>
        <w:jc w:val="both"/>
      </w:pPr>
      <w:r>
        <w:rPr>
          <w:rFonts w:ascii="Times New Roman"/>
          <w:b w:val="false"/>
          <w:i w:val="false"/>
          <w:color w:val="000000"/>
          <w:sz w:val="28"/>
        </w:rPr>
        <w:t xml:space="preserve">      в подпрограмме 033 графу 5 таблицы пункта 6 дополнить предложением следующего содержания: "Выполнение институтом сейсмологии модернизации сетей сейсмических наблюдений и организации локального сейсмомониторинга"; </w:t>
      </w:r>
    </w:p>
    <w:p>
      <w:pPr>
        <w:spacing w:after="0"/>
        <w:ind w:left="0"/>
        <w:jc w:val="both"/>
      </w:pPr>
      <w:r>
        <w:rPr>
          <w:rFonts w:ascii="Times New Roman"/>
          <w:b w:val="false"/>
          <w:i w:val="false"/>
          <w:color w:val="000000"/>
          <w:sz w:val="28"/>
        </w:rPr>
        <w:t xml:space="preserve">      абзац первый пункта 7 дополнить предложением следующего содержания: "Повышение надежности процессов измерений и их автоматизация; организация локального мониторинга землетрясений; повышение качества и достоверности прогнозов землетрясений"; </w:t>
      </w:r>
    </w:p>
    <w:p>
      <w:pPr>
        <w:spacing w:after="0"/>
        <w:ind w:left="0"/>
        <w:jc w:val="both"/>
      </w:pPr>
      <w:r>
        <w:rPr>
          <w:rFonts w:ascii="Times New Roman"/>
          <w:b w:val="false"/>
          <w:i w:val="false"/>
          <w:color w:val="000000"/>
          <w:sz w:val="28"/>
        </w:rPr>
        <w:t xml:space="preserve">      в приложении 371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265454 тысячи тенге (двести шестьдесят пять миллионов четыреста пятьдесят четыре тысячи тенге)."; </w:t>
      </w:r>
    </w:p>
    <w:p>
      <w:pPr>
        <w:spacing w:after="0"/>
        <w:ind w:left="0"/>
        <w:jc w:val="both"/>
      </w:pPr>
      <w:r>
        <w:rPr>
          <w:rFonts w:ascii="Times New Roman"/>
          <w:b w:val="false"/>
          <w:i w:val="false"/>
          <w:color w:val="000000"/>
          <w:sz w:val="28"/>
        </w:rPr>
        <w:t xml:space="preserve">      в графе 5 таблицы пункта 6 цифры "86" заменить цифрами "63"; </w:t>
      </w:r>
    </w:p>
    <w:p>
      <w:pPr>
        <w:spacing w:after="0"/>
        <w:ind w:left="0"/>
        <w:jc w:val="both"/>
      </w:pPr>
      <w:r>
        <w:rPr>
          <w:rFonts w:ascii="Times New Roman"/>
          <w:b w:val="false"/>
          <w:i w:val="false"/>
          <w:color w:val="000000"/>
          <w:sz w:val="28"/>
        </w:rPr>
        <w:t xml:space="preserve">      в приложении 399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289670 тысяч тенге (двести восемьдесят девять миллионов шестьсот семьдесят тысяч тенге)."; </w:t>
      </w:r>
    </w:p>
    <w:p>
      <w:pPr>
        <w:spacing w:after="0"/>
        <w:ind w:left="0"/>
        <w:jc w:val="both"/>
      </w:pPr>
      <w:r>
        <w:rPr>
          <w:rFonts w:ascii="Times New Roman"/>
          <w:b w:val="false"/>
          <w:i w:val="false"/>
          <w:color w:val="000000"/>
          <w:sz w:val="28"/>
        </w:rPr>
        <w:t xml:space="preserve">      в подпрограмме 033 графу 5 таблицы пункта 6 дополнить предложением следующего содержания: "Начало работ по реконструкции Большого органного зала Казахской национальной консерватории имени Курмангазы в соответствии с проектно-сметной документацией и актами государственной экспертизы"; </w:t>
      </w:r>
    </w:p>
    <w:p>
      <w:pPr>
        <w:spacing w:after="0"/>
        <w:ind w:left="0"/>
        <w:jc w:val="both"/>
      </w:pPr>
      <w:r>
        <w:rPr>
          <w:rFonts w:ascii="Times New Roman"/>
          <w:b w:val="false"/>
          <w:i w:val="false"/>
          <w:color w:val="000000"/>
          <w:sz w:val="28"/>
        </w:rPr>
        <w:t xml:space="preserve">      дополнить приложениями 405-1, 405-2 к указанному постановлению согласно приложениям 24, 25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здравоохранения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412 указанного постановления: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303835 тысяч тенге (триста три миллиона восемьсот тридцать пять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дополнить приложением 412-1 к указанному постановлению согласно приложению 26 к настоящему постановлению; </w:t>
      </w:r>
    </w:p>
    <w:p>
      <w:pPr>
        <w:spacing w:after="0"/>
        <w:ind w:left="0"/>
        <w:jc w:val="both"/>
      </w:pPr>
      <w:r>
        <w:rPr>
          <w:rFonts w:ascii="Times New Roman"/>
          <w:b w:val="false"/>
          <w:i w:val="false"/>
          <w:color w:val="000000"/>
          <w:sz w:val="28"/>
        </w:rPr>
        <w:t xml:space="preserve">      в приложении 418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1186401 тысяча тенге (один миллиард сто восемьдесят шесть миллионов четыреста одна тысяча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цифры "573" и "79" заменить цифрами "597" и "81" соответственно; </w:t>
      </w:r>
    </w:p>
    <w:p>
      <w:pPr>
        <w:spacing w:after="0"/>
        <w:ind w:left="0"/>
        <w:jc w:val="both"/>
      </w:pPr>
      <w:r>
        <w:rPr>
          <w:rFonts w:ascii="Times New Roman"/>
          <w:b w:val="false"/>
          <w:i w:val="false"/>
          <w:color w:val="000000"/>
          <w:sz w:val="28"/>
        </w:rPr>
        <w:t xml:space="preserve">      после слов "Северо-Западный региональный центр санитарно-эпидемиологической экспертизы на воздушном транспорте -" дополнить словами "Комплект оборудования для санитарно-гигиенической лаборатории 1, Комплект оборудования для бактериологической лаборатории 1,"; </w:t>
      </w:r>
    </w:p>
    <w:p>
      <w:pPr>
        <w:spacing w:after="0"/>
        <w:ind w:left="0"/>
        <w:jc w:val="both"/>
      </w:pPr>
      <w:r>
        <w:rPr>
          <w:rFonts w:ascii="Times New Roman"/>
          <w:b w:val="false"/>
          <w:i w:val="false"/>
          <w:color w:val="000000"/>
          <w:sz w:val="28"/>
        </w:rPr>
        <w:t xml:space="preserve">      после слов "Республиканский клинический госпиталь для инвалидов ОВ -" дополнить словами "Набор лапароскопической хирургии 1,"; </w:t>
      </w:r>
    </w:p>
    <w:p>
      <w:pPr>
        <w:spacing w:after="0"/>
        <w:ind w:left="0"/>
        <w:jc w:val="both"/>
      </w:pPr>
      <w:r>
        <w:rPr>
          <w:rFonts w:ascii="Times New Roman"/>
          <w:b w:val="false"/>
          <w:i w:val="false"/>
          <w:color w:val="000000"/>
          <w:sz w:val="28"/>
        </w:rPr>
        <w:t xml:space="preserve">      после слов "НИИ травматологии и ортопедии -" дополнить словами "Наркозно-дыхательный аппарат 1, Система для обработки внутрисуставных элементов 1, Набор инструментов для эндопротезирования коленных суставов 1,"; </w:t>
      </w:r>
    </w:p>
    <w:p>
      <w:pPr>
        <w:spacing w:after="0"/>
        <w:ind w:left="0"/>
        <w:jc w:val="both"/>
      </w:pPr>
      <w:r>
        <w:rPr>
          <w:rFonts w:ascii="Times New Roman"/>
          <w:b w:val="false"/>
          <w:i w:val="false"/>
          <w:color w:val="000000"/>
          <w:sz w:val="28"/>
        </w:rPr>
        <w:t xml:space="preserve">      после слов "НЦ гигиены труда и профзаболеваний -" дополнить словами "Цитогенетическая лаборатория молекулярной генетики и цитологии 1,"; </w:t>
      </w:r>
    </w:p>
    <w:p>
      <w:pPr>
        <w:spacing w:after="0"/>
        <w:ind w:left="0"/>
        <w:jc w:val="both"/>
      </w:pPr>
      <w:r>
        <w:rPr>
          <w:rFonts w:ascii="Times New Roman"/>
          <w:b w:val="false"/>
          <w:i w:val="false"/>
          <w:color w:val="000000"/>
          <w:sz w:val="28"/>
        </w:rPr>
        <w:t xml:space="preserve">      после слов "НИИ глазных болезней -" дополнить словами "Комплекс оборудования для офтальмологического обследования 1,"; </w:t>
      </w:r>
    </w:p>
    <w:p>
      <w:pPr>
        <w:spacing w:after="0"/>
        <w:ind w:left="0"/>
        <w:jc w:val="both"/>
      </w:pPr>
      <w:r>
        <w:rPr>
          <w:rFonts w:ascii="Times New Roman"/>
          <w:b w:val="false"/>
          <w:i w:val="false"/>
          <w:color w:val="000000"/>
          <w:sz w:val="28"/>
        </w:rPr>
        <w:t xml:space="preserve">      после слов "НЦ хирургии им. Сызганова -" дополнить словами "Набор лапароскопической хирургии 1, Гастродуоденоскоп 1, Биохимический анализатор 1,"; </w:t>
      </w:r>
    </w:p>
    <w:p>
      <w:pPr>
        <w:spacing w:after="0"/>
        <w:ind w:left="0"/>
        <w:jc w:val="both"/>
      </w:pPr>
      <w:r>
        <w:rPr>
          <w:rFonts w:ascii="Times New Roman"/>
          <w:b w:val="false"/>
          <w:i w:val="false"/>
          <w:color w:val="000000"/>
          <w:sz w:val="28"/>
        </w:rPr>
        <w:t xml:space="preserve">      после слов "НИИ кожно-венерологических заболеваний -" дополнить словами "Монитор многофункциональный 1, Аппарат гидроколонотерапии 1, Портативный электрокардиограф 1, Биоптрон стационарный 1,"; </w:t>
      </w:r>
    </w:p>
    <w:p>
      <w:pPr>
        <w:spacing w:after="0"/>
        <w:ind w:left="0"/>
        <w:jc w:val="both"/>
      </w:pPr>
      <w:r>
        <w:rPr>
          <w:rFonts w:ascii="Times New Roman"/>
          <w:b w:val="false"/>
          <w:i w:val="false"/>
          <w:color w:val="000000"/>
          <w:sz w:val="28"/>
        </w:rPr>
        <w:t xml:space="preserve">      после слов "НИИ кардиологии и внутренних болезней -" дополнить словами "Набор кардиостимуляторов 1,"; </w:t>
      </w:r>
    </w:p>
    <w:p>
      <w:pPr>
        <w:spacing w:after="0"/>
        <w:ind w:left="0"/>
        <w:jc w:val="both"/>
      </w:pPr>
      <w:r>
        <w:rPr>
          <w:rFonts w:ascii="Times New Roman"/>
          <w:b w:val="false"/>
          <w:i w:val="false"/>
          <w:color w:val="000000"/>
          <w:sz w:val="28"/>
        </w:rPr>
        <w:t xml:space="preserve">      после слов "НЦ урологии им. Б.У. Джарбусынова -" дополнить словами "Набор для перкунтанной нефролитотрипсии 1, Цитоскопический набор 1, Микрохирургический набор инструментов 1, Аппарат электрохирургический 1,"; </w:t>
      </w:r>
    </w:p>
    <w:p>
      <w:pPr>
        <w:spacing w:after="0"/>
        <w:ind w:left="0"/>
        <w:jc w:val="both"/>
      </w:pPr>
      <w:r>
        <w:rPr>
          <w:rFonts w:ascii="Times New Roman"/>
          <w:b w:val="false"/>
          <w:i w:val="false"/>
          <w:color w:val="000000"/>
          <w:sz w:val="28"/>
        </w:rPr>
        <w:t xml:space="preserve">      после слов "РНИЦ охраны здоровья матери и ребенка -" дополнить словом "Флуороскан 1,"; </w:t>
      </w:r>
    </w:p>
    <w:p>
      <w:pPr>
        <w:spacing w:after="0"/>
        <w:ind w:left="0"/>
        <w:jc w:val="both"/>
      </w:pPr>
      <w:r>
        <w:rPr>
          <w:rFonts w:ascii="Times New Roman"/>
          <w:b w:val="false"/>
          <w:i w:val="false"/>
          <w:color w:val="000000"/>
          <w:sz w:val="28"/>
        </w:rPr>
        <w:t xml:space="preserve">      дополнить абзацем следующего содержания: </w:t>
      </w:r>
    </w:p>
    <w:p>
      <w:pPr>
        <w:spacing w:after="0"/>
        <w:ind w:left="0"/>
        <w:jc w:val="both"/>
      </w:pPr>
      <w:r>
        <w:rPr>
          <w:rFonts w:ascii="Times New Roman"/>
          <w:b w:val="false"/>
          <w:i w:val="false"/>
          <w:color w:val="000000"/>
          <w:sz w:val="28"/>
        </w:rPr>
        <w:t xml:space="preserve">      "; Алматинский государственный институт усовершенствования врачей - Гематологический анализатор 1, Многоканальный электрокардиограф 1; РГП "Центр экспертизы лекарственных средств, изделий медицинского назначения и медицинской техники" - Комплект лабораторного оборудования 1; Республиканский центр специального медицинского обеспечения - Электрокар 1, Автомашина ГАЗель грузовая - 1."; </w:t>
      </w:r>
    </w:p>
    <w:p>
      <w:pPr>
        <w:spacing w:after="0"/>
        <w:ind w:left="0"/>
        <w:jc w:val="both"/>
      </w:pPr>
      <w:r>
        <w:rPr>
          <w:rFonts w:ascii="Times New Roman"/>
          <w:b w:val="false"/>
          <w:i w:val="false"/>
          <w:color w:val="000000"/>
          <w:sz w:val="28"/>
        </w:rPr>
        <w:t xml:space="preserve">      в приложении 420 к указанному постановлению: </w:t>
      </w:r>
    </w:p>
    <w:p>
      <w:pPr>
        <w:spacing w:after="0"/>
        <w:ind w:left="0"/>
        <w:jc w:val="both"/>
      </w:pPr>
      <w:r>
        <w:rPr>
          <w:rFonts w:ascii="Times New Roman"/>
          <w:b w:val="false"/>
          <w:i w:val="false"/>
          <w:color w:val="000000"/>
          <w:sz w:val="28"/>
        </w:rPr>
        <w:t xml:space="preserve">      в графе 5 таблицы пункта 6 после слов "медицинских колледжей" дополнить словами "медицинских работников", цифры "764,3" заменить цифрами "1390,3", после слов "дети 8 лет - 247,0 тысяч", дополнить словами "дети 9 лет - 289,0 тысяч, дети 10 лет - 302,0 тысяч, медицинские работники - 35,0 тысяч"; </w:t>
      </w:r>
    </w:p>
    <w:p>
      <w:pPr>
        <w:spacing w:after="0"/>
        <w:ind w:left="0"/>
        <w:jc w:val="both"/>
      </w:pPr>
      <w:r>
        <w:rPr>
          <w:rFonts w:ascii="Times New Roman"/>
          <w:b w:val="false"/>
          <w:i w:val="false"/>
          <w:color w:val="000000"/>
          <w:sz w:val="28"/>
        </w:rPr>
        <w:t xml:space="preserve">      в приложении 421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80000 тысяч тенге (восемьдесят миллионов тенге)."; </w:t>
      </w:r>
    </w:p>
    <w:p>
      <w:pPr>
        <w:spacing w:after="0"/>
        <w:ind w:left="0"/>
        <w:jc w:val="both"/>
      </w:pPr>
      <w:r>
        <w:rPr>
          <w:rFonts w:ascii="Times New Roman"/>
          <w:b w:val="false"/>
          <w:i w:val="false"/>
          <w:color w:val="000000"/>
          <w:sz w:val="28"/>
        </w:rPr>
        <w:t xml:space="preserve">      в приложении 424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1598399 тысяч тенге (один миллиард пятьсот девяносто восемь миллионов триста девяносто девять тысяч тенге)."; </w:t>
      </w:r>
    </w:p>
    <w:p>
      <w:pPr>
        <w:spacing w:after="0"/>
        <w:ind w:left="0"/>
        <w:jc w:val="both"/>
      </w:pPr>
      <w:r>
        <w:rPr>
          <w:rFonts w:ascii="Times New Roman"/>
          <w:b w:val="false"/>
          <w:i w:val="false"/>
          <w:color w:val="000000"/>
          <w:sz w:val="28"/>
        </w:rPr>
        <w:t xml:space="preserve">      в приложении 448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8050 тысяч тенге (восемь миллионов пятьдесят тысяч тенге)."; </w:t>
      </w:r>
    </w:p>
    <w:p>
      <w:pPr>
        <w:spacing w:after="0"/>
        <w:ind w:left="0"/>
        <w:jc w:val="both"/>
      </w:pPr>
      <w:r>
        <w:rPr>
          <w:rFonts w:ascii="Times New Roman"/>
          <w:b w:val="false"/>
          <w:i w:val="false"/>
          <w:color w:val="000000"/>
          <w:sz w:val="28"/>
        </w:rPr>
        <w:t xml:space="preserve">      дополнить приложением 453-1 к указанному постановлению согласно приложению 27 к настоящему постановлению; </w:t>
      </w:r>
    </w:p>
    <w:p>
      <w:pPr>
        <w:spacing w:after="0"/>
        <w:ind w:left="0"/>
        <w:jc w:val="both"/>
      </w:pPr>
      <w:r>
        <w:rPr>
          <w:rFonts w:ascii="Times New Roman"/>
          <w:b w:val="false"/>
          <w:i w:val="false"/>
          <w:color w:val="000000"/>
          <w:sz w:val="28"/>
        </w:rPr>
        <w:t xml:space="preserve">      в приложении 456 к указанному постановлению: </w:t>
      </w:r>
    </w:p>
    <w:p>
      <w:pPr>
        <w:spacing w:after="0"/>
        <w:ind w:left="0"/>
        <w:jc w:val="both"/>
      </w:pPr>
      <w:r>
        <w:rPr>
          <w:rFonts w:ascii="Times New Roman"/>
          <w:b w:val="false"/>
          <w:i w:val="false"/>
          <w:color w:val="000000"/>
          <w:sz w:val="28"/>
        </w:rPr>
        <w:t xml:space="preserve">      в графе 5 таблицы пункта 6 цифры "11" заменить цифрами "13", после слов "Научно-исследовательский институт кардиологии и внутренних болезней" дополнить словами ", Научно-исследовательский институт травматологии и ортопедии, лечебно-диагностическое отделение в республиканском туберкулезном санатории "Боровое"; </w:t>
      </w:r>
    </w:p>
    <w:p>
      <w:pPr>
        <w:spacing w:after="0"/>
        <w:ind w:left="0"/>
        <w:jc w:val="both"/>
      </w:pPr>
      <w:r>
        <w:rPr>
          <w:rFonts w:ascii="Times New Roman"/>
          <w:b w:val="false"/>
          <w:i w:val="false"/>
          <w:color w:val="000000"/>
          <w:sz w:val="28"/>
        </w:rPr>
        <w:t xml:space="preserve">      в приложениях 461, 462 к указанному постановлению: </w:t>
      </w:r>
    </w:p>
    <w:p>
      <w:pPr>
        <w:spacing w:after="0"/>
        <w:ind w:left="0"/>
        <w:jc w:val="both"/>
      </w:pPr>
      <w:r>
        <w:rPr>
          <w:rFonts w:ascii="Times New Roman"/>
          <w:b w:val="false"/>
          <w:i w:val="false"/>
          <w:color w:val="000000"/>
          <w:sz w:val="28"/>
        </w:rPr>
        <w:t xml:space="preserve">      в графе 5 таблицы пункта 6 слово "инвестиционных" исключить; </w:t>
      </w:r>
    </w:p>
    <w:p>
      <w:pPr>
        <w:spacing w:after="0"/>
        <w:ind w:left="0"/>
        <w:jc w:val="both"/>
      </w:pPr>
      <w:r>
        <w:rPr>
          <w:rFonts w:ascii="Times New Roman"/>
          <w:b w:val="false"/>
          <w:i w:val="false"/>
          <w:color w:val="000000"/>
          <w:sz w:val="28"/>
        </w:rPr>
        <w:t xml:space="preserve">      дополнить приложением 462-1 к указанному постановлению согласно приложению 28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культуры </w:t>
      </w:r>
      <w:r>
        <w:rPr>
          <w:rFonts w:ascii="Times New Roman"/>
          <w:b w:val="false"/>
          <w:i w:val="false"/>
          <w:color w:val="000000"/>
          <w:sz w:val="28"/>
        </w:rPr>
        <w:t xml:space="preserve">, информации и общественного согласия Республики Казахстан: </w:t>
      </w:r>
    </w:p>
    <w:p>
      <w:pPr>
        <w:spacing w:after="0"/>
        <w:ind w:left="0"/>
        <w:jc w:val="both"/>
      </w:pPr>
      <w:r>
        <w:rPr>
          <w:rFonts w:ascii="Times New Roman"/>
          <w:b w:val="false"/>
          <w:i w:val="false"/>
          <w:color w:val="000000"/>
          <w:sz w:val="28"/>
        </w:rPr>
        <w:t xml:space="preserve">      в приложении 465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210845 тысяч тенге (двести десять миллионов восемьсот сорок пять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"198" заменить цифрами "197"; </w:t>
      </w:r>
    </w:p>
    <w:p>
      <w:pPr>
        <w:spacing w:after="0"/>
        <w:ind w:left="0"/>
        <w:jc w:val="both"/>
      </w:pPr>
      <w:r>
        <w:rPr>
          <w:rFonts w:ascii="Times New Roman"/>
          <w:b w:val="false"/>
          <w:i w:val="false"/>
          <w:color w:val="000000"/>
          <w:sz w:val="28"/>
        </w:rPr>
        <w:t xml:space="preserve">      в приложении 469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788054 тысячи тенге (семьсот восемьдесят восемь миллионов пятьдесят четыре тысячи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после слов "- публикация объявлений о конкурсе на замещение административных вакантных должностей государственных служащих" дополнить словами "и судей"; </w:t>
      </w:r>
    </w:p>
    <w:p>
      <w:pPr>
        <w:spacing w:after="0"/>
        <w:ind w:left="0"/>
        <w:jc w:val="both"/>
      </w:pPr>
      <w:r>
        <w:rPr>
          <w:rFonts w:ascii="Times New Roman"/>
          <w:b w:val="false"/>
          <w:i w:val="false"/>
          <w:color w:val="000000"/>
          <w:sz w:val="28"/>
        </w:rPr>
        <w:t xml:space="preserve">      дополнить абзацем следующего содержания: "Служебные командировки за пределы страны представителей средств массовой информации для освещения деятельности Президента и Правительства о ходе официальных государственных зарубежных визитов."; </w:t>
      </w:r>
    </w:p>
    <w:p>
      <w:pPr>
        <w:spacing w:after="0"/>
        <w:ind w:left="0"/>
        <w:jc w:val="both"/>
      </w:pPr>
      <w:r>
        <w:rPr>
          <w:rFonts w:ascii="Times New Roman"/>
          <w:b w:val="false"/>
          <w:i w:val="false"/>
          <w:color w:val="000000"/>
          <w:sz w:val="28"/>
        </w:rPr>
        <w:t xml:space="preserve">      после слов "Развитие и оснащение национальной компании "Казахское информационное агентство" дополнить словами "и Республиканского государственного казенного предприятия "Республиканский литературно-художественный журнал "Жалын"; </w:t>
      </w:r>
    </w:p>
    <w:p>
      <w:pPr>
        <w:spacing w:after="0"/>
        <w:ind w:left="0"/>
        <w:jc w:val="both"/>
      </w:pPr>
      <w:r>
        <w:rPr>
          <w:rFonts w:ascii="Times New Roman"/>
          <w:b w:val="false"/>
          <w:i w:val="false"/>
          <w:color w:val="000000"/>
          <w:sz w:val="28"/>
        </w:rPr>
        <w:t xml:space="preserve">      в приложении 470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4292005 (четыре миллиарда двести девяносто два миллиона пять тысяч тенге).";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подпрограмму 032 дополнить абзацем следующего содержания: "Служебные командировки за пределы страны представителей средств массовой информации для освещения деятельности Президента и Правительства о ходе официальных государственных зарубежных визитов, увеличение уставного капитала Республиканской телерадиокорпорации "Казахстан"; </w:t>
      </w:r>
    </w:p>
    <w:p>
      <w:pPr>
        <w:spacing w:after="0"/>
        <w:ind w:left="0"/>
        <w:jc w:val="both"/>
      </w:pPr>
      <w:r>
        <w:rPr>
          <w:rFonts w:ascii="Times New Roman"/>
          <w:b w:val="false"/>
          <w:i w:val="false"/>
          <w:color w:val="000000"/>
          <w:sz w:val="28"/>
        </w:rPr>
        <w:t xml:space="preserve">      подпрограмму 033 дополнить абзацем следующего содержания: "Служебные командировки за пределы страны представителей средств массовой информации для освещения деятельности Президента и Правительства о ходе официальных государственных зарубежных визитов"; </w:t>
      </w:r>
    </w:p>
    <w:p>
      <w:pPr>
        <w:spacing w:after="0"/>
        <w:ind w:left="0"/>
        <w:jc w:val="both"/>
      </w:pPr>
      <w:r>
        <w:rPr>
          <w:rFonts w:ascii="Times New Roman"/>
          <w:b w:val="false"/>
          <w:i w:val="false"/>
          <w:color w:val="000000"/>
          <w:sz w:val="28"/>
        </w:rPr>
        <w:t xml:space="preserve">      в приложении 473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35000 тысяч тенге (тридцать пять миллионов тенге)."; </w:t>
      </w:r>
    </w:p>
    <w:p>
      <w:pPr>
        <w:spacing w:after="0"/>
        <w:ind w:left="0"/>
        <w:jc w:val="both"/>
      </w:pPr>
      <w:r>
        <w:rPr>
          <w:rFonts w:ascii="Times New Roman"/>
          <w:b w:val="false"/>
          <w:i w:val="false"/>
          <w:color w:val="000000"/>
          <w:sz w:val="28"/>
        </w:rPr>
        <w:t>      пункт 2 дополнить словами " </w:t>
      </w:r>
      <w:r>
        <w:rPr>
          <w:rFonts w:ascii="Times New Roman"/>
          <w:b w:val="false"/>
          <w:i w:val="false"/>
          <w:color w:val="000000"/>
          <w:sz w:val="28"/>
        </w:rPr>
        <w:t xml:space="preserve">Послание </w:t>
      </w:r>
      <w:r>
        <w:rPr>
          <w:rFonts w:ascii="Times New Roman"/>
          <w:b w:val="false"/>
          <w:i w:val="false"/>
          <w:color w:val="000000"/>
          <w:sz w:val="28"/>
        </w:rPr>
        <w:t>Президента народу Казахстана от 4 апреля 2003 года "Основные направления внутренней и внешней политики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1391 "О постоянно действующем Совещании по выработке предложений по дальнейшей демократизации и развитию гражданского общества"; </w:t>
      </w:r>
    </w:p>
    <w:p>
      <w:pPr>
        <w:spacing w:after="0"/>
        <w:ind w:left="0"/>
        <w:jc w:val="both"/>
      </w:pPr>
      <w:r>
        <w:rPr>
          <w:rFonts w:ascii="Times New Roman"/>
          <w:b w:val="false"/>
          <w:i w:val="false"/>
          <w:color w:val="000000"/>
          <w:sz w:val="28"/>
        </w:rPr>
        <w:t xml:space="preserve">      графу 5 таблицы пункта 6 дополнить абзацем следующего содержания: "Проведение Гражданского форума с участием Главы государства. Проведение постоянно действующего Совещания по выработке предложений по дальнейшей демократизации и развитию гражданского общества"; </w:t>
      </w:r>
    </w:p>
    <w:p>
      <w:pPr>
        <w:spacing w:after="0"/>
        <w:ind w:left="0"/>
        <w:jc w:val="both"/>
      </w:pPr>
      <w:r>
        <w:rPr>
          <w:rFonts w:ascii="Times New Roman"/>
          <w:b w:val="false"/>
          <w:i w:val="false"/>
          <w:color w:val="000000"/>
          <w:sz w:val="28"/>
        </w:rPr>
        <w:t xml:space="preserve">      в приложении 480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50323 тысячи тенге (пятьдесят миллионов триста двадцать три тысячи тенге)."; </w:t>
      </w:r>
    </w:p>
    <w:p>
      <w:pPr>
        <w:spacing w:after="0"/>
        <w:ind w:left="0"/>
        <w:jc w:val="both"/>
      </w:pPr>
      <w:r>
        <w:rPr>
          <w:rFonts w:ascii="Times New Roman"/>
          <w:b w:val="false"/>
          <w:i w:val="false"/>
          <w:color w:val="000000"/>
          <w:sz w:val="28"/>
        </w:rPr>
        <w:t xml:space="preserve">      таблицу пункта 6 дополнить подпрограммой 030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030 "Отрарский          Содержание          в       Министерство </w:t>
      </w:r>
    </w:p>
    <w:p>
      <w:pPr>
        <w:spacing w:after="0"/>
        <w:ind w:left="0"/>
        <w:jc w:val="both"/>
      </w:pPr>
      <w:r>
        <w:rPr>
          <w:rFonts w:ascii="Times New Roman"/>
          <w:b w:val="false"/>
          <w:i w:val="false"/>
          <w:color w:val="000000"/>
          <w:sz w:val="28"/>
        </w:rPr>
        <w:t xml:space="preserve">    государственный     Отрарского        течение   культуры, </w:t>
      </w:r>
    </w:p>
    <w:p>
      <w:pPr>
        <w:spacing w:after="0"/>
        <w:ind w:left="0"/>
        <w:jc w:val="both"/>
      </w:pPr>
      <w:r>
        <w:rPr>
          <w:rFonts w:ascii="Times New Roman"/>
          <w:b w:val="false"/>
          <w:i w:val="false"/>
          <w:color w:val="000000"/>
          <w:sz w:val="28"/>
        </w:rPr>
        <w:t xml:space="preserve">    археологический     государственного   года     информации и </w:t>
      </w:r>
    </w:p>
    <w:p>
      <w:pPr>
        <w:spacing w:after="0"/>
        <w:ind w:left="0"/>
        <w:jc w:val="both"/>
      </w:pPr>
      <w:r>
        <w:rPr>
          <w:rFonts w:ascii="Times New Roman"/>
          <w:b w:val="false"/>
          <w:i w:val="false"/>
          <w:color w:val="000000"/>
          <w:sz w:val="28"/>
        </w:rPr>
        <w:t xml:space="preserve">    заповедник"         археологического            общественного </w:t>
      </w:r>
    </w:p>
    <w:p>
      <w:pPr>
        <w:spacing w:after="0"/>
        <w:ind w:left="0"/>
        <w:jc w:val="both"/>
      </w:pPr>
      <w:r>
        <w:rPr>
          <w:rFonts w:ascii="Times New Roman"/>
          <w:b w:val="false"/>
          <w:i w:val="false"/>
          <w:color w:val="000000"/>
          <w:sz w:val="28"/>
        </w:rPr>
        <w:t xml:space="preserve">                        заповедника в               согласия </w:t>
      </w:r>
    </w:p>
    <w:p>
      <w:pPr>
        <w:spacing w:after="0"/>
        <w:ind w:left="0"/>
        <w:jc w:val="both"/>
      </w:pPr>
      <w:r>
        <w:rPr>
          <w:rFonts w:ascii="Times New Roman"/>
          <w:b w:val="false"/>
          <w:i w:val="false"/>
          <w:color w:val="000000"/>
          <w:sz w:val="28"/>
        </w:rPr>
        <w:t xml:space="preserve">                        пределах лимита             Республики </w:t>
      </w:r>
    </w:p>
    <w:p>
      <w:pPr>
        <w:spacing w:after="0"/>
        <w:ind w:left="0"/>
        <w:jc w:val="both"/>
      </w:pPr>
      <w:r>
        <w:rPr>
          <w:rFonts w:ascii="Times New Roman"/>
          <w:b w:val="false"/>
          <w:i w:val="false"/>
          <w:color w:val="000000"/>
          <w:sz w:val="28"/>
        </w:rPr>
        <w:t xml:space="preserve">                        штатной                     Казахстан"; </w:t>
      </w:r>
    </w:p>
    <w:p>
      <w:pPr>
        <w:spacing w:after="0"/>
        <w:ind w:left="0"/>
        <w:jc w:val="both"/>
      </w:pPr>
      <w:r>
        <w:rPr>
          <w:rFonts w:ascii="Times New Roman"/>
          <w:b w:val="false"/>
          <w:i w:val="false"/>
          <w:color w:val="000000"/>
          <w:sz w:val="28"/>
        </w:rPr>
        <w:t xml:space="preserve">                        численности - 56 </w:t>
      </w:r>
    </w:p>
    <w:p>
      <w:pPr>
        <w:spacing w:after="0"/>
        <w:ind w:left="0"/>
        <w:jc w:val="both"/>
      </w:pPr>
      <w:r>
        <w:rPr>
          <w:rFonts w:ascii="Times New Roman"/>
          <w:b w:val="false"/>
          <w:i w:val="false"/>
          <w:color w:val="000000"/>
          <w:sz w:val="28"/>
        </w:rPr>
        <w:t xml:space="preserve">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приложении 485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794200 тысяч тенге (семьсот девяносто четыре миллиона двести тысяч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энергетики и минеральных ресурсов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497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310064 тысячи тенге (триста десять миллионов шестьдесят четыре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"329" заменить цифрами "328";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индустрии и торговли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526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317202 тысячи тенге (триста семнадцать миллионов двести две тысячи тенге)."; </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слова "11 января 2002 года N 39" заменить словами "1 апреля 2003 года N 314"; </w:t>
      </w:r>
    </w:p>
    <w:p>
      <w:pPr>
        <w:spacing w:after="0"/>
        <w:ind w:left="0"/>
        <w:jc w:val="both"/>
      </w:pPr>
      <w:r>
        <w:rPr>
          <w:rFonts w:ascii="Times New Roman"/>
          <w:b w:val="false"/>
          <w:i w:val="false"/>
          <w:color w:val="000000"/>
          <w:sz w:val="28"/>
        </w:rPr>
        <w:t>      дополнить словами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мая 2003 года N 467 "Об упразднении Комитета оборонной промышленности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в графе 5 таблицы пункта 6 цифры "337" заменить цифрами "325"; </w:t>
      </w:r>
    </w:p>
    <w:p>
      <w:pPr>
        <w:spacing w:after="0"/>
        <w:ind w:left="0"/>
        <w:jc w:val="both"/>
      </w:pPr>
      <w:r>
        <w:rPr>
          <w:rFonts w:ascii="Times New Roman"/>
          <w:b w:val="false"/>
          <w:i w:val="false"/>
          <w:color w:val="000000"/>
          <w:sz w:val="28"/>
        </w:rPr>
        <w:t xml:space="preserve">      дополнить приложениями 531-1, 548-1 к указанному постановлению согласно приложениям 29, 30 к настоящему постановлению; </w:t>
      </w:r>
    </w:p>
    <w:p>
      <w:pPr>
        <w:spacing w:after="0"/>
        <w:ind w:left="0"/>
        <w:jc w:val="both"/>
      </w:pPr>
      <w:r>
        <w:rPr>
          <w:rFonts w:ascii="Times New Roman"/>
          <w:b w:val="false"/>
          <w:i w:val="false"/>
          <w:color w:val="000000"/>
          <w:sz w:val="28"/>
        </w:rPr>
        <w:t xml:space="preserve">      в приложении 533 к указанному постановлению: </w:t>
      </w:r>
    </w:p>
    <w:p>
      <w:pPr>
        <w:spacing w:after="0"/>
        <w:ind w:left="0"/>
        <w:jc w:val="both"/>
      </w:pPr>
      <w:r>
        <w:rPr>
          <w:rFonts w:ascii="Times New Roman"/>
          <w:b w:val="false"/>
          <w:i w:val="false"/>
          <w:color w:val="000000"/>
          <w:sz w:val="28"/>
        </w:rPr>
        <w:t>      пункт 2 дополнить словами "; ст. 12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мая 2003 года N 492 "О первоочередных мерах по ликвидации последствий землетрясения и восстановления объектов социального значения в Жамбылской области"; </w:t>
      </w:r>
    </w:p>
    <w:p>
      <w:pPr>
        <w:spacing w:after="0"/>
        <w:ind w:left="0"/>
        <w:jc w:val="both"/>
      </w:pPr>
      <w:r>
        <w:rPr>
          <w:rFonts w:ascii="Times New Roman"/>
          <w:b w:val="false"/>
          <w:i w:val="false"/>
          <w:color w:val="000000"/>
          <w:sz w:val="28"/>
        </w:rPr>
        <w:t xml:space="preserve">      пункт 4 дополнить словами "Обеспечение восстановления объектов, относящихся к сферам бюджетного финансирования, оказавшихся в зоне разрушительного землетрясения."; </w:t>
      </w:r>
    </w:p>
    <w:p>
      <w:pPr>
        <w:spacing w:after="0"/>
        <w:ind w:left="0"/>
        <w:jc w:val="both"/>
      </w:pPr>
      <w:r>
        <w:rPr>
          <w:rFonts w:ascii="Times New Roman"/>
          <w:b w:val="false"/>
          <w:i w:val="false"/>
          <w:color w:val="000000"/>
          <w:sz w:val="28"/>
        </w:rPr>
        <w:t xml:space="preserve">      пункт 5 дополнить словами "Создание проектных основ для осуществления ремонтно-восстановительных работ объектов, подверженных разрушительному землетрясению."; </w:t>
      </w:r>
    </w:p>
    <w:p>
      <w:pPr>
        <w:spacing w:after="0"/>
        <w:ind w:left="0"/>
        <w:jc w:val="both"/>
      </w:pPr>
      <w:r>
        <w:rPr>
          <w:rFonts w:ascii="Times New Roman"/>
          <w:b w:val="false"/>
          <w:i w:val="false"/>
          <w:color w:val="000000"/>
          <w:sz w:val="28"/>
        </w:rPr>
        <w:t xml:space="preserve">      графу 5 таблицы пункта 6 дополнить пунктом 4 следующего содержания: </w:t>
      </w:r>
    </w:p>
    <w:p>
      <w:pPr>
        <w:spacing w:after="0"/>
        <w:ind w:left="0"/>
        <w:jc w:val="both"/>
      </w:pPr>
      <w:r>
        <w:rPr>
          <w:rFonts w:ascii="Times New Roman"/>
          <w:b w:val="false"/>
          <w:i w:val="false"/>
          <w:color w:val="000000"/>
          <w:sz w:val="28"/>
        </w:rPr>
        <w:t xml:space="preserve">      "4. Проведение оперативных и детальных обследований, а также проектно-изыскательских работ по усилению жилых и общественных зданий после землетрясения в районе им. Т. Рыскулова."; </w:t>
      </w:r>
    </w:p>
    <w:p>
      <w:pPr>
        <w:spacing w:after="0"/>
        <w:ind w:left="0"/>
        <w:jc w:val="both"/>
      </w:pPr>
      <w:r>
        <w:rPr>
          <w:rFonts w:ascii="Times New Roman"/>
          <w:b w:val="false"/>
          <w:i w:val="false"/>
          <w:color w:val="000000"/>
          <w:sz w:val="28"/>
        </w:rPr>
        <w:t xml:space="preserve">      пункт 7 дополнить словами "Оперативное обследование жилых зданий и объектов общественного назначения общим строительным объемом 1834579 куб. м. Детальное обследование и разработка рекомендаций по усилению общественных зданий общим строительным объемом 170818 куб. м."; </w:t>
      </w:r>
    </w:p>
    <w:p>
      <w:pPr>
        <w:spacing w:after="0"/>
        <w:ind w:left="0"/>
        <w:jc w:val="both"/>
      </w:pPr>
      <w:r>
        <w:rPr>
          <w:rFonts w:ascii="Times New Roman"/>
          <w:b w:val="false"/>
          <w:i w:val="false"/>
          <w:color w:val="000000"/>
          <w:sz w:val="28"/>
        </w:rPr>
        <w:t xml:space="preserve">      в приложении 539 к указанному постановлению: </w:t>
      </w:r>
    </w:p>
    <w:p>
      <w:pPr>
        <w:spacing w:after="0"/>
        <w:ind w:left="0"/>
        <w:jc w:val="both"/>
      </w:pPr>
      <w:r>
        <w:rPr>
          <w:rFonts w:ascii="Times New Roman"/>
          <w:b w:val="false"/>
          <w:i w:val="false"/>
          <w:color w:val="000000"/>
          <w:sz w:val="28"/>
        </w:rPr>
        <w:t xml:space="preserve">      графу 5 таблицы пункта 6 слово "делегации" заменить словами "сотрудников Министерства индустрии и торговли Республики Казахстан, работающих представителями"; </w:t>
      </w:r>
    </w:p>
    <w:p>
      <w:pPr>
        <w:spacing w:after="0"/>
        <w:ind w:left="0"/>
        <w:jc w:val="both"/>
      </w:pPr>
      <w:r>
        <w:rPr>
          <w:rFonts w:ascii="Times New Roman"/>
          <w:b w:val="false"/>
          <w:i w:val="false"/>
          <w:color w:val="000000"/>
          <w:sz w:val="28"/>
        </w:rPr>
        <w:t xml:space="preserve">      в приложении 547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2000 тысячи тенге (два миллиона тенге)"; </w:t>
      </w:r>
    </w:p>
    <w:p>
      <w:pPr>
        <w:spacing w:after="0"/>
        <w:ind w:left="0"/>
        <w:jc w:val="both"/>
      </w:pPr>
      <w:r>
        <w:rPr>
          <w:rFonts w:ascii="Times New Roman"/>
          <w:b w:val="false"/>
          <w:i w:val="false"/>
          <w:color w:val="000000"/>
          <w:sz w:val="28"/>
        </w:rPr>
        <w:t xml:space="preserve">      графу 5 таблицы пункта 6 изложить в следующей редакции: </w:t>
      </w:r>
    </w:p>
    <w:p>
      <w:pPr>
        <w:spacing w:after="0"/>
        <w:ind w:left="0"/>
        <w:jc w:val="both"/>
      </w:pPr>
      <w:r>
        <w:rPr>
          <w:rFonts w:ascii="Times New Roman"/>
          <w:b w:val="false"/>
          <w:i w:val="false"/>
          <w:color w:val="000000"/>
          <w:sz w:val="28"/>
        </w:rPr>
        <w:t xml:space="preserve">      "Аккредитация 66 организаций, претендующих на право проведения работ по сертификации и сертификационным испытаниям, по поверке, производству и ремонту средств измерений, в том числе командировочные расходы специалистов уполномоченного органа по стандартизации, метрологии и сертификации на проведение аттестационных обследований, услуги связи и почты"; </w:t>
      </w:r>
    </w:p>
    <w:p>
      <w:pPr>
        <w:spacing w:after="0"/>
        <w:ind w:left="0"/>
        <w:jc w:val="both"/>
      </w:pPr>
      <w:r>
        <w:rPr>
          <w:rFonts w:ascii="Times New Roman"/>
          <w:b w:val="false"/>
          <w:i w:val="false"/>
          <w:color w:val="000000"/>
          <w:sz w:val="28"/>
        </w:rPr>
        <w:t xml:space="preserve">      в приложении 549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5649 тысяч тенге (пять миллионов шестьсот сорок девять тысяч тенге)."; </w:t>
      </w:r>
    </w:p>
    <w:p>
      <w:pPr>
        <w:spacing w:after="0"/>
        <w:ind w:left="0"/>
        <w:jc w:val="both"/>
      </w:pPr>
      <w:r>
        <w:rPr>
          <w:rFonts w:ascii="Times New Roman"/>
          <w:b w:val="false"/>
          <w:i w:val="false"/>
          <w:color w:val="000000"/>
          <w:sz w:val="28"/>
        </w:rPr>
        <w:t xml:space="preserve">      в графе 5 таблицы пункта 6 слово "Приобретение" заменить словами "Оплата услуг по изготовлению", цифры "25128" заменить цифрами "24000"; </w:t>
      </w:r>
    </w:p>
    <w:p>
      <w:pPr>
        <w:spacing w:after="0"/>
        <w:ind w:left="0"/>
        <w:jc w:val="both"/>
      </w:pPr>
      <w:r>
        <w:rPr>
          <w:rFonts w:ascii="Times New Roman"/>
          <w:b w:val="false"/>
          <w:i w:val="false"/>
          <w:color w:val="000000"/>
          <w:sz w:val="28"/>
        </w:rPr>
        <w:t xml:space="preserve">      в приложении 556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47740 тысяч тенге (сорок семь миллионов семьсот сорок тысяч тенге)."; </w:t>
      </w:r>
    </w:p>
    <w:p>
      <w:pPr>
        <w:spacing w:after="0"/>
        <w:ind w:left="0"/>
        <w:jc w:val="both"/>
      </w:pPr>
      <w:r>
        <w:rPr>
          <w:rFonts w:ascii="Times New Roman"/>
          <w:b w:val="false"/>
          <w:i w:val="false"/>
          <w:color w:val="000000"/>
          <w:sz w:val="28"/>
        </w:rPr>
        <w:t xml:space="preserve">      в приложении 557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2910000 тысяч тенге (два миллиарда девятьсот десять миллионов тенге)."; </w:t>
      </w:r>
    </w:p>
    <w:p>
      <w:pPr>
        <w:spacing w:after="0"/>
        <w:ind w:left="0"/>
        <w:jc w:val="both"/>
      </w:pPr>
      <w:r>
        <w:rPr>
          <w:rFonts w:ascii="Times New Roman"/>
          <w:b w:val="false"/>
          <w:i w:val="false"/>
          <w:color w:val="000000"/>
          <w:sz w:val="28"/>
        </w:rPr>
        <w:t xml:space="preserve">      в приложении 558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2730000 тысяч тенге (два миллиарда семьсот тридцать миллионов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Министерству </w:t>
      </w:r>
      <w:r>
        <w:rPr>
          <w:rFonts w:ascii="Times New Roman"/>
          <w:b w:val="false"/>
          <w:i w:val="false"/>
          <w:color w:val="000000"/>
          <w:sz w:val="28"/>
        </w:rPr>
        <w:t xml:space="preserve">охраны окружающей среды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569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391340 тысяч тенге (триста девяносто один миллион триста сорок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"108" заменить цифрами "107"; </w:t>
      </w:r>
    </w:p>
    <w:p>
      <w:pPr>
        <w:spacing w:after="0"/>
        <w:ind w:left="0"/>
        <w:jc w:val="both"/>
      </w:pPr>
      <w:r>
        <w:rPr>
          <w:rFonts w:ascii="Times New Roman"/>
          <w:b w:val="false"/>
          <w:i w:val="false"/>
          <w:color w:val="000000"/>
          <w:sz w:val="28"/>
        </w:rPr>
        <w:t xml:space="preserve">      в приложении 571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136200 тысяч тенге (сто тридцать шесть миллионов двести тысяч тенге)."; </w:t>
      </w:r>
    </w:p>
    <w:p>
      <w:pPr>
        <w:spacing w:after="0"/>
        <w:ind w:left="0"/>
        <w:jc w:val="both"/>
      </w:pPr>
      <w:r>
        <w:rPr>
          <w:rFonts w:ascii="Times New Roman"/>
          <w:b w:val="false"/>
          <w:i w:val="false"/>
          <w:color w:val="000000"/>
          <w:sz w:val="28"/>
        </w:rPr>
        <w:t>      пункт 2 дополнить словами: "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28 июня 1995 года "О нефти",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23 декабря 2002 года N 1346 "О создании закрытого акционерного общества "Казахский институт нефти и газа",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18 июня 1996 года N 745 "Об утверждении Единых правил разработки нефтяных и газовых месторождений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января 1997 года N 105 "Об утверждении положения о порядке проведения нефтяных операций на море и внутренних водоемах Республики Казахстан";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Цель бюджетной программы: охрана окружающей среды, предупреждение возможного отрицательного антропогенного воздействия на окружающую среду, создание Региональной системы экологического мониторинга и прогнозирования казахстанского сектора Каспийского моря."; </w:t>
      </w:r>
    </w:p>
    <w:p>
      <w:pPr>
        <w:spacing w:after="0"/>
        <w:ind w:left="0"/>
        <w:jc w:val="both"/>
      </w:pPr>
      <w:r>
        <w:rPr>
          <w:rFonts w:ascii="Times New Roman"/>
          <w:b w:val="false"/>
          <w:i w:val="false"/>
          <w:color w:val="000000"/>
          <w:sz w:val="28"/>
        </w:rPr>
        <w:t xml:space="preserve">      пункт 5 дополнить абзацами следующего содержания: </w:t>
      </w:r>
    </w:p>
    <w:p>
      <w:pPr>
        <w:spacing w:after="0"/>
        <w:ind w:left="0"/>
        <w:jc w:val="both"/>
      </w:pPr>
      <w:r>
        <w:rPr>
          <w:rFonts w:ascii="Times New Roman"/>
          <w:b w:val="false"/>
          <w:i w:val="false"/>
          <w:color w:val="000000"/>
          <w:sz w:val="28"/>
        </w:rPr>
        <w:t xml:space="preserve">      "разработка концепции Региональной системы экологического мониторинга и прогнозирования ситуации природной системы казахстанского сектора Каспийского моря (далее - КСКМ); </w:t>
      </w:r>
    </w:p>
    <w:p>
      <w:pPr>
        <w:spacing w:after="0"/>
        <w:ind w:left="0"/>
        <w:jc w:val="both"/>
      </w:pPr>
      <w:r>
        <w:rPr>
          <w:rFonts w:ascii="Times New Roman"/>
          <w:b w:val="false"/>
          <w:i w:val="false"/>
          <w:color w:val="000000"/>
          <w:sz w:val="28"/>
        </w:rPr>
        <w:t xml:space="preserve">      создание проекта приборно-методической базы проведения экологического мониторинга КСКМ по определению степени загрязнения морской экосистемы"; </w:t>
      </w:r>
    </w:p>
    <w:p>
      <w:pPr>
        <w:spacing w:after="0"/>
        <w:ind w:left="0"/>
        <w:jc w:val="both"/>
      </w:pPr>
      <w:r>
        <w:rPr>
          <w:rFonts w:ascii="Times New Roman"/>
          <w:b w:val="false"/>
          <w:i w:val="false"/>
          <w:color w:val="000000"/>
          <w:sz w:val="28"/>
        </w:rPr>
        <w:t xml:space="preserve">      разработка компьютерных моделей природных экосистем Каспийского моря, прибрежной зоны и побережья"; </w:t>
      </w:r>
    </w:p>
    <w:p>
      <w:pPr>
        <w:spacing w:after="0"/>
        <w:ind w:left="0"/>
        <w:jc w:val="both"/>
      </w:pPr>
      <w:r>
        <w:rPr>
          <w:rFonts w:ascii="Times New Roman"/>
          <w:b w:val="false"/>
          <w:i w:val="false"/>
          <w:color w:val="000000"/>
          <w:sz w:val="28"/>
        </w:rPr>
        <w:t xml:space="preserve">      подпрограмму 032 графы 5 таблицы пункта 6 дополнить пунктами 5, 6, 7, 8, 9 следующего содержания: </w:t>
      </w:r>
    </w:p>
    <w:p>
      <w:pPr>
        <w:spacing w:after="0"/>
        <w:ind w:left="0"/>
        <w:jc w:val="both"/>
      </w:pPr>
      <w:r>
        <w:rPr>
          <w:rFonts w:ascii="Times New Roman"/>
          <w:b w:val="false"/>
          <w:i w:val="false"/>
          <w:color w:val="000000"/>
          <w:sz w:val="28"/>
        </w:rPr>
        <w:t xml:space="preserve">      "5. Разработка концепции Региональной системы экологического мониторинга и прогнозирования ситуации природной системы КСКМ. </w:t>
      </w:r>
    </w:p>
    <w:p>
      <w:pPr>
        <w:spacing w:after="0"/>
        <w:ind w:left="0"/>
        <w:jc w:val="both"/>
      </w:pPr>
      <w:r>
        <w:rPr>
          <w:rFonts w:ascii="Times New Roman"/>
          <w:b w:val="false"/>
          <w:i w:val="false"/>
          <w:color w:val="000000"/>
          <w:sz w:val="28"/>
        </w:rPr>
        <w:t xml:space="preserve">      6. Разработка проекта программы приборно-методической базы проведения экологического мониторинга КСКМ: </w:t>
      </w:r>
    </w:p>
    <w:p>
      <w:pPr>
        <w:spacing w:after="0"/>
        <w:ind w:left="0"/>
        <w:jc w:val="both"/>
      </w:pPr>
      <w:r>
        <w:rPr>
          <w:rFonts w:ascii="Times New Roman"/>
          <w:b w:val="false"/>
          <w:i w:val="false"/>
          <w:color w:val="000000"/>
          <w:sz w:val="28"/>
        </w:rPr>
        <w:t xml:space="preserve">      по определению степени загрязнения морской воды, морской фауны, флоры, планктона и бентоса; </w:t>
      </w:r>
    </w:p>
    <w:p>
      <w:pPr>
        <w:spacing w:after="0"/>
        <w:ind w:left="0"/>
        <w:jc w:val="both"/>
      </w:pPr>
      <w:r>
        <w:rPr>
          <w:rFonts w:ascii="Times New Roman"/>
          <w:b w:val="false"/>
          <w:i w:val="false"/>
          <w:color w:val="000000"/>
          <w:sz w:val="28"/>
        </w:rPr>
        <w:t xml:space="preserve">      по определению степени загрязнения атмосферного воздуха компонентами попутного газа, пылении токсичных производственных отходов; </w:t>
      </w:r>
    </w:p>
    <w:p>
      <w:pPr>
        <w:spacing w:after="0"/>
        <w:ind w:left="0"/>
        <w:jc w:val="both"/>
      </w:pPr>
      <w:r>
        <w:rPr>
          <w:rFonts w:ascii="Times New Roman"/>
          <w:b w:val="false"/>
          <w:i w:val="false"/>
          <w:color w:val="000000"/>
          <w:sz w:val="28"/>
        </w:rPr>
        <w:t xml:space="preserve">      степени загрязнения нефтепродуктами и деградация растительно-почвенного покрова. </w:t>
      </w:r>
    </w:p>
    <w:p>
      <w:pPr>
        <w:spacing w:after="0"/>
        <w:ind w:left="0"/>
        <w:jc w:val="both"/>
      </w:pPr>
      <w:r>
        <w:rPr>
          <w:rFonts w:ascii="Times New Roman"/>
          <w:b w:val="false"/>
          <w:i w:val="false"/>
          <w:color w:val="000000"/>
          <w:sz w:val="28"/>
        </w:rPr>
        <w:t xml:space="preserve">      7. Приобретение оборудования для экспериментальной лаборатории в соответствии с вышеопределенной программой приборно-методической базы проведения экомониторинга и прогнозирования природной системы КСКМ. </w:t>
      </w:r>
    </w:p>
    <w:p>
      <w:pPr>
        <w:spacing w:after="0"/>
        <w:ind w:left="0"/>
        <w:jc w:val="both"/>
      </w:pPr>
      <w:r>
        <w:rPr>
          <w:rFonts w:ascii="Times New Roman"/>
          <w:b w:val="false"/>
          <w:i w:val="false"/>
          <w:color w:val="000000"/>
          <w:sz w:val="28"/>
        </w:rPr>
        <w:t xml:space="preserve">      Список оборудования: 10 компьютеров, 5 лазерных принтеров, 1 сканер, 2 газовых хроматографа, 2 дистиллятора, 2 вытяжных шкафа, 2 спектрофотометра, 2 радиометра-дозиметра, 2 нефелометра, 5 газоанализаторов, 4 иономера, 4 весов лабораторных, 2 камеры сушильные. </w:t>
      </w:r>
    </w:p>
    <w:p>
      <w:pPr>
        <w:spacing w:after="0"/>
        <w:ind w:left="0"/>
        <w:jc w:val="both"/>
      </w:pPr>
      <w:r>
        <w:rPr>
          <w:rFonts w:ascii="Times New Roman"/>
          <w:b w:val="false"/>
          <w:i w:val="false"/>
          <w:color w:val="000000"/>
          <w:sz w:val="28"/>
        </w:rPr>
        <w:t xml:space="preserve">      8. Проектирование системы экологического мониторинга в части космического, воздушного и наземного базирования и коммуникационной системы передачи данных. </w:t>
      </w:r>
    </w:p>
    <w:p>
      <w:pPr>
        <w:spacing w:after="0"/>
        <w:ind w:left="0"/>
        <w:jc w:val="both"/>
      </w:pPr>
      <w:r>
        <w:rPr>
          <w:rFonts w:ascii="Times New Roman"/>
          <w:b w:val="false"/>
          <w:i w:val="false"/>
          <w:color w:val="000000"/>
          <w:sz w:val="28"/>
        </w:rPr>
        <w:t xml:space="preserve">      9. Разработка компьютерных интегральных моделей природных экосистем Каспийского моря, прибрежной зоны и побережья, модели расчета распространения локальных техногенных выбросов и сбросов. Определение структуры, функции, параметров и форматов банка данных состояния экологических систем."; </w:t>
      </w:r>
    </w:p>
    <w:p>
      <w:pPr>
        <w:spacing w:after="0"/>
        <w:ind w:left="0"/>
        <w:jc w:val="both"/>
      </w:pPr>
      <w:r>
        <w:rPr>
          <w:rFonts w:ascii="Times New Roman"/>
          <w:b w:val="false"/>
          <w:i w:val="false"/>
          <w:color w:val="000000"/>
          <w:sz w:val="28"/>
        </w:rPr>
        <w:t xml:space="preserve">      пункт 7 дополнить абзацами следующего содержания: </w:t>
      </w:r>
    </w:p>
    <w:p>
      <w:pPr>
        <w:spacing w:after="0"/>
        <w:ind w:left="0"/>
        <w:jc w:val="both"/>
      </w:pPr>
      <w:r>
        <w:rPr>
          <w:rFonts w:ascii="Times New Roman"/>
          <w:b w:val="false"/>
          <w:i w:val="false"/>
          <w:color w:val="000000"/>
          <w:sz w:val="28"/>
        </w:rPr>
        <w:t xml:space="preserve">      "Концепция Региональной системы экологического мониторинга казахстанского сектора Каспийского моря; </w:t>
      </w:r>
    </w:p>
    <w:p>
      <w:pPr>
        <w:spacing w:after="0"/>
        <w:ind w:left="0"/>
        <w:jc w:val="both"/>
      </w:pPr>
      <w:r>
        <w:rPr>
          <w:rFonts w:ascii="Times New Roman"/>
          <w:b w:val="false"/>
          <w:i w:val="false"/>
          <w:color w:val="000000"/>
          <w:sz w:val="28"/>
        </w:rPr>
        <w:t xml:space="preserve">      проект системы экологического мониторинга Каспийского региона и методологию аналитических исследований состояния окружающей среды, позволяющей обеспечить государственные органы и других пользователей информацией о состоянии природных ресурсов и компонентов природной среды Каспийского региона; </w:t>
      </w:r>
    </w:p>
    <w:p>
      <w:pPr>
        <w:spacing w:after="0"/>
        <w:ind w:left="0"/>
        <w:jc w:val="both"/>
      </w:pPr>
      <w:r>
        <w:rPr>
          <w:rFonts w:ascii="Times New Roman"/>
          <w:b w:val="false"/>
          <w:i w:val="false"/>
          <w:color w:val="000000"/>
          <w:sz w:val="28"/>
        </w:rPr>
        <w:t xml:space="preserve">      создана экспериментальная лаборатория, оснащенная современными приборами и методикой определения степени загрязнения окружающей среды."; </w:t>
      </w:r>
    </w:p>
    <w:p>
      <w:pPr>
        <w:spacing w:after="0"/>
        <w:ind w:left="0"/>
        <w:jc w:val="both"/>
      </w:pPr>
      <w:r>
        <w:rPr>
          <w:rFonts w:ascii="Times New Roman"/>
          <w:b w:val="false"/>
          <w:i w:val="false"/>
          <w:color w:val="000000"/>
          <w:sz w:val="28"/>
        </w:rPr>
        <w:t xml:space="preserve">      в приложении 576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12320 тысяч тенге (двенадцать миллионов триста двадцать тысяч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Республики Казахстан по </w:t>
      </w:r>
      <w:r>
        <w:rPr>
          <w:rFonts w:ascii="Times New Roman"/>
          <w:b w:val="false"/>
          <w:i w:val="false"/>
          <w:color w:val="000000"/>
          <w:sz w:val="28"/>
        </w:rPr>
        <w:t xml:space="preserve">чрезвычайным ситуациям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приложении 584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639696 тысяч тенге (шестьсот тридцать девять миллионов шестьсот девяносто шесть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"135" заменить цифрами "134"; </w:t>
      </w:r>
    </w:p>
    <w:p>
      <w:pPr>
        <w:spacing w:after="0"/>
        <w:ind w:left="0"/>
        <w:jc w:val="both"/>
      </w:pPr>
      <w:r>
        <w:rPr>
          <w:rFonts w:ascii="Times New Roman"/>
          <w:b w:val="false"/>
          <w:i w:val="false"/>
          <w:color w:val="000000"/>
          <w:sz w:val="28"/>
        </w:rPr>
        <w:t xml:space="preserve">      в приложении 588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249243 тысячи тенге (двести сорок девять миллионов двести сорок три тысячи тенге)."; </w:t>
      </w:r>
    </w:p>
    <w:p>
      <w:pPr>
        <w:spacing w:after="0"/>
        <w:ind w:left="0"/>
        <w:jc w:val="both"/>
      </w:pPr>
      <w:r>
        <w:rPr>
          <w:rFonts w:ascii="Times New Roman"/>
          <w:b w:val="false"/>
          <w:i w:val="false"/>
          <w:color w:val="000000"/>
          <w:sz w:val="28"/>
        </w:rPr>
        <w:t xml:space="preserve">      таблицу пункта 6 дополнить подпрограммой 032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032 "Проведение          Текущий ремонт      в     Государственное </w:t>
      </w:r>
    </w:p>
    <w:p>
      <w:pPr>
        <w:spacing w:after="0"/>
        <w:ind w:left="0"/>
        <w:jc w:val="both"/>
      </w:pPr>
      <w:r>
        <w:rPr>
          <w:rFonts w:ascii="Times New Roman"/>
          <w:b w:val="false"/>
          <w:i w:val="false"/>
          <w:color w:val="000000"/>
          <w:sz w:val="28"/>
        </w:rPr>
        <w:t xml:space="preserve">    ремонтно-            селеиспытатель-  течение  учреждение </w:t>
      </w:r>
    </w:p>
    <w:p>
      <w:pPr>
        <w:spacing w:after="0"/>
        <w:ind w:left="0"/>
        <w:jc w:val="both"/>
      </w:pPr>
      <w:r>
        <w:rPr>
          <w:rFonts w:ascii="Times New Roman"/>
          <w:b w:val="false"/>
          <w:i w:val="false"/>
          <w:color w:val="000000"/>
          <w:sz w:val="28"/>
        </w:rPr>
        <w:t xml:space="preserve">    восстановительных    ного полигона      года   "Казселеза- </w:t>
      </w:r>
    </w:p>
    <w:p>
      <w:pPr>
        <w:spacing w:after="0"/>
        <w:ind w:left="0"/>
        <w:jc w:val="both"/>
      </w:pPr>
      <w:r>
        <w:rPr>
          <w:rFonts w:ascii="Times New Roman"/>
          <w:b w:val="false"/>
          <w:i w:val="false"/>
          <w:color w:val="000000"/>
          <w:sz w:val="28"/>
        </w:rPr>
        <w:t xml:space="preserve">    работ и мероприятий  Чемолган                  щита"; </w:t>
      </w:r>
    </w:p>
    <w:p>
      <w:pPr>
        <w:spacing w:after="0"/>
        <w:ind w:left="0"/>
        <w:jc w:val="both"/>
      </w:pPr>
      <w:r>
        <w:rPr>
          <w:rFonts w:ascii="Times New Roman"/>
          <w:b w:val="false"/>
          <w:i w:val="false"/>
          <w:color w:val="000000"/>
          <w:sz w:val="28"/>
        </w:rPr>
        <w:t xml:space="preserve">    по материально- </w:t>
      </w:r>
    </w:p>
    <w:p>
      <w:pPr>
        <w:spacing w:after="0"/>
        <w:ind w:left="0"/>
        <w:jc w:val="both"/>
      </w:pPr>
      <w:r>
        <w:rPr>
          <w:rFonts w:ascii="Times New Roman"/>
          <w:b w:val="false"/>
          <w:i w:val="false"/>
          <w:color w:val="000000"/>
          <w:sz w:val="28"/>
        </w:rPr>
        <w:t xml:space="preserve">    техническому </w:t>
      </w:r>
    </w:p>
    <w:p>
      <w:pPr>
        <w:spacing w:after="0"/>
        <w:ind w:left="0"/>
        <w:jc w:val="both"/>
      </w:pPr>
      <w:r>
        <w:rPr>
          <w:rFonts w:ascii="Times New Roman"/>
          <w:b w:val="false"/>
          <w:i w:val="false"/>
          <w:color w:val="000000"/>
          <w:sz w:val="28"/>
        </w:rPr>
        <w:t xml:space="preserve">    обеспечению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селезащиты.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приложении 594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449146 тысяч тенге (четыреста сорок девять миллионов сто сорок шесть тысяч тенге)."; </w:t>
      </w:r>
    </w:p>
    <w:p>
      <w:pPr>
        <w:spacing w:after="0"/>
        <w:ind w:left="0"/>
        <w:jc w:val="both"/>
      </w:pPr>
      <w:r>
        <w:rPr>
          <w:rFonts w:ascii="Times New Roman"/>
          <w:b w:val="false"/>
          <w:i w:val="false"/>
          <w:color w:val="000000"/>
          <w:sz w:val="28"/>
        </w:rPr>
        <w:t xml:space="preserve">      таблицу пункта 6 дополнить подпрограммой 037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037 "Централизованное    Приобретение       в      Агентство </w:t>
      </w:r>
    </w:p>
    <w:p>
      <w:pPr>
        <w:spacing w:after="0"/>
        <w:ind w:left="0"/>
        <w:jc w:val="both"/>
      </w:pPr>
      <w:r>
        <w:rPr>
          <w:rFonts w:ascii="Times New Roman"/>
          <w:b w:val="false"/>
          <w:i w:val="false"/>
          <w:color w:val="000000"/>
          <w:sz w:val="28"/>
        </w:rPr>
        <w:t xml:space="preserve">    приобретение         специальной      течение  Республики </w:t>
      </w:r>
    </w:p>
    <w:p>
      <w:pPr>
        <w:spacing w:after="0"/>
        <w:ind w:left="0"/>
        <w:jc w:val="both"/>
      </w:pPr>
      <w:r>
        <w:rPr>
          <w:rFonts w:ascii="Times New Roman"/>
          <w:b w:val="false"/>
          <w:i w:val="false"/>
          <w:color w:val="000000"/>
          <w:sz w:val="28"/>
        </w:rPr>
        <w:t xml:space="preserve">    специальной          техники высокой   года    Казахстан по </w:t>
      </w:r>
    </w:p>
    <w:p>
      <w:pPr>
        <w:spacing w:after="0"/>
        <w:ind w:left="0"/>
        <w:jc w:val="both"/>
      </w:pPr>
      <w:r>
        <w:rPr>
          <w:rFonts w:ascii="Times New Roman"/>
          <w:b w:val="false"/>
          <w:i w:val="false"/>
          <w:color w:val="000000"/>
          <w:sz w:val="28"/>
        </w:rPr>
        <w:t xml:space="preserve">    техники для          проходимости для          чрезвычайным </w:t>
      </w:r>
    </w:p>
    <w:p>
      <w:pPr>
        <w:spacing w:after="0"/>
        <w:ind w:left="0"/>
        <w:jc w:val="both"/>
      </w:pPr>
      <w:r>
        <w:rPr>
          <w:rFonts w:ascii="Times New Roman"/>
          <w:b w:val="false"/>
          <w:i w:val="false"/>
          <w:color w:val="000000"/>
          <w:sz w:val="28"/>
        </w:rPr>
        <w:t xml:space="preserve">    проведения работ     проведения                ситуациям"; </w:t>
      </w:r>
    </w:p>
    <w:p>
      <w:pPr>
        <w:spacing w:after="0"/>
        <w:ind w:left="0"/>
        <w:jc w:val="both"/>
      </w:pPr>
      <w:r>
        <w:rPr>
          <w:rFonts w:ascii="Times New Roman"/>
          <w:b w:val="false"/>
          <w:i w:val="false"/>
          <w:color w:val="000000"/>
          <w:sz w:val="28"/>
        </w:rPr>
        <w:t xml:space="preserve">    по                   спасательских </w:t>
      </w:r>
    </w:p>
    <w:p>
      <w:pPr>
        <w:spacing w:after="0"/>
        <w:ind w:left="0"/>
        <w:jc w:val="both"/>
      </w:pPr>
      <w:r>
        <w:rPr>
          <w:rFonts w:ascii="Times New Roman"/>
          <w:b w:val="false"/>
          <w:i w:val="false"/>
          <w:color w:val="000000"/>
          <w:sz w:val="28"/>
        </w:rPr>
        <w:t xml:space="preserve">    предупреждению и     работ и </w:t>
      </w:r>
    </w:p>
    <w:p>
      <w:pPr>
        <w:spacing w:after="0"/>
        <w:ind w:left="0"/>
        <w:jc w:val="both"/>
      </w:pPr>
      <w:r>
        <w:rPr>
          <w:rFonts w:ascii="Times New Roman"/>
          <w:b w:val="false"/>
          <w:i w:val="false"/>
          <w:color w:val="000000"/>
          <w:sz w:val="28"/>
        </w:rPr>
        <w:t xml:space="preserve">    ликвидации           ликвидации </w:t>
      </w:r>
    </w:p>
    <w:p>
      <w:pPr>
        <w:spacing w:after="0"/>
        <w:ind w:left="0"/>
        <w:jc w:val="both"/>
      </w:pPr>
      <w:r>
        <w:rPr>
          <w:rFonts w:ascii="Times New Roman"/>
          <w:b w:val="false"/>
          <w:i w:val="false"/>
          <w:color w:val="000000"/>
          <w:sz w:val="28"/>
        </w:rPr>
        <w:t xml:space="preserve">    чрезвычайных         чрезвычайных </w:t>
      </w:r>
    </w:p>
    <w:p>
      <w:pPr>
        <w:spacing w:after="0"/>
        <w:ind w:left="0"/>
        <w:jc w:val="both"/>
      </w:pPr>
      <w:r>
        <w:rPr>
          <w:rFonts w:ascii="Times New Roman"/>
          <w:b w:val="false"/>
          <w:i w:val="false"/>
          <w:color w:val="000000"/>
          <w:sz w:val="28"/>
        </w:rPr>
        <w:t xml:space="preserve">    ситуаций             ситуаций в </w:t>
      </w:r>
    </w:p>
    <w:p>
      <w:pPr>
        <w:spacing w:after="0"/>
        <w:ind w:left="0"/>
        <w:jc w:val="both"/>
      </w:pPr>
      <w:r>
        <w:rPr>
          <w:rFonts w:ascii="Times New Roman"/>
          <w:b w:val="false"/>
          <w:i w:val="false"/>
          <w:color w:val="000000"/>
          <w:sz w:val="28"/>
        </w:rPr>
        <w:t xml:space="preserve">                         количестве </w:t>
      </w:r>
    </w:p>
    <w:p>
      <w:pPr>
        <w:spacing w:after="0"/>
        <w:ind w:left="0"/>
        <w:jc w:val="both"/>
      </w:pPr>
      <w:r>
        <w:rPr>
          <w:rFonts w:ascii="Times New Roman"/>
          <w:b w:val="false"/>
          <w:i w:val="false"/>
          <w:color w:val="000000"/>
          <w:sz w:val="28"/>
        </w:rPr>
        <w:t xml:space="preserve">                         сорока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Комитету национальной </w:t>
      </w:r>
      <w:r>
        <w:rPr>
          <w:rFonts w:ascii="Times New Roman"/>
          <w:b w:val="false"/>
          <w:i w:val="false"/>
          <w:color w:val="000000"/>
          <w:sz w:val="28"/>
        </w:rPr>
        <w:t xml:space="preserve">безопасности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608 к указанному постановлению (секретно);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w:t>
      </w:r>
      <w:r>
        <w:rPr>
          <w:rFonts w:ascii="Times New Roman"/>
          <w:b w:val="false"/>
          <w:i w:val="false"/>
          <w:color w:val="000000"/>
          <w:sz w:val="28"/>
        </w:rPr>
        <w:t xml:space="preserve">Верховному </w:t>
      </w:r>
      <w:r>
        <w:rPr>
          <w:rFonts w:ascii="Times New Roman"/>
          <w:b w:val="false"/>
          <w:i w:val="false"/>
          <w:color w:val="000000"/>
          <w:sz w:val="28"/>
        </w:rPr>
        <w:t xml:space="preserve">Суду Республики Казахстан: </w:t>
      </w:r>
    </w:p>
    <w:p>
      <w:pPr>
        <w:spacing w:after="0"/>
        <w:ind w:left="0"/>
        <w:jc w:val="both"/>
      </w:pPr>
      <w:r>
        <w:rPr>
          <w:rFonts w:ascii="Times New Roman"/>
          <w:b w:val="false"/>
          <w:i w:val="false"/>
          <w:color w:val="000000"/>
          <w:sz w:val="28"/>
        </w:rPr>
        <w:t xml:space="preserve">      в приложении 613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5182 тысячи тенге (пять миллионов сто восемьдесят две тысячи тенге)."; </w:t>
      </w:r>
    </w:p>
    <w:p>
      <w:pPr>
        <w:spacing w:after="0"/>
        <w:ind w:left="0"/>
        <w:jc w:val="both"/>
      </w:pPr>
      <w:r>
        <w:rPr>
          <w:rFonts w:ascii="Times New Roman"/>
          <w:b w:val="false"/>
          <w:i w:val="false"/>
          <w:color w:val="000000"/>
          <w:sz w:val="28"/>
        </w:rPr>
        <w:t xml:space="preserve">      графу 5 таблицы пункта 6 изложить в следующей редакции: "Оплата: услуг секретаря, делопроизводителя, программиста по обслуживанию компьютеров, архивариуса, услуг юридических и физических лиц, услуг по сопровождению программы, командировочных расходов, представительских затрат по проведению заседаний коллегий квалификационных экзаменов у кандидатов в судьи, конкурсных комиссий, услуг связи. Расходы по обслуживанию и ремонту компьютерной и оргтехники, приобретение канцелярских и хозяйственных товаров.";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Республики Казахстан по </w:t>
      </w:r>
      <w:r>
        <w:rPr>
          <w:rFonts w:ascii="Times New Roman"/>
          <w:b w:val="false"/>
          <w:i w:val="false"/>
          <w:color w:val="000000"/>
          <w:sz w:val="28"/>
        </w:rPr>
        <w:t xml:space="preserve">миграции </w:t>
      </w:r>
      <w:r>
        <w:rPr>
          <w:rFonts w:ascii="Times New Roman"/>
          <w:b w:val="false"/>
          <w:i w:val="false"/>
          <w:color w:val="000000"/>
          <w:sz w:val="28"/>
        </w:rPr>
        <w:t xml:space="preserve">и демографии: </w:t>
      </w:r>
    </w:p>
    <w:p>
      <w:pPr>
        <w:spacing w:after="0"/>
        <w:ind w:left="0"/>
        <w:jc w:val="both"/>
      </w:pPr>
      <w:r>
        <w:rPr>
          <w:rFonts w:ascii="Times New Roman"/>
          <w:b w:val="false"/>
          <w:i w:val="false"/>
          <w:color w:val="000000"/>
          <w:sz w:val="28"/>
        </w:rPr>
        <w:t xml:space="preserve">      в приложении 624 к указанному постановлению: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приложении 627 к указанному постановлению: </w:t>
      </w:r>
    </w:p>
    <w:p>
      <w:pPr>
        <w:spacing w:after="0"/>
        <w:ind w:left="0"/>
        <w:jc w:val="both"/>
      </w:pPr>
      <w:r>
        <w:rPr>
          <w:rFonts w:ascii="Times New Roman"/>
          <w:b w:val="false"/>
          <w:i w:val="false"/>
          <w:color w:val="000000"/>
          <w:sz w:val="28"/>
        </w:rPr>
        <w:t xml:space="preserve">      наименование программы изложить в следующей редакции: </w:t>
      </w:r>
    </w:p>
    <w:p>
      <w:pPr>
        <w:spacing w:after="0"/>
        <w:ind w:left="0"/>
        <w:jc w:val="both"/>
      </w:pPr>
      <w:r>
        <w:rPr>
          <w:rFonts w:ascii="Times New Roman"/>
          <w:b w:val="false"/>
          <w:i w:val="false"/>
          <w:color w:val="000000"/>
          <w:sz w:val="28"/>
        </w:rPr>
        <w:t xml:space="preserve">      "Целевые трансферты областным бюджетам, бюджетам городов Астаны и Алматы на приобретение, строительство, реконструкцию и капитальный ремонт жилья для предоставления семьям оралманов и гражданам Республики Казахстан - переселенцам из аула Туркестан";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2614221 тысяча тенге (два миллиарда шестьсот четырнадцать миллионов двести двадцать одна тысяча тенге)."; </w:t>
      </w:r>
    </w:p>
    <w:p>
      <w:pPr>
        <w:spacing w:after="0"/>
        <w:ind w:left="0"/>
        <w:jc w:val="both"/>
      </w:pPr>
      <w:r>
        <w:rPr>
          <w:rFonts w:ascii="Times New Roman"/>
          <w:b w:val="false"/>
          <w:i w:val="false"/>
          <w:color w:val="000000"/>
          <w:sz w:val="28"/>
        </w:rPr>
        <w:t xml:space="preserve">      в пункте 2 слова "постановление Правительства Республики Казахстан от 4 мая 2001 года N 605 "Об утверждении Правил приобретения жилища для семей репатриантов (оралман)" исключить; </w:t>
      </w:r>
    </w:p>
    <w:p>
      <w:pPr>
        <w:spacing w:after="0"/>
        <w:ind w:left="0"/>
        <w:jc w:val="both"/>
      </w:pPr>
      <w:r>
        <w:rPr>
          <w:rFonts w:ascii="Times New Roman"/>
          <w:b w:val="false"/>
          <w:i w:val="false"/>
          <w:color w:val="000000"/>
          <w:sz w:val="28"/>
        </w:rPr>
        <w:t xml:space="preserve">      в пункте 4 после слов "на 2003 год" дополнить словами ", обеспечение жильем 246 семей оралманов, включенных в квоту иммиграции оралманов на 2002 год, и 8 семей граждан Республики Казахстан - переселенцев из аула Туркестан"; </w:t>
      </w:r>
    </w:p>
    <w:p>
      <w:pPr>
        <w:spacing w:after="0"/>
        <w:ind w:left="0"/>
        <w:jc w:val="both"/>
      </w:pPr>
      <w:r>
        <w:rPr>
          <w:rFonts w:ascii="Times New Roman"/>
          <w:b w:val="false"/>
          <w:i w:val="false"/>
          <w:color w:val="000000"/>
          <w:sz w:val="28"/>
        </w:rPr>
        <w:t xml:space="preserve">      в пункте 5 после слов "на 2003 год" дополнить словами ", 246 семьям оралманов, включенных в квоту иммиграции оралманов на 2002 год, и 8 семьям граждан Республики Казахстан - переселенцам из аула Туркестан"; </w:t>
      </w:r>
    </w:p>
    <w:p>
      <w:pPr>
        <w:spacing w:after="0"/>
        <w:ind w:left="0"/>
        <w:jc w:val="both"/>
      </w:pPr>
      <w:r>
        <w:rPr>
          <w:rFonts w:ascii="Times New Roman"/>
          <w:b w:val="false"/>
          <w:i w:val="false"/>
          <w:color w:val="000000"/>
          <w:sz w:val="28"/>
        </w:rPr>
        <w:t xml:space="preserve">      в таблице пункта 6: </w:t>
      </w:r>
    </w:p>
    <w:p>
      <w:pPr>
        <w:spacing w:after="0"/>
        <w:ind w:left="0"/>
        <w:jc w:val="both"/>
      </w:pPr>
      <w:r>
        <w:rPr>
          <w:rFonts w:ascii="Times New Roman"/>
          <w:b w:val="false"/>
          <w:i w:val="false"/>
          <w:color w:val="000000"/>
          <w:sz w:val="28"/>
        </w:rPr>
        <w:t xml:space="preserve">      графу 4 изложить в следующей редакции: </w:t>
      </w:r>
    </w:p>
    <w:p>
      <w:pPr>
        <w:spacing w:after="0"/>
        <w:ind w:left="0"/>
        <w:jc w:val="both"/>
      </w:pPr>
      <w:r>
        <w:rPr>
          <w:rFonts w:ascii="Times New Roman"/>
          <w:b w:val="false"/>
          <w:i w:val="false"/>
          <w:color w:val="000000"/>
          <w:sz w:val="28"/>
        </w:rPr>
        <w:t xml:space="preserve">      "Целевые трансферты областным бюджетам, бюджетам городов Астаны и Алматы на приобретение, строительство, реконструкцию и капитальный ремонт жилья для предоставления семьям оралманов и гражданам Республики Казахстан - переселенцам из аула Туркестан"; </w:t>
      </w:r>
    </w:p>
    <w:p>
      <w:pPr>
        <w:spacing w:after="0"/>
        <w:ind w:left="0"/>
        <w:jc w:val="both"/>
      </w:pPr>
      <w:r>
        <w:rPr>
          <w:rFonts w:ascii="Times New Roman"/>
          <w:b w:val="false"/>
          <w:i w:val="false"/>
          <w:color w:val="000000"/>
          <w:sz w:val="28"/>
        </w:rPr>
        <w:t xml:space="preserve">      графу 5 изложить в следующей редакции: </w:t>
      </w:r>
    </w:p>
    <w:p>
      <w:pPr>
        <w:spacing w:after="0"/>
        <w:ind w:left="0"/>
        <w:jc w:val="both"/>
      </w:pPr>
      <w:r>
        <w:rPr>
          <w:rFonts w:ascii="Times New Roman"/>
          <w:b w:val="false"/>
          <w:i w:val="false"/>
          <w:color w:val="000000"/>
          <w:sz w:val="28"/>
        </w:rPr>
        <w:t xml:space="preserve">      "Обеспечение выделения трансфертов из республиканского бюджета областным бюджетам, бюджетам городов Астаны, Алматы на приобретение жилья 5000 семьям оралманов, прибывших по квоте иммиграции оралманов на 2003 год, 246 семьям оралманов, включенных в квоту иммиграции оралманов на 2002 год и 8 семьям граждан Республики Казахстан - переселенцам из аула Туркестан в соответствии с решением Правительства Республики Казахстан. Из них: по Южно-Казахстанской области - 122 семьям, в том числе: 8 семьям граждан Республики Казахстан - переселенцам из аула Туркестан; Костанайской области - 111 семьям, Северо-Казахстанской области - 18 семьям, Восточно-Казахстанской области - 3 семьям."; </w:t>
      </w:r>
    </w:p>
    <w:p>
      <w:pPr>
        <w:spacing w:after="0"/>
        <w:ind w:left="0"/>
        <w:jc w:val="both"/>
      </w:pPr>
      <w:r>
        <w:rPr>
          <w:rFonts w:ascii="Times New Roman"/>
          <w:b w:val="false"/>
          <w:i w:val="false"/>
          <w:color w:val="000000"/>
          <w:sz w:val="28"/>
        </w:rPr>
        <w:t xml:space="preserve">      графу 7 дополнить словами: ", акиматы областей, городов Астана и Алматы"; </w:t>
      </w:r>
    </w:p>
    <w:p>
      <w:pPr>
        <w:spacing w:after="0"/>
        <w:ind w:left="0"/>
        <w:jc w:val="both"/>
      </w:pPr>
      <w:r>
        <w:rPr>
          <w:rFonts w:ascii="Times New Roman"/>
          <w:b w:val="false"/>
          <w:i w:val="false"/>
          <w:color w:val="000000"/>
          <w:sz w:val="28"/>
        </w:rPr>
        <w:t xml:space="preserve">      пункт 7 изложить в следующей редакции: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жильем 5000 семей оралманов, прибывших по квоте иммиграции оралманов на 2003 год, обеспечение жильем 246 семей оралманов, включенных в квоту иммиграции оралманов на 2002 год и 8 семей граждан Республики Казахстан - переселенцев из аула Туркестан.";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Республики Казахстан по государственным </w:t>
      </w:r>
      <w:r>
        <w:rPr>
          <w:rFonts w:ascii="Times New Roman"/>
          <w:b w:val="false"/>
          <w:i w:val="false"/>
          <w:color w:val="000000"/>
          <w:sz w:val="28"/>
        </w:rPr>
        <w:t xml:space="preserve">закупкам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приложении 640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37474 тысячи тенге (тридцать семь миллионов четыреста семьдесят четыре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пункт 4 после слов "обеспечение деятельности аппарата" дополнить словами "и укрепление материально-технической базы"; </w:t>
      </w:r>
    </w:p>
    <w:p>
      <w:pPr>
        <w:spacing w:after="0"/>
        <w:ind w:left="0"/>
        <w:jc w:val="both"/>
      </w:pPr>
      <w:r>
        <w:rPr>
          <w:rFonts w:ascii="Times New Roman"/>
          <w:b w:val="false"/>
          <w:i w:val="false"/>
          <w:color w:val="000000"/>
          <w:sz w:val="28"/>
        </w:rPr>
        <w:t xml:space="preserve">      пункт 5 после слов "содержание аппарата" дополнить словами "обслуживание и содержание здания, приобретение оборудования, создание и оснащение ПЗГС Агентства Республики Казахстан по государственным закупкам"; </w:t>
      </w:r>
    </w:p>
    <w:p>
      <w:pPr>
        <w:spacing w:after="0"/>
        <w:ind w:left="0"/>
        <w:jc w:val="both"/>
      </w:pPr>
      <w:r>
        <w:rPr>
          <w:rFonts w:ascii="Times New Roman"/>
          <w:b w:val="false"/>
          <w:i w:val="false"/>
          <w:color w:val="000000"/>
          <w:sz w:val="28"/>
        </w:rPr>
        <w:t xml:space="preserve">      графу 5 таблицы пункта 6 дополнить абзацами следующего содержания: </w:t>
      </w:r>
    </w:p>
    <w:p>
      <w:pPr>
        <w:spacing w:after="0"/>
        <w:ind w:left="0"/>
        <w:jc w:val="both"/>
      </w:pPr>
      <w:r>
        <w:rPr>
          <w:rFonts w:ascii="Times New Roman"/>
          <w:b w:val="false"/>
          <w:i w:val="false"/>
          <w:color w:val="000000"/>
          <w:sz w:val="28"/>
        </w:rPr>
        <w:t xml:space="preserve">      "Обслуживание и содержание здания Агентства. Обеспечение административно-хозяйственной деятельности Агентства. </w:t>
      </w:r>
    </w:p>
    <w:p>
      <w:pPr>
        <w:spacing w:after="0"/>
        <w:ind w:left="0"/>
        <w:jc w:val="both"/>
      </w:pPr>
      <w:r>
        <w:rPr>
          <w:rFonts w:ascii="Times New Roman"/>
          <w:b w:val="false"/>
          <w:i w:val="false"/>
          <w:color w:val="000000"/>
          <w:sz w:val="28"/>
        </w:rPr>
        <w:t xml:space="preserve">      Приобретение оборудования, создание и оснащение ПЗГС Агентства Республики Казахстан по государственным закупкам."; </w:t>
      </w:r>
    </w:p>
    <w:p>
      <w:pPr>
        <w:spacing w:after="0"/>
        <w:ind w:left="0"/>
        <w:jc w:val="both"/>
      </w:pPr>
      <w:r>
        <w:rPr>
          <w:rFonts w:ascii="Times New Roman"/>
          <w:b w:val="false"/>
          <w:i w:val="false"/>
          <w:color w:val="000000"/>
          <w:sz w:val="28"/>
        </w:rPr>
        <w:t xml:space="preserve">      пункт 7 дополнить словами "и материально-техническое оснащение, в том числе в целях ограничения и пресечения несанкционированного доступа к сведениям, составляющим государственные секреты.";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Республики Казахстан по управлению </w:t>
      </w:r>
      <w:r>
        <w:rPr>
          <w:rFonts w:ascii="Times New Roman"/>
          <w:b w:val="false"/>
          <w:i w:val="false"/>
          <w:color w:val="000000"/>
          <w:sz w:val="28"/>
        </w:rPr>
        <w:t xml:space="preserve">земельными ресурсами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приложении 663 к указанному постановлению: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приложении 670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406413 тысяч тенге (четыреста шесть миллионов четыреста тринадцать тысяч тенге)."; </w:t>
      </w:r>
    </w:p>
    <w:p>
      <w:pPr>
        <w:spacing w:after="0"/>
        <w:ind w:left="0"/>
        <w:jc w:val="both"/>
      </w:pPr>
      <w:r>
        <w:rPr>
          <w:rFonts w:ascii="Times New Roman"/>
          <w:b w:val="false"/>
          <w:i w:val="false"/>
          <w:color w:val="000000"/>
          <w:sz w:val="28"/>
        </w:rPr>
        <w:t>      пункт 2 дополнить словами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2003 года N 308 "О плане внедрения информационной системы "Государственный реестр налогоплательщиков и объектов налогооблажения"; </w:t>
      </w:r>
    </w:p>
    <w:p>
      <w:pPr>
        <w:spacing w:after="0"/>
        <w:ind w:left="0"/>
        <w:jc w:val="both"/>
      </w:pPr>
      <w:r>
        <w:rPr>
          <w:rFonts w:ascii="Times New Roman"/>
          <w:b w:val="false"/>
          <w:i w:val="false"/>
          <w:color w:val="000000"/>
          <w:sz w:val="28"/>
        </w:rPr>
        <w:t xml:space="preserve">      в графе 5 таблицы пункта 6 после слов "1 городском комитете по управлению земельными ресурсами" дополнить словами "(Западно-Казахстанской и Костанайской областей)"; </w:t>
      </w:r>
    </w:p>
    <w:p>
      <w:pPr>
        <w:spacing w:after="0"/>
        <w:ind w:left="0"/>
        <w:jc w:val="both"/>
      </w:pPr>
      <w:r>
        <w:rPr>
          <w:rFonts w:ascii="Times New Roman"/>
          <w:b w:val="false"/>
          <w:i w:val="false"/>
          <w:color w:val="000000"/>
          <w:sz w:val="28"/>
        </w:rPr>
        <w:t xml:space="preserve">      после слов "областных комитетах по управлению земельными ресурсами" слова "(Западно-Казахстанской и Костанайской областей)" исключить; </w:t>
      </w:r>
    </w:p>
    <w:p>
      <w:pPr>
        <w:spacing w:after="0"/>
        <w:ind w:left="0"/>
        <w:jc w:val="both"/>
      </w:pPr>
      <w:r>
        <w:rPr>
          <w:rFonts w:ascii="Times New Roman"/>
          <w:b w:val="false"/>
          <w:i w:val="false"/>
          <w:color w:val="000000"/>
          <w:sz w:val="28"/>
        </w:rPr>
        <w:t xml:space="preserve">      цифру "2" перед словами "областных комитетах по управлению земельными ресурсами" заменить цифрами "14", слова "(2 сервера, 28 рабочих станций, 30 бесперебойных источников питания, 18 модемов, 13 концентратора, 20 принтеров, 2 плоттера, 29 программ геоинформационных систем, 18 программ системы управления базами данных)" заменить словами "(24 сервера, 106 рабочих станций, 131 бесперебойных источников питания, 28 модемов, 16 концентратора, 41 принтеров, 12 плоттера, 113 программ геоинформационных систем, 30 программ системы управления базами данных)"; </w:t>
      </w:r>
    </w:p>
    <w:p>
      <w:pPr>
        <w:spacing w:after="0"/>
        <w:ind w:left="0"/>
        <w:jc w:val="both"/>
      </w:pPr>
      <w:r>
        <w:rPr>
          <w:rFonts w:ascii="Times New Roman"/>
          <w:b w:val="false"/>
          <w:i w:val="false"/>
          <w:color w:val="000000"/>
          <w:sz w:val="28"/>
        </w:rPr>
        <w:t xml:space="preserve">      после слов "системы управления базами данных" дополнить словами "сканеры планшетные - 10, сканеры большеформатные - 12, периферийное оборудование - 3"; </w:t>
      </w:r>
    </w:p>
    <w:p>
      <w:pPr>
        <w:spacing w:after="0"/>
        <w:ind w:left="0"/>
        <w:jc w:val="both"/>
      </w:pPr>
      <w:r>
        <w:rPr>
          <w:rFonts w:ascii="Times New Roman"/>
          <w:b w:val="false"/>
          <w:i w:val="false"/>
          <w:color w:val="000000"/>
          <w:sz w:val="28"/>
        </w:rPr>
        <w:t xml:space="preserve">      после слов "геоботанической, почвенной)" дополнить предложением следующего содержания: "Разработка проектно-сметной документации."; </w:t>
      </w:r>
    </w:p>
    <w:p>
      <w:pPr>
        <w:spacing w:after="0"/>
        <w:ind w:left="0"/>
        <w:jc w:val="both"/>
      </w:pPr>
      <w:r>
        <w:rPr>
          <w:rFonts w:ascii="Times New Roman"/>
          <w:b w:val="false"/>
          <w:i w:val="false"/>
          <w:color w:val="000000"/>
          <w:sz w:val="28"/>
        </w:rPr>
        <w:t xml:space="preserve">      в пункте 7 после слов "1 городского комитета по управлению земельными ресурсами" дополнить словами "(Западно-Казахстанской и Костанайской областей)"; </w:t>
      </w:r>
    </w:p>
    <w:p>
      <w:pPr>
        <w:spacing w:after="0"/>
        <w:ind w:left="0"/>
        <w:jc w:val="both"/>
      </w:pPr>
      <w:r>
        <w:rPr>
          <w:rFonts w:ascii="Times New Roman"/>
          <w:b w:val="false"/>
          <w:i w:val="false"/>
          <w:color w:val="000000"/>
          <w:sz w:val="28"/>
        </w:rPr>
        <w:t xml:space="preserve">      цифру "2" заменить цифрами "14"; </w:t>
      </w:r>
    </w:p>
    <w:p>
      <w:pPr>
        <w:spacing w:after="0"/>
        <w:ind w:left="0"/>
        <w:jc w:val="both"/>
      </w:pPr>
      <w:r>
        <w:rPr>
          <w:rFonts w:ascii="Times New Roman"/>
          <w:b w:val="false"/>
          <w:i w:val="false"/>
          <w:color w:val="000000"/>
          <w:sz w:val="28"/>
        </w:rPr>
        <w:t xml:space="preserve">      после слов "областных комитетов" слова "(Западно-Казахстанской и Костанайской областей)"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Республики Казахстан по государственным </w:t>
      </w:r>
      <w:r>
        <w:rPr>
          <w:rFonts w:ascii="Times New Roman"/>
          <w:b w:val="false"/>
          <w:i w:val="false"/>
          <w:color w:val="000000"/>
          <w:sz w:val="28"/>
        </w:rPr>
        <w:t xml:space="preserve">материальным </w:t>
      </w:r>
      <w:r>
        <w:rPr>
          <w:rFonts w:ascii="Times New Roman"/>
          <w:b w:val="false"/>
          <w:i w:val="false"/>
          <w:color w:val="000000"/>
          <w:sz w:val="28"/>
        </w:rPr>
        <w:t xml:space="preserve">резервам: </w:t>
      </w:r>
    </w:p>
    <w:p>
      <w:pPr>
        <w:spacing w:after="0"/>
        <w:ind w:left="0"/>
        <w:jc w:val="both"/>
      </w:pPr>
      <w:r>
        <w:rPr>
          <w:rFonts w:ascii="Times New Roman"/>
          <w:b w:val="false"/>
          <w:i w:val="false"/>
          <w:color w:val="000000"/>
          <w:sz w:val="28"/>
        </w:rPr>
        <w:t xml:space="preserve">      в приложении 671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33600 тысяч тенге (тридцать три миллиона шестьсот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"40" заменить цифрами "45"; </w:t>
      </w:r>
    </w:p>
    <w:p>
      <w:pPr>
        <w:spacing w:after="0"/>
        <w:ind w:left="0"/>
        <w:jc w:val="both"/>
      </w:pPr>
      <w:r>
        <w:rPr>
          <w:rFonts w:ascii="Times New Roman"/>
          <w:b w:val="false"/>
          <w:i w:val="false"/>
          <w:color w:val="000000"/>
          <w:sz w:val="28"/>
        </w:rPr>
        <w:t xml:space="preserve">      дополнить приложением 674-1 к указанному постановлению согласно приложению 31 (секретно)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w:t>
      </w:r>
      <w:r>
        <w:rPr>
          <w:rFonts w:ascii="Times New Roman"/>
          <w:b w:val="false"/>
          <w:i w:val="false"/>
          <w:color w:val="000000"/>
          <w:sz w:val="28"/>
        </w:rPr>
        <w:t xml:space="preserve">финансовой полиции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677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1634511 тысяч тенге (один миллиард шестьсот тридцать четыре миллионов пятьсот одиннадцать тысяч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таблицу пункта 6 дополнить подпрограммой 030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030 "Погашение    Погашение кредиторской       в     Агентство </w:t>
      </w:r>
    </w:p>
    <w:p>
      <w:pPr>
        <w:spacing w:after="0"/>
        <w:ind w:left="0"/>
        <w:jc w:val="both"/>
      </w:pPr>
      <w:r>
        <w:rPr>
          <w:rFonts w:ascii="Times New Roman"/>
          <w:b w:val="false"/>
          <w:i w:val="false"/>
          <w:color w:val="000000"/>
          <w:sz w:val="28"/>
        </w:rPr>
        <w:t xml:space="preserve">    задолженнос-  задолженности на выплату  течение  финансовой </w:t>
      </w:r>
    </w:p>
    <w:p>
      <w:pPr>
        <w:spacing w:after="0"/>
        <w:ind w:left="0"/>
        <w:jc w:val="both"/>
      </w:pPr>
      <w:r>
        <w:rPr>
          <w:rFonts w:ascii="Times New Roman"/>
          <w:b w:val="false"/>
          <w:i w:val="false"/>
          <w:color w:val="000000"/>
          <w:sz w:val="28"/>
        </w:rPr>
        <w:t xml:space="preserve">    ти прошлых    компенсации для оплаты      года   полиции </w:t>
      </w:r>
    </w:p>
    <w:p>
      <w:pPr>
        <w:spacing w:after="0"/>
        <w:ind w:left="0"/>
        <w:jc w:val="both"/>
      </w:pPr>
      <w:r>
        <w:rPr>
          <w:rFonts w:ascii="Times New Roman"/>
          <w:b w:val="false"/>
          <w:i w:val="false"/>
          <w:color w:val="000000"/>
          <w:sz w:val="28"/>
        </w:rPr>
        <w:t xml:space="preserve">    лет           расходов на содержание             Республики </w:t>
      </w:r>
    </w:p>
    <w:p>
      <w:pPr>
        <w:spacing w:after="0"/>
        <w:ind w:left="0"/>
        <w:jc w:val="both"/>
      </w:pPr>
      <w:r>
        <w:rPr>
          <w:rFonts w:ascii="Times New Roman"/>
          <w:b w:val="false"/>
          <w:i w:val="false"/>
          <w:color w:val="000000"/>
          <w:sz w:val="28"/>
        </w:rPr>
        <w:t xml:space="preserve">                  жилища и коммунальных              Казахстан"; </w:t>
      </w:r>
    </w:p>
    <w:p>
      <w:pPr>
        <w:spacing w:after="0"/>
        <w:ind w:left="0"/>
        <w:jc w:val="both"/>
      </w:pPr>
      <w:r>
        <w:rPr>
          <w:rFonts w:ascii="Times New Roman"/>
          <w:b w:val="false"/>
          <w:i w:val="false"/>
          <w:color w:val="000000"/>
          <w:sz w:val="28"/>
        </w:rPr>
        <w:t xml:space="preserve">                  услуг сотрудникам </w:t>
      </w:r>
    </w:p>
    <w:p>
      <w:pPr>
        <w:spacing w:after="0"/>
        <w:ind w:left="0"/>
        <w:jc w:val="both"/>
      </w:pPr>
      <w:r>
        <w:rPr>
          <w:rFonts w:ascii="Times New Roman"/>
          <w:b w:val="false"/>
          <w:i w:val="false"/>
          <w:color w:val="000000"/>
          <w:sz w:val="28"/>
        </w:rPr>
        <w:t xml:space="preserve">                  центрального аппарата, </w:t>
      </w:r>
    </w:p>
    <w:p>
      <w:pPr>
        <w:spacing w:after="0"/>
        <w:ind w:left="0"/>
        <w:jc w:val="both"/>
      </w:pPr>
      <w:r>
        <w:rPr>
          <w:rFonts w:ascii="Times New Roman"/>
          <w:b w:val="false"/>
          <w:i w:val="false"/>
          <w:color w:val="000000"/>
          <w:sz w:val="28"/>
        </w:rPr>
        <w:t xml:space="preserve">                  территориальных и </w:t>
      </w:r>
    </w:p>
    <w:p>
      <w:pPr>
        <w:spacing w:after="0"/>
        <w:ind w:left="0"/>
        <w:jc w:val="both"/>
      </w:pPr>
      <w:r>
        <w:rPr>
          <w:rFonts w:ascii="Times New Roman"/>
          <w:b w:val="false"/>
          <w:i w:val="false"/>
          <w:color w:val="000000"/>
          <w:sz w:val="28"/>
        </w:rPr>
        <w:t xml:space="preserve">                  специализированных </w:t>
      </w:r>
    </w:p>
    <w:p>
      <w:pPr>
        <w:spacing w:after="0"/>
        <w:ind w:left="0"/>
        <w:jc w:val="both"/>
      </w:pPr>
      <w:r>
        <w:rPr>
          <w:rFonts w:ascii="Times New Roman"/>
          <w:b w:val="false"/>
          <w:i w:val="false"/>
          <w:color w:val="000000"/>
          <w:sz w:val="28"/>
        </w:rPr>
        <w:t xml:space="preserve">                  органов финансовой </w:t>
      </w:r>
    </w:p>
    <w:p>
      <w:pPr>
        <w:spacing w:after="0"/>
        <w:ind w:left="0"/>
        <w:jc w:val="both"/>
      </w:pPr>
      <w:r>
        <w:rPr>
          <w:rFonts w:ascii="Times New Roman"/>
          <w:b w:val="false"/>
          <w:i w:val="false"/>
          <w:color w:val="000000"/>
          <w:sz w:val="28"/>
        </w:rPr>
        <w:t xml:space="preserve">                  полиции за 2002 год, </w:t>
      </w:r>
    </w:p>
    <w:p>
      <w:pPr>
        <w:spacing w:after="0"/>
        <w:ind w:left="0"/>
        <w:jc w:val="both"/>
      </w:pPr>
      <w:r>
        <w:rPr>
          <w:rFonts w:ascii="Times New Roman"/>
          <w:b w:val="false"/>
          <w:i w:val="false"/>
          <w:color w:val="000000"/>
          <w:sz w:val="28"/>
        </w:rPr>
        <w:t xml:space="preserve">                  социального налога, </w:t>
      </w:r>
    </w:p>
    <w:p>
      <w:pPr>
        <w:spacing w:after="0"/>
        <w:ind w:left="0"/>
        <w:jc w:val="both"/>
      </w:pPr>
      <w:r>
        <w:rPr>
          <w:rFonts w:ascii="Times New Roman"/>
          <w:b w:val="false"/>
          <w:i w:val="false"/>
          <w:color w:val="000000"/>
          <w:sz w:val="28"/>
        </w:rPr>
        <w:t xml:space="preserve">                  начисленного за 2002 год </w:t>
      </w:r>
    </w:p>
    <w:p>
      <w:pPr>
        <w:spacing w:after="0"/>
        <w:ind w:left="0"/>
        <w:jc w:val="both"/>
      </w:pPr>
      <w:r>
        <w:rPr>
          <w:rFonts w:ascii="Times New Roman"/>
          <w:b w:val="false"/>
          <w:i w:val="false"/>
          <w:color w:val="000000"/>
          <w:sz w:val="28"/>
        </w:rPr>
        <w:t xml:space="preserve">                  и прочей задолженности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приложении 679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120437 тысяч тенге (сто двадцать миллионов четыреста тридцать семь тысяч тенге)"; </w:t>
      </w:r>
    </w:p>
    <w:p>
      <w:pPr>
        <w:spacing w:after="0"/>
        <w:ind w:left="0"/>
        <w:jc w:val="both"/>
      </w:pPr>
      <w:r>
        <w:rPr>
          <w:rFonts w:ascii="Times New Roman"/>
          <w:b w:val="false"/>
          <w:i w:val="false"/>
          <w:color w:val="000000"/>
          <w:sz w:val="28"/>
        </w:rPr>
        <w:t xml:space="preserve">      таблицу пункта 6 дополнить подпрограммой 031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031 "Погашение     Погашение кредиторской        в      Агентство </w:t>
      </w:r>
    </w:p>
    <w:p>
      <w:pPr>
        <w:spacing w:after="0"/>
        <w:ind w:left="0"/>
        <w:jc w:val="both"/>
      </w:pPr>
      <w:r>
        <w:rPr>
          <w:rFonts w:ascii="Times New Roman"/>
          <w:b w:val="false"/>
          <w:i w:val="false"/>
          <w:color w:val="000000"/>
          <w:sz w:val="28"/>
        </w:rPr>
        <w:t xml:space="preserve">    задолженности  задолженности по           течение   финансовой </w:t>
      </w:r>
    </w:p>
    <w:p>
      <w:pPr>
        <w:spacing w:after="0"/>
        <w:ind w:left="0"/>
        <w:jc w:val="both"/>
      </w:pPr>
      <w:r>
        <w:rPr>
          <w:rFonts w:ascii="Times New Roman"/>
          <w:b w:val="false"/>
          <w:i w:val="false"/>
          <w:color w:val="000000"/>
          <w:sz w:val="28"/>
        </w:rPr>
        <w:t xml:space="preserve">    прошлых        социальному налогу,          года    полиции </w:t>
      </w:r>
    </w:p>
    <w:p>
      <w:pPr>
        <w:spacing w:after="0"/>
        <w:ind w:left="0"/>
        <w:jc w:val="both"/>
      </w:pPr>
      <w:r>
        <w:rPr>
          <w:rFonts w:ascii="Times New Roman"/>
          <w:b w:val="false"/>
          <w:i w:val="false"/>
          <w:color w:val="000000"/>
          <w:sz w:val="28"/>
        </w:rPr>
        <w:t xml:space="preserve">    лет            начисленному за 2002 год             Республики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w:t>
      </w:r>
      <w:r>
        <w:rPr>
          <w:rFonts w:ascii="Times New Roman"/>
          <w:b w:val="false"/>
          <w:i w:val="false"/>
          <w:color w:val="000000"/>
          <w:sz w:val="28"/>
        </w:rPr>
        <w:t xml:space="preserve">таможенного контроля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691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2412352 тысячи тенге (два миллиарда четыреста двенадцать миллионов триста пятьдесят две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both"/>
      </w:pPr>
      <w:r>
        <w:rPr>
          <w:rFonts w:ascii="Times New Roman"/>
          <w:b w:val="false"/>
          <w:i w:val="false"/>
          <w:color w:val="000000"/>
          <w:sz w:val="28"/>
        </w:rPr>
        <w:t xml:space="preserve">      в графе 5 таблицы пункта 6 цифры "5582" заменить цифрами "5580"; </w:t>
      </w:r>
    </w:p>
    <w:p>
      <w:pPr>
        <w:spacing w:after="0"/>
        <w:ind w:left="0"/>
        <w:jc w:val="both"/>
      </w:pPr>
      <w:r>
        <w:rPr>
          <w:rFonts w:ascii="Times New Roman"/>
          <w:b w:val="false"/>
          <w:i w:val="false"/>
          <w:color w:val="000000"/>
          <w:sz w:val="28"/>
        </w:rPr>
        <w:t xml:space="preserve">      в приложении 699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676822 тысячи тенге (шестьсот семьдесят шесть миллионов восемьсот двадцать две тысячи тенге)";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"2. Нормативно-правовая основа бюджетной программы: Таможенный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от 5 апреля 2003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августа 2000 года N 1247 "Об утверждении перечня форменной одежды и знаков различия должностных лиц таможенных органов Республики Казахстан"; </w:t>
      </w:r>
    </w:p>
    <w:p>
      <w:pPr>
        <w:spacing w:after="0"/>
        <w:ind w:left="0"/>
        <w:jc w:val="both"/>
      </w:pPr>
      <w:r>
        <w:rPr>
          <w:rFonts w:ascii="Times New Roman"/>
          <w:b w:val="false"/>
          <w:i w:val="false"/>
          <w:color w:val="000000"/>
          <w:sz w:val="28"/>
        </w:rPr>
        <w:t xml:space="preserve">      в графе 5 таблицы пункта 6: </w:t>
      </w:r>
    </w:p>
    <w:p>
      <w:pPr>
        <w:spacing w:after="0"/>
        <w:ind w:left="0"/>
        <w:jc w:val="both"/>
      </w:pPr>
      <w:r>
        <w:rPr>
          <w:rFonts w:ascii="Times New Roman"/>
          <w:b w:val="false"/>
          <w:i w:val="false"/>
          <w:color w:val="000000"/>
          <w:sz w:val="28"/>
        </w:rPr>
        <w:t xml:space="preserve">      слова "Приобретение офисной мебели - 15 комплектов" исключить; </w:t>
      </w:r>
    </w:p>
    <w:p>
      <w:pPr>
        <w:spacing w:after="0"/>
        <w:ind w:left="0"/>
        <w:jc w:val="both"/>
      </w:pPr>
      <w:r>
        <w:rPr>
          <w:rFonts w:ascii="Times New Roman"/>
          <w:b w:val="false"/>
          <w:i w:val="false"/>
          <w:color w:val="000000"/>
          <w:sz w:val="28"/>
        </w:rPr>
        <w:t xml:space="preserve">      дополнить абзацами следующего содержания: </w:t>
      </w:r>
    </w:p>
    <w:p>
      <w:pPr>
        <w:spacing w:after="0"/>
        <w:ind w:left="0"/>
        <w:jc w:val="both"/>
      </w:pPr>
      <w:r>
        <w:rPr>
          <w:rFonts w:ascii="Times New Roman"/>
          <w:b w:val="false"/>
          <w:i w:val="false"/>
          <w:color w:val="000000"/>
          <w:sz w:val="28"/>
        </w:rPr>
        <w:t xml:space="preserve">      "Приобретение и монтаж рентгенографической установки для сканирования грузовых автотранспортных средств - 1 комплект. </w:t>
      </w:r>
    </w:p>
    <w:p>
      <w:pPr>
        <w:spacing w:after="0"/>
        <w:ind w:left="0"/>
        <w:jc w:val="both"/>
      </w:pPr>
      <w:r>
        <w:rPr>
          <w:rFonts w:ascii="Times New Roman"/>
          <w:b w:val="false"/>
          <w:i w:val="false"/>
          <w:color w:val="000000"/>
          <w:sz w:val="28"/>
        </w:rPr>
        <w:t xml:space="preserve">      Приобретение и монтаж электронных весов для взвешивания грузовых автотранспортных средств - 8 комплектов. </w:t>
      </w:r>
    </w:p>
    <w:p>
      <w:pPr>
        <w:spacing w:after="0"/>
        <w:ind w:left="0"/>
        <w:jc w:val="both"/>
      </w:pPr>
      <w:r>
        <w:rPr>
          <w:rFonts w:ascii="Times New Roman"/>
          <w:b w:val="false"/>
          <w:i w:val="false"/>
          <w:color w:val="000000"/>
          <w:sz w:val="28"/>
        </w:rPr>
        <w:t xml:space="preserve">      Приобретение офисной мебели - 115 комплектов"; </w:t>
      </w:r>
    </w:p>
    <w:p>
      <w:pPr>
        <w:spacing w:after="0"/>
        <w:ind w:left="0"/>
        <w:jc w:val="both"/>
      </w:pPr>
      <w:r>
        <w:rPr>
          <w:rFonts w:ascii="Times New Roman"/>
          <w:b w:val="false"/>
          <w:i w:val="false"/>
          <w:color w:val="000000"/>
          <w:sz w:val="28"/>
        </w:rPr>
        <w:t xml:space="preserve">      дополнить приложением 700-1 к указанному постановлению согласно приложению 32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Агентству Республики Казахстан по регулированию естественных  </w:t>
      </w:r>
      <w:r>
        <w:rPr>
          <w:rFonts w:ascii="Times New Roman"/>
          <w:b w:val="false"/>
          <w:i w:val="false"/>
          <w:color w:val="000000"/>
          <w:sz w:val="28"/>
        </w:rPr>
        <w:t xml:space="preserve">монополий </w:t>
      </w:r>
      <w:r>
        <w:rPr>
          <w:rFonts w:ascii="Times New Roman"/>
          <w:b w:val="false"/>
          <w:i w:val="false"/>
          <w:color w:val="000000"/>
          <w:sz w:val="28"/>
        </w:rPr>
        <w:t xml:space="preserve">и защите конкуренции: </w:t>
      </w:r>
    </w:p>
    <w:p>
      <w:pPr>
        <w:spacing w:after="0"/>
        <w:ind w:left="0"/>
        <w:jc w:val="both"/>
      </w:pPr>
      <w:r>
        <w:rPr>
          <w:rFonts w:ascii="Times New Roman"/>
          <w:b w:val="false"/>
          <w:i w:val="false"/>
          <w:color w:val="000000"/>
          <w:sz w:val="28"/>
        </w:rPr>
        <w:t xml:space="preserve">      в приложении 703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287652 тысячи тенге (двести восемьдесят семь миллионов шестьсот пятьдесят две тысячи тенге)."; </w:t>
      </w:r>
    </w:p>
    <w:p>
      <w:pPr>
        <w:spacing w:after="0"/>
        <w:ind w:left="0"/>
        <w:jc w:val="both"/>
      </w:pPr>
      <w:r>
        <w:rPr>
          <w:rFonts w:ascii="Times New Roman"/>
          <w:b w:val="false"/>
          <w:i w:val="false"/>
          <w:color w:val="000000"/>
          <w:sz w:val="28"/>
        </w:rPr>
        <w:t xml:space="preserve">      в пункте 2 слова "11 января 2002 года N 39" заменить словами "1 апреля 2003 года N 314";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Республиканской </w:t>
      </w:r>
      <w:r>
        <w:rPr>
          <w:rFonts w:ascii="Times New Roman"/>
          <w:b w:val="false"/>
          <w:i w:val="false"/>
          <w:color w:val="000000"/>
          <w:sz w:val="28"/>
        </w:rPr>
        <w:t xml:space="preserve">гвардии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в приложении 715 к указанному постановлению: </w:t>
      </w:r>
    </w:p>
    <w:p>
      <w:pPr>
        <w:spacing w:after="0"/>
        <w:ind w:left="0"/>
        <w:jc w:val="both"/>
      </w:pPr>
      <w:r>
        <w:rPr>
          <w:rFonts w:ascii="Times New Roman"/>
          <w:b w:val="false"/>
          <w:i w:val="false"/>
          <w:color w:val="000000"/>
          <w:sz w:val="28"/>
        </w:rPr>
        <w:t xml:space="preserve">      в пунктах 4 и 5 после слова "службы" дополнить словами "и военнослужащих по контракту"; </w:t>
      </w:r>
    </w:p>
    <w:p>
      <w:pPr>
        <w:spacing w:after="0"/>
        <w:ind w:left="0"/>
        <w:jc w:val="both"/>
      </w:pPr>
      <w:r>
        <w:rPr>
          <w:rFonts w:ascii="Times New Roman"/>
          <w:b w:val="false"/>
          <w:i w:val="false"/>
          <w:color w:val="000000"/>
          <w:sz w:val="28"/>
        </w:rPr>
        <w:t xml:space="preserve">      в графе 5 таблицы пункта 6 после слов "- общестроительные работы" дополнить словами ", в том числе по второй очереди строительство комплексного здания Республиканской гвардии в городе Астане;"; </w:t>
      </w:r>
    </w:p>
    <w:p>
      <w:pPr>
        <w:spacing w:after="0"/>
        <w:ind w:left="0"/>
        <w:jc w:val="both"/>
      </w:pPr>
      <w:r>
        <w:rPr>
          <w:rFonts w:ascii="Times New Roman"/>
          <w:b w:val="false"/>
          <w:i w:val="false"/>
          <w:color w:val="000000"/>
          <w:sz w:val="28"/>
        </w:rPr>
        <w:t xml:space="preserve">      в пункте 7 слова "комплексного здания" заменить словом "казармы" и дополнить словами следующего содержания: "и строительство общежития квартирного типа на 40 семей для военнослужащих по контракту (вторая очередь комплексного здания в городе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Службе </w:t>
      </w:r>
      <w:r>
        <w:rPr>
          <w:rFonts w:ascii="Times New Roman"/>
          <w:b w:val="false"/>
          <w:i w:val="false"/>
          <w:color w:val="000000"/>
          <w:sz w:val="28"/>
        </w:rPr>
        <w:t xml:space="preserve">охраны </w:t>
      </w:r>
      <w:r>
        <w:rPr>
          <w:rFonts w:ascii="Times New Roman"/>
          <w:b w:val="false"/>
          <w:i w:val="false"/>
          <w:color w:val="000000"/>
          <w:sz w:val="28"/>
        </w:rPr>
        <w:t xml:space="preserve">Президента Республики Казахстан: </w:t>
      </w:r>
    </w:p>
    <w:p>
      <w:pPr>
        <w:spacing w:after="0"/>
        <w:ind w:left="0"/>
        <w:jc w:val="both"/>
      </w:pPr>
      <w:r>
        <w:rPr>
          <w:rFonts w:ascii="Times New Roman"/>
          <w:b w:val="false"/>
          <w:i w:val="false"/>
          <w:color w:val="000000"/>
          <w:sz w:val="28"/>
        </w:rPr>
        <w:t xml:space="preserve">      в приложении 717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1143334 тысячи тенге (один миллиард сто сорок три миллиона триста тридцать четыре тысячи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Центральной </w:t>
      </w:r>
      <w:r>
        <w:rPr>
          <w:rFonts w:ascii="Times New Roman"/>
          <w:b w:val="false"/>
          <w:i w:val="false"/>
          <w:color w:val="000000"/>
          <w:sz w:val="28"/>
        </w:rPr>
        <w:t xml:space="preserve">избирательной </w:t>
      </w:r>
      <w:r>
        <w:rPr>
          <w:rFonts w:ascii="Times New Roman"/>
          <w:b w:val="false"/>
          <w:i w:val="false"/>
          <w:color w:val="000000"/>
          <w:sz w:val="28"/>
        </w:rPr>
        <w:t xml:space="preserve">комиссии Республики Казахстан: </w:t>
      </w:r>
    </w:p>
    <w:p>
      <w:pPr>
        <w:spacing w:after="0"/>
        <w:ind w:left="0"/>
        <w:jc w:val="both"/>
      </w:pPr>
      <w:r>
        <w:rPr>
          <w:rFonts w:ascii="Times New Roman"/>
          <w:b w:val="false"/>
          <w:i w:val="false"/>
          <w:color w:val="000000"/>
          <w:sz w:val="28"/>
        </w:rPr>
        <w:t xml:space="preserve">      в приложении 718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50340 тысяч тенге (пятьдесят миллионов триста сорок тысяч тенге)."; </w:t>
      </w:r>
    </w:p>
    <w:p>
      <w:pPr>
        <w:spacing w:after="0"/>
        <w:ind w:left="0"/>
        <w:jc w:val="both"/>
      </w:pPr>
      <w:r>
        <w:rPr>
          <w:rFonts w:ascii="Times New Roman"/>
          <w:b w:val="false"/>
          <w:i w:val="false"/>
          <w:color w:val="000000"/>
          <w:sz w:val="28"/>
        </w:rPr>
        <w:t xml:space="preserve">      графу 5 таблицы пункта 6 дополнить абзацем следующего содержания: "Изготовление нагрудных знаков депутатов Парламента.";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w:t>
      </w:r>
      <w:r>
        <w:rPr>
          <w:rFonts w:ascii="Times New Roman"/>
          <w:b w:val="false"/>
          <w:i w:val="false"/>
          <w:color w:val="000000"/>
          <w:sz w:val="28"/>
        </w:rPr>
        <w:t xml:space="preserve">Управлению </w:t>
      </w:r>
      <w:r>
        <w:rPr>
          <w:rFonts w:ascii="Times New Roman"/>
          <w:b w:val="false"/>
          <w:i w:val="false"/>
          <w:color w:val="000000"/>
          <w:sz w:val="28"/>
        </w:rPr>
        <w:t xml:space="preserve">делами Президента Республики Казахстан: </w:t>
      </w:r>
    </w:p>
    <w:p>
      <w:pPr>
        <w:spacing w:after="0"/>
        <w:ind w:left="0"/>
        <w:jc w:val="both"/>
      </w:pPr>
      <w:r>
        <w:rPr>
          <w:rFonts w:ascii="Times New Roman"/>
          <w:b w:val="false"/>
          <w:i w:val="false"/>
          <w:color w:val="000000"/>
          <w:sz w:val="28"/>
        </w:rPr>
        <w:t xml:space="preserve">      в приложении 733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214000 тысяч тенге (двести четырнадцать миллионов тенге)."; </w:t>
      </w:r>
    </w:p>
    <w:p>
      <w:pPr>
        <w:spacing w:after="0"/>
        <w:ind w:left="0"/>
        <w:jc w:val="both"/>
      </w:pPr>
      <w:r>
        <w:rPr>
          <w:rFonts w:ascii="Times New Roman"/>
          <w:b w:val="false"/>
          <w:i w:val="false"/>
          <w:color w:val="000000"/>
          <w:sz w:val="28"/>
        </w:rPr>
        <w:t xml:space="preserve">      в графе 5 таблицы пункта 6 цифры "540" заменить цифрами "720"; </w:t>
      </w:r>
    </w:p>
    <w:p>
      <w:pPr>
        <w:spacing w:after="0"/>
        <w:ind w:left="0"/>
        <w:jc w:val="both"/>
      </w:pPr>
      <w:r>
        <w:rPr>
          <w:rFonts w:ascii="Times New Roman"/>
          <w:b w:val="false"/>
          <w:i w:val="false"/>
          <w:color w:val="000000"/>
          <w:sz w:val="28"/>
        </w:rPr>
        <w:t xml:space="preserve">      в приложении 738 к указанному постановлению: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Стоимость: 520922 тысячи тенге (пятьсот двадцать миллионов девятьсот двадцать две тысячи тенге)"; </w:t>
      </w:r>
    </w:p>
    <w:p>
      <w:pPr>
        <w:spacing w:after="0"/>
        <w:ind w:left="0"/>
        <w:jc w:val="both"/>
      </w:pPr>
      <w:r>
        <w:rPr>
          <w:rFonts w:ascii="Times New Roman"/>
          <w:b w:val="false"/>
          <w:i w:val="false"/>
          <w:color w:val="000000"/>
          <w:sz w:val="28"/>
        </w:rPr>
        <w:t xml:space="preserve">      пункт 4 дополнить предложением следующего содержания: </w:t>
      </w:r>
    </w:p>
    <w:p>
      <w:pPr>
        <w:spacing w:after="0"/>
        <w:ind w:left="0"/>
        <w:jc w:val="both"/>
      </w:pPr>
      <w:r>
        <w:rPr>
          <w:rFonts w:ascii="Times New Roman"/>
          <w:b w:val="false"/>
          <w:i w:val="false"/>
          <w:color w:val="000000"/>
          <w:sz w:val="28"/>
        </w:rPr>
        <w:t xml:space="preserve">      "Укрепление материально-технической базы НЗАО "Телерадиокомплекс Президента Республики Казахстан."; </w:t>
      </w:r>
    </w:p>
    <w:p>
      <w:pPr>
        <w:spacing w:after="0"/>
        <w:ind w:left="0"/>
        <w:jc w:val="both"/>
      </w:pPr>
      <w:r>
        <w:rPr>
          <w:rFonts w:ascii="Times New Roman"/>
          <w:b w:val="false"/>
          <w:i w:val="false"/>
          <w:color w:val="000000"/>
          <w:sz w:val="28"/>
        </w:rPr>
        <w:t xml:space="preserve">      пункт 5 дополнить предложением следующего содержания: </w:t>
      </w:r>
    </w:p>
    <w:p>
      <w:pPr>
        <w:spacing w:after="0"/>
        <w:ind w:left="0"/>
        <w:jc w:val="both"/>
      </w:pPr>
      <w:r>
        <w:rPr>
          <w:rFonts w:ascii="Times New Roman"/>
          <w:b w:val="false"/>
          <w:i w:val="false"/>
          <w:color w:val="000000"/>
          <w:sz w:val="28"/>
        </w:rPr>
        <w:t xml:space="preserve">      "Проектирование и техническое оснащение Резиденции Президента Республики Казахстан на левом берегу реки Ишим."; </w:t>
      </w:r>
    </w:p>
    <w:p>
      <w:pPr>
        <w:spacing w:after="0"/>
        <w:ind w:left="0"/>
        <w:jc w:val="both"/>
      </w:pPr>
      <w:r>
        <w:rPr>
          <w:rFonts w:ascii="Times New Roman"/>
          <w:b w:val="false"/>
          <w:i w:val="false"/>
          <w:color w:val="000000"/>
          <w:sz w:val="28"/>
        </w:rPr>
        <w:t xml:space="preserve">      графу 5 таблицы пункта 6 дополнить предложением следующего содержания: </w:t>
      </w:r>
    </w:p>
    <w:p>
      <w:pPr>
        <w:spacing w:after="0"/>
        <w:ind w:left="0"/>
        <w:jc w:val="both"/>
      </w:pPr>
      <w:r>
        <w:rPr>
          <w:rFonts w:ascii="Times New Roman"/>
          <w:b w:val="false"/>
          <w:i w:val="false"/>
          <w:color w:val="000000"/>
          <w:sz w:val="28"/>
        </w:rPr>
        <w:t xml:space="preserve">      "Увеличение уставного капитала НЗАО "Телерадиокомплекс Президента Республики Казахстан" для приобретения оборудования 4-х камерной студии, аппаратной транскодирования, телевизионного журналистского комплекта; проектирования аппаратно-студийного блока; инсталляции оборудования на месте; ввода в эксплуатацию."; </w:t>
      </w:r>
    </w:p>
    <w:p>
      <w:pPr>
        <w:spacing w:after="0"/>
        <w:ind w:left="0"/>
        <w:jc w:val="both"/>
      </w:pPr>
      <w:r>
        <w:rPr>
          <w:rFonts w:ascii="Times New Roman"/>
          <w:b w:val="false"/>
          <w:i w:val="false"/>
          <w:color w:val="000000"/>
          <w:sz w:val="28"/>
        </w:rPr>
        <w:t xml:space="preserve">      дополнить приложением 743-1 к указанному постановлению согласно приложению 33 к настоящему постановлению.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Приложение 1       </w:t>
      </w:r>
    </w:p>
    <w:bookmarkEnd w:id="2"/>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14-1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Хозяйственное управление </w:t>
      </w:r>
    </w:p>
    <w:p>
      <w:pPr>
        <w:spacing w:after="0"/>
        <w:ind w:left="0"/>
        <w:jc w:val="both"/>
      </w:pPr>
      <w:r>
        <w:rPr>
          <w:rFonts w:ascii="Times New Roman"/>
          <w:b w:val="false"/>
          <w:i w:val="false"/>
          <w:color w:val="000000"/>
          <w:sz w:val="28"/>
        </w:rPr>
        <w:t xml:space="preserve">      Парламента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200  "Приобретение мебели для служебного жилья депутатам"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18250 тысяч тенге (восемнадцать миллионов двести пятьдесят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30 </w:t>
      </w:r>
      <w:r>
        <w:rPr>
          <w:rFonts w:ascii="Times New Roman"/>
          <w:b w:val="false"/>
          <w:i w:val="false"/>
          <w:color w:val="000000"/>
          <w:sz w:val="28"/>
        </w:rPr>
        <w:t>Конституционного закона Республики Казахстан от 16 октября 1995 года N 2529 "О Парламенте Республики Казахстан и статусе его депутатов";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года "О государственных закупках"; Положение "О Хозяйственном управлении Парламента Республики Казахстан", утвержденное Управлением делами Президента Республики Казахстан от 29 ноября 2000 года N УД 01/42.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Частичное обновление мебели и бытовой техники в служебных квартирах депутатов. </w:t>
      </w:r>
    </w:p>
    <w:p>
      <w:pPr>
        <w:spacing w:after="0"/>
        <w:ind w:left="0"/>
        <w:jc w:val="both"/>
      </w:pPr>
      <w:r>
        <w:rPr>
          <w:rFonts w:ascii="Times New Roman"/>
          <w:b w:val="false"/>
          <w:i w:val="false"/>
          <w:color w:val="000000"/>
          <w:sz w:val="28"/>
        </w:rPr>
        <w:t xml:space="preserve">      5. Задачи бюджетной программы: Частичное обновление мебели и бытовой техники в служебных квартирах депутатов.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200        Приобрете- Приобретение 10 холодиль- В те-  Хозяй- </w:t>
      </w:r>
    </w:p>
    <w:p>
      <w:pPr>
        <w:spacing w:after="0"/>
        <w:ind w:left="0"/>
        <w:jc w:val="both"/>
      </w:pPr>
      <w:r>
        <w:rPr>
          <w:rFonts w:ascii="Times New Roman"/>
          <w:b w:val="false"/>
          <w:i w:val="false"/>
          <w:color w:val="000000"/>
          <w:sz w:val="28"/>
        </w:rPr>
        <w:t xml:space="preserve">               ние мебели ников, 20 стиральных      чение  ственное </w:t>
      </w:r>
    </w:p>
    <w:p>
      <w:pPr>
        <w:spacing w:after="0"/>
        <w:ind w:left="0"/>
        <w:jc w:val="both"/>
      </w:pPr>
      <w:r>
        <w:rPr>
          <w:rFonts w:ascii="Times New Roman"/>
          <w:b w:val="false"/>
          <w:i w:val="false"/>
          <w:color w:val="000000"/>
          <w:sz w:val="28"/>
        </w:rPr>
        <w:t xml:space="preserve">               для слу-   машин, 20 пылесосов, 10   года   управ- </w:t>
      </w:r>
    </w:p>
    <w:p>
      <w:pPr>
        <w:spacing w:after="0"/>
        <w:ind w:left="0"/>
        <w:jc w:val="both"/>
      </w:pPr>
      <w:r>
        <w:rPr>
          <w:rFonts w:ascii="Times New Roman"/>
          <w:b w:val="false"/>
          <w:i w:val="false"/>
          <w:color w:val="000000"/>
          <w:sz w:val="28"/>
        </w:rPr>
        <w:t xml:space="preserve">               жебного    электроплит, 25 кроватей,        ление </w:t>
      </w:r>
    </w:p>
    <w:p>
      <w:pPr>
        <w:spacing w:after="0"/>
        <w:ind w:left="0"/>
        <w:jc w:val="both"/>
      </w:pPr>
      <w:r>
        <w:rPr>
          <w:rFonts w:ascii="Times New Roman"/>
          <w:b w:val="false"/>
          <w:i w:val="false"/>
          <w:color w:val="000000"/>
          <w:sz w:val="28"/>
        </w:rPr>
        <w:t xml:space="preserve">               жилья      40 кухонных столов, 150          Парла- </w:t>
      </w:r>
    </w:p>
    <w:p>
      <w:pPr>
        <w:spacing w:after="0"/>
        <w:ind w:left="0"/>
        <w:jc w:val="both"/>
      </w:pPr>
      <w:r>
        <w:rPr>
          <w:rFonts w:ascii="Times New Roman"/>
          <w:b w:val="false"/>
          <w:i w:val="false"/>
          <w:color w:val="000000"/>
          <w:sz w:val="28"/>
        </w:rPr>
        <w:t xml:space="preserve">               депутатам  стульев, 20 телевизоров,         мента </w:t>
      </w:r>
    </w:p>
    <w:p>
      <w:pPr>
        <w:spacing w:after="0"/>
        <w:ind w:left="0"/>
        <w:jc w:val="both"/>
      </w:pPr>
      <w:r>
        <w:rPr>
          <w:rFonts w:ascii="Times New Roman"/>
          <w:b w:val="false"/>
          <w:i w:val="false"/>
          <w:color w:val="000000"/>
          <w:sz w:val="28"/>
        </w:rPr>
        <w:t xml:space="preserve">                          20 столов под компьютер,         Респуб- </w:t>
      </w:r>
    </w:p>
    <w:p>
      <w:pPr>
        <w:spacing w:after="0"/>
        <w:ind w:left="0"/>
        <w:jc w:val="both"/>
      </w:pPr>
      <w:r>
        <w:rPr>
          <w:rFonts w:ascii="Times New Roman"/>
          <w:b w:val="false"/>
          <w:i w:val="false"/>
          <w:color w:val="000000"/>
          <w:sz w:val="28"/>
        </w:rPr>
        <w:t xml:space="preserve">                          40 шкафов для одежды, 20         лики </w:t>
      </w:r>
    </w:p>
    <w:p>
      <w:pPr>
        <w:spacing w:after="0"/>
        <w:ind w:left="0"/>
        <w:jc w:val="both"/>
      </w:pPr>
      <w:r>
        <w:rPr>
          <w:rFonts w:ascii="Times New Roman"/>
          <w:b w:val="false"/>
          <w:i w:val="false"/>
          <w:color w:val="000000"/>
          <w:sz w:val="28"/>
        </w:rPr>
        <w:t xml:space="preserve">                          книжных шкафов, 20               Казах- </w:t>
      </w:r>
    </w:p>
    <w:p>
      <w:pPr>
        <w:spacing w:after="0"/>
        <w:ind w:left="0"/>
        <w:jc w:val="both"/>
      </w:pPr>
      <w:r>
        <w:rPr>
          <w:rFonts w:ascii="Times New Roman"/>
          <w:b w:val="false"/>
          <w:i w:val="false"/>
          <w:color w:val="000000"/>
          <w:sz w:val="28"/>
        </w:rPr>
        <w:t xml:space="preserve">                          комплектов мягкой мебели,        стан </w:t>
      </w:r>
    </w:p>
    <w:p>
      <w:pPr>
        <w:spacing w:after="0"/>
        <w:ind w:left="0"/>
        <w:jc w:val="both"/>
      </w:pPr>
      <w:r>
        <w:rPr>
          <w:rFonts w:ascii="Times New Roman"/>
          <w:b w:val="false"/>
          <w:i w:val="false"/>
          <w:color w:val="000000"/>
          <w:sz w:val="28"/>
        </w:rPr>
        <w:t xml:space="preserve">                          20 тумбочек под телевизор, </w:t>
      </w:r>
    </w:p>
    <w:p>
      <w:pPr>
        <w:spacing w:after="0"/>
        <w:ind w:left="0"/>
        <w:jc w:val="both"/>
      </w:pPr>
      <w:r>
        <w:rPr>
          <w:rFonts w:ascii="Times New Roman"/>
          <w:b w:val="false"/>
          <w:i w:val="false"/>
          <w:color w:val="000000"/>
          <w:sz w:val="28"/>
        </w:rPr>
        <w:t xml:space="preserve">                          20 столов раздвижных, </w:t>
      </w:r>
    </w:p>
    <w:p>
      <w:pPr>
        <w:spacing w:after="0"/>
        <w:ind w:left="0"/>
        <w:jc w:val="both"/>
      </w:pPr>
      <w:r>
        <w:rPr>
          <w:rFonts w:ascii="Times New Roman"/>
          <w:b w:val="false"/>
          <w:i w:val="false"/>
          <w:color w:val="000000"/>
          <w:sz w:val="28"/>
        </w:rPr>
        <w:t xml:space="preserve">                          89 стульев полумягких.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частичное обновление пришедшей в негодность бытовой техники и мебели для служебных квартир депутатов.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Приложение 2       </w:t>
      </w:r>
    </w:p>
    <w:bookmarkEnd w:id="3"/>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130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054  "Усовершенствование ирригационных и дренажных систем"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621 936 тысяч тенге (шестьсот двадцать один миллион девятьсот тридцать шесть тысяч тенге). </w:t>
      </w:r>
    </w:p>
    <w:p>
      <w:pPr>
        <w:spacing w:after="0"/>
        <w:ind w:left="0"/>
        <w:jc w:val="both"/>
      </w:pPr>
      <w:r>
        <w:rPr>
          <w:rFonts w:ascii="Times New Roman"/>
          <w:b w:val="false"/>
          <w:i w:val="false"/>
          <w:color w:val="000000"/>
          <w:sz w:val="28"/>
        </w:rPr>
        <w:t>      2. Нормативно-правовая основа бюджетной программы: Соглашение о займе от 25 июня 1996 года N 4041-KZ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27 сентября 1996 года "О ратификации Соглашения о займе N 4041-KZ (Проект усовершенствования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5 июня 2002 года N 889 "О Государственной агропродовольственной программе на 2003-2005 годы";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октября 1996 года N 1237 "О мерах по реализации условий для вступления в силу Соглашения о займе N 4041-KZ между Республикой Казахстан и Международным Банком Реконструкции и Развития по Проекту усовершенствования ирригационной и дренажной систем".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развитие устойчивого орошаемого сельскохозяйственного производства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восстановление эффективности орошаемого земледелия на площади 32 090 гектаров путем реконструкции и улучшения существующих ирригационной и дренажной систем с учетом внедрения экологических норм и требований, совершенствования методов ведения и управления сельскохозяйственным производством и эксплуатации оросительных систем, оказание информационных услуг, а также обучения передовым приемам агротехники и орошения.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054        Усовершен- </w:t>
      </w:r>
    </w:p>
    <w:p>
      <w:pPr>
        <w:spacing w:after="0"/>
        <w:ind w:left="0"/>
        <w:jc w:val="both"/>
      </w:pPr>
      <w:r>
        <w:rPr>
          <w:rFonts w:ascii="Times New Roman"/>
          <w:b w:val="false"/>
          <w:i w:val="false"/>
          <w:color w:val="000000"/>
          <w:sz w:val="28"/>
        </w:rPr>
        <w:t xml:space="preserve">               ствование </w:t>
      </w:r>
    </w:p>
    <w:p>
      <w:pPr>
        <w:spacing w:after="0"/>
        <w:ind w:left="0"/>
        <w:jc w:val="both"/>
      </w:pPr>
      <w:r>
        <w:rPr>
          <w:rFonts w:ascii="Times New Roman"/>
          <w:b w:val="false"/>
          <w:i w:val="false"/>
          <w:color w:val="000000"/>
          <w:sz w:val="28"/>
        </w:rPr>
        <w:t xml:space="preserve">               иррига- </w:t>
      </w:r>
    </w:p>
    <w:p>
      <w:pPr>
        <w:spacing w:after="0"/>
        <w:ind w:left="0"/>
        <w:jc w:val="both"/>
      </w:pPr>
      <w:r>
        <w:rPr>
          <w:rFonts w:ascii="Times New Roman"/>
          <w:b w:val="false"/>
          <w:i w:val="false"/>
          <w:color w:val="000000"/>
          <w:sz w:val="28"/>
        </w:rPr>
        <w:t xml:space="preserve">               ционных и </w:t>
      </w:r>
    </w:p>
    <w:p>
      <w:pPr>
        <w:spacing w:after="0"/>
        <w:ind w:left="0"/>
        <w:jc w:val="both"/>
      </w:pPr>
      <w:r>
        <w:rPr>
          <w:rFonts w:ascii="Times New Roman"/>
          <w:b w:val="false"/>
          <w:i w:val="false"/>
          <w:color w:val="000000"/>
          <w:sz w:val="28"/>
        </w:rPr>
        <w:t xml:space="preserve">               дренажных </w:t>
      </w:r>
    </w:p>
    <w:p>
      <w:pPr>
        <w:spacing w:after="0"/>
        <w:ind w:left="0"/>
        <w:jc w:val="both"/>
      </w:pPr>
      <w:r>
        <w:rPr>
          <w:rFonts w:ascii="Times New Roman"/>
          <w:b w:val="false"/>
          <w:i w:val="false"/>
          <w:color w:val="000000"/>
          <w:sz w:val="28"/>
        </w:rPr>
        <w:t xml:space="preserve">               систем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080  Реализация Оплата услуг компании     В те-  Минис- </w:t>
      </w:r>
    </w:p>
    <w:p>
      <w:pPr>
        <w:spacing w:after="0"/>
        <w:ind w:left="0"/>
        <w:jc w:val="both"/>
      </w:pPr>
      <w:r>
        <w:rPr>
          <w:rFonts w:ascii="Times New Roman"/>
          <w:b w:val="false"/>
          <w:i w:val="false"/>
          <w:color w:val="000000"/>
          <w:sz w:val="28"/>
        </w:rPr>
        <w:t xml:space="preserve">               проекта за "Мотт МакДональд/Темель-  чение  терство </w:t>
      </w:r>
    </w:p>
    <w:p>
      <w:pPr>
        <w:spacing w:after="0"/>
        <w:ind w:left="0"/>
        <w:jc w:val="both"/>
      </w:pPr>
      <w:r>
        <w:rPr>
          <w:rFonts w:ascii="Times New Roman"/>
          <w:b w:val="false"/>
          <w:i w:val="false"/>
          <w:color w:val="000000"/>
          <w:sz w:val="28"/>
        </w:rPr>
        <w:t xml:space="preserve">               счет внеш- су" за осуществление      года   сельско- </w:t>
      </w:r>
    </w:p>
    <w:p>
      <w:pPr>
        <w:spacing w:after="0"/>
        <w:ind w:left="0"/>
        <w:jc w:val="both"/>
      </w:pPr>
      <w:r>
        <w:rPr>
          <w:rFonts w:ascii="Times New Roman"/>
          <w:b w:val="false"/>
          <w:i w:val="false"/>
          <w:color w:val="000000"/>
          <w:sz w:val="28"/>
        </w:rPr>
        <w:t xml:space="preserve">               них займов технического надзора за          го хо- </w:t>
      </w:r>
    </w:p>
    <w:p>
      <w:pPr>
        <w:spacing w:after="0"/>
        <w:ind w:left="0"/>
        <w:jc w:val="both"/>
      </w:pPr>
      <w:r>
        <w:rPr>
          <w:rFonts w:ascii="Times New Roman"/>
          <w:b w:val="false"/>
          <w:i w:val="false"/>
          <w:color w:val="000000"/>
          <w:sz w:val="28"/>
        </w:rPr>
        <w:t xml:space="preserve">                          ходом строительно-монтаж-        зяйства </w:t>
      </w:r>
    </w:p>
    <w:p>
      <w:pPr>
        <w:spacing w:after="0"/>
        <w:ind w:left="0"/>
        <w:jc w:val="both"/>
      </w:pPr>
      <w:r>
        <w:rPr>
          <w:rFonts w:ascii="Times New Roman"/>
          <w:b w:val="false"/>
          <w:i w:val="false"/>
          <w:color w:val="000000"/>
          <w:sz w:val="28"/>
        </w:rPr>
        <w:t xml:space="preserve">                          ных работ и контроля за          Респуб- </w:t>
      </w:r>
    </w:p>
    <w:p>
      <w:pPr>
        <w:spacing w:after="0"/>
        <w:ind w:left="0"/>
        <w:jc w:val="both"/>
      </w:pPr>
      <w:r>
        <w:rPr>
          <w:rFonts w:ascii="Times New Roman"/>
          <w:b w:val="false"/>
          <w:i w:val="false"/>
          <w:color w:val="000000"/>
          <w:sz w:val="28"/>
        </w:rPr>
        <w:t xml:space="preserve">                          соблюдением принятых             лики </w:t>
      </w:r>
    </w:p>
    <w:p>
      <w:pPr>
        <w:spacing w:after="0"/>
        <w:ind w:left="0"/>
        <w:jc w:val="both"/>
      </w:pPr>
      <w:r>
        <w:rPr>
          <w:rFonts w:ascii="Times New Roman"/>
          <w:b w:val="false"/>
          <w:i w:val="false"/>
          <w:color w:val="000000"/>
          <w:sz w:val="28"/>
        </w:rPr>
        <w:t xml:space="preserve">                          проектных решений.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Приобретение лаборатор-   IY     Минис- </w:t>
      </w:r>
    </w:p>
    <w:p>
      <w:pPr>
        <w:spacing w:after="0"/>
        <w:ind w:left="0"/>
        <w:jc w:val="both"/>
      </w:pPr>
      <w:r>
        <w:rPr>
          <w:rFonts w:ascii="Times New Roman"/>
          <w:b w:val="false"/>
          <w:i w:val="false"/>
          <w:color w:val="000000"/>
          <w:sz w:val="28"/>
        </w:rPr>
        <w:t xml:space="preserve">                          ного, офисного, агро-     квар-  терство </w:t>
      </w:r>
    </w:p>
    <w:p>
      <w:pPr>
        <w:spacing w:after="0"/>
        <w:ind w:left="0"/>
        <w:jc w:val="both"/>
      </w:pPr>
      <w:r>
        <w:rPr>
          <w:rFonts w:ascii="Times New Roman"/>
          <w:b w:val="false"/>
          <w:i w:val="false"/>
          <w:color w:val="000000"/>
          <w:sz w:val="28"/>
        </w:rPr>
        <w:t xml:space="preserve">                          метеорологического        тал    сельско- </w:t>
      </w:r>
    </w:p>
    <w:p>
      <w:pPr>
        <w:spacing w:after="0"/>
        <w:ind w:left="0"/>
        <w:jc w:val="both"/>
      </w:pPr>
      <w:r>
        <w:rPr>
          <w:rFonts w:ascii="Times New Roman"/>
          <w:b w:val="false"/>
          <w:i w:val="false"/>
          <w:color w:val="000000"/>
          <w:sz w:val="28"/>
        </w:rPr>
        <w:t xml:space="preserve">                          оборудования и оборудо-          го хо- </w:t>
      </w:r>
    </w:p>
    <w:p>
      <w:pPr>
        <w:spacing w:after="0"/>
        <w:ind w:left="0"/>
        <w:jc w:val="both"/>
      </w:pPr>
      <w:r>
        <w:rPr>
          <w:rFonts w:ascii="Times New Roman"/>
          <w:b w:val="false"/>
          <w:i w:val="false"/>
          <w:color w:val="000000"/>
          <w:sz w:val="28"/>
        </w:rPr>
        <w:t xml:space="preserve">                          вания для ведения                зяйства </w:t>
      </w:r>
    </w:p>
    <w:p>
      <w:pPr>
        <w:spacing w:after="0"/>
        <w:ind w:left="0"/>
        <w:jc w:val="both"/>
      </w:pPr>
      <w:r>
        <w:rPr>
          <w:rFonts w:ascii="Times New Roman"/>
          <w:b w:val="false"/>
          <w:i w:val="false"/>
          <w:color w:val="000000"/>
          <w:sz w:val="28"/>
        </w:rPr>
        <w:t xml:space="preserve">                          полевых мониторинговых           Респуб- </w:t>
      </w:r>
    </w:p>
    <w:p>
      <w:pPr>
        <w:spacing w:after="0"/>
        <w:ind w:left="0"/>
        <w:jc w:val="both"/>
      </w:pPr>
      <w:r>
        <w:rPr>
          <w:rFonts w:ascii="Times New Roman"/>
          <w:b w:val="false"/>
          <w:i w:val="false"/>
          <w:color w:val="000000"/>
          <w:sz w:val="28"/>
        </w:rPr>
        <w:t xml:space="preserve">                          исследований, автомашин          лики </w:t>
      </w:r>
    </w:p>
    <w:p>
      <w:pPr>
        <w:spacing w:after="0"/>
        <w:ind w:left="0"/>
        <w:jc w:val="both"/>
      </w:pPr>
      <w:r>
        <w:rPr>
          <w:rFonts w:ascii="Times New Roman"/>
          <w:b w:val="false"/>
          <w:i w:val="false"/>
          <w:color w:val="000000"/>
          <w:sz w:val="28"/>
        </w:rPr>
        <w:t xml:space="preserve">                          (6 штук) для гидрогеоло-         Казах- </w:t>
      </w:r>
    </w:p>
    <w:p>
      <w:pPr>
        <w:spacing w:after="0"/>
        <w:ind w:left="0"/>
        <w:jc w:val="both"/>
      </w:pPr>
      <w:r>
        <w:rPr>
          <w:rFonts w:ascii="Times New Roman"/>
          <w:b w:val="false"/>
          <w:i w:val="false"/>
          <w:color w:val="000000"/>
          <w:sz w:val="28"/>
        </w:rPr>
        <w:t xml:space="preserve">                          го-мелиоративных экспе-          стан; </w:t>
      </w:r>
    </w:p>
    <w:p>
      <w:pPr>
        <w:spacing w:after="0"/>
        <w:ind w:left="0"/>
        <w:jc w:val="both"/>
      </w:pPr>
      <w:r>
        <w:rPr>
          <w:rFonts w:ascii="Times New Roman"/>
          <w:b w:val="false"/>
          <w:i w:val="false"/>
          <w:color w:val="000000"/>
          <w:sz w:val="28"/>
        </w:rPr>
        <w:t xml:space="preserve">                          диций на основании               постав- </w:t>
      </w:r>
    </w:p>
    <w:p>
      <w:pPr>
        <w:spacing w:after="0"/>
        <w:ind w:left="0"/>
        <w:jc w:val="both"/>
      </w:pPr>
      <w:r>
        <w:rPr>
          <w:rFonts w:ascii="Times New Roman"/>
          <w:b w:val="false"/>
          <w:i w:val="false"/>
          <w:color w:val="000000"/>
          <w:sz w:val="28"/>
        </w:rPr>
        <w:t xml:space="preserve">                          Оценочного отчета                щик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Минис- </w:t>
      </w:r>
    </w:p>
    <w:p>
      <w:pPr>
        <w:spacing w:after="0"/>
        <w:ind w:left="0"/>
        <w:jc w:val="both"/>
      </w:pPr>
      <w:r>
        <w:rPr>
          <w:rFonts w:ascii="Times New Roman"/>
          <w:b w:val="false"/>
          <w:i w:val="false"/>
          <w:color w:val="000000"/>
          <w:sz w:val="28"/>
        </w:rPr>
        <w:t xml:space="preserve">                                                    квар-  терство </w:t>
      </w:r>
    </w:p>
    <w:p>
      <w:pPr>
        <w:spacing w:after="0"/>
        <w:ind w:left="0"/>
        <w:jc w:val="both"/>
      </w:pPr>
      <w:r>
        <w:rPr>
          <w:rFonts w:ascii="Times New Roman"/>
          <w:b w:val="false"/>
          <w:i w:val="false"/>
          <w:color w:val="000000"/>
          <w:sz w:val="28"/>
        </w:rPr>
        <w:t xml:space="preserve">                                                    тал    сельско- </w:t>
      </w:r>
    </w:p>
    <w:p>
      <w:pPr>
        <w:spacing w:after="0"/>
        <w:ind w:left="0"/>
        <w:jc w:val="both"/>
      </w:pPr>
      <w:r>
        <w:rPr>
          <w:rFonts w:ascii="Times New Roman"/>
          <w:b w:val="false"/>
          <w:i w:val="false"/>
          <w:color w:val="000000"/>
          <w:sz w:val="28"/>
        </w:rPr>
        <w:t xml:space="preserve">                                                           го хо- </w:t>
      </w:r>
    </w:p>
    <w:p>
      <w:pPr>
        <w:spacing w:after="0"/>
        <w:ind w:left="0"/>
        <w:jc w:val="both"/>
      </w:pPr>
      <w:r>
        <w:rPr>
          <w:rFonts w:ascii="Times New Roman"/>
          <w:b w:val="false"/>
          <w:i w:val="false"/>
          <w:color w:val="000000"/>
          <w:sz w:val="28"/>
        </w:rPr>
        <w:t xml:space="preserve">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Всемир- </w:t>
      </w:r>
    </w:p>
    <w:p>
      <w:pPr>
        <w:spacing w:after="0"/>
        <w:ind w:left="0"/>
        <w:jc w:val="both"/>
      </w:pPr>
      <w:r>
        <w:rPr>
          <w:rFonts w:ascii="Times New Roman"/>
          <w:b w:val="false"/>
          <w:i w:val="false"/>
          <w:color w:val="000000"/>
          <w:sz w:val="28"/>
        </w:rPr>
        <w:t xml:space="preserve">                                                           ный Банк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081  Реализация Завершение строительно-          Минис- </w:t>
      </w:r>
    </w:p>
    <w:p>
      <w:pPr>
        <w:spacing w:after="0"/>
        <w:ind w:left="0"/>
        <w:jc w:val="both"/>
      </w:pPr>
      <w:r>
        <w:rPr>
          <w:rFonts w:ascii="Times New Roman"/>
          <w:b w:val="false"/>
          <w:i w:val="false"/>
          <w:color w:val="000000"/>
          <w:sz w:val="28"/>
        </w:rPr>
        <w:t xml:space="preserve">               проекта за монтажных работ по объек-        терство </w:t>
      </w:r>
    </w:p>
    <w:p>
      <w:pPr>
        <w:spacing w:after="0"/>
        <w:ind w:left="0"/>
        <w:jc w:val="both"/>
      </w:pPr>
      <w:r>
        <w:rPr>
          <w:rFonts w:ascii="Times New Roman"/>
          <w:b w:val="false"/>
          <w:i w:val="false"/>
          <w:color w:val="000000"/>
          <w:sz w:val="28"/>
        </w:rPr>
        <w:t xml:space="preserve">               счет внут- там реконструкции:               сельско- </w:t>
      </w:r>
    </w:p>
    <w:p>
      <w:pPr>
        <w:spacing w:after="0"/>
        <w:ind w:left="0"/>
        <w:jc w:val="both"/>
      </w:pPr>
      <w:r>
        <w:rPr>
          <w:rFonts w:ascii="Times New Roman"/>
          <w:b w:val="false"/>
          <w:i w:val="false"/>
          <w:color w:val="000000"/>
          <w:sz w:val="28"/>
        </w:rPr>
        <w:t xml:space="preserve">               ренних                                      го хо- </w:t>
      </w:r>
    </w:p>
    <w:p>
      <w:pPr>
        <w:spacing w:after="0"/>
        <w:ind w:left="0"/>
        <w:jc w:val="both"/>
      </w:pPr>
      <w:r>
        <w:rPr>
          <w:rFonts w:ascii="Times New Roman"/>
          <w:b w:val="false"/>
          <w:i w:val="false"/>
          <w:color w:val="000000"/>
          <w:sz w:val="28"/>
        </w:rPr>
        <w:t xml:space="preserve">               источников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"Красная Поляна" в      II     Китай- </w:t>
      </w:r>
    </w:p>
    <w:p>
      <w:pPr>
        <w:spacing w:after="0"/>
        <w:ind w:left="0"/>
        <w:jc w:val="both"/>
      </w:pPr>
      <w:r>
        <w:rPr>
          <w:rFonts w:ascii="Times New Roman"/>
          <w:b w:val="false"/>
          <w:i w:val="false"/>
          <w:color w:val="000000"/>
          <w:sz w:val="28"/>
        </w:rPr>
        <w:t xml:space="preserve">                          Карагандинской области    квар-  ская </w:t>
      </w:r>
    </w:p>
    <w:p>
      <w:pPr>
        <w:spacing w:after="0"/>
        <w:ind w:left="0"/>
        <w:jc w:val="both"/>
      </w:pPr>
      <w:r>
        <w:rPr>
          <w:rFonts w:ascii="Times New Roman"/>
          <w:b w:val="false"/>
          <w:i w:val="false"/>
          <w:color w:val="000000"/>
          <w:sz w:val="28"/>
        </w:rPr>
        <w:t xml:space="preserve">                          (915 га);                 тал    Геоин- </w:t>
      </w:r>
    </w:p>
    <w:p>
      <w:pPr>
        <w:spacing w:after="0"/>
        <w:ind w:left="0"/>
        <w:jc w:val="both"/>
      </w:pPr>
      <w:r>
        <w:rPr>
          <w:rFonts w:ascii="Times New Roman"/>
          <w:b w:val="false"/>
          <w:i w:val="false"/>
          <w:color w:val="000000"/>
          <w:sz w:val="28"/>
        </w:rPr>
        <w:t xml:space="preserve">                                                           женерная </w:t>
      </w:r>
    </w:p>
    <w:p>
      <w:pPr>
        <w:spacing w:after="0"/>
        <w:ind w:left="0"/>
        <w:jc w:val="both"/>
      </w:pPr>
      <w:r>
        <w:rPr>
          <w:rFonts w:ascii="Times New Roman"/>
          <w:b w:val="false"/>
          <w:i w:val="false"/>
          <w:color w:val="000000"/>
          <w:sz w:val="28"/>
        </w:rPr>
        <w:t xml:space="preserve">                                                           Корпо- </w:t>
      </w:r>
    </w:p>
    <w:p>
      <w:pPr>
        <w:spacing w:after="0"/>
        <w:ind w:left="0"/>
        <w:jc w:val="both"/>
      </w:pPr>
      <w:r>
        <w:rPr>
          <w:rFonts w:ascii="Times New Roman"/>
          <w:b w:val="false"/>
          <w:i w:val="false"/>
          <w:color w:val="000000"/>
          <w:sz w:val="28"/>
        </w:rPr>
        <w:t xml:space="preserve">                                                           рация; </w:t>
      </w:r>
    </w:p>
    <w:p>
      <w:pPr>
        <w:spacing w:after="0"/>
        <w:ind w:left="0"/>
        <w:jc w:val="both"/>
      </w:pPr>
      <w:r>
        <w:rPr>
          <w:rFonts w:ascii="Times New Roman"/>
          <w:b w:val="false"/>
          <w:i w:val="false"/>
          <w:color w:val="000000"/>
          <w:sz w:val="28"/>
        </w:rPr>
        <w:t xml:space="preserve">                          - "Чаганский/Жаик" в      III    ЗАО </w:t>
      </w:r>
    </w:p>
    <w:p>
      <w:pPr>
        <w:spacing w:after="0"/>
        <w:ind w:left="0"/>
        <w:jc w:val="both"/>
      </w:pPr>
      <w:r>
        <w:rPr>
          <w:rFonts w:ascii="Times New Roman"/>
          <w:b w:val="false"/>
          <w:i w:val="false"/>
          <w:color w:val="000000"/>
          <w:sz w:val="28"/>
        </w:rPr>
        <w:t xml:space="preserve">                          Западно-Казахстанской     квар-  "Тоган"; </w:t>
      </w:r>
    </w:p>
    <w:p>
      <w:pPr>
        <w:spacing w:after="0"/>
        <w:ind w:left="0"/>
        <w:jc w:val="both"/>
      </w:pPr>
      <w:r>
        <w:rPr>
          <w:rFonts w:ascii="Times New Roman"/>
          <w:b w:val="false"/>
          <w:i w:val="false"/>
          <w:color w:val="000000"/>
          <w:sz w:val="28"/>
        </w:rPr>
        <w:t xml:space="preserve">                          области (1 224 га);       тал </w:t>
      </w:r>
    </w:p>
    <w:p>
      <w:pPr>
        <w:spacing w:after="0"/>
        <w:ind w:left="0"/>
        <w:jc w:val="both"/>
      </w:pPr>
      <w:r>
        <w:rPr>
          <w:rFonts w:ascii="Times New Roman"/>
          <w:b w:val="false"/>
          <w:i w:val="false"/>
          <w:color w:val="000000"/>
          <w:sz w:val="28"/>
        </w:rPr>
        <w:t xml:space="preserve">                          - "Дусупово" в Западно-   III    ЗАО </w:t>
      </w:r>
    </w:p>
    <w:p>
      <w:pPr>
        <w:spacing w:after="0"/>
        <w:ind w:left="0"/>
        <w:jc w:val="both"/>
      </w:pPr>
      <w:r>
        <w:rPr>
          <w:rFonts w:ascii="Times New Roman"/>
          <w:b w:val="false"/>
          <w:i w:val="false"/>
          <w:color w:val="000000"/>
          <w:sz w:val="28"/>
        </w:rPr>
        <w:t xml:space="preserve">                          Казахстанской области     квар-  "Тоган"; </w:t>
      </w:r>
    </w:p>
    <w:p>
      <w:pPr>
        <w:spacing w:after="0"/>
        <w:ind w:left="0"/>
        <w:jc w:val="both"/>
      </w:pPr>
      <w:r>
        <w:rPr>
          <w:rFonts w:ascii="Times New Roman"/>
          <w:b w:val="false"/>
          <w:i w:val="false"/>
          <w:color w:val="000000"/>
          <w:sz w:val="28"/>
        </w:rPr>
        <w:t xml:space="preserve">                          (991 га);                 тал </w:t>
      </w:r>
    </w:p>
    <w:p>
      <w:pPr>
        <w:spacing w:after="0"/>
        <w:ind w:left="0"/>
        <w:jc w:val="both"/>
      </w:pPr>
      <w:r>
        <w:rPr>
          <w:rFonts w:ascii="Times New Roman"/>
          <w:b w:val="false"/>
          <w:i w:val="false"/>
          <w:color w:val="000000"/>
          <w:sz w:val="28"/>
        </w:rPr>
        <w:t xml:space="preserve">                          - "Дархан" в Алматинской  IY     Компания </w:t>
      </w:r>
    </w:p>
    <w:p>
      <w:pPr>
        <w:spacing w:after="0"/>
        <w:ind w:left="0"/>
        <w:jc w:val="both"/>
      </w:pPr>
      <w:r>
        <w:rPr>
          <w:rFonts w:ascii="Times New Roman"/>
          <w:b w:val="false"/>
          <w:i w:val="false"/>
          <w:color w:val="000000"/>
          <w:sz w:val="28"/>
        </w:rPr>
        <w:t xml:space="preserve">                          области (867 га);         квар-  "Булент </w:t>
      </w:r>
    </w:p>
    <w:p>
      <w:pPr>
        <w:spacing w:after="0"/>
        <w:ind w:left="0"/>
        <w:jc w:val="both"/>
      </w:pPr>
      <w:r>
        <w:rPr>
          <w:rFonts w:ascii="Times New Roman"/>
          <w:b w:val="false"/>
          <w:i w:val="false"/>
          <w:color w:val="000000"/>
          <w:sz w:val="28"/>
        </w:rPr>
        <w:t xml:space="preserve">                                                    тал    Каракоч"; </w:t>
      </w:r>
    </w:p>
    <w:p>
      <w:pPr>
        <w:spacing w:after="0"/>
        <w:ind w:left="0"/>
        <w:jc w:val="both"/>
      </w:pPr>
      <w:r>
        <w:rPr>
          <w:rFonts w:ascii="Times New Roman"/>
          <w:b w:val="false"/>
          <w:i w:val="false"/>
          <w:color w:val="000000"/>
          <w:sz w:val="28"/>
        </w:rPr>
        <w:t xml:space="preserve">                          - "Курчум" в Восточно-    IY     "Импред- </w:t>
      </w:r>
    </w:p>
    <w:p>
      <w:pPr>
        <w:spacing w:after="0"/>
        <w:ind w:left="0"/>
        <w:jc w:val="both"/>
      </w:pPr>
      <w:r>
        <w:rPr>
          <w:rFonts w:ascii="Times New Roman"/>
          <w:b w:val="false"/>
          <w:i w:val="false"/>
          <w:color w:val="000000"/>
          <w:sz w:val="28"/>
        </w:rPr>
        <w:t xml:space="preserve">                          Казахстанской области     квар-  жило" </w:t>
      </w:r>
    </w:p>
    <w:p>
      <w:pPr>
        <w:spacing w:after="0"/>
        <w:ind w:left="0"/>
        <w:jc w:val="both"/>
      </w:pPr>
      <w:r>
        <w:rPr>
          <w:rFonts w:ascii="Times New Roman"/>
          <w:b w:val="false"/>
          <w:i w:val="false"/>
          <w:color w:val="000000"/>
          <w:sz w:val="28"/>
        </w:rPr>
        <w:t xml:space="preserve">                          (3 037 га).               тал    СпА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Приобретение лаборатор-   IY     Минис- </w:t>
      </w:r>
    </w:p>
    <w:p>
      <w:pPr>
        <w:spacing w:after="0"/>
        <w:ind w:left="0"/>
        <w:jc w:val="both"/>
      </w:pPr>
      <w:r>
        <w:rPr>
          <w:rFonts w:ascii="Times New Roman"/>
          <w:b w:val="false"/>
          <w:i w:val="false"/>
          <w:color w:val="000000"/>
          <w:sz w:val="28"/>
        </w:rPr>
        <w:t xml:space="preserve">                          ного, офисного, агро-     квар-  терство </w:t>
      </w:r>
    </w:p>
    <w:p>
      <w:pPr>
        <w:spacing w:after="0"/>
        <w:ind w:left="0"/>
        <w:jc w:val="both"/>
      </w:pPr>
      <w:r>
        <w:rPr>
          <w:rFonts w:ascii="Times New Roman"/>
          <w:b w:val="false"/>
          <w:i w:val="false"/>
          <w:color w:val="000000"/>
          <w:sz w:val="28"/>
        </w:rPr>
        <w:t xml:space="preserve">                          метеорологического обо-   тал    сельско- </w:t>
      </w:r>
    </w:p>
    <w:p>
      <w:pPr>
        <w:spacing w:after="0"/>
        <w:ind w:left="0"/>
        <w:jc w:val="both"/>
      </w:pPr>
      <w:r>
        <w:rPr>
          <w:rFonts w:ascii="Times New Roman"/>
          <w:b w:val="false"/>
          <w:i w:val="false"/>
          <w:color w:val="000000"/>
          <w:sz w:val="28"/>
        </w:rPr>
        <w:t xml:space="preserve">                          рудования и оборудования         го хо- </w:t>
      </w:r>
    </w:p>
    <w:p>
      <w:pPr>
        <w:spacing w:after="0"/>
        <w:ind w:left="0"/>
        <w:jc w:val="both"/>
      </w:pPr>
      <w:r>
        <w:rPr>
          <w:rFonts w:ascii="Times New Roman"/>
          <w:b w:val="false"/>
          <w:i w:val="false"/>
          <w:color w:val="000000"/>
          <w:sz w:val="28"/>
        </w:rPr>
        <w:t xml:space="preserve">                          для ведения полевых              зяйства </w:t>
      </w:r>
    </w:p>
    <w:p>
      <w:pPr>
        <w:spacing w:after="0"/>
        <w:ind w:left="0"/>
        <w:jc w:val="both"/>
      </w:pPr>
      <w:r>
        <w:rPr>
          <w:rFonts w:ascii="Times New Roman"/>
          <w:b w:val="false"/>
          <w:i w:val="false"/>
          <w:color w:val="000000"/>
          <w:sz w:val="28"/>
        </w:rPr>
        <w:t xml:space="preserve">                          мониторинговых исследо-          Респуб- </w:t>
      </w:r>
    </w:p>
    <w:p>
      <w:pPr>
        <w:spacing w:after="0"/>
        <w:ind w:left="0"/>
        <w:jc w:val="both"/>
      </w:pPr>
      <w:r>
        <w:rPr>
          <w:rFonts w:ascii="Times New Roman"/>
          <w:b w:val="false"/>
          <w:i w:val="false"/>
          <w:color w:val="000000"/>
          <w:sz w:val="28"/>
        </w:rPr>
        <w:t xml:space="preserve">                          ваний, автомашин (6 штук)        лики </w:t>
      </w:r>
    </w:p>
    <w:p>
      <w:pPr>
        <w:spacing w:after="0"/>
        <w:ind w:left="0"/>
        <w:jc w:val="both"/>
      </w:pPr>
      <w:r>
        <w:rPr>
          <w:rFonts w:ascii="Times New Roman"/>
          <w:b w:val="false"/>
          <w:i w:val="false"/>
          <w:color w:val="000000"/>
          <w:sz w:val="28"/>
        </w:rPr>
        <w:t xml:space="preserve">                          для гидрогеолого-мелио-          Казах- </w:t>
      </w:r>
    </w:p>
    <w:p>
      <w:pPr>
        <w:spacing w:after="0"/>
        <w:ind w:left="0"/>
        <w:jc w:val="both"/>
      </w:pPr>
      <w:r>
        <w:rPr>
          <w:rFonts w:ascii="Times New Roman"/>
          <w:b w:val="false"/>
          <w:i w:val="false"/>
          <w:color w:val="000000"/>
          <w:sz w:val="28"/>
        </w:rPr>
        <w:t xml:space="preserve">                          ративных экспедиций на           стан; </w:t>
      </w:r>
    </w:p>
    <w:p>
      <w:pPr>
        <w:spacing w:after="0"/>
        <w:ind w:left="0"/>
        <w:jc w:val="both"/>
      </w:pPr>
      <w:r>
        <w:rPr>
          <w:rFonts w:ascii="Times New Roman"/>
          <w:b w:val="false"/>
          <w:i w:val="false"/>
          <w:color w:val="000000"/>
          <w:sz w:val="28"/>
        </w:rPr>
        <w:t xml:space="preserve">                          основании Оценочного             постав- </w:t>
      </w:r>
    </w:p>
    <w:p>
      <w:pPr>
        <w:spacing w:after="0"/>
        <w:ind w:left="0"/>
        <w:jc w:val="both"/>
      </w:pPr>
      <w:r>
        <w:rPr>
          <w:rFonts w:ascii="Times New Roman"/>
          <w:b w:val="false"/>
          <w:i w:val="false"/>
          <w:color w:val="000000"/>
          <w:sz w:val="28"/>
        </w:rPr>
        <w:t xml:space="preserve">                          отчета                           щик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Оплата НДС подрядным      В те-  Минис- </w:t>
      </w:r>
    </w:p>
    <w:p>
      <w:pPr>
        <w:spacing w:after="0"/>
        <w:ind w:left="0"/>
        <w:jc w:val="both"/>
      </w:pPr>
      <w:r>
        <w:rPr>
          <w:rFonts w:ascii="Times New Roman"/>
          <w:b w:val="false"/>
          <w:i w:val="false"/>
          <w:color w:val="000000"/>
          <w:sz w:val="28"/>
        </w:rPr>
        <w:t xml:space="preserve">                          организациям и компании   чение  терство </w:t>
      </w:r>
    </w:p>
    <w:p>
      <w:pPr>
        <w:spacing w:after="0"/>
        <w:ind w:left="0"/>
        <w:jc w:val="both"/>
      </w:pPr>
      <w:r>
        <w:rPr>
          <w:rFonts w:ascii="Times New Roman"/>
          <w:b w:val="false"/>
          <w:i w:val="false"/>
          <w:color w:val="000000"/>
          <w:sz w:val="28"/>
        </w:rPr>
        <w:t xml:space="preserve">                          "Мотт МакДональд/Темель-  года   сельско- </w:t>
      </w:r>
    </w:p>
    <w:p>
      <w:pPr>
        <w:spacing w:after="0"/>
        <w:ind w:left="0"/>
        <w:jc w:val="both"/>
      </w:pPr>
      <w:r>
        <w:rPr>
          <w:rFonts w:ascii="Times New Roman"/>
          <w:b w:val="false"/>
          <w:i w:val="false"/>
          <w:color w:val="000000"/>
          <w:sz w:val="28"/>
        </w:rPr>
        <w:t xml:space="preserve">                          су". Оплата НДС и тамо-          го хо- </w:t>
      </w:r>
    </w:p>
    <w:p>
      <w:pPr>
        <w:spacing w:after="0"/>
        <w:ind w:left="0"/>
        <w:jc w:val="both"/>
      </w:pPr>
      <w:r>
        <w:rPr>
          <w:rFonts w:ascii="Times New Roman"/>
          <w:b w:val="false"/>
          <w:i w:val="false"/>
          <w:color w:val="000000"/>
          <w:sz w:val="28"/>
        </w:rPr>
        <w:t xml:space="preserve">                          женных пошлин за приоб-          зяйства </w:t>
      </w:r>
    </w:p>
    <w:p>
      <w:pPr>
        <w:spacing w:after="0"/>
        <w:ind w:left="0"/>
        <w:jc w:val="both"/>
      </w:pPr>
      <w:r>
        <w:rPr>
          <w:rFonts w:ascii="Times New Roman"/>
          <w:b w:val="false"/>
          <w:i w:val="false"/>
          <w:color w:val="000000"/>
          <w:sz w:val="28"/>
        </w:rPr>
        <w:t xml:space="preserve">                          ретение оборудования.            Респуб- </w:t>
      </w:r>
    </w:p>
    <w:p>
      <w:pPr>
        <w:spacing w:after="0"/>
        <w:ind w:left="0"/>
        <w:jc w:val="both"/>
      </w:pPr>
      <w:r>
        <w:rPr>
          <w:rFonts w:ascii="Times New Roman"/>
          <w:b w:val="false"/>
          <w:i w:val="false"/>
          <w:color w:val="000000"/>
          <w:sz w:val="28"/>
        </w:rPr>
        <w:t xml:space="preserve">                          Возмещение НДС за работы, В те-  лики </w:t>
      </w:r>
    </w:p>
    <w:p>
      <w:pPr>
        <w:spacing w:after="0"/>
        <w:ind w:left="0"/>
        <w:jc w:val="both"/>
      </w:pPr>
      <w:r>
        <w:rPr>
          <w:rFonts w:ascii="Times New Roman"/>
          <w:b w:val="false"/>
          <w:i w:val="false"/>
          <w:color w:val="000000"/>
          <w:sz w:val="28"/>
        </w:rPr>
        <w:t xml:space="preserve">                          выполненные в 1999-2001   чение  Казах- </w:t>
      </w:r>
    </w:p>
    <w:p>
      <w:pPr>
        <w:spacing w:after="0"/>
        <w:ind w:left="0"/>
        <w:jc w:val="both"/>
      </w:pPr>
      <w:r>
        <w:rPr>
          <w:rFonts w:ascii="Times New Roman"/>
          <w:b w:val="false"/>
          <w:i w:val="false"/>
          <w:color w:val="000000"/>
          <w:sz w:val="28"/>
        </w:rPr>
        <w:t xml:space="preserve">                          годах.                    года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Приобрете- Привлечение местных       В те-  Минис- </w:t>
      </w:r>
    </w:p>
    <w:p>
      <w:pPr>
        <w:spacing w:after="0"/>
        <w:ind w:left="0"/>
        <w:jc w:val="both"/>
      </w:pPr>
      <w:r>
        <w:rPr>
          <w:rFonts w:ascii="Times New Roman"/>
          <w:b w:val="false"/>
          <w:i w:val="false"/>
          <w:color w:val="000000"/>
          <w:sz w:val="28"/>
        </w:rPr>
        <w:t xml:space="preserve">               ние услуг  консультантов для реали-  чение  терство </w:t>
      </w:r>
    </w:p>
    <w:p>
      <w:pPr>
        <w:spacing w:after="0"/>
        <w:ind w:left="0"/>
        <w:jc w:val="both"/>
      </w:pPr>
      <w:r>
        <w:rPr>
          <w:rFonts w:ascii="Times New Roman"/>
          <w:b w:val="false"/>
          <w:i w:val="false"/>
          <w:color w:val="000000"/>
          <w:sz w:val="28"/>
        </w:rPr>
        <w:t xml:space="preserve">               местных    зации проекта в количест- года   сельско- </w:t>
      </w:r>
    </w:p>
    <w:p>
      <w:pPr>
        <w:spacing w:after="0"/>
        <w:ind w:left="0"/>
        <w:jc w:val="both"/>
      </w:pPr>
      <w:r>
        <w:rPr>
          <w:rFonts w:ascii="Times New Roman"/>
          <w:b w:val="false"/>
          <w:i w:val="false"/>
          <w:color w:val="000000"/>
          <w:sz w:val="28"/>
        </w:rPr>
        <w:t xml:space="preserve">               консуль-   ве 12 человек                    го хо- </w:t>
      </w:r>
    </w:p>
    <w:p>
      <w:pPr>
        <w:spacing w:after="0"/>
        <w:ind w:left="0"/>
        <w:jc w:val="both"/>
      </w:pPr>
      <w:r>
        <w:rPr>
          <w:rFonts w:ascii="Times New Roman"/>
          <w:b w:val="false"/>
          <w:i w:val="false"/>
          <w:color w:val="000000"/>
          <w:sz w:val="28"/>
        </w:rPr>
        <w:t xml:space="preserve">               тантов для                                  зяйства </w:t>
      </w:r>
    </w:p>
    <w:p>
      <w:pPr>
        <w:spacing w:after="0"/>
        <w:ind w:left="0"/>
        <w:jc w:val="both"/>
      </w:pPr>
      <w:r>
        <w:rPr>
          <w:rFonts w:ascii="Times New Roman"/>
          <w:b w:val="false"/>
          <w:i w:val="false"/>
          <w:color w:val="000000"/>
          <w:sz w:val="28"/>
        </w:rPr>
        <w:t xml:space="preserve">               оказания                                    Респуб- </w:t>
      </w:r>
    </w:p>
    <w:p>
      <w:pPr>
        <w:spacing w:after="0"/>
        <w:ind w:left="0"/>
        <w:jc w:val="both"/>
      </w:pPr>
      <w:r>
        <w:rPr>
          <w:rFonts w:ascii="Times New Roman"/>
          <w:b w:val="false"/>
          <w:i w:val="false"/>
          <w:color w:val="000000"/>
          <w:sz w:val="28"/>
        </w:rPr>
        <w:t xml:space="preserve">               содействия                                  лики </w:t>
      </w:r>
    </w:p>
    <w:p>
      <w:pPr>
        <w:spacing w:after="0"/>
        <w:ind w:left="0"/>
        <w:jc w:val="both"/>
      </w:pPr>
      <w:r>
        <w:rPr>
          <w:rFonts w:ascii="Times New Roman"/>
          <w:b w:val="false"/>
          <w:i w:val="false"/>
          <w:color w:val="000000"/>
          <w:sz w:val="28"/>
        </w:rPr>
        <w:t xml:space="preserve">               в управле-                                  Казах- </w:t>
      </w:r>
    </w:p>
    <w:p>
      <w:pPr>
        <w:spacing w:after="0"/>
        <w:ind w:left="0"/>
        <w:jc w:val="both"/>
      </w:pPr>
      <w:r>
        <w:rPr>
          <w:rFonts w:ascii="Times New Roman"/>
          <w:b w:val="false"/>
          <w:i w:val="false"/>
          <w:color w:val="000000"/>
          <w:sz w:val="28"/>
        </w:rPr>
        <w:t xml:space="preserve">               нии проек-                                  стан </w:t>
      </w:r>
    </w:p>
    <w:p>
      <w:pPr>
        <w:spacing w:after="0"/>
        <w:ind w:left="0"/>
        <w:jc w:val="both"/>
      </w:pPr>
      <w:r>
        <w:rPr>
          <w:rFonts w:ascii="Times New Roman"/>
          <w:b w:val="false"/>
          <w:i w:val="false"/>
          <w:color w:val="000000"/>
          <w:sz w:val="28"/>
        </w:rPr>
        <w:t xml:space="preserve">               том из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восстановление орошаемых земель, увеличение продуктивности восстановленных земель, реконструкция ирригационных и дренажных систем в рамках проекта "Усовершенствование ирригационных и дренажных систем".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Приложение 3       </w:t>
      </w:r>
    </w:p>
    <w:bookmarkEnd w:id="4"/>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135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062  "Участие в организации сети сельских кредитных товариществ  ЗАО "Аграрная кредитная корпорация"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409 000 тысяч тенге (четыреста девять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января 2001 года N 137 "О вопросах кредитования аграрного сектора".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сельскохозяйственного производства. </w:t>
      </w:r>
    </w:p>
    <w:p>
      <w:pPr>
        <w:spacing w:after="0"/>
        <w:ind w:left="0"/>
        <w:jc w:val="both"/>
      </w:pPr>
      <w:r>
        <w:rPr>
          <w:rFonts w:ascii="Times New Roman"/>
          <w:b w:val="false"/>
          <w:i w:val="false"/>
          <w:color w:val="000000"/>
          <w:sz w:val="28"/>
        </w:rPr>
        <w:t xml:space="preserve">      5. Задачи бюджетной программы: организация сети сельских кредитных товариществ.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062        "Участие   1) Выделение средств на   В те-  Минис- </w:t>
      </w:r>
    </w:p>
    <w:p>
      <w:pPr>
        <w:spacing w:after="0"/>
        <w:ind w:left="0"/>
        <w:jc w:val="both"/>
      </w:pPr>
      <w:r>
        <w:rPr>
          <w:rFonts w:ascii="Times New Roman"/>
          <w:b w:val="false"/>
          <w:i w:val="false"/>
          <w:color w:val="000000"/>
          <w:sz w:val="28"/>
        </w:rPr>
        <w:t xml:space="preserve">               в органи-  увеличение уставного      чение  терство </w:t>
      </w:r>
    </w:p>
    <w:p>
      <w:pPr>
        <w:spacing w:after="0"/>
        <w:ind w:left="0"/>
        <w:jc w:val="both"/>
      </w:pPr>
      <w:r>
        <w:rPr>
          <w:rFonts w:ascii="Times New Roman"/>
          <w:b w:val="false"/>
          <w:i w:val="false"/>
          <w:color w:val="000000"/>
          <w:sz w:val="28"/>
        </w:rPr>
        <w:t xml:space="preserve">               зации сети капитала ЗАО "Аграрная    года   сельско- </w:t>
      </w:r>
    </w:p>
    <w:p>
      <w:pPr>
        <w:spacing w:after="0"/>
        <w:ind w:left="0"/>
        <w:jc w:val="both"/>
      </w:pPr>
      <w:r>
        <w:rPr>
          <w:rFonts w:ascii="Times New Roman"/>
          <w:b w:val="false"/>
          <w:i w:val="false"/>
          <w:color w:val="000000"/>
          <w:sz w:val="28"/>
        </w:rPr>
        <w:t xml:space="preserve">               сельских   кредитная корпорация".           го хо- </w:t>
      </w:r>
    </w:p>
    <w:p>
      <w:pPr>
        <w:spacing w:after="0"/>
        <w:ind w:left="0"/>
        <w:jc w:val="both"/>
      </w:pPr>
      <w:r>
        <w:rPr>
          <w:rFonts w:ascii="Times New Roman"/>
          <w:b w:val="false"/>
          <w:i w:val="false"/>
          <w:color w:val="000000"/>
          <w:sz w:val="28"/>
        </w:rPr>
        <w:t xml:space="preserve">               кредитных  Планируется создание             зяйства </w:t>
      </w:r>
    </w:p>
    <w:p>
      <w:pPr>
        <w:spacing w:after="0"/>
        <w:ind w:left="0"/>
        <w:jc w:val="both"/>
      </w:pPr>
      <w:r>
        <w:rPr>
          <w:rFonts w:ascii="Times New Roman"/>
          <w:b w:val="false"/>
          <w:i w:val="false"/>
          <w:color w:val="000000"/>
          <w:sz w:val="28"/>
        </w:rPr>
        <w:t xml:space="preserve">               товари-    дополнительно 41 сельских        Респуб- </w:t>
      </w:r>
    </w:p>
    <w:p>
      <w:pPr>
        <w:spacing w:after="0"/>
        <w:ind w:left="0"/>
        <w:jc w:val="both"/>
      </w:pPr>
      <w:r>
        <w:rPr>
          <w:rFonts w:ascii="Times New Roman"/>
          <w:b w:val="false"/>
          <w:i w:val="false"/>
          <w:color w:val="000000"/>
          <w:sz w:val="28"/>
        </w:rPr>
        <w:t xml:space="preserve">               ществ ЗАО  кредитных товариществ            лики </w:t>
      </w:r>
    </w:p>
    <w:p>
      <w:pPr>
        <w:spacing w:after="0"/>
        <w:ind w:left="0"/>
        <w:jc w:val="both"/>
      </w:pPr>
      <w:r>
        <w:rPr>
          <w:rFonts w:ascii="Times New Roman"/>
          <w:b w:val="false"/>
          <w:i w:val="false"/>
          <w:color w:val="000000"/>
          <w:sz w:val="28"/>
        </w:rPr>
        <w:t xml:space="preserve">               "Аграрная  (СКТ) в следующих облас-         Казах- </w:t>
      </w:r>
    </w:p>
    <w:p>
      <w:pPr>
        <w:spacing w:after="0"/>
        <w:ind w:left="0"/>
        <w:jc w:val="both"/>
      </w:pPr>
      <w:r>
        <w:rPr>
          <w:rFonts w:ascii="Times New Roman"/>
          <w:b w:val="false"/>
          <w:i w:val="false"/>
          <w:color w:val="000000"/>
          <w:sz w:val="28"/>
        </w:rPr>
        <w:t xml:space="preserve">               кредитная  тях:                             стан </w:t>
      </w:r>
    </w:p>
    <w:p>
      <w:pPr>
        <w:spacing w:after="0"/>
        <w:ind w:left="0"/>
        <w:jc w:val="both"/>
      </w:pPr>
      <w:r>
        <w:rPr>
          <w:rFonts w:ascii="Times New Roman"/>
          <w:b w:val="false"/>
          <w:i w:val="false"/>
          <w:color w:val="000000"/>
          <w:sz w:val="28"/>
        </w:rPr>
        <w:t xml:space="preserve">               корпора-   Акмолинской - 3 СКТ; </w:t>
      </w:r>
    </w:p>
    <w:p>
      <w:pPr>
        <w:spacing w:after="0"/>
        <w:ind w:left="0"/>
        <w:jc w:val="both"/>
      </w:pPr>
      <w:r>
        <w:rPr>
          <w:rFonts w:ascii="Times New Roman"/>
          <w:b w:val="false"/>
          <w:i w:val="false"/>
          <w:color w:val="000000"/>
          <w:sz w:val="28"/>
        </w:rPr>
        <w:t xml:space="preserve">               ция"       Актюбинской - 2 СКТ; </w:t>
      </w:r>
    </w:p>
    <w:p>
      <w:pPr>
        <w:spacing w:after="0"/>
        <w:ind w:left="0"/>
        <w:jc w:val="both"/>
      </w:pPr>
      <w:r>
        <w:rPr>
          <w:rFonts w:ascii="Times New Roman"/>
          <w:b w:val="false"/>
          <w:i w:val="false"/>
          <w:color w:val="000000"/>
          <w:sz w:val="28"/>
        </w:rPr>
        <w:t xml:space="preserve">                          Алматинской - 7 СКТ; </w:t>
      </w:r>
    </w:p>
    <w:p>
      <w:pPr>
        <w:spacing w:after="0"/>
        <w:ind w:left="0"/>
        <w:jc w:val="both"/>
      </w:pPr>
      <w:r>
        <w:rPr>
          <w:rFonts w:ascii="Times New Roman"/>
          <w:b w:val="false"/>
          <w:i w:val="false"/>
          <w:color w:val="000000"/>
          <w:sz w:val="28"/>
        </w:rPr>
        <w:t xml:space="preserve">                          Восточно-Казахстанской - </w:t>
      </w:r>
    </w:p>
    <w:p>
      <w:pPr>
        <w:spacing w:after="0"/>
        <w:ind w:left="0"/>
        <w:jc w:val="both"/>
      </w:pPr>
      <w:r>
        <w:rPr>
          <w:rFonts w:ascii="Times New Roman"/>
          <w:b w:val="false"/>
          <w:i w:val="false"/>
          <w:color w:val="000000"/>
          <w:sz w:val="28"/>
        </w:rPr>
        <w:t xml:space="preserve">                          4 СКТ; </w:t>
      </w:r>
    </w:p>
    <w:p>
      <w:pPr>
        <w:spacing w:after="0"/>
        <w:ind w:left="0"/>
        <w:jc w:val="both"/>
      </w:pPr>
      <w:r>
        <w:rPr>
          <w:rFonts w:ascii="Times New Roman"/>
          <w:b w:val="false"/>
          <w:i w:val="false"/>
          <w:color w:val="000000"/>
          <w:sz w:val="28"/>
        </w:rPr>
        <w:t xml:space="preserve">                          Западно-Казахстанской - </w:t>
      </w:r>
    </w:p>
    <w:p>
      <w:pPr>
        <w:spacing w:after="0"/>
        <w:ind w:left="0"/>
        <w:jc w:val="both"/>
      </w:pPr>
      <w:r>
        <w:rPr>
          <w:rFonts w:ascii="Times New Roman"/>
          <w:b w:val="false"/>
          <w:i w:val="false"/>
          <w:color w:val="000000"/>
          <w:sz w:val="28"/>
        </w:rPr>
        <w:t xml:space="preserve">                          2 СКТ; </w:t>
      </w:r>
    </w:p>
    <w:p>
      <w:pPr>
        <w:spacing w:after="0"/>
        <w:ind w:left="0"/>
        <w:jc w:val="both"/>
      </w:pPr>
      <w:r>
        <w:rPr>
          <w:rFonts w:ascii="Times New Roman"/>
          <w:b w:val="false"/>
          <w:i w:val="false"/>
          <w:color w:val="000000"/>
          <w:sz w:val="28"/>
        </w:rPr>
        <w:t xml:space="preserve">                          Жамбылской - 4 СКТ; </w:t>
      </w:r>
    </w:p>
    <w:p>
      <w:pPr>
        <w:spacing w:after="0"/>
        <w:ind w:left="0"/>
        <w:jc w:val="both"/>
      </w:pPr>
      <w:r>
        <w:rPr>
          <w:rFonts w:ascii="Times New Roman"/>
          <w:b w:val="false"/>
          <w:i w:val="false"/>
          <w:color w:val="000000"/>
          <w:sz w:val="28"/>
        </w:rPr>
        <w:t xml:space="preserve">                          Карагандинской - 2 СКТ; </w:t>
      </w:r>
    </w:p>
    <w:p>
      <w:pPr>
        <w:spacing w:after="0"/>
        <w:ind w:left="0"/>
        <w:jc w:val="both"/>
      </w:pPr>
      <w:r>
        <w:rPr>
          <w:rFonts w:ascii="Times New Roman"/>
          <w:b w:val="false"/>
          <w:i w:val="false"/>
          <w:color w:val="000000"/>
          <w:sz w:val="28"/>
        </w:rPr>
        <w:t xml:space="preserve">                          Костанайской - 4 СКТ; </w:t>
      </w:r>
    </w:p>
    <w:p>
      <w:pPr>
        <w:spacing w:after="0"/>
        <w:ind w:left="0"/>
        <w:jc w:val="both"/>
      </w:pPr>
      <w:r>
        <w:rPr>
          <w:rFonts w:ascii="Times New Roman"/>
          <w:b w:val="false"/>
          <w:i w:val="false"/>
          <w:color w:val="000000"/>
          <w:sz w:val="28"/>
        </w:rPr>
        <w:t xml:space="preserve">                          Кызылординской - 2 СКТ; </w:t>
      </w:r>
    </w:p>
    <w:p>
      <w:pPr>
        <w:spacing w:after="0"/>
        <w:ind w:left="0"/>
        <w:jc w:val="both"/>
      </w:pPr>
      <w:r>
        <w:rPr>
          <w:rFonts w:ascii="Times New Roman"/>
          <w:b w:val="false"/>
          <w:i w:val="false"/>
          <w:color w:val="000000"/>
          <w:sz w:val="28"/>
        </w:rPr>
        <w:t xml:space="preserve">                          Павлодарской - 3 СКТ; </w:t>
      </w:r>
    </w:p>
    <w:p>
      <w:pPr>
        <w:spacing w:after="0"/>
        <w:ind w:left="0"/>
        <w:jc w:val="both"/>
      </w:pPr>
      <w:r>
        <w:rPr>
          <w:rFonts w:ascii="Times New Roman"/>
          <w:b w:val="false"/>
          <w:i w:val="false"/>
          <w:color w:val="000000"/>
          <w:sz w:val="28"/>
        </w:rPr>
        <w:t xml:space="preserve">                          Северо-Казахстанской - </w:t>
      </w:r>
    </w:p>
    <w:p>
      <w:pPr>
        <w:spacing w:after="0"/>
        <w:ind w:left="0"/>
        <w:jc w:val="both"/>
      </w:pPr>
      <w:r>
        <w:rPr>
          <w:rFonts w:ascii="Times New Roman"/>
          <w:b w:val="false"/>
          <w:i w:val="false"/>
          <w:color w:val="000000"/>
          <w:sz w:val="28"/>
        </w:rPr>
        <w:t xml:space="preserve">                          2 СКТ; </w:t>
      </w:r>
    </w:p>
    <w:p>
      <w:pPr>
        <w:spacing w:after="0"/>
        <w:ind w:left="0"/>
        <w:jc w:val="both"/>
      </w:pPr>
      <w:r>
        <w:rPr>
          <w:rFonts w:ascii="Times New Roman"/>
          <w:b w:val="false"/>
          <w:i w:val="false"/>
          <w:color w:val="000000"/>
          <w:sz w:val="28"/>
        </w:rPr>
        <w:t xml:space="preserve">                          Южно-Казахстанской - </w:t>
      </w:r>
    </w:p>
    <w:p>
      <w:pPr>
        <w:spacing w:after="0"/>
        <w:ind w:left="0"/>
        <w:jc w:val="both"/>
      </w:pPr>
      <w:r>
        <w:rPr>
          <w:rFonts w:ascii="Times New Roman"/>
          <w:b w:val="false"/>
          <w:i w:val="false"/>
          <w:color w:val="000000"/>
          <w:sz w:val="28"/>
        </w:rPr>
        <w:t xml:space="preserve">                          6 СКТ. </w:t>
      </w:r>
    </w:p>
    <w:p>
      <w:pPr>
        <w:spacing w:after="0"/>
        <w:ind w:left="0"/>
        <w:jc w:val="both"/>
      </w:pPr>
      <w:r>
        <w:rPr>
          <w:rFonts w:ascii="Times New Roman"/>
          <w:b w:val="false"/>
          <w:i w:val="false"/>
          <w:color w:val="000000"/>
          <w:sz w:val="28"/>
        </w:rPr>
        <w:t xml:space="preserve">                          Доля участия ЗАО "Аграр- </w:t>
      </w:r>
    </w:p>
    <w:p>
      <w:pPr>
        <w:spacing w:after="0"/>
        <w:ind w:left="0"/>
        <w:jc w:val="both"/>
      </w:pPr>
      <w:r>
        <w:rPr>
          <w:rFonts w:ascii="Times New Roman"/>
          <w:b w:val="false"/>
          <w:i w:val="false"/>
          <w:color w:val="000000"/>
          <w:sz w:val="28"/>
        </w:rPr>
        <w:t xml:space="preserve">                          ная кредитная корпора- </w:t>
      </w:r>
    </w:p>
    <w:p>
      <w:pPr>
        <w:spacing w:after="0"/>
        <w:ind w:left="0"/>
        <w:jc w:val="both"/>
      </w:pPr>
      <w:r>
        <w:rPr>
          <w:rFonts w:ascii="Times New Roman"/>
          <w:b w:val="false"/>
          <w:i w:val="false"/>
          <w:color w:val="000000"/>
          <w:sz w:val="28"/>
        </w:rPr>
        <w:t xml:space="preserve">                          ция" в уставном капитале </w:t>
      </w:r>
    </w:p>
    <w:p>
      <w:pPr>
        <w:spacing w:after="0"/>
        <w:ind w:left="0"/>
        <w:jc w:val="both"/>
      </w:pPr>
      <w:r>
        <w:rPr>
          <w:rFonts w:ascii="Times New Roman"/>
          <w:b w:val="false"/>
          <w:i w:val="false"/>
          <w:color w:val="000000"/>
          <w:sz w:val="28"/>
        </w:rPr>
        <w:t xml:space="preserve">                          создаваемых сельских </w:t>
      </w:r>
    </w:p>
    <w:p>
      <w:pPr>
        <w:spacing w:after="0"/>
        <w:ind w:left="0"/>
        <w:jc w:val="both"/>
      </w:pPr>
      <w:r>
        <w:rPr>
          <w:rFonts w:ascii="Times New Roman"/>
          <w:b w:val="false"/>
          <w:i w:val="false"/>
          <w:color w:val="000000"/>
          <w:sz w:val="28"/>
        </w:rPr>
        <w:t xml:space="preserve">                          кредитных товариществ </w:t>
      </w:r>
    </w:p>
    <w:p>
      <w:pPr>
        <w:spacing w:after="0"/>
        <w:ind w:left="0"/>
        <w:jc w:val="both"/>
      </w:pPr>
      <w:r>
        <w:rPr>
          <w:rFonts w:ascii="Times New Roman"/>
          <w:b w:val="false"/>
          <w:i w:val="false"/>
          <w:color w:val="000000"/>
          <w:sz w:val="28"/>
        </w:rPr>
        <w:t xml:space="preserve">                          будет составлять не </w:t>
      </w:r>
    </w:p>
    <w:p>
      <w:pPr>
        <w:spacing w:after="0"/>
        <w:ind w:left="0"/>
        <w:jc w:val="both"/>
      </w:pPr>
      <w:r>
        <w:rPr>
          <w:rFonts w:ascii="Times New Roman"/>
          <w:b w:val="false"/>
          <w:i w:val="false"/>
          <w:color w:val="000000"/>
          <w:sz w:val="28"/>
        </w:rPr>
        <w:t xml:space="preserve">                          менее 35 процентов от их </w:t>
      </w:r>
    </w:p>
    <w:p>
      <w:pPr>
        <w:spacing w:after="0"/>
        <w:ind w:left="0"/>
        <w:jc w:val="both"/>
      </w:pPr>
      <w:r>
        <w:rPr>
          <w:rFonts w:ascii="Times New Roman"/>
          <w:b w:val="false"/>
          <w:i w:val="false"/>
          <w:color w:val="000000"/>
          <w:sz w:val="28"/>
        </w:rPr>
        <w:t xml:space="preserve">                          общего размера уставного </w:t>
      </w:r>
    </w:p>
    <w:p>
      <w:pPr>
        <w:spacing w:after="0"/>
        <w:ind w:left="0"/>
        <w:jc w:val="both"/>
      </w:pPr>
      <w:r>
        <w:rPr>
          <w:rFonts w:ascii="Times New Roman"/>
          <w:b w:val="false"/>
          <w:i w:val="false"/>
          <w:color w:val="000000"/>
          <w:sz w:val="28"/>
        </w:rPr>
        <w:t xml:space="preserve">                          капитала. </w:t>
      </w:r>
    </w:p>
    <w:p>
      <w:pPr>
        <w:spacing w:after="0"/>
        <w:ind w:left="0"/>
        <w:jc w:val="both"/>
      </w:pPr>
      <w:r>
        <w:rPr>
          <w:rFonts w:ascii="Times New Roman"/>
          <w:b w:val="false"/>
          <w:i w:val="false"/>
          <w:color w:val="000000"/>
          <w:sz w:val="28"/>
        </w:rPr>
        <w:t xml:space="preserve">                          2) Приобретение основных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 здания для ЗАО </w:t>
      </w:r>
    </w:p>
    <w:p>
      <w:pPr>
        <w:spacing w:after="0"/>
        <w:ind w:left="0"/>
        <w:jc w:val="both"/>
      </w:pPr>
      <w:r>
        <w:rPr>
          <w:rFonts w:ascii="Times New Roman"/>
          <w:b w:val="false"/>
          <w:i w:val="false"/>
          <w:color w:val="000000"/>
          <w:sz w:val="28"/>
        </w:rPr>
        <w:t xml:space="preserve">                          "Аграрная кредитная </w:t>
      </w:r>
    </w:p>
    <w:p>
      <w:pPr>
        <w:spacing w:after="0"/>
        <w:ind w:left="0"/>
        <w:jc w:val="both"/>
      </w:pPr>
      <w:r>
        <w:rPr>
          <w:rFonts w:ascii="Times New Roman"/>
          <w:b w:val="false"/>
          <w:i w:val="false"/>
          <w:color w:val="000000"/>
          <w:sz w:val="28"/>
        </w:rPr>
        <w:t xml:space="preserve">                          корпорация" </w:t>
      </w:r>
    </w:p>
    <w:p>
      <w:pPr>
        <w:spacing w:after="0"/>
        <w:ind w:left="0"/>
        <w:jc w:val="both"/>
      </w:pPr>
      <w:r>
        <w:rPr>
          <w:rFonts w:ascii="Times New Roman"/>
          <w:b w:val="false"/>
          <w:i w:val="false"/>
          <w:color w:val="000000"/>
          <w:sz w:val="28"/>
        </w:rPr>
        <w:t xml:space="preserve">                          - автомашины 12 ед. </w:t>
      </w:r>
    </w:p>
    <w:p>
      <w:pPr>
        <w:spacing w:after="0"/>
        <w:ind w:left="0"/>
        <w:jc w:val="both"/>
      </w:pPr>
      <w:r>
        <w:rPr>
          <w:rFonts w:ascii="Times New Roman"/>
          <w:b w:val="false"/>
          <w:i w:val="false"/>
          <w:color w:val="000000"/>
          <w:sz w:val="28"/>
        </w:rPr>
        <w:t xml:space="preserve">                          - мебель 12 ед. </w:t>
      </w:r>
    </w:p>
    <w:p>
      <w:pPr>
        <w:spacing w:after="0"/>
        <w:ind w:left="0"/>
        <w:jc w:val="both"/>
      </w:pPr>
      <w:r>
        <w:rPr>
          <w:rFonts w:ascii="Times New Roman"/>
          <w:b w:val="false"/>
          <w:i w:val="false"/>
          <w:color w:val="000000"/>
          <w:sz w:val="28"/>
        </w:rPr>
        <w:t xml:space="preserve">                          - оргтехника 12 ед.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эффективной сети сельских кредитных товариществ.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Приложение 4       </w:t>
      </w:r>
    </w:p>
    <w:bookmarkEnd w:id="5"/>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149-1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417  "Целевые трансферты бюджету Алматинской области на ремонт  магистральных каналов и коллекторно-дренажной сети  на Каратальской системе орошения"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150 000 тысяч тенге (сто пятьдесят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восстановление нормативного технического состояния магистральных каналов и коллекторно-дренажной сети на Каратальском массиве орошения.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Алматинской области на ремонт магистральных каналов и коллекторно-дренажной сети на Каратальской системе орошения.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417        "Целевые   Перечисление целевых      В те-  Комитет </w:t>
      </w:r>
    </w:p>
    <w:p>
      <w:pPr>
        <w:spacing w:after="0"/>
        <w:ind w:left="0"/>
        <w:jc w:val="both"/>
      </w:pPr>
      <w:r>
        <w:rPr>
          <w:rFonts w:ascii="Times New Roman"/>
          <w:b w:val="false"/>
          <w:i w:val="false"/>
          <w:color w:val="000000"/>
          <w:sz w:val="28"/>
        </w:rPr>
        <w:t xml:space="preserve">               трансферты инвестиционных трансфер-  чение  по вод- </w:t>
      </w:r>
    </w:p>
    <w:p>
      <w:pPr>
        <w:spacing w:after="0"/>
        <w:ind w:left="0"/>
        <w:jc w:val="both"/>
      </w:pPr>
      <w:r>
        <w:rPr>
          <w:rFonts w:ascii="Times New Roman"/>
          <w:b w:val="false"/>
          <w:i w:val="false"/>
          <w:color w:val="000000"/>
          <w:sz w:val="28"/>
        </w:rPr>
        <w:t xml:space="preserve">               бюджету    тов бюджету Алматинской   года   ным ре- </w:t>
      </w:r>
    </w:p>
    <w:p>
      <w:pPr>
        <w:spacing w:after="0"/>
        <w:ind w:left="0"/>
        <w:jc w:val="both"/>
      </w:pPr>
      <w:r>
        <w:rPr>
          <w:rFonts w:ascii="Times New Roman"/>
          <w:b w:val="false"/>
          <w:i w:val="false"/>
          <w:color w:val="000000"/>
          <w:sz w:val="28"/>
        </w:rPr>
        <w:t xml:space="preserve">               Алматин-   области в соответствии с         сурсам </w:t>
      </w:r>
    </w:p>
    <w:p>
      <w:pPr>
        <w:spacing w:after="0"/>
        <w:ind w:left="0"/>
        <w:jc w:val="both"/>
      </w:pPr>
      <w:r>
        <w:rPr>
          <w:rFonts w:ascii="Times New Roman"/>
          <w:b w:val="false"/>
          <w:i w:val="false"/>
          <w:color w:val="000000"/>
          <w:sz w:val="28"/>
        </w:rPr>
        <w:t xml:space="preserve">               ской об-   Правилами финансовых             Минис- </w:t>
      </w:r>
    </w:p>
    <w:p>
      <w:pPr>
        <w:spacing w:after="0"/>
        <w:ind w:left="0"/>
        <w:jc w:val="both"/>
      </w:pPr>
      <w:r>
        <w:rPr>
          <w:rFonts w:ascii="Times New Roman"/>
          <w:b w:val="false"/>
          <w:i w:val="false"/>
          <w:color w:val="000000"/>
          <w:sz w:val="28"/>
        </w:rPr>
        <w:t xml:space="preserve">               ласти на   процедур по исполнению           терства </w:t>
      </w:r>
    </w:p>
    <w:p>
      <w:pPr>
        <w:spacing w:after="0"/>
        <w:ind w:left="0"/>
        <w:jc w:val="both"/>
      </w:pPr>
      <w:r>
        <w:rPr>
          <w:rFonts w:ascii="Times New Roman"/>
          <w:b w:val="false"/>
          <w:i w:val="false"/>
          <w:color w:val="000000"/>
          <w:sz w:val="28"/>
        </w:rPr>
        <w:t xml:space="preserve">               ремонт ма- бюджета и ведению форм           сельско- </w:t>
      </w:r>
    </w:p>
    <w:p>
      <w:pPr>
        <w:spacing w:after="0"/>
        <w:ind w:left="0"/>
        <w:jc w:val="both"/>
      </w:pPr>
      <w:r>
        <w:rPr>
          <w:rFonts w:ascii="Times New Roman"/>
          <w:b w:val="false"/>
          <w:i w:val="false"/>
          <w:color w:val="000000"/>
          <w:sz w:val="28"/>
        </w:rPr>
        <w:t xml:space="preserve">               гистраль-  отчетности (периодической        го хо- </w:t>
      </w:r>
    </w:p>
    <w:p>
      <w:pPr>
        <w:spacing w:after="0"/>
        <w:ind w:left="0"/>
        <w:jc w:val="both"/>
      </w:pPr>
      <w:r>
        <w:rPr>
          <w:rFonts w:ascii="Times New Roman"/>
          <w:b w:val="false"/>
          <w:i w:val="false"/>
          <w:color w:val="000000"/>
          <w:sz w:val="28"/>
        </w:rPr>
        <w:t xml:space="preserve">               ных кана-  и годовой) для государст-        зяйства </w:t>
      </w:r>
    </w:p>
    <w:p>
      <w:pPr>
        <w:spacing w:after="0"/>
        <w:ind w:left="0"/>
        <w:jc w:val="both"/>
      </w:pPr>
      <w:r>
        <w:rPr>
          <w:rFonts w:ascii="Times New Roman"/>
          <w:b w:val="false"/>
          <w:i w:val="false"/>
          <w:color w:val="000000"/>
          <w:sz w:val="28"/>
        </w:rPr>
        <w:t xml:space="preserve">               лов и      венных учреждений,               Респуб- </w:t>
      </w:r>
    </w:p>
    <w:p>
      <w:pPr>
        <w:spacing w:after="0"/>
        <w:ind w:left="0"/>
        <w:jc w:val="both"/>
      </w:pPr>
      <w:r>
        <w:rPr>
          <w:rFonts w:ascii="Times New Roman"/>
          <w:b w:val="false"/>
          <w:i w:val="false"/>
          <w:color w:val="000000"/>
          <w:sz w:val="28"/>
        </w:rPr>
        <w:t xml:space="preserve">               коллектор- содержащихся за счет             лики </w:t>
      </w:r>
    </w:p>
    <w:p>
      <w:pPr>
        <w:spacing w:after="0"/>
        <w:ind w:left="0"/>
        <w:jc w:val="both"/>
      </w:pPr>
      <w:r>
        <w:rPr>
          <w:rFonts w:ascii="Times New Roman"/>
          <w:b w:val="false"/>
          <w:i w:val="false"/>
          <w:color w:val="000000"/>
          <w:sz w:val="28"/>
        </w:rPr>
        <w:t xml:space="preserve">               но-дренаж- государственного бюджета,        Казах- </w:t>
      </w:r>
    </w:p>
    <w:p>
      <w:pPr>
        <w:spacing w:after="0"/>
        <w:ind w:left="0"/>
        <w:jc w:val="both"/>
      </w:pPr>
      <w:r>
        <w:rPr>
          <w:rFonts w:ascii="Times New Roman"/>
          <w:b w:val="false"/>
          <w:i w:val="false"/>
          <w:color w:val="000000"/>
          <w:sz w:val="28"/>
        </w:rPr>
        <w:t xml:space="preserve">               ной сети   утвержденными постановле-        стан </w:t>
      </w:r>
    </w:p>
    <w:p>
      <w:pPr>
        <w:spacing w:after="0"/>
        <w:ind w:left="0"/>
        <w:jc w:val="both"/>
      </w:pPr>
      <w:r>
        <w:rPr>
          <w:rFonts w:ascii="Times New Roman"/>
          <w:b w:val="false"/>
          <w:i w:val="false"/>
          <w:color w:val="000000"/>
          <w:sz w:val="28"/>
        </w:rPr>
        <w:t xml:space="preserve">               на Кара-   нием Правительства </w:t>
      </w:r>
    </w:p>
    <w:p>
      <w:pPr>
        <w:spacing w:after="0"/>
        <w:ind w:left="0"/>
        <w:jc w:val="both"/>
      </w:pPr>
      <w:r>
        <w:rPr>
          <w:rFonts w:ascii="Times New Roman"/>
          <w:b w:val="false"/>
          <w:i w:val="false"/>
          <w:color w:val="000000"/>
          <w:sz w:val="28"/>
        </w:rPr>
        <w:t xml:space="preserve">               тальской   Республики Казахстан </w:t>
      </w:r>
    </w:p>
    <w:p>
      <w:pPr>
        <w:spacing w:after="0"/>
        <w:ind w:left="0"/>
        <w:jc w:val="both"/>
      </w:pPr>
      <w:r>
        <w:rPr>
          <w:rFonts w:ascii="Times New Roman"/>
          <w:b w:val="false"/>
          <w:i w:val="false"/>
          <w:color w:val="000000"/>
          <w:sz w:val="28"/>
        </w:rPr>
        <w:t xml:space="preserve">               системе    от 25 июля 2002 года </w:t>
      </w:r>
    </w:p>
    <w:p>
      <w:pPr>
        <w:spacing w:after="0"/>
        <w:ind w:left="0"/>
        <w:jc w:val="both"/>
      </w:pPr>
      <w:r>
        <w:rPr>
          <w:rFonts w:ascii="Times New Roman"/>
          <w:b w:val="false"/>
          <w:i w:val="false"/>
          <w:color w:val="000000"/>
          <w:sz w:val="28"/>
        </w:rPr>
        <w:t xml:space="preserve">               орошения"  N 832 на восстановление </w:t>
      </w:r>
    </w:p>
    <w:p>
      <w:pPr>
        <w:spacing w:after="0"/>
        <w:ind w:left="0"/>
        <w:jc w:val="both"/>
      </w:pPr>
      <w:r>
        <w:rPr>
          <w:rFonts w:ascii="Times New Roman"/>
          <w:b w:val="false"/>
          <w:i w:val="false"/>
          <w:color w:val="000000"/>
          <w:sz w:val="28"/>
        </w:rPr>
        <w:t xml:space="preserve">                          нормативного технического </w:t>
      </w:r>
    </w:p>
    <w:p>
      <w:pPr>
        <w:spacing w:after="0"/>
        <w:ind w:left="0"/>
        <w:jc w:val="both"/>
      </w:pPr>
      <w:r>
        <w:rPr>
          <w:rFonts w:ascii="Times New Roman"/>
          <w:b w:val="false"/>
          <w:i w:val="false"/>
          <w:color w:val="000000"/>
          <w:sz w:val="28"/>
        </w:rPr>
        <w:t xml:space="preserve">                          состояния магистральных </w:t>
      </w:r>
    </w:p>
    <w:p>
      <w:pPr>
        <w:spacing w:after="0"/>
        <w:ind w:left="0"/>
        <w:jc w:val="both"/>
      </w:pPr>
      <w:r>
        <w:rPr>
          <w:rFonts w:ascii="Times New Roman"/>
          <w:b w:val="false"/>
          <w:i w:val="false"/>
          <w:color w:val="000000"/>
          <w:sz w:val="28"/>
        </w:rPr>
        <w:t xml:space="preserve">                          каналов и коллекторно- </w:t>
      </w:r>
    </w:p>
    <w:p>
      <w:pPr>
        <w:spacing w:after="0"/>
        <w:ind w:left="0"/>
        <w:jc w:val="both"/>
      </w:pPr>
      <w:r>
        <w:rPr>
          <w:rFonts w:ascii="Times New Roman"/>
          <w:b w:val="false"/>
          <w:i w:val="false"/>
          <w:color w:val="000000"/>
          <w:sz w:val="28"/>
        </w:rPr>
        <w:t xml:space="preserve">                          дренажной сети на Кара- </w:t>
      </w:r>
    </w:p>
    <w:p>
      <w:pPr>
        <w:spacing w:after="0"/>
        <w:ind w:left="0"/>
        <w:jc w:val="both"/>
      </w:pPr>
      <w:r>
        <w:rPr>
          <w:rFonts w:ascii="Times New Roman"/>
          <w:b w:val="false"/>
          <w:i w:val="false"/>
          <w:color w:val="000000"/>
          <w:sz w:val="28"/>
        </w:rPr>
        <w:t xml:space="preserve">                          тальской системе орошения </w:t>
      </w:r>
    </w:p>
    <w:p>
      <w:pPr>
        <w:spacing w:after="0"/>
        <w:ind w:left="0"/>
        <w:jc w:val="both"/>
      </w:pPr>
      <w:r>
        <w:rPr>
          <w:rFonts w:ascii="Times New Roman"/>
          <w:b w:val="false"/>
          <w:i w:val="false"/>
          <w:color w:val="000000"/>
          <w:sz w:val="28"/>
        </w:rPr>
        <w:t xml:space="preserve">                          Алматинской области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объема выполненных работ по восстановлению нормативного технического состояния магистральных каналов и коллекторно-дренажной сети на Каратальской системе орошения Алматинской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Приложение 5       </w:t>
      </w:r>
    </w:p>
    <w:bookmarkEnd w:id="6"/>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150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420  "Постприватизационная поддержка сельского хозяйства"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4 620 тысяч тенге (четыре миллиона шестьсот двадцать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экономической и финансовой устойчивости аграрных предприятий в Казахстане. </w:t>
      </w:r>
    </w:p>
    <w:p>
      <w:pPr>
        <w:spacing w:after="0"/>
        <w:ind w:left="0"/>
        <w:jc w:val="both"/>
      </w:pPr>
      <w:r>
        <w:rPr>
          <w:rFonts w:ascii="Times New Roman"/>
          <w:b w:val="false"/>
          <w:i w:val="false"/>
          <w:color w:val="000000"/>
          <w:sz w:val="28"/>
        </w:rPr>
        <w:t xml:space="preserve">      5. Задачи бюджетной программы: подготовка второго этапа проекта "Постприватизационная поддержка сельского хозяйства".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420        Постприва- </w:t>
      </w:r>
    </w:p>
    <w:p>
      <w:pPr>
        <w:spacing w:after="0"/>
        <w:ind w:left="0"/>
        <w:jc w:val="both"/>
      </w:pPr>
      <w:r>
        <w:rPr>
          <w:rFonts w:ascii="Times New Roman"/>
          <w:b w:val="false"/>
          <w:i w:val="false"/>
          <w:color w:val="000000"/>
          <w:sz w:val="28"/>
        </w:rPr>
        <w:t xml:space="preserve">               тизацион- </w:t>
      </w:r>
    </w:p>
    <w:p>
      <w:pPr>
        <w:spacing w:after="0"/>
        <w:ind w:left="0"/>
        <w:jc w:val="both"/>
      </w:pPr>
      <w:r>
        <w:rPr>
          <w:rFonts w:ascii="Times New Roman"/>
          <w:b w:val="false"/>
          <w:i w:val="false"/>
          <w:color w:val="000000"/>
          <w:sz w:val="28"/>
        </w:rPr>
        <w:t xml:space="preserve">               ная под- </w:t>
      </w:r>
    </w:p>
    <w:p>
      <w:pPr>
        <w:spacing w:after="0"/>
        <w:ind w:left="0"/>
        <w:jc w:val="both"/>
      </w:pPr>
      <w:r>
        <w:rPr>
          <w:rFonts w:ascii="Times New Roman"/>
          <w:b w:val="false"/>
          <w:i w:val="false"/>
          <w:color w:val="000000"/>
          <w:sz w:val="28"/>
        </w:rPr>
        <w:t xml:space="preserve">               держка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029  Реализация Оплата налога на добав-   В те-  Минис- </w:t>
      </w:r>
    </w:p>
    <w:p>
      <w:pPr>
        <w:spacing w:after="0"/>
        <w:ind w:left="0"/>
        <w:jc w:val="both"/>
      </w:pPr>
      <w:r>
        <w:rPr>
          <w:rFonts w:ascii="Times New Roman"/>
          <w:b w:val="false"/>
          <w:i w:val="false"/>
          <w:color w:val="000000"/>
          <w:sz w:val="28"/>
        </w:rPr>
        <w:t xml:space="preserve">               гранта за  ленную стоимость          чение  терство </w:t>
      </w:r>
    </w:p>
    <w:p>
      <w:pPr>
        <w:spacing w:after="0"/>
        <w:ind w:left="0"/>
        <w:jc w:val="both"/>
      </w:pPr>
      <w:r>
        <w:rPr>
          <w:rFonts w:ascii="Times New Roman"/>
          <w:b w:val="false"/>
          <w:i w:val="false"/>
          <w:color w:val="000000"/>
          <w:sz w:val="28"/>
        </w:rPr>
        <w:t xml:space="preserve">               счет внут-                           года   сельско- </w:t>
      </w:r>
    </w:p>
    <w:p>
      <w:pPr>
        <w:spacing w:after="0"/>
        <w:ind w:left="0"/>
        <w:jc w:val="both"/>
      </w:pPr>
      <w:r>
        <w:rPr>
          <w:rFonts w:ascii="Times New Roman"/>
          <w:b w:val="false"/>
          <w:i w:val="false"/>
          <w:color w:val="000000"/>
          <w:sz w:val="28"/>
        </w:rPr>
        <w:t xml:space="preserve">               ренних                                      го хо- </w:t>
      </w:r>
    </w:p>
    <w:p>
      <w:pPr>
        <w:spacing w:after="0"/>
        <w:ind w:left="0"/>
        <w:jc w:val="both"/>
      </w:pPr>
      <w:r>
        <w:rPr>
          <w:rFonts w:ascii="Times New Roman"/>
          <w:b w:val="false"/>
          <w:i w:val="false"/>
          <w:color w:val="000000"/>
          <w:sz w:val="28"/>
        </w:rPr>
        <w:t xml:space="preserve">               источников                                  зяйства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подготовлен План реализации второго этапа проекта "Постприватизационная поддержка сельского хозяйства".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Приложение 6       </w:t>
      </w:r>
    </w:p>
    <w:bookmarkEnd w:id="7"/>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158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701  "Проведение агрохимического обследования почв  и восстановление плодородия земель"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76 448 тысяч тенге (семьдесят шесть миллионов четыреста сорок восемь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2003 года N 83 "О создании государственного учреждения "Республиканский научно-методический центр агрохимической службы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организация единой системы научно-методического руководства и координации деятельности субъектов агрохимического обслуживания сельского хозяйства. </w:t>
      </w:r>
    </w:p>
    <w:p>
      <w:pPr>
        <w:spacing w:after="0"/>
        <w:ind w:left="0"/>
        <w:jc w:val="both"/>
      </w:pPr>
      <w:r>
        <w:rPr>
          <w:rFonts w:ascii="Times New Roman"/>
          <w:b w:val="false"/>
          <w:i w:val="false"/>
          <w:color w:val="000000"/>
          <w:sz w:val="28"/>
        </w:rPr>
        <w:t xml:space="preserve">      5. Задачи бюджетной программы: своевременная и качественная оценка плодородия земель сельскохозяйственного назначения, выявление экологических нарушений, а также разработка рекомендаций по эффективному использованию пашни на основе применения экономически оправданных доз минеральных и органических удобрений, своевременная подготовка производственной базы для государственного учреждения "Республиканский научно-методический центр агрохимической службы Министерства сельского хозяйства Республики Казахстан" (150 человек), с целью размещения сотрудников.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701        Проведение </w:t>
      </w:r>
    </w:p>
    <w:p>
      <w:pPr>
        <w:spacing w:after="0"/>
        <w:ind w:left="0"/>
        <w:jc w:val="both"/>
      </w:pPr>
      <w:r>
        <w:rPr>
          <w:rFonts w:ascii="Times New Roman"/>
          <w:b w:val="false"/>
          <w:i w:val="false"/>
          <w:color w:val="000000"/>
          <w:sz w:val="28"/>
        </w:rPr>
        <w:t xml:space="preserve">               агрохими- </w:t>
      </w:r>
    </w:p>
    <w:p>
      <w:pPr>
        <w:spacing w:after="0"/>
        <w:ind w:left="0"/>
        <w:jc w:val="both"/>
      </w:pPr>
      <w:r>
        <w:rPr>
          <w:rFonts w:ascii="Times New Roman"/>
          <w:b w:val="false"/>
          <w:i w:val="false"/>
          <w:color w:val="000000"/>
          <w:sz w:val="28"/>
        </w:rPr>
        <w:t xml:space="preserve">               ческого </w:t>
      </w:r>
    </w:p>
    <w:p>
      <w:pPr>
        <w:spacing w:after="0"/>
        <w:ind w:left="0"/>
        <w:jc w:val="both"/>
      </w:pPr>
      <w:r>
        <w:rPr>
          <w:rFonts w:ascii="Times New Roman"/>
          <w:b w:val="false"/>
          <w:i w:val="false"/>
          <w:color w:val="000000"/>
          <w:sz w:val="28"/>
        </w:rPr>
        <w:t xml:space="preserve">               обследова- </w:t>
      </w:r>
    </w:p>
    <w:p>
      <w:pPr>
        <w:spacing w:after="0"/>
        <w:ind w:left="0"/>
        <w:jc w:val="both"/>
      </w:pPr>
      <w:r>
        <w:rPr>
          <w:rFonts w:ascii="Times New Roman"/>
          <w:b w:val="false"/>
          <w:i w:val="false"/>
          <w:color w:val="000000"/>
          <w:sz w:val="28"/>
        </w:rPr>
        <w:t xml:space="preserve">               ния почв и </w:t>
      </w:r>
    </w:p>
    <w:p>
      <w:pPr>
        <w:spacing w:after="0"/>
        <w:ind w:left="0"/>
        <w:jc w:val="both"/>
      </w:pPr>
      <w:r>
        <w:rPr>
          <w:rFonts w:ascii="Times New Roman"/>
          <w:b w:val="false"/>
          <w:i w:val="false"/>
          <w:color w:val="000000"/>
          <w:sz w:val="28"/>
        </w:rPr>
        <w:t xml:space="preserve">               восстанов- </w:t>
      </w:r>
    </w:p>
    <w:p>
      <w:pPr>
        <w:spacing w:after="0"/>
        <w:ind w:left="0"/>
        <w:jc w:val="both"/>
      </w:pPr>
      <w:r>
        <w:rPr>
          <w:rFonts w:ascii="Times New Roman"/>
          <w:b w:val="false"/>
          <w:i w:val="false"/>
          <w:color w:val="000000"/>
          <w:sz w:val="28"/>
        </w:rPr>
        <w:t xml:space="preserve">               ление пло- </w:t>
      </w:r>
    </w:p>
    <w:p>
      <w:pPr>
        <w:spacing w:after="0"/>
        <w:ind w:left="0"/>
        <w:jc w:val="both"/>
      </w:pPr>
      <w:r>
        <w:rPr>
          <w:rFonts w:ascii="Times New Roman"/>
          <w:b w:val="false"/>
          <w:i w:val="false"/>
          <w:color w:val="000000"/>
          <w:sz w:val="28"/>
        </w:rPr>
        <w:t xml:space="preserve">               дородия </w:t>
      </w:r>
    </w:p>
    <w:p>
      <w:pPr>
        <w:spacing w:after="0"/>
        <w:ind w:left="0"/>
        <w:jc w:val="both"/>
      </w:pPr>
      <w:r>
        <w:rPr>
          <w:rFonts w:ascii="Times New Roman"/>
          <w:b w:val="false"/>
          <w:i w:val="false"/>
          <w:color w:val="000000"/>
          <w:sz w:val="28"/>
        </w:rPr>
        <w:t xml:space="preserve">               земель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Республи-  Содержание государствен-  В те-  Минис- </w:t>
      </w:r>
    </w:p>
    <w:p>
      <w:pPr>
        <w:spacing w:after="0"/>
        <w:ind w:left="0"/>
        <w:jc w:val="both"/>
      </w:pPr>
      <w:r>
        <w:rPr>
          <w:rFonts w:ascii="Times New Roman"/>
          <w:b w:val="false"/>
          <w:i w:val="false"/>
          <w:color w:val="000000"/>
          <w:sz w:val="28"/>
        </w:rPr>
        <w:t xml:space="preserve">               канский    ного учреждения:          чение  терство </w:t>
      </w:r>
    </w:p>
    <w:p>
      <w:pPr>
        <w:spacing w:after="0"/>
        <w:ind w:left="0"/>
        <w:jc w:val="both"/>
      </w:pPr>
      <w:r>
        <w:rPr>
          <w:rFonts w:ascii="Times New Roman"/>
          <w:b w:val="false"/>
          <w:i w:val="false"/>
          <w:color w:val="000000"/>
          <w:sz w:val="28"/>
        </w:rPr>
        <w:t xml:space="preserve">               научно-    "Республиканский научно-  года   сельско- </w:t>
      </w:r>
    </w:p>
    <w:p>
      <w:pPr>
        <w:spacing w:after="0"/>
        <w:ind w:left="0"/>
        <w:jc w:val="both"/>
      </w:pPr>
      <w:r>
        <w:rPr>
          <w:rFonts w:ascii="Times New Roman"/>
          <w:b w:val="false"/>
          <w:i w:val="false"/>
          <w:color w:val="000000"/>
          <w:sz w:val="28"/>
        </w:rPr>
        <w:t xml:space="preserve">               методи-    методический центр агро-         го хо- </w:t>
      </w:r>
    </w:p>
    <w:p>
      <w:pPr>
        <w:spacing w:after="0"/>
        <w:ind w:left="0"/>
        <w:jc w:val="both"/>
      </w:pPr>
      <w:r>
        <w:rPr>
          <w:rFonts w:ascii="Times New Roman"/>
          <w:b w:val="false"/>
          <w:i w:val="false"/>
          <w:color w:val="000000"/>
          <w:sz w:val="28"/>
        </w:rPr>
        <w:t xml:space="preserve">               ческий     химической службы" со            зяйства </w:t>
      </w:r>
    </w:p>
    <w:p>
      <w:pPr>
        <w:spacing w:after="0"/>
        <w:ind w:left="0"/>
        <w:jc w:val="both"/>
      </w:pPr>
      <w:r>
        <w:rPr>
          <w:rFonts w:ascii="Times New Roman"/>
          <w:b w:val="false"/>
          <w:i w:val="false"/>
          <w:color w:val="000000"/>
          <w:sz w:val="28"/>
        </w:rPr>
        <w:t xml:space="preserve">               центр      штатной численностью 150         Респуб- </w:t>
      </w:r>
    </w:p>
    <w:p>
      <w:pPr>
        <w:spacing w:after="0"/>
        <w:ind w:left="0"/>
        <w:jc w:val="both"/>
      </w:pPr>
      <w:r>
        <w:rPr>
          <w:rFonts w:ascii="Times New Roman"/>
          <w:b w:val="false"/>
          <w:i w:val="false"/>
          <w:color w:val="000000"/>
          <w:sz w:val="28"/>
        </w:rPr>
        <w:t xml:space="preserve">               агрохими-  человек с целью осущест-         лики </w:t>
      </w:r>
    </w:p>
    <w:p>
      <w:pPr>
        <w:spacing w:after="0"/>
        <w:ind w:left="0"/>
        <w:jc w:val="both"/>
      </w:pPr>
      <w:r>
        <w:rPr>
          <w:rFonts w:ascii="Times New Roman"/>
          <w:b w:val="false"/>
          <w:i w:val="false"/>
          <w:color w:val="000000"/>
          <w:sz w:val="28"/>
        </w:rPr>
        <w:t xml:space="preserve">               ческой     вления научно-методичес-         Казах- </w:t>
      </w:r>
    </w:p>
    <w:p>
      <w:pPr>
        <w:spacing w:after="0"/>
        <w:ind w:left="0"/>
        <w:jc w:val="both"/>
      </w:pPr>
      <w:r>
        <w:rPr>
          <w:rFonts w:ascii="Times New Roman"/>
          <w:b w:val="false"/>
          <w:i w:val="false"/>
          <w:color w:val="000000"/>
          <w:sz w:val="28"/>
        </w:rPr>
        <w:t xml:space="preserve">               службы     кого руководства за              стан, </w:t>
      </w:r>
    </w:p>
    <w:p>
      <w:pPr>
        <w:spacing w:after="0"/>
        <w:ind w:left="0"/>
        <w:jc w:val="both"/>
      </w:pPr>
      <w:r>
        <w:rPr>
          <w:rFonts w:ascii="Times New Roman"/>
          <w:b w:val="false"/>
          <w:i w:val="false"/>
          <w:color w:val="000000"/>
          <w:sz w:val="28"/>
        </w:rPr>
        <w:t xml:space="preserve">                          качеством почвенно-агро-         Респуб- </w:t>
      </w:r>
    </w:p>
    <w:p>
      <w:pPr>
        <w:spacing w:after="0"/>
        <w:ind w:left="0"/>
        <w:jc w:val="both"/>
      </w:pPr>
      <w:r>
        <w:rPr>
          <w:rFonts w:ascii="Times New Roman"/>
          <w:b w:val="false"/>
          <w:i w:val="false"/>
          <w:color w:val="000000"/>
          <w:sz w:val="28"/>
        </w:rPr>
        <w:t xml:space="preserve">                          химических работ, наблю-         ликан- </w:t>
      </w:r>
    </w:p>
    <w:p>
      <w:pPr>
        <w:spacing w:after="0"/>
        <w:ind w:left="0"/>
        <w:jc w:val="both"/>
      </w:pPr>
      <w:r>
        <w:rPr>
          <w:rFonts w:ascii="Times New Roman"/>
          <w:b w:val="false"/>
          <w:i w:val="false"/>
          <w:color w:val="000000"/>
          <w:sz w:val="28"/>
        </w:rPr>
        <w:t xml:space="preserve">                          дения за состоянием и            ский </w:t>
      </w:r>
    </w:p>
    <w:p>
      <w:pPr>
        <w:spacing w:after="0"/>
        <w:ind w:left="0"/>
        <w:jc w:val="both"/>
      </w:pPr>
      <w:r>
        <w:rPr>
          <w:rFonts w:ascii="Times New Roman"/>
          <w:b w:val="false"/>
          <w:i w:val="false"/>
          <w:color w:val="000000"/>
          <w:sz w:val="28"/>
        </w:rPr>
        <w:t xml:space="preserve">                          изменением почвенного            научно- </w:t>
      </w:r>
    </w:p>
    <w:p>
      <w:pPr>
        <w:spacing w:after="0"/>
        <w:ind w:left="0"/>
        <w:jc w:val="both"/>
      </w:pPr>
      <w:r>
        <w:rPr>
          <w:rFonts w:ascii="Times New Roman"/>
          <w:b w:val="false"/>
          <w:i w:val="false"/>
          <w:color w:val="000000"/>
          <w:sz w:val="28"/>
        </w:rPr>
        <w:t xml:space="preserve">                          плодородия, токсикологи-         методи- </w:t>
      </w:r>
    </w:p>
    <w:p>
      <w:pPr>
        <w:spacing w:after="0"/>
        <w:ind w:left="0"/>
        <w:jc w:val="both"/>
      </w:pPr>
      <w:r>
        <w:rPr>
          <w:rFonts w:ascii="Times New Roman"/>
          <w:b w:val="false"/>
          <w:i w:val="false"/>
          <w:color w:val="000000"/>
          <w:sz w:val="28"/>
        </w:rPr>
        <w:t xml:space="preserve">                          ческих исследований,             ческий </w:t>
      </w:r>
    </w:p>
    <w:p>
      <w:pPr>
        <w:spacing w:after="0"/>
        <w:ind w:left="0"/>
        <w:jc w:val="both"/>
      </w:pPr>
      <w:r>
        <w:rPr>
          <w:rFonts w:ascii="Times New Roman"/>
          <w:b w:val="false"/>
          <w:i w:val="false"/>
          <w:color w:val="000000"/>
          <w:sz w:val="28"/>
        </w:rPr>
        <w:t xml:space="preserve">                          наблюдения за остаточным         центр </w:t>
      </w:r>
    </w:p>
    <w:p>
      <w:pPr>
        <w:spacing w:after="0"/>
        <w:ind w:left="0"/>
        <w:jc w:val="both"/>
      </w:pPr>
      <w:r>
        <w:rPr>
          <w:rFonts w:ascii="Times New Roman"/>
          <w:b w:val="false"/>
          <w:i w:val="false"/>
          <w:color w:val="000000"/>
          <w:sz w:val="28"/>
        </w:rPr>
        <w:t xml:space="preserve">                          количеством пестицидов,          агрохи- </w:t>
      </w:r>
    </w:p>
    <w:p>
      <w:pPr>
        <w:spacing w:after="0"/>
        <w:ind w:left="0"/>
        <w:jc w:val="both"/>
      </w:pPr>
      <w:r>
        <w:rPr>
          <w:rFonts w:ascii="Times New Roman"/>
          <w:b w:val="false"/>
          <w:i w:val="false"/>
          <w:color w:val="000000"/>
          <w:sz w:val="28"/>
        </w:rPr>
        <w:t xml:space="preserve">                          тяжелых металлов, нитра-         мической </w:t>
      </w:r>
    </w:p>
    <w:p>
      <w:pPr>
        <w:spacing w:after="0"/>
        <w:ind w:left="0"/>
        <w:jc w:val="both"/>
      </w:pPr>
      <w:r>
        <w:rPr>
          <w:rFonts w:ascii="Times New Roman"/>
          <w:b w:val="false"/>
          <w:i w:val="false"/>
          <w:color w:val="000000"/>
          <w:sz w:val="28"/>
        </w:rPr>
        <w:t xml:space="preserve">                          тов, за уровнем радиоак-         службы </w:t>
      </w:r>
    </w:p>
    <w:p>
      <w:pPr>
        <w:spacing w:after="0"/>
        <w:ind w:left="0"/>
        <w:jc w:val="both"/>
      </w:pPr>
      <w:r>
        <w:rPr>
          <w:rFonts w:ascii="Times New Roman"/>
          <w:b w:val="false"/>
          <w:i w:val="false"/>
          <w:color w:val="000000"/>
          <w:sz w:val="28"/>
        </w:rPr>
        <w:t xml:space="preserve">                          тивного загрязнения в </w:t>
      </w:r>
    </w:p>
    <w:p>
      <w:pPr>
        <w:spacing w:after="0"/>
        <w:ind w:left="0"/>
        <w:jc w:val="both"/>
      </w:pPr>
      <w:r>
        <w:rPr>
          <w:rFonts w:ascii="Times New Roman"/>
          <w:b w:val="false"/>
          <w:i w:val="false"/>
          <w:color w:val="000000"/>
          <w:sz w:val="28"/>
        </w:rPr>
        <w:t xml:space="preserve">                          почвах, составления по </w:t>
      </w:r>
    </w:p>
    <w:p>
      <w:pPr>
        <w:spacing w:after="0"/>
        <w:ind w:left="0"/>
        <w:jc w:val="both"/>
      </w:pPr>
      <w:r>
        <w:rPr>
          <w:rFonts w:ascii="Times New Roman"/>
          <w:b w:val="false"/>
          <w:i w:val="false"/>
          <w:color w:val="000000"/>
          <w:sz w:val="28"/>
        </w:rPr>
        <w:t xml:space="preserve">                          результатам агрохимичес- </w:t>
      </w:r>
    </w:p>
    <w:p>
      <w:pPr>
        <w:spacing w:after="0"/>
        <w:ind w:left="0"/>
        <w:jc w:val="both"/>
      </w:pPr>
      <w:r>
        <w:rPr>
          <w:rFonts w:ascii="Times New Roman"/>
          <w:b w:val="false"/>
          <w:i w:val="false"/>
          <w:color w:val="000000"/>
          <w:sz w:val="28"/>
        </w:rPr>
        <w:t xml:space="preserve">                          ких обследований картог- </w:t>
      </w:r>
    </w:p>
    <w:p>
      <w:pPr>
        <w:spacing w:after="0"/>
        <w:ind w:left="0"/>
        <w:jc w:val="both"/>
      </w:pPr>
      <w:r>
        <w:rPr>
          <w:rFonts w:ascii="Times New Roman"/>
          <w:b w:val="false"/>
          <w:i w:val="false"/>
          <w:color w:val="000000"/>
          <w:sz w:val="28"/>
        </w:rPr>
        <w:t xml:space="preserve">                          рамм содержания подвижных </w:t>
      </w:r>
    </w:p>
    <w:p>
      <w:pPr>
        <w:spacing w:after="0"/>
        <w:ind w:left="0"/>
        <w:jc w:val="both"/>
      </w:pPr>
      <w:r>
        <w:rPr>
          <w:rFonts w:ascii="Times New Roman"/>
          <w:b w:val="false"/>
          <w:i w:val="false"/>
          <w:color w:val="000000"/>
          <w:sz w:val="28"/>
        </w:rPr>
        <w:t xml:space="preserve">                          форм питательных веществ </w:t>
      </w:r>
    </w:p>
    <w:p>
      <w:pPr>
        <w:spacing w:after="0"/>
        <w:ind w:left="0"/>
        <w:jc w:val="both"/>
      </w:pPr>
      <w:r>
        <w:rPr>
          <w:rFonts w:ascii="Times New Roman"/>
          <w:b w:val="false"/>
          <w:i w:val="false"/>
          <w:color w:val="000000"/>
          <w:sz w:val="28"/>
        </w:rPr>
        <w:t xml:space="preserve">                          - азота, фосфора, обмен- </w:t>
      </w:r>
    </w:p>
    <w:p>
      <w:pPr>
        <w:spacing w:after="0"/>
        <w:ind w:left="0"/>
        <w:jc w:val="both"/>
      </w:pPr>
      <w:r>
        <w:rPr>
          <w:rFonts w:ascii="Times New Roman"/>
          <w:b w:val="false"/>
          <w:i w:val="false"/>
          <w:color w:val="000000"/>
          <w:sz w:val="28"/>
        </w:rPr>
        <w:t xml:space="preserve">                          ного калия, микроэлемен- </w:t>
      </w:r>
    </w:p>
    <w:p>
      <w:pPr>
        <w:spacing w:after="0"/>
        <w:ind w:left="0"/>
        <w:jc w:val="both"/>
      </w:pPr>
      <w:r>
        <w:rPr>
          <w:rFonts w:ascii="Times New Roman"/>
          <w:b w:val="false"/>
          <w:i w:val="false"/>
          <w:color w:val="000000"/>
          <w:sz w:val="28"/>
        </w:rPr>
        <w:t xml:space="preserve">                          тов и других показателей, </w:t>
      </w:r>
    </w:p>
    <w:p>
      <w:pPr>
        <w:spacing w:after="0"/>
        <w:ind w:left="0"/>
        <w:jc w:val="both"/>
      </w:pPr>
      <w:r>
        <w:rPr>
          <w:rFonts w:ascii="Times New Roman"/>
          <w:b w:val="false"/>
          <w:i w:val="false"/>
          <w:color w:val="000000"/>
          <w:sz w:val="28"/>
        </w:rPr>
        <w:t xml:space="preserve">                          формирования банка агро- </w:t>
      </w:r>
    </w:p>
    <w:p>
      <w:pPr>
        <w:spacing w:after="0"/>
        <w:ind w:left="0"/>
        <w:jc w:val="both"/>
      </w:pPr>
      <w:r>
        <w:rPr>
          <w:rFonts w:ascii="Times New Roman"/>
          <w:b w:val="false"/>
          <w:i w:val="false"/>
          <w:color w:val="000000"/>
          <w:sz w:val="28"/>
        </w:rPr>
        <w:t xml:space="preserve">                          химических данных, раз- </w:t>
      </w:r>
    </w:p>
    <w:p>
      <w:pPr>
        <w:spacing w:after="0"/>
        <w:ind w:left="0"/>
        <w:jc w:val="both"/>
      </w:pPr>
      <w:r>
        <w:rPr>
          <w:rFonts w:ascii="Times New Roman"/>
          <w:b w:val="false"/>
          <w:i w:val="false"/>
          <w:color w:val="000000"/>
          <w:sz w:val="28"/>
        </w:rPr>
        <w:t xml:space="preserve">                          работки рекомендаций по </w:t>
      </w:r>
    </w:p>
    <w:p>
      <w:pPr>
        <w:spacing w:after="0"/>
        <w:ind w:left="0"/>
        <w:jc w:val="both"/>
      </w:pPr>
      <w:r>
        <w:rPr>
          <w:rFonts w:ascii="Times New Roman"/>
          <w:b w:val="false"/>
          <w:i w:val="false"/>
          <w:color w:val="000000"/>
          <w:sz w:val="28"/>
        </w:rPr>
        <w:t xml:space="preserve">                          эффективному использова- </w:t>
      </w:r>
    </w:p>
    <w:p>
      <w:pPr>
        <w:spacing w:after="0"/>
        <w:ind w:left="0"/>
        <w:jc w:val="both"/>
      </w:pPr>
      <w:r>
        <w:rPr>
          <w:rFonts w:ascii="Times New Roman"/>
          <w:b w:val="false"/>
          <w:i w:val="false"/>
          <w:color w:val="000000"/>
          <w:sz w:val="28"/>
        </w:rPr>
        <w:t xml:space="preserve">                          нию пашни на основе </w:t>
      </w:r>
    </w:p>
    <w:p>
      <w:pPr>
        <w:spacing w:after="0"/>
        <w:ind w:left="0"/>
        <w:jc w:val="both"/>
      </w:pPr>
      <w:r>
        <w:rPr>
          <w:rFonts w:ascii="Times New Roman"/>
          <w:b w:val="false"/>
          <w:i w:val="false"/>
          <w:color w:val="000000"/>
          <w:sz w:val="28"/>
        </w:rPr>
        <w:t xml:space="preserve">                          применения экономически </w:t>
      </w:r>
    </w:p>
    <w:p>
      <w:pPr>
        <w:spacing w:after="0"/>
        <w:ind w:left="0"/>
        <w:jc w:val="both"/>
      </w:pPr>
      <w:r>
        <w:rPr>
          <w:rFonts w:ascii="Times New Roman"/>
          <w:b w:val="false"/>
          <w:i w:val="false"/>
          <w:color w:val="000000"/>
          <w:sz w:val="28"/>
        </w:rPr>
        <w:t xml:space="preserve">                          оправданных доз минераль- </w:t>
      </w:r>
    </w:p>
    <w:p>
      <w:pPr>
        <w:spacing w:after="0"/>
        <w:ind w:left="0"/>
        <w:jc w:val="both"/>
      </w:pPr>
      <w:r>
        <w:rPr>
          <w:rFonts w:ascii="Times New Roman"/>
          <w:b w:val="false"/>
          <w:i w:val="false"/>
          <w:color w:val="000000"/>
          <w:sz w:val="28"/>
        </w:rPr>
        <w:t xml:space="preserve">                          ных и органических </w:t>
      </w:r>
    </w:p>
    <w:p>
      <w:pPr>
        <w:spacing w:after="0"/>
        <w:ind w:left="0"/>
        <w:jc w:val="both"/>
      </w:pPr>
      <w:r>
        <w:rPr>
          <w:rFonts w:ascii="Times New Roman"/>
          <w:b w:val="false"/>
          <w:i w:val="false"/>
          <w:color w:val="000000"/>
          <w:sz w:val="28"/>
        </w:rPr>
        <w:t xml:space="preserve">                          удобрений.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031  Подготовка Проведение капитального   В те-  Минис- </w:t>
      </w:r>
    </w:p>
    <w:p>
      <w:pPr>
        <w:spacing w:after="0"/>
        <w:ind w:left="0"/>
        <w:jc w:val="both"/>
      </w:pPr>
      <w:r>
        <w:rPr>
          <w:rFonts w:ascii="Times New Roman"/>
          <w:b w:val="false"/>
          <w:i w:val="false"/>
          <w:color w:val="000000"/>
          <w:sz w:val="28"/>
        </w:rPr>
        <w:t xml:space="preserve">               производ-  ремонта здания:           чение  терство </w:t>
      </w:r>
    </w:p>
    <w:p>
      <w:pPr>
        <w:spacing w:after="0"/>
        <w:ind w:left="0"/>
        <w:jc w:val="both"/>
      </w:pPr>
      <w:r>
        <w:rPr>
          <w:rFonts w:ascii="Times New Roman"/>
          <w:b w:val="false"/>
          <w:i w:val="false"/>
          <w:color w:val="000000"/>
          <w:sz w:val="28"/>
        </w:rPr>
        <w:t xml:space="preserve">               ственной   Частичный ремонт кровли   года   сельско- </w:t>
      </w:r>
    </w:p>
    <w:p>
      <w:pPr>
        <w:spacing w:after="0"/>
        <w:ind w:left="0"/>
        <w:jc w:val="both"/>
      </w:pPr>
      <w:r>
        <w:rPr>
          <w:rFonts w:ascii="Times New Roman"/>
          <w:b w:val="false"/>
          <w:i w:val="false"/>
          <w:color w:val="000000"/>
          <w:sz w:val="28"/>
        </w:rPr>
        <w:t xml:space="preserve">               базы для   здания - 100 м2;                 го хо- </w:t>
      </w:r>
    </w:p>
    <w:p>
      <w:pPr>
        <w:spacing w:after="0"/>
        <w:ind w:left="0"/>
        <w:jc w:val="both"/>
      </w:pPr>
      <w:r>
        <w:rPr>
          <w:rFonts w:ascii="Times New Roman"/>
          <w:b w:val="false"/>
          <w:i w:val="false"/>
          <w:color w:val="000000"/>
          <w:sz w:val="28"/>
        </w:rPr>
        <w:t xml:space="preserve">               государст- Восстановление системы           зяйства </w:t>
      </w:r>
    </w:p>
    <w:p>
      <w:pPr>
        <w:spacing w:after="0"/>
        <w:ind w:left="0"/>
        <w:jc w:val="both"/>
      </w:pPr>
      <w:r>
        <w:rPr>
          <w:rFonts w:ascii="Times New Roman"/>
          <w:b w:val="false"/>
          <w:i w:val="false"/>
          <w:color w:val="000000"/>
          <w:sz w:val="28"/>
        </w:rPr>
        <w:t xml:space="preserve">               венного    отопления:                       Респуб- </w:t>
      </w:r>
    </w:p>
    <w:p>
      <w:pPr>
        <w:spacing w:after="0"/>
        <w:ind w:left="0"/>
        <w:jc w:val="both"/>
      </w:pPr>
      <w:r>
        <w:rPr>
          <w:rFonts w:ascii="Times New Roman"/>
          <w:b w:val="false"/>
          <w:i w:val="false"/>
          <w:color w:val="000000"/>
          <w:sz w:val="28"/>
        </w:rPr>
        <w:t xml:space="preserve">               учреждения - разборка трубопроводов         лики </w:t>
      </w:r>
    </w:p>
    <w:p>
      <w:pPr>
        <w:spacing w:after="0"/>
        <w:ind w:left="0"/>
        <w:jc w:val="both"/>
      </w:pPr>
      <w:r>
        <w:rPr>
          <w:rFonts w:ascii="Times New Roman"/>
          <w:b w:val="false"/>
          <w:i w:val="false"/>
          <w:color w:val="000000"/>
          <w:sz w:val="28"/>
        </w:rPr>
        <w:t xml:space="preserve">               "Республи- отопления -3100 м, прок-         Казах- </w:t>
      </w:r>
    </w:p>
    <w:p>
      <w:pPr>
        <w:spacing w:after="0"/>
        <w:ind w:left="0"/>
        <w:jc w:val="both"/>
      </w:pPr>
      <w:r>
        <w:rPr>
          <w:rFonts w:ascii="Times New Roman"/>
          <w:b w:val="false"/>
          <w:i w:val="false"/>
          <w:color w:val="000000"/>
          <w:sz w:val="28"/>
        </w:rPr>
        <w:t xml:space="preserve">               канский    ладка трубопроводов отоп-        стан, </w:t>
      </w:r>
    </w:p>
    <w:p>
      <w:pPr>
        <w:spacing w:after="0"/>
        <w:ind w:left="0"/>
        <w:jc w:val="both"/>
      </w:pPr>
      <w:r>
        <w:rPr>
          <w:rFonts w:ascii="Times New Roman"/>
          <w:b w:val="false"/>
          <w:i w:val="false"/>
          <w:color w:val="000000"/>
          <w:sz w:val="28"/>
        </w:rPr>
        <w:t xml:space="preserve">               научно-    ления - 5550 м, демонтаж         Респуб- </w:t>
      </w:r>
    </w:p>
    <w:p>
      <w:pPr>
        <w:spacing w:after="0"/>
        <w:ind w:left="0"/>
        <w:jc w:val="both"/>
      </w:pPr>
      <w:r>
        <w:rPr>
          <w:rFonts w:ascii="Times New Roman"/>
          <w:b w:val="false"/>
          <w:i w:val="false"/>
          <w:color w:val="000000"/>
          <w:sz w:val="28"/>
        </w:rPr>
        <w:t xml:space="preserve">               методичес- радиаторов                       ликан- </w:t>
      </w:r>
    </w:p>
    <w:p>
      <w:pPr>
        <w:spacing w:after="0"/>
        <w:ind w:left="0"/>
        <w:jc w:val="both"/>
      </w:pPr>
      <w:r>
        <w:rPr>
          <w:rFonts w:ascii="Times New Roman"/>
          <w:b w:val="false"/>
          <w:i w:val="false"/>
          <w:color w:val="000000"/>
          <w:sz w:val="28"/>
        </w:rPr>
        <w:t xml:space="preserve">               кий центр  - 500 штук, демонтаж             ский </w:t>
      </w:r>
    </w:p>
    <w:p>
      <w:pPr>
        <w:spacing w:after="0"/>
        <w:ind w:left="0"/>
        <w:jc w:val="both"/>
      </w:pPr>
      <w:r>
        <w:rPr>
          <w:rFonts w:ascii="Times New Roman"/>
          <w:b w:val="false"/>
          <w:i w:val="false"/>
          <w:color w:val="000000"/>
          <w:sz w:val="28"/>
        </w:rPr>
        <w:t xml:space="preserve">               агрохими-  регистров - 30 штук,             научно- </w:t>
      </w:r>
    </w:p>
    <w:p>
      <w:pPr>
        <w:spacing w:after="0"/>
        <w:ind w:left="0"/>
        <w:jc w:val="both"/>
      </w:pPr>
      <w:r>
        <w:rPr>
          <w:rFonts w:ascii="Times New Roman"/>
          <w:b w:val="false"/>
          <w:i w:val="false"/>
          <w:color w:val="000000"/>
          <w:sz w:val="28"/>
        </w:rPr>
        <w:t xml:space="preserve">               ческой     установка радиаторов -           методи- </w:t>
      </w:r>
    </w:p>
    <w:p>
      <w:pPr>
        <w:spacing w:after="0"/>
        <w:ind w:left="0"/>
        <w:jc w:val="both"/>
      </w:pPr>
      <w:r>
        <w:rPr>
          <w:rFonts w:ascii="Times New Roman"/>
          <w:b w:val="false"/>
          <w:i w:val="false"/>
          <w:color w:val="000000"/>
          <w:sz w:val="28"/>
        </w:rPr>
        <w:t xml:space="preserve">               службы"    600 кв, установка раковин        ческий </w:t>
      </w:r>
    </w:p>
    <w:p>
      <w:pPr>
        <w:spacing w:after="0"/>
        <w:ind w:left="0"/>
        <w:jc w:val="both"/>
      </w:pPr>
      <w:r>
        <w:rPr>
          <w:rFonts w:ascii="Times New Roman"/>
          <w:b w:val="false"/>
          <w:i w:val="false"/>
          <w:color w:val="000000"/>
          <w:sz w:val="28"/>
        </w:rPr>
        <w:t xml:space="preserve">                          - 40 штук, установка             центр </w:t>
      </w:r>
    </w:p>
    <w:p>
      <w:pPr>
        <w:spacing w:after="0"/>
        <w:ind w:left="0"/>
        <w:jc w:val="both"/>
      </w:pPr>
      <w:r>
        <w:rPr>
          <w:rFonts w:ascii="Times New Roman"/>
          <w:b w:val="false"/>
          <w:i w:val="false"/>
          <w:color w:val="000000"/>
          <w:sz w:val="28"/>
        </w:rPr>
        <w:t xml:space="preserve">                          унитазов с бачками - 24          агрохи- </w:t>
      </w:r>
    </w:p>
    <w:p>
      <w:pPr>
        <w:spacing w:after="0"/>
        <w:ind w:left="0"/>
        <w:jc w:val="both"/>
      </w:pPr>
      <w:r>
        <w:rPr>
          <w:rFonts w:ascii="Times New Roman"/>
          <w:b w:val="false"/>
          <w:i w:val="false"/>
          <w:color w:val="000000"/>
          <w:sz w:val="28"/>
        </w:rPr>
        <w:t xml:space="preserve">                          штуки, писсуаров - 32            мической </w:t>
      </w:r>
    </w:p>
    <w:p>
      <w:pPr>
        <w:spacing w:after="0"/>
        <w:ind w:left="0"/>
        <w:jc w:val="both"/>
      </w:pPr>
      <w:r>
        <w:rPr>
          <w:rFonts w:ascii="Times New Roman"/>
          <w:b w:val="false"/>
          <w:i w:val="false"/>
          <w:color w:val="000000"/>
          <w:sz w:val="28"/>
        </w:rPr>
        <w:t xml:space="preserve">                          штук;                            службы </w:t>
      </w:r>
    </w:p>
    <w:p>
      <w:pPr>
        <w:spacing w:after="0"/>
        <w:ind w:left="0"/>
        <w:jc w:val="both"/>
      </w:pPr>
      <w:r>
        <w:rPr>
          <w:rFonts w:ascii="Times New Roman"/>
          <w:b w:val="false"/>
          <w:i w:val="false"/>
          <w:color w:val="000000"/>
          <w:sz w:val="28"/>
        </w:rPr>
        <w:t xml:space="preserve">                          Восстановление системы </w:t>
      </w:r>
    </w:p>
    <w:p>
      <w:pPr>
        <w:spacing w:after="0"/>
        <w:ind w:left="0"/>
        <w:jc w:val="both"/>
      </w:pPr>
      <w:r>
        <w:rPr>
          <w:rFonts w:ascii="Times New Roman"/>
          <w:b w:val="false"/>
          <w:i w:val="false"/>
          <w:color w:val="000000"/>
          <w:sz w:val="28"/>
        </w:rPr>
        <w:t xml:space="preserve">                          водоснабжения и канали- </w:t>
      </w:r>
    </w:p>
    <w:p>
      <w:pPr>
        <w:spacing w:after="0"/>
        <w:ind w:left="0"/>
        <w:jc w:val="both"/>
      </w:pPr>
      <w:r>
        <w:rPr>
          <w:rFonts w:ascii="Times New Roman"/>
          <w:b w:val="false"/>
          <w:i w:val="false"/>
          <w:color w:val="000000"/>
          <w:sz w:val="28"/>
        </w:rPr>
        <w:t xml:space="preserve">                          зации - разборка трубо- </w:t>
      </w:r>
    </w:p>
    <w:p>
      <w:pPr>
        <w:spacing w:after="0"/>
        <w:ind w:left="0"/>
        <w:jc w:val="both"/>
      </w:pPr>
      <w:r>
        <w:rPr>
          <w:rFonts w:ascii="Times New Roman"/>
          <w:b w:val="false"/>
          <w:i w:val="false"/>
          <w:color w:val="000000"/>
          <w:sz w:val="28"/>
        </w:rPr>
        <w:t xml:space="preserve">                          проводов - 213 м, прок- </w:t>
      </w:r>
    </w:p>
    <w:p>
      <w:pPr>
        <w:spacing w:after="0"/>
        <w:ind w:left="0"/>
        <w:jc w:val="both"/>
      </w:pPr>
      <w:r>
        <w:rPr>
          <w:rFonts w:ascii="Times New Roman"/>
          <w:b w:val="false"/>
          <w:i w:val="false"/>
          <w:color w:val="000000"/>
          <w:sz w:val="28"/>
        </w:rPr>
        <w:t xml:space="preserve">                          ладка трубопроводов - </w:t>
      </w:r>
    </w:p>
    <w:p>
      <w:pPr>
        <w:spacing w:after="0"/>
        <w:ind w:left="0"/>
        <w:jc w:val="both"/>
      </w:pPr>
      <w:r>
        <w:rPr>
          <w:rFonts w:ascii="Times New Roman"/>
          <w:b w:val="false"/>
          <w:i w:val="false"/>
          <w:color w:val="000000"/>
          <w:sz w:val="28"/>
        </w:rPr>
        <w:t xml:space="preserve">                          213 м, изготовление </w:t>
      </w:r>
    </w:p>
    <w:p>
      <w:pPr>
        <w:spacing w:after="0"/>
        <w:ind w:left="0"/>
        <w:jc w:val="both"/>
      </w:pPr>
      <w:r>
        <w:rPr>
          <w:rFonts w:ascii="Times New Roman"/>
          <w:b w:val="false"/>
          <w:i w:val="false"/>
          <w:color w:val="000000"/>
          <w:sz w:val="28"/>
        </w:rPr>
        <w:t xml:space="preserve">                          отводов - 350 штук, </w:t>
      </w:r>
    </w:p>
    <w:p>
      <w:pPr>
        <w:spacing w:after="0"/>
        <w:ind w:left="0"/>
        <w:jc w:val="both"/>
      </w:pPr>
      <w:r>
        <w:rPr>
          <w:rFonts w:ascii="Times New Roman"/>
          <w:b w:val="false"/>
          <w:i w:val="false"/>
          <w:color w:val="000000"/>
          <w:sz w:val="28"/>
        </w:rPr>
        <w:t xml:space="preserve">                          флянцев - 50 штук, </w:t>
      </w:r>
    </w:p>
    <w:p>
      <w:pPr>
        <w:spacing w:after="0"/>
        <w:ind w:left="0"/>
        <w:jc w:val="both"/>
      </w:pPr>
      <w:r>
        <w:rPr>
          <w:rFonts w:ascii="Times New Roman"/>
          <w:b w:val="false"/>
          <w:i w:val="false"/>
          <w:color w:val="000000"/>
          <w:sz w:val="28"/>
        </w:rPr>
        <w:t xml:space="preserve">                          задвижек - 25 штук, уста- </w:t>
      </w:r>
    </w:p>
    <w:p>
      <w:pPr>
        <w:spacing w:after="0"/>
        <w:ind w:left="0"/>
        <w:jc w:val="both"/>
      </w:pPr>
      <w:r>
        <w:rPr>
          <w:rFonts w:ascii="Times New Roman"/>
          <w:b w:val="false"/>
          <w:i w:val="false"/>
          <w:color w:val="000000"/>
          <w:sz w:val="28"/>
        </w:rPr>
        <w:t xml:space="preserve">                          новка вентилей, задвижек, </w:t>
      </w:r>
    </w:p>
    <w:p>
      <w:pPr>
        <w:spacing w:after="0"/>
        <w:ind w:left="0"/>
        <w:jc w:val="both"/>
      </w:pPr>
      <w:r>
        <w:rPr>
          <w:rFonts w:ascii="Times New Roman"/>
          <w:b w:val="false"/>
          <w:i w:val="false"/>
          <w:color w:val="000000"/>
          <w:sz w:val="28"/>
        </w:rPr>
        <w:t xml:space="preserve">                          затворов, клапанов обрат- </w:t>
      </w:r>
    </w:p>
    <w:p>
      <w:pPr>
        <w:spacing w:after="0"/>
        <w:ind w:left="0"/>
        <w:jc w:val="both"/>
      </w:pPr>
      <w:r>
        <w:rPr>
          <w:rFonts w:ascii="Times New Roman"/>
          <w:b w:val="false"/>
          <w:i w:val="false"/>
          <w:color w:val="000000"/>
          <w:sz w:val="28"/>
        </w:rPr>
        <w:t xml:space="preserve">                          ных, кранов проходных на </w:t>
      </w:r>
    </w:p>
    <w:p>
      <w:pPr>
        <w:spacing w:after="0"/>
        <w:ind w:left="0"/>
        <w:jc w:val="both"/>
      </w:pPr>
      <w:r>
        <w:rPr>
          <w:rFonts w:ascii="Times New Roman"/>
          <w:b w:val="false"/>
          <w:i w:val="false"/>
          <w:color w:val="000000"/>
          <w:sz w:val="28"/>
        </w:rPr>
        <w:t xml:space="preserve">                          трубопроводах - 40 штук; </w:t>
      </w:r>
    </w:p>
    <w:p>
      <w:pPr>
        <w:spacing w:after="0"/>
        <w:ind w:left="0"/>
        <w:jc w:val="both"/>
      </w:pPr>
      <w:r>
        <w:rPr>
          <w:rFonts w:ascii="Times New Roman"/>
          <w:b w:val="false"/>
          <w:i w:val="false"/>
          <w:color w:val="000000"/>
          <w:sz w:val="28"/>
        </w:rPr>
        <w:t xml:space="preserve">                          Монтаж котлов на твердом </w:t>
      </w:r>
    </w:p>
    <w:p>
      <w:pPr>
        <w:spacing w:after="0"/>
        <w:ind w:left="0"/>
        <w:jc w:val="both"/>
      </w:pPr>
      <w:r>
        <w:rPr>
          <w:rFonts w:ascii="Times New Roman"/>
          <w:b w:val="false"/>
          <w:i w:val="false"/>
          <w:color w:val="000000"/>
          <w:sz w:val="28"/>
        </w:rPr>
        <w:t xml:space="preserve">                          топливе - 2 штуки; </w:t>
      </w:r>
    </w:p>
    <w:p>
      <w:pPr>
        <w:spacing w:after="0"/>
        <w:ind w:left="0"/>
        <w:jc w:val="both"/>
      </w:pPr>
      <w:r>
        <w:rPr>
          <w:rFonts w:ascii="Times New Roman"/>
          <w:b w:val="false"/>
          <w:i w:val="false"/>
          <w:color w:val="000000"/>
          <w:sz w:val="28"/>
        </w:rPr>
        <w:t xml:space="preserve">                          Строительство углехрани- </w:t>
      </w:r>
    </w:p>
    <w:p>
      <w:pPr>
        <w:spacing w:after="0"/>
        <w:ind w:left="0"/>
        <w:jc w:val="both"/>
      </w:pPr>
      <w:r>
        <w:rPr>
          <w:rFonts w:ascii="Times New Roman"/>
          <w:b w:val="false"/>
          <w:i w:val="false"/>
          <w:color w:val="000000"/>
          <w:sz w:val="28"/>
        </w:rPr>
        <w:t xml:space="preserve">                          лища и золохранилища - </w:t>
      </w:r>
    </w:p>
    <w:p>
      <w:pPr>
        <w:spacing w:after="0"/>
        <w:ind w:left="0"/>
        <w:jc w:val="both"/>
      </w:pPr>
      <w:r>
        <w:rPr>
          <w:rFonts w:ascii="Times New Roman"/>
          <w:b w:val="false"/>
          <w:i w:val="false"/>
          <w:color w:val="000000"/>
          <w:sz w:val="28"/>
        </w:rPr>
        <w:t xml:space="preserve">                          2 штуки; </w:t>
      </w:r>
    </w:p>
    <w:p>
      <w:pPr>
        <w:spacing w:after="0"/>
        <w:ind w:left="0"/>
        <w:jc w:val="both"/>
      </w:pPr>
      <w:r>
        <w:rPr>
          <w:rFonts w:ascii="Times New Roman"/>
          <w:b w:val="false"/>
          <w:i w:val="false"/>
          <w:color w:val="000000"/>
          <w:sz w:val="28"/>
        </w:rPr>
        <w:t xml:space="preserve">                          Разработка проектно-смет- </w:t>
      </w:r>
    </w:p>
    <w:p>
      <w:pPr>
        <w:spacing w:after="0"/>
        <w:ind w:left="0"/>
        <w:jc w:val="both"/>
      </w:pPr>
      <w:r>
        <w:rPr>
          <w:rFonts w:ascii="Times New Roman"/>
          <w:b w:val="false"/>
          <w:i w:val="false"/>
          <w:color w:val="000000"/>
          <w:sz w:val="28"/>
        </w:rPr>
        <w:t xml:space="preserve">                          ной документации; </w:t>
      </w:r>
    </w:p>
    <w:p>
      <w:pPr>
        <w:spacing w:after="0"/>
        <w:ind w:left="0"/>
        <w:jc w:val="both"/>
      </w:pPr>
      <w:r>
        <w:rPr>
          <w:rFonts w:ascii="Times New Roman"/>
          <w:b w:val="false"/>
          <w:i w:val="false"/>
          <w:color w:val="000000"/>
          <w:sz w:val="28"/>
        </w:rPr>
        <w:t xml:space="preserve">                          Государственная экспертиза </w:t>
      </w:r>
    </w:p>
    <w:p>
      <w:pPr>
        <w:spacing w:after="0"/>
        <w:ind w:left="0"/>
        <w:jc w:val="both"/>
      </w:pPr>
      <w:r>
        <w:rPr>
          <w:rFonts w:ascii="Times New Roman"/>
          <w:b w:val="false"/>
          <w:i w:val="false"/>
          <w:color w:val="000000"/>
          <w:sz w:val="28"/>
        </w:rPr>
        <w:t xml:space="preserve">                          проектно-сметной докумен- </w:t>
      </w:r>
    </w:p>
    <w:p>
      <w:pPr>
        <w:spacing w:after="0"/>
        <w:ind w:left="0"/>
        <w:jc w:val="both"/>
      </w:pPr>
      <w:r>
        <w:rPr>
          <w:rFonts w:ascii="Times New Roman"/>
          <w:b w:val="false"/>
          <w:i w:val="false"/>
          <w:color w:val="000000"/>
          <w:sz w:val="28"/>
        </w:rPr>
        <w:t xml:space="preserve">                          тации.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централизованного научно-методического руководства и координация деятельности почвенно-агрохимических лабораторий по всему комплексу вопросов, связанных с сохранением почвенного плодородия, качеством растениеводческой продукции, мониторингом плодородия земель сельскохозяйственного назначения, экологической оценкой средств химизации, разработкой научно обоснованных рекомендаций и нормативов применения минеральных и органических удобрений, приведение здания в соответствие с техническими и санитарно-гигиеническими нормами.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Приложение 7       </w:t>
      </w:r>
    </w:p>
    <w:bookmarkEnd w:id="8"/>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178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730  "Проект регулирования русла реки Сырдарьи  и сохранение северной части Аральского моря"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2 157 108 тысяч тенге (два миллиарда сто пятьдесят семь миллионов сто восемь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октября 2001 года N 1342 "О привлечении займа Международного Банка Реконструкции и Развития для финансирования проекта "Регулирование русла реки Сырдарьи и северной части Аральского моря (Фаза 1)".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правительственных внешних займов. </w:t>
      </w:r>
    </w:p>
    <w:p>
      <w:pPr>
        <w:spacing w:after="0"/>
        <w:ind w:left="0"/>
        <w:jc w:val="both"/>
      </w:pPr>
      <w:r>
        <w:rPr>
          <w:rFonts w:ascii="Times New Roman"/>
          <w:b w:val="false"/>
          <w:i w:val="false"/>
          <w:color w:val="000000"/>
          <w:sz w:val="28"/>
        </w:rPr>
        <w:t xml:space="preserve">      4. Цель бюджетной программы: 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w:t>
      </w:r>
    </w:p>
    <w:p>
      <w:pPr>
        <w:spacing w:after="0"/>
        <w:ind w:left="0"/>
        <w:jc w:val="both"/>
      </w:pPr>
      <w:r>
        <w:rPr>
          <w:rFonts w:ascii="Times New Roman"/>
          <w:b w:val="false"/>
          <w:i w:val="false"/>
          <w:color w:val="000000"/>
          <w:sz w:val="28"/>
        </w:rPr>
        <w:t xml:space="preserve">      5. Задачи бюджетной программы: стабилизация уровня северной части Аральского моря и регулирование пропуска расходов воды по руслу реки Сырдарья.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730        Проект </w:t>
      </w:r>
    </w:p>
    <w:p>
      <w:pPr>
        <w:spacing w:after="0"/>
        <w:ind w:left="0"/>
        <w:jc w:val="both"/>
      </w:pPr>
      <w:r>
        <w:rPr>
          <w:rFonts w:ascii="Times New Roman"/>
          <w:b w:val="false"/>
          <w:i w:val="false"/>
          <w:color w:val="000000"/>
          <w:sz w:val="28"/>
        </w:rPr>
        <w:t xml:space="preserve">               регулиро-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русла реки </w:t>
      </w:r>
    </w:p>
    <w:p>
      <w:pPr>
        <w:spacing w:after="0"/>
        <w:ind w:left="0"/>
        <w:jc w:val="both"/>
      </w:pPr>
      <w:r>
        <w:rPr>
          <w:rFonts w:ascii="Times New Roman"/>
          <w:b w:val="false"/>
          <w:i w:val="false"/>
          <w:color w:val="000000"/>
          <w:sz w:val="28"/>
        </w:rPr>
        <w:t xml:space="preserve">               Сырдарьи и </w:t>
      </w:r>
    </w:p>
    <w:p>
      <w:pPr>
        <w:spacing w:after="0"/>
        <w:ind w:left="0"/>
        <w:jc w:val="both"/>
      </w:pPr>
      <w:r>
        <w:rPr>
          <w:rFonts w:ascii="Times New Roman"/>
          <w:b w:val="false"/>
          <w:i w:val="false"/>
          <w:color w:val="000000"/>
          <w:sz w:val="28"/>
        </w:rPr>
        <w:t xml:space="preserve">               сохранение </w:t>
      </w:r>
    </w:p>
    <w:p>
      <w:pPr>
        <w:spacing w:after="0"/>
        <w:ind w:left="0"/>
        <w:jc w:val="both"/>
      </w:pPr>
      <w:r>
        <w:rPr>
          <w:rFonts w:ascii="Times New Roman"/>
          <w:b w:val="false"/>
          <w:i w:val="false"/>
          <w:color w:val="000000"/>
          <w:sz w:val="28"/>
        </w:rPr>
        <w:t xml:space="preserve">               северной </w:t>
      </w:r>
    </w:p>
    <w:p>
      <w:pPr>
        <w:spacing w:after="0"/>
        <w:ind w:left="0"/>
        <w:jc w:val="both"/>
      </w:pPr>
      <w:r>
        <w:rPr>
          <w:rFonts w:ascii="Times New Roman"/>
          <w:b w:val="false"/>
          <w:i w:val="false"/>
          <w:color w:val="000000"/>
          <w:sz w:val="28"/>
        </w:rPr>
        <w:t xml:space="preserve">               части </w:t>
      </w:r>
    </w:p>
    <w:p>
      <w:pPr>
        <w:spacing w:after="0"/>
        <w:ind w:left="0"/>
        <w:jc w:val="both"/>
      </w:pPr>
      <w:r>
        <w:rPr>
          <w:rFonts w:ascii="Times New Roman"/>
          <w:b w:val="false"/>
          <w:i w:val="false"/>
          <w:color w:val="000000"/>
          <w:sz w:val="28"/>
        </w:rPr>
        <w:t xml:space="preserve">               Аральского </w:t>
      </w:r>
    </w:p>
    <w:p>
      <w:pPr>
        <w:spacing w:after="0"/>
        <w:ind w:left="0"/>
        <w:jc w:val="both"/>
      </w:pPr>
      <w:r>
        <w:rPr>
          <w:rFonts w:ascii="Times New Roman"/>
          <w:b w:val="false"/>
          <w:i w:val="false"/>
          <w:color w:val="000000"/>
          <w:sz w:val="28"/>
        </w:rPr>
        <w:t xml:space="preserve">               моря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080  Реализация а) Строительство плотины  В те-  Комитет </w:t>
      </w:r>
    </w:p>
    <w:p>
      <w:pPr>
        <w:spacing w:after="0"/>
        <w:ind w:left="0"/>
        <w:jc w:val="both"/>
      </w:pPr>
      <w:r>
        <w:rPr>
          <w:rFonts w:ascii="Times New Roman"/>
          <w:b w:val="false"/>
          <w:i w:val="false"/>
          <w:color w:val="000000"/>
          <w:sz w:val="28"/>
        </w:rPr>
        <w:t xml:space="preserve">               проекта    на Северном Аральском     чение  по вод- </w:t>
      </w:r>
    </w:p>
    <w:p>
      <w:pPr>
        <w:spacing w:after="0"/>
        <w:ind w:left="0"/>
        <w:jc w:val="both"/>
      </w:pPr>
      <w:r>
        <w:rPr>
          <w:rFonts w:ascii="Times New Roman"/>
          <w:b w:val="false"/>
          <w:i w:val="false"/>
          <w:color w:val="000000"/>
          <w:sz w:val="28"/>
        </w:rPr>
        <w:t xml:space="preserve">               за счет    море и комплекса Аклак:   года   ным ре- </w:t>
      </w:r>
    </w:p>
    <w:p>
      <w:pPr>
        <w:spacing w:after="0"/>
        <w:ind w:left="0"/>
        <w:jc w:val="both"/>
      </w:pPr>
      <w:r>
        <w:rPr>
          <w:rFonts w:ascii="Times New Roman"/>
          <w:b w:val="false"/>
          <w:i w:val="false"/>
          <w:color w:val="000000"/>
          <w:sz w:val="28"/>
        </w:rPr>
        <w:t xml:space="preserve">               внешних    - дамба;                         сурсам </w:t>
      </w:r>
    </w:p>
    <w:p>
      <w:pPr>
        <w:spacing w:after="0"/>
        <w:ind w:left="0"/>
        <w:jc w:val="both"/>
      </w:pPr>
      <w:r>
        <w:rPr>
          <w:rFonts w:ascii="Times New Roman"/>
          <w:b w:val="false"/>
          <w:i w:val="false"/>
          <w:color w:val="000000"/>
          <w:sz w:val="28"/>
        </w:rPr>
        <w:t xml:space="preserve">               займов     - водосброс;                     Минис- </w:t>
      </w:r>
    </w:p>
    <w:p>
      <w:pPr>
        <w:spacing w:after="0"/>
        <w:ind w:left="0"/>
        <w:jc w:val="both"/>
      </w:pPr>
      <w:r>
        <w:rPr>
          <w:rFonts w:ascii="Times New Roman"/>
          <w:b w:val="false"/>
          <w:i w:val="false"/>
          <w:color w:val="000000"/>
          <w:sz w:val="28"/>
        </w:rPr>
        <w:t xml:space="preserve">                          - гидроузел Аклак;               терства </w:t>
      </w:r>
    </w:p>
    <w:p>
      <w:pPr>
        <w:spacing w:after="0"/>
        <w:ind w:left="0"/>
        <w:jc w:val="both"/>
      </w:pPr>
      <w:r>
        <w:rPr>
          <w:rFonts w:ascii="Times New Roman"/>
          <w:b w:val="false"/>
          <w:i w:val="false"/>
          <w:color w:val="000000"/>
          <w:sz w:val="28"/>
        </w:rPr>
        <w:t xml:space="preserve">                          - шлюзы-регуляторы;              сельско- </w:t>
      </w:r>
    </w:p>
    <w:p>
      <w:pPr>
        <w:spacing w:after="0"/>
        <w:ind w:left="0"/>
        <w:jc w:val="both"/>
      </w:pPr>
      <w:r>
        <w:rPr>
          <w:rFonts w:ascii="Times New Roman"/>
          <w:b w:val="false"/>
          <w:i w:val="false"/>
          <w:color w:val="000000"/>
          <w:sz w:val="28"/>
        </w:rPr>
        <w:t xml:space="preserve">                          - дороги и мосты.                го хо- </w:t>
      </w:r>
    </w:p>
    <w:p>
      <w:pPr>
        <w:spacing w:after="0"/>
        <w:ind w:left="0"/>
        <w:jc w:val="both"/>
      </w:pPr>
      <w:r>
        <w:rPr>
          <w:rFonts w:ascii="Times New Roman"/>
          <w:b w:val="false"/>
          <w:i w:val="false"/>
          <w:color w:val="000000"/>
          <w:sz w:val="28"/>
        </w:rPr>
        <w:t xml:space="preserve">                          б) Строительство комплек-        зяйства </w:t>
      </w:r>
    </w:p>
    <w:p>
      <w:pPr>
        <w:spacing w:after="0"/>
        <w:ind w:left="0"/>
        <w:jc w:val="both"/>
      </w:pPr>
      <w:r>
        <w:rPr>
          <w:rFonts w:ascii="Times New Roman"/>
          <w:b w:val="false"/>
          <w:i w:val="false"/>
          <w:color w:val="000000"/>
          <w:sz w:val="28"/>
        </w:rPr>
        <w:t xml:space="preserve">                          са Айтек:                        Респуб- </w:t>
      </w:r>
    </w:p>
    <w:p>
      <w:pPr>
        <w:spacing w:after="0"/>
        <w:ind w:left="0"/>
        <w:jc w:val="both"/>
      </w:pPr>
      <w:r>
        <w:rPr>
          <w:rFonts w:ascii="Times New Roman"/>
          <w:b w:val="false"/>
          <w:i w:val="false"/>
          <w:color w:val="000000"/>
          <w:sz w:val="28"/>
        </w:rPr>
        <w:t xml:space="preserve">                          - строительство гидроузла        лики </w:t>
      </w:r>
    </w:p>
    <w:p>
      <w:pPr>
        <w:spacing w:after="0"/>
        <w:ind w:left="0"/>
        <w:jc w:val="both"/>
      </w:pPr>
      <w:r>
        <w:rPr>
          <w:rFonts w:ascii="Times New Roman"/>
          <w:b w:val="false"/>
          <w:i w:val="false"/>
          <w:color w:val="000000"/>
          <w:sz w:val="28"/>
        </w:rPr>
        <w:t xml:space="preserve">                            на Сырдарье;                   Казах- </w:t>
      </w:r>
    </w:p>
    <w:p>
      <w:pPr>
        <w:spacing w:after="0"/>
        <w:ind w:left="0"/>
        <w:jc w:val="both"/>
      </w:pPr>
      <w:r>
        <w:rPr>
          <w:rFonts w:ascii="Times New Roman"/>
          <w:b w:val="false"/>
          <w:i w:val="false"/>
          <w:color w:val="000000"/>
          <w:sz w:val="28"/>
        </w:rPr>
        <w:t xml:space="preserve">                          - реконструкция водоза-          стан </w:t>
      </w:r>
    </w:p>
    <w:p>
      <w:pPr>
        <w:spacing w:after="0"/>
        <w:ind w:left="0"/>
        <w:jc w:val="both"/>
      </w:pPr>
      <w:r>
        <w:rPr>
          <w:rFonts w:ascii="Times New Roman"/>
          <w:b w:val="false"/>
          <w:i w:val="false"/>
          <w:color w:val="000000"/>
          <w:sz w:val="28"/>
        </w:rPr>
        <w:t xml:space="preserve">                            борного сооружения на </w:t>
      </w:r>
    </w:p>
    <w:p>
      <w:pPr>
        <w:spacing w:after="0"/>
        <w:ind w:left="0"/>
        <w:jc w:val="both"/>
      </w:pPr>
      <w:r>
        <w:rPr>
          <w:rFonts w:ascii="Times New Roman"/>
          <w:b w:val="false"/>
          <w:i w:val="false"/>
          <w:color w:val="000000"/>
          <w:sz w:val="28"/>
        </w:rPr>
        <w:t xml:space="preserve">                            канале Айтек; </w:t>
      </w:r>
    </w:p>
    <w:p>
      <w:pPr>
        <w:spacing w:after="0"/>
        <w:ind w:left="0"/>
        <w:jc w:val="both"/>
      </w:pPr>
      <w:r>
        <w:rPr>
          <w:rFonts w:ascii="Times New Roman"/>
          <w:b w:val="false"/>
          <w:i w:val="false"/>
          <w:color w:val="000000"/>
          <w:sz w:val="28"/>
        </w:rPr>
        <w:t xml:space="preserve">                          - ремонт сооружения на </w:t>
      </w:r>
    </w:p>
    <w:p>
      <w:pPr>
        <w:spacing w:after="0"/>
        <w:ind w:left="0"/>
        <w:jc w:val="both"/>
      </w:pPr>
      <w:r>
        <w:rPr>
          <w:rFonts w:ascii="Times New Roman"/>
          <w:b w:val="false"/>
          <w:i w:val="false"/>
          <w:color w:val="000000"/>
          <w:sz w:val="28"/>
        </w:rPr>
        <w:t xml:space="preserve">                            протоке Караозек, в </w:t>
      </w:r>
    </w:p>
    <w:p>
      <w:pPr>
        <w:spacing w:after="0"/>
        <w:ind w:left="0"/>
        <w:jc w:val="both"/>
      </w:pPr>
      <w:r>
        <w:rPr>
          <w:rFonts w:ascii="Times New Roman"/>
          <w:b w:val="false"/>
          <w:i w:val="false"/>
          <w:color w:val="000000"/>
          <w:sz w:val="28"/>
        </w:rPr>
        <w:t xml:space="preserve">                            т.ч.: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строительство самораз- </w:t>
      </w:r>
    </w:p>
    <w:p>
      <w:pPr>
        <w:spacing w:after="0"/>
        <w:ind w:left="0"/>
        <w:jc w:val="both"/>
      </w:pPr>
      <w:r>
        <w:rPr>
          <w:rFonts w:ascii="Times New Roman"/>
          <w:b w:val="false"/>
          <w:i w:val="false"/>
          <w:color w:val="000000"/>
          <w:sz w:val="28"/>
        </w:rPr>
        <w:t xml:space="preserve">                            мываемой дамбы в </w:t>
      </w:r>
    </w:p>
    <w:p>
      <w:pPr>
        <w:spacing w:after="0"/>
        <w:ind w:left="0"/>
        <w:jc w:val="both"/>
      </w:pPr>
      <w:r>
        <w:rPr>
          <w:rFonts w:ascii="Times New Roman"/>
          <w:b w:val="false"/>
          <w:i w:val="false"/>
          <w:color w:val="000000"/>
          <w:sz w:val="28"/>
        </w:rPr>
        <w:t xml:space="preserve">                            голове; </w:t>
      </w:r>
    </w:p>
    <w:p>
      <w:pPr>
        <w:spacing w:after="0"/>
        <w:ind w:left="0"/>
        <w:jc w:val="both"/>
      </w:pPr>
      <w:r>
        <w:rPr>
          <w:rFonts w:ascii="Times New Roman"/>
          <w:b w:val="false"/>
          <w:i w:val="false"/>
          <w:color w:val="000000"/>
          <w:sz w:val="28"/>
        </w:rPr>
        <w:t xml:space="preserve">                          - реконструкция головно- </w:t>
      </w:r>
    </w:p>
    <w:p>
      <w:pPr>
        <w:spacing w:after="0"/>
        <w:ind w:left="0"/>
        <w:jc w:val="both"/>
      </w:pPr>
      <w:r>
        <w:rPr>
          <w:rFonts w:ascii="Times New Roman"/>
          <w:b w:val="false"/>
          <w:i w:val="false"/>
          <w:color w:val="000000"/>
          <w:sz w:val="28"/>
        </w:rPr>
        <w:t xml:space="preserve">                            го сооружения; </w:t>
      </w:r>
    </w:p>
    <w:p>
      <w:pPr>
        <w:spacing w:after="0"/>
        <w:ind w:left="0"/>
        <w:jc w:val="both"/>
      </w:pPr>
      <w:r>
        <w:rPr>
          <w:rFonts w:ascii="Times New Roman"/>
          <w:b w:val="false"/>
          <w:i w:val="false"/>
          <w:color w:val="000000"/>
          <w:sz w:val="28"/>
        </w:rPr>
        <w:t xml:space="preserve">                          - реконструкция шлюзов- </w:t>
      </w:r>
    </w:p>
    <w:p>
      <w:pPr>
        <w:spacing w:after="0"/>
        <w:ind w:left="0"/>
        <w:jc w:val="both"/>
      </w:pPr>
      <w:r>
        <w:rPr>
          <w:rFonts w:ascii="Times New Roman"/>
          <w:b w:val="false"/>
          <w:i w:val="false"/>
          <w:color w:val="000000"/>
          <w:sz w:val="28"/>
        </w:rPr>
        <w:t xml:space="preserve">                            регуляторов; </w:t>
      </w:r>
    </w:p>
    <w:p>
      <w:pPr>
        <w:spacing w:after="0"/>
        <w:ind w:left="0"/>
        <w:jc w:val="both"/>
      </w:pPr>
      <w:r>
        <w:rPr>
          <w:rFonts w:ascii="Times New Roman"/>
          <w:b w:val="false"/>
          <w:i w:val="false"/>
          <w:color w:val="000000"/>
          <w:sz w:val="28"/>
        </w:rPr>
        <w:t xml:space="preserve">                          - реконструкция водоза- </w:t>
      </w:r>
    </w:p>
    <w:p>
      <w:pPr>
        <w:spacing w:after="0"/>
        <w:ind w:left="0"/>
        <w:jc w:val="both"/>
      </w:pPr>
      <w:r>
        <w:rPr>
          <w:rFonts w:ascii="Times New Roman"/>
          <w:b w:val="false"/>
          <w:i w:val="false"/>
          <w:color w:val="000000"/>
          <w:sz w:val="28"/>
        </w:rPr>
        <w:t xml:space="preserve">                            боров на сенокосы; </w:t>
      </w:r>
    </w:p>
    <w:p>
      <w:pPr>
        <w:spacing w:after="0"/>
        <w:ind w:left="0"/>
        <w:jc w:val="both"/>
      </w:pPr>
      <w:r>
        <w:rPr>
          <w:rFonts w:ascii="Times New Roman"/>
          <w:b w:val="false"/>
          <w:i w:val="false"/>
          <w:color w:val="000000"/>
          <w:sz w:val="28"/>
        </w:rPr>
        <w:t xml:space="preserve">                          - строительство дорожных </w:t>
      </w:r>
    </w:p>
    <w:p>
      <w:pPr>
        <w:spacing w:after="0"/>
        <w:ind w:left="0"/>
        <w:jc w:val="both"/>
      </w:pPr>
      <w:r>
        <w:rPr>
          <w:rFonts w:ascii="Times New Roman"/>
          <w:b w:val="false"/>
          <w:i w:val="false"/>
          <w:color w:val="000000"/>
          <w:sz w:val="28"/>
        </w:rPr>
        <w:t xml:space="preserve">                            мостов через протоку </w:t>
      </w:r>
    </w:p>
    <w:p>
      <w:pPr>
        <w:spacing w:after="0"/>
        <w:ind w:left="0"/>
        <w:jc w:val="both"/>
      </w:pPr>
      <w:r>
        <w:rPr>
          <w:rFonts w:ascii="Times New Roman"/>
          <w:b w:val="false"/>
          <w:i w:val="false"/>
          <w:color w:val="000000"/>
          <w:sz w:val="28"/>
        </w:rPr>
        <w:t xml:space="preserve">                            с подъездными дорогами. </w:t>
      </w:r>
    </w:p>
    <w:p>
      <w:pPr>
        <w:spacing w:after="0"/>
        <w:ind w:left="0"/>
        <w:jc w:val="both"/>
      </w:pPr>
      <w:r>
        <w:rPr>
          <w:rFonts w:ascii="Times New Roman"/>
          <w:b w:val="false"/>
          <w:i w:val="false"/>
          <w:color w:val="000000"/>
          <w:sz w:val="28"/>
        </w:rPr>
        <w:t xml:space="preserve">                          в) Строительство противо- </w:t>
      </w:r>
    </w:p>
    <w:p>
      <w:pPr>
        <w:spacing w:after="0"/>
        <w:ind w:left="0"/>
        <w:jc w:val="both"/>
      </w:pPr>
      <w:r>
        <w:rPr>
          <w:rFonts w:ascii="Times New Roman"/>
          <w:b w:val="false"/>
          <w:i w:val="false"/>
          <w:color w:val="000000"/>
          <w:sz w:val="28"/>
        </w:rPr>
        <w:t xml:space="preserve">                          паводковых плотин: </w:t>
      </w:r>
    </w:p>
    <w:p>
      <w:pPr>
        <w:spacing w:after="0"/>
        <w:ind w:left="0"/>
        <w:jc w:val="both"/>
      </w:pPr>
      <w:r>
        <w:rPr>
          <w:rFonts w:ascii="Times New Roman"/>
          <w:b w:val="false"/>
          <w:i w:val="false"/>
          <w:color w:val="000000"/>
          <w:sz w:val="28"/>
        </w:rPr>
        <w:t xml:space="preserve">                          - ремонт Кызылординского </w:t>
      </w:r>
    </w:p>
    <w:p>
      <w:pPr>
        <w:spacing w:after="0"/>
        <w:ind w:left="0"/>
        <w:jc w:val="both"/>
      </w:pPr>
      <w:r>
        <w:rPr>
          <w:rFonts w:ascii="Times New Roman"/>
          <w:b w:val="false"/>
          <w:i w:val="false"/>
          <w:color w:val="000000"/>
          <w:sz w:val="28"/>
        </w:rPr>
        <w:t xml:space="preserve">                            гидроузла (замена зат- </w:t>
      </w:r>
    </w:p>
    <w:p>
      <w:pPr>
        <w:spacing w:after="0"/>
        <w:ind w:left="0"/>
        <w:jc w:val="both"/>
      </w:pPr>
      <w:r>
        <w:rPr>
          <w:rFonts w:ascii="Times New Roman"/>
          <w:b w:val="false"/>
          <w:i w:val="false"/>
          <w:color w:val="000000"/>
          <w:sz w:val="28"/>
        </w:rPr>
        <w:t xml:space="preserve">                            воров, шандоров и </w:t>
      </w:r>
    </w:p>
    <w:p>
      <w:pPr>
        <w:spacing w:after="0"/>
        <w:ind w:left="0"/>
        <w:jc w:val="both"/>
      </w:pPr>
      <w:r>
        <w:rPr>
          <w:rFonts w:ascii="Times New Roman"/>
          <w:b w:val="false"/>
          <w:i w:val="false"/>
          <w:color w:val="000000"/>
          <w:sz w:val="28"/>
        </w:rPr>
        <w:t xml:space="preserve">                            резиновых уплотнителей, </w:t>
      </w:r>
    </w:p>
    <w:p>
      <w:pPr>
        <w:spacing w:after="0"/>
        <w:ind w:left="0"/>
        <w:jc w:val="both"/>
      </w:pPr>
      <w:r>
        <w:rPr>
          <w:rFonts w:ascii="Times New Roman"/>
          <w:b w:val="false"/>
          <w:i w:val="false"/>
          <w:color w:val="000000"/>
          <w:sz w:val="28"/>
        </w:rPr>
        <w:t xml:space="preserve">                            замена электрооборудо- </w:t>
      </w:r>
    </w:p>
    <w:p>
      <w:pPr>
        <w:spacing w:after="0"/>
        <w:ind w:left="0"/>
        <w:jc w:val="both"/>
      </w:pPr>
      <w:r>
        <w:rPr>
          <w:rFonts w:ascii="Times New Roman"/>
          <w:b w:val="false"/>
          <w:i w:val="false"/>
          <w:color w:val="000000"/>
          <w:sz w:val="28"/>
        </w:rPr>
        <w:t xml:space="preserve">                            вания и стальных тросов </w:t>
      </w:r>
    </w:p>
    <w:p>
      <w:pPr>
        <w:spacing w:after="0"/>
        <w:ind w:left="0"/>
        <w:jc w:val="both"/>
      </w:pPr>
      <w:r>
        <w:rPr>
          <w:rFonts w:ascii="Times New Roman"/>
          <w:b w:val="false"/>
          <w:i w:val="false"/>
          <w:color w:val="000000"/>
          <w:sz w:val="28"/>
        </w:rPr>
        <w:t xml:space="preserve">                            на подъемных устройст- </w:t>
      </w:r>
    </w:p>
    <w:p>
      <w:pPr>
        <w:spacing w:after="0"/>
        <w:ind w:left="0"/>
        <w:jc w:val="both"/>
      </w:pPr>
      <w:r>
        <w:rPr>
          <w:rFonts w:ascii="Times New Roman"/>
          <w:b w:val="false"/>
          <w:i w:val="false"/>
          <w:color w:val="000000"/>
          <w:sz w:val="28"/>
        </w:rPr>
        <w:t xml:space="preserve">                            вах, восстановление </w:t>
      </w:r>
    </w:p>
    <w:p>
      <w:pPr>
        <w:spacing w:after="0"/>
        <w:ind w:left="0"/>
        <w:jc w:val="both"/>
      </w:pPr>
      <w:r>
        <w:rPr>
          <w:rFonts w:ascii="Times New Roman"/>
          <w:b w:val="false"/>
          <w:i w:val="false"/>
          <w:color w:val="000000"/>
          <w:sz w:val="28"/>
        </w:rPr>
        <w:t xml:space="preserve">                            обоих концевых участков </w:t>
      </w:r>
    </w:p>
    <w:p>
      <w:pPr>
        <w:spacing w:after="0"/>
        <w:ind w:left="0"/>
        <w:jc w:val="both"/>
      </w:pPr>
      <w:r>
        <w:rPr>
          <w:rFonts w:ascii="Times New Roman"/>
          <w:b w:val="false"/>
          <w:i w:val="false"/>
          <w:color w:val="000000"/>
          <w:sz w:val="28"/>
        </w:rPr>
        <w:t xml:space="preserve">                            шлюза-регулятора); </w:t>
      </w:r>
    </w:p>
    <w:p>
      <w:pPr>
        <w:spacing w:after="0"/>
        <w:ind w:left="0"/>
        <w:jc w:val="both"/>
      </w:pPr>
      <w:r>
        <w:rPr>
          <w:rFonts w:ascii="Times New Roman"/>
          <w:b w:val="false"/>
          <w:i w:val="false"/>
          <w:color w:val="000000"/>
          <w:sz w:val="28"/>
        </w:rPr>
        <w:t xml:space="preserve">                          - ремонт Казалинского </w:t>
      </w:r>
    </w:p>
    <w:p>
      <w:pPr>
        <w:spacing w:after="0"/>
        <w:ind w:left="0"/>
        <w:jc w:val="both"/>
      </w:pPr>
      <w:r>
        <w:rPr>
          <w:rFonts w:ascii="Times New Roman"/>
          <w:b w:val="false"/>
          <w:i w:val="false"/>
          <w:color w:val="000000"/>
          <w:sz w:val="28"/>
        </w:rPr>
        <w:t xml:space="preserve">                            гидроузла (ремонт зат- </w:t>
      </w:r>
    </w:p>
    <w:p>
      <w:pPr>
        <w:spacing w:after="0"/>
        <w:ind w:left="0"/>
        <w:jc w:val="both"/>
      </w:pPr>
      <w:r>
        <w:rPr>
          <w:rFonts w:ascii="Times New Roman"/>
          <w:b w:val="false"/>
          <w:i w:val="false"/>
          <w:color w:val="000000"/>
          <w:sz w:val="28"/>
        </w:rPr>
        <w:t xml:space="preserve">                            воров и подъемников, </w:t>
      </w:r>
    </w:p>
    <w:p>
      <w:pPr>
        <w:spacing w:after="0"/>
        <w:ind w:left="0"/>
        <w:jc w:val="both"/>
      </w:pPr>
      <w:r>
        <w:rPr>
          <w:rFonts w:ascii="Times New Roman"/>
          <w:b w:val="false"/>
          <w:i w:val="false"/>
          <w:color w:val="000000"/>
          <w:sz w:val="28"/>
        </w:rPr>
        <w:t xml:space="preserve">                            очистка и антикорро- </w:t>
      </w:r>
    </w:p>
    <w:p>
      <w:pPr>
        <w:spacing w:after="0"/>
        <w:ind w:left="0"/>
        <w:jc w:val="both"/>
      </w:pPr>
      <w:r>
        <w:rPr>
          <w:rFonts w:ascii="Times New Roman"/>
          <w:b w:val="false"/>
          <w:i w:val="false"/>
          <w:color w:val="000000"/>
          <w:sz w:val="28"/>
        </w:rPr>
        <w:t xml:space="preserve">                            зийная защита, замена </w:t>
      </w:r>
    </w:p>
    <w:p>
      <w:pPr>
        <w:spacing w:after="0"/>
        <w:ind w:left="0"/>
        <w:jc w:val="both"/>
      </w:pPr>
      <w:r>
        <w:rPr>
          <w:rFonts w:ascii="Times New Roman"/>
          <w:b w:val="false"/>
          <w:i w:val="false"/>
          <w:color w:val="000000"/>
          <w:sz w:val="28"/>
        </w:rPr>
        <w:t xml:space="preserve">                            электродвигателей, </w:t>
      </w:r>
    </w:p>
    <w:p>
      <w:pPr>
        <w:spacing w:after="0"/>
        <w:ind w:left="0"/>
        <w:jc w:val="both"/>
      </w:pPr>
      <w:r>
        <w:rPr>
          <w:rFonts w:ascii="Times New Roman"/>
          <w:b w:val="false"/>
          <w:i w:val="false"/>
          <w:color w:val="000000"/>
          <w:sz w:val="28"/>
        </w:rPr>
        <w:t xml:space="preserve">                            обновление всех элек- </w:t>
      </w:r>
    </w:p>
    <w:p>
      <w:pPr>
        <w:spacing w:after="0"/>
        <w:ind w:left="0"/>
        <w:jc w:val="both"/>
      </w:pPr>
      <w:r>
        <w:rPr>
          <w:rFonts w:ascii="Times New Roman"/>
          <w:b w:val="false"/>
          <w:i w:val="false"/>
          <w:color w:val="000000"/>
          <w:sz w:val="28"/>
        </w:rPr>
        <w:t xml:space="preserve">                            троприборов и электро- </w:t>
      </w:r>
    </w:p>
    <w:p>
      <w:pPr>
        <w:spacing w:after="0"/>
        <w:ind w:left="0"/>
        <w:jc w:val="both"/>
      </w:pPr>
      <w:r>
        <w:rPr>
          <w:rFonts w:ascii="Times New Roman"/>
          <w:b w:val="false"/>
          <w:i w:val="false"/>
          <w:color w:val="000000"/>
          <w:sz w:val="28"/>
        </w:rPr>
        <w:t xml:space="preserve">                            кабелей на регуляторах, </w:t>
      </w:r>
    </w:p>
    <w:p>
      <w:pPr>
        <w:spacing w:after="0"/>
        <w:ind w:left="0"/>
        <w:jc w:val="both"/>
      </w:pPr>
      <w:r>
        <w:rPr>
          <w:rFonts w:ascii="Times New Roman"/>
          <w:b w:val="false"/>
          <w:i w:val="false"/>
          <w:color w:val="000000"/>
          <w:sz w:val="28"/>
        </w:rPr>
        <w:t xml:space="preserve">                            ремонт водобойных </w:t>
      </w:r>
    </w:p>
    <w:p>
      <w:pPr>
        <w:spacing w:after="0"/>
        <w:ind w:left="0"/>
        <w:jc w:val="both"/>
      </w:pPr>
      <w:r>
        <w:rPr>
          <w:rFonts w:ascii="Times New Roman"/>
          <w:b w:val="false"/>
          <w:i w:val="false"/>
          <w:color w:val="000000"/>
          <w:sz w:val="28"/>
        </w:rPr>
        <w:t xml:space="preserve">                            колодцев, защита левой </w:t>
      </w:r>
    </w:p>
    <w:p>
      <w:pPr>
        <w:spacing w:after="0"/>
        <w:ind w:left="0"/>
        <w:jc w:val="both"/>
      </w:pPr>
      <w:r>
        <w:rPr>
          <w:rFonts w:ascii="Times New Roman"/>
          <w:b w:val="false"/>
          <w:i w:val="false"/>
          <w:color w:val="000000"/>
          <w:sz w:val="28"/>
        </w:rPr>
        <w:t xml:space="preserve">                            струенаправляющей </w:t>
      </w:r>
    </w:p>
    <w:p>
      <w:pPr>
        <w:spacing w:after="0"/>
        <w:ind w:left="0"/>
        <w:jc w:val="both"/>
      </w:pPr>
      <w:r>
        <w:rPr>
          <w:rFonts w:ascii="Times New Roman"/>
          <w:b w:val="false"/>
          <w:i w:val="false"/>
          <w:color w:val="000000"/>
          <w:sz w:val="28"/>
        </w:rPr>
        <w:t xml:space="preserve">                            дамбы в верхнем бьефе </w:t>
      </w:r>
    </w:p>
    <w:p>
      <w:pPr>
        <w:spacing w:after="0"/>
        <w:ind w:left="0"/>
        <w:jc w:val="both"/>
      </w:pPr>
      <w:r>
        <w:rPr>
          <w:rFonts w:ascii="Times New Roman"/>
          <w:b w:val="false"/>
          <w:i w:val="false"/>
          <w:color w:val="000000"/>
          <w:sz w:val="28"/>
        </w:rPr>
        <w:t xml:space="preserve">                            на длине 300 м. </w:t>
      </w:r>
    </w:p>
    <w:p>
      <w:pPr>
        <w:spacing w:after="0"/>
        <w:ind w:left="0"/>
        <w:jc w:val="both"/>
      </w:pPr>
      <w:r>
        <w:rPr>
          <w:rFonts w:ascii="Times New Roman"/>
          <w:b w:val="false"/>
          <w:i w:val="false"/>
          <w:color w:val="000000"/>
          <w:sz w:val="28"/>
        </w:rPr>
        <w:t xml:space="preserve">                            г) Реабилитация водо- </w:t>
      </w:r>
    </w:p>
    <w:p>
      <w:pPr>
        <w:spacing w:after="0"/>
        <w:ind w:left="0"/>
        <w:jc w:val="both"/>
      </w:pPr>
      <w:r>
        <w:rPr>
          <w:rFonts w:ascii="Times New Roman"/>
          <w:b w:val="false"/>
          <w:i w:val="false"/>
          <w:color w:val="000000"/>
          <w:sz w:val="28"/>
        </w:rPr>
        <w:t xml:space="preserve">                            подъемных плотин: </w:t>
      </w:r>
    </w:p>
    <w:p>
      <w:pPr>
        <w:spacing w:after="0"/>
        <w:ind w:left="0"/>
        <w:jc w:val="both"/>
      </w:pPr>
      <w:r>
        <w:rPr>
          <w:rFonts w:ascii="Times New Roman"/>
          <w:b w:val="false"/>
          <w:i w:val="false"/>
          <w:color w:val="000000"/>
          <w:sz w:val="28"/>
        </w:rPr>
        <w:t xml:space="preserve">                            - реконструкция дамб; </w:t>
      </w:r>
    </w:p>
    <w:p>
      <w:pPr>
        <w:spacing w:after="0"/>
        <w:ind w:left="0"/>
        <w:jc w:val="both"/>
      </w:pPr>
      <w:r>
        <w:rPr>
          <w:rFonts w:ascii="Times New Roman"/>
          <w:b w:val="false"/>
          <w:i w:val="false"/>
          <w:color w:val="000000"/>
          <w:sz w:val="28"/>
        </w:rPr>
        <w:t xml:space="preserve">                            - строительство новых </w:t>
      </w:r>
    </w:p>
    <w:p>
      <w:pPr>
        <w:spacing w:after="0"/>
        <w:ind w:left="0"/>
        <w:jc w:val="both"/>
      </w:pPr>
      <w:r>
        <w:rPr>
          <w:rFonts w:ascii="Times New Roman"/>
          <w:b w:val="false"/>
          <w:i w:val="false"/>
          <w:color w:val="000000"/>
          <w:sz w:val="28"/>
        </w:rPr>
        <w:t xml:space="preserve">                              дамб; </w:t>
      </w:r>
    </w:p>
    <w:p>
      <w:pPr>
        <w:spacing w:after="0"/>
        <w:ind w:left="0"/>
        <w:jc w:val="both"/>
      </w:pPr>
      <w:r>
        <w:rPr>
          <w:rFonts w:ascii="Times New Roman"/>
          <w:b w:val="false"/>
          <w:i w:val="false"/>
          <w:color w:val="000000"/>
          <w:sz w:val="28"/>
        </w:rPr>
        <w:t xml:space="preserve">                            - спрямление реки.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081  Реализация а) Оплата налога на       В те-  Комитет </w:t>
      </w:r>
    </w:p>
    <w:p>
      <w:pPr>
        <w:spacing w:after="0"/>
        <w:ind w:left="0"/>
        <w:jc w:val="both"/>
      </w:pPr>
      <w:r>
        <w:rPr>
          <w:rFonts w:ascii="Times New Roman"/>
          <w:b w:val="false"/>
          <w:i w:val="false"/>
          <w:color w:val="000000"/>
          <w:sz w:val="28"/>
        </w:rPr>
        <w:t xml:space="preserve">               проекта    добавленную стоимость     чение  по вод- </w:t>
      </w:r>
    </w:p>
    <w:p>
      <w:pPr>
        <w:spacing w:after="0"/>
        <w:ind w:left="0"/>
        <w:jc w:val="both"/>
      </w:pPr>
      <w:r>
        <w:rPr>
          <w:rFonts w:ascii="Times New Roman"/>
          <w:b w:val="false"/>
          <w:i w:val="false"/>
          <w:color w:val="000000"/>
          <w:sz w:val="28"/>
        </w:rPr>
        <w:t xml:space="preserve">               за счет    по контрактам на строи-   года   ным ре- </w:t>
      </w:r>
    </w:p>
    <w:p>
      <w:pPr>
        <w:spacing w:after="0"/>
        <w:ind w:left="0"/>
        <w:jc w:val="both"/>
      </w:pPr>
      <w:r>
        <w:rPr>
          <w:rFonts w:ascii="Times New Roman"/>
          <w:b w:val="false"/>
          <w:i w:val="false"/>
          <w:color w:val="000000"/>
          <w:sz w:val="28"/>
        </w:rPr>
        <w:t xml:space="preserve">               внутренних тельные работы;                  сурсам </w:t>
      </w:r>
    </w:p>
    <w:p>
      <w:pPr>
        <w:spacing w:after="0"/>
        <w:ind w:left="0"/>
        <w:jc w:val="both"/>
      </w:pPr>
      <w:r>
        <w:rPr>
          <w:rFonts w:ascii="Times New Roman"/>
          <w:b w:val="false"/>
          <w:i w:val="false"/>
          <w:color w:val="000000"/>
          <w:sz w:val="28"/>
        </w:rPr>
        <w:t xml:space="preserve">               источников б) Софинансирование по           Минис- </w:t>
      </w:r>
    </w:p>
    <w:p>
      <w:pPr>
        <w:spacing w:after="0"/>
        <w:ind w:left="0"/>
        <w:jc w:val="both"/>
      </w:pPr>
      <w:r>
        <w:rPr>
          <w:rFonts w:ascii="Times New Roman"/>
          <w:b w:val="false"/>
          <w:i w:val="false"/>
          <w:color w:val="000000"/>
          <w:sz w:val="28"/>
        </w:rPr>
        <w:t xml:space="preserve">                          контрактам на строитель-         терства </w:t>
      </w:r>
    </w:p>
    <w:p>
      <w:pPr>
        <w:spacing w:after="0"/>
        <w:ind w:left="0"/>
        <w:jc w:val="both"/>
      </w:pPr>
      <w:r>
        <w:rPr>
          <w:rFonts w:ascii="Times New Roman"/>
          <w:b w:val="false"/>
          <w:i w:val="false"/>
          <w:color w:val="000000"/>
          <w:sz w:val="28"/>
        </w:rPr>
        <w:t xml:space="preserve">                          ные работы в соответствии        сельско- </w:t>
      </w:r>
    </w:p>
    <w:p>
      <w:pPr>
        <w:spacing w:after="0"/>
        <w:ind w:left="0"/>
        <w:jc w:val="both"/>
      </w:pPr>
      <w:r>
        <w:rPr>
          <w:rFonts w:ascii="Times New Roman"/>
          <w:b w:val="false"/>
          <w:i w:val="false"/>
          <w:color w:val="000000"/>
          <w:sz w:val="28"/>
        </w:rPr>
        <w:t xml:space="preserve">                          с условиями Соглашения о         го хо- </w:t>
      </w:r>
    </w:p>
    <w:p>
      <w:pPr>
        <w:spacing w:after="0"/>
        <w:ind w:left="0"/>
        <w:jc w:val="both"/>
      </w:pPr>
      <w:r>
        <w:rPr>
          <w:rFonts w:ascii="Times New Roman"/>
          <w:b w:val="false"/>
          <w:i w:val="false"/>
          <w:color w:val="000000"/>
          <w:sz w:val="28"/>
        </w:rPr>
        <w:t xml:space="preserve">                          займе;                           зяйства </w:t>
      </w:r>
    </w:p>
    <w:p>
      <w:pPr>
        <w:spacing w:after="0"/>
        <w:ind w:left="0"/>
        <w:jc w:val="both"/>
      </w:pPr>
      <w:r>
        <w:rPr>
          <w:rFonts w:ascii="Times New Roman"/>
          <w:b w:val="false"/>
          <w:i w:val="false"/>
          <w:color w:val="000000"/>
          <w:sz w:val="28"/>
        </w:rPr>
        <w:t xml:space="preserve">                          в) Оплата комиссионного          Респуб- </w:t>
      </w:r>
    </w:p>
    <w:p>
      <w:pPr>
        <w:spacing w:after="0"/>
        <w:ind w:left="0"/>
        <w:jc w:val="both"/>
      </w:pPr>
      <w:r>
        <w:rPr>
          <w:rFonts w:ascii="Times New Roman"/>
          <w:b w:val="false"/>
          <w:i w:val="false"/>
          <w:color w:val="000000"/>
          <w:sz w:val="28"/>
        </w:rPr>
        <w:t xml:space="preserve">                          сбора банкам второго             лики </w:t>
      </w:r>
    </w:p>
    <w:p>
      <w:pPr>
        <w:spacing w:after="0"/>
        <w:ind w:left="0"/>
        <w:jc w:val="both"/>
      </w:pPr>
      <w:r>
        <w:rPr>
          <w:rFonts w:ascii="Times New Roman"/>
          <w:b w:val="false"/>
          <w:i w:val="false"/>
          <w:color w:val="000000"/>
          <w:sz w:val="28"/>
        </w:rPr>
        <w:t xml:space="preserve">                          уровня за проведение             Казах- </w:t>
      </w:r>
    </w:p>
    <w:p>
      <w:pPr>
        <w:spacing w:after="0"/>
        <w:ind w:left="0"/>
        <w:jc w:val="both"/>
      </w:pPr>
      <w:r>
        <w:rPr>
          <w:rFonts w:ascii="Times New Roman"/>
          <w:b w:val="false"/>
          <w:i w:val="false"/>
          <w:color w:val="000000"/>
          <w:sz w:val="28"/>
        </w:rPr>
        <w:t xml:space="preserve">                          банковских операций;             стан </w:t>
      </w:r>
    </w:p>
    <w:p>
      <w:pPr>
        <w:spacing w:after="0"/>
        <w:ind w:left="0"/>
        <w:jc w:val="both"/>
      </w:pPr>
      <w:r>
        <w:rPr>
          <w:rFonts w:ascii="Times New Roman"/>
          <w:b w:val="false"/>
          <w:i w:val="false"/>
          <w:color w:val="000000"/>
          <w:sz w:val="28"/>
        </w:rPr>
        <w:t xml:space="preserve">                          г) Оплата услуг по </w:t>
      </w:r>
    </w:p>
    <w:p>
      <w:pPr>
        <w:spacing w:after="0"/>
        <w:ind w:left="0"/>
        <w:jc w:val="both"/>
      </w:pPr>
      <w:r>
        <w:rPr>
          <w:rFonts w:ascii="Times New Roman"/>
          <w:b w:val="false"/>
          <w:i w:val="false"/>
          <w:color w:val="000000"/>
          <w:sz w:val="28"/>
        </w:rPr>
        <w:t xml:space="preserve">                          получению разрешения на </w:t>
      </w:r>
    </w:p>
    <w:p>
      <w:pPr>
        <w:spacing w:after="0"/>
        <w:ind w:left="0"/>
        <w:jc w:val="both"/>
      </w:pPr>
      <w:r>
        <w:rPr>
          <w:rFonts w:ascii="Times New Roman"/>
          <w:b w:val="false"/>
          <w:i w:val="false"/>
          <w:color w:val="000000"/>
          <w:sz w:val="28"/>
        </w:rPr>
        <w:t xml:space="preserve">                          отвод земель под </w:t>
      </w:r>
    </w:p>
    <w:p>
      <w:pPr>
        <w:spacing w:after="0"/>
        <w:ind w:left="0"/>
        <w:jc w:val="both"/>
      </w:pPr>
      <w:r>
        <w:rPr>
          <w:rFonts w:ascii="Times New Roman"/>
          <w:b w:val="false"/>
          <w:i w:val="false"/>
          <w:color w:val="000000"/>
          <w:sz w:val="28"/>
        </w:rPr>
        <w:t xml:space="preserve">                          строительство.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Приобрете- Оплата услуг местных      В те-  Комитет </w:t>
      </w:r>
    </w:p>
    <w:p>
      <w:pPr>
        <w:spacing w:after="0"/>
        <w:ind w:left="0"/>
        <w:jc w:val="both"/>
      </w:pPr>
      <w:r>
        <w:rPr>
          <w:rFonts w:ascii="Times New Roman"/>
          <w:b w:val="false"/>
          <w:i w:val="false"/>
          <w:color w:val="000000"/>
          <w:sz w:val="28"/>
        </w:rPr>
        <w:t xml:space="preserve">               ние услуг  консультантов в коли-     чение  по вод- </w:t>
      </w:r>
    </w:p>
    <w:p>
      <w:pPr>
        <w:spacing w:after="0"/>
        <w:ind w:left="0"/>
        <w:jc w:val="both"/>
      </w:pPr>
      <w:r>
        <w:rPr>
          <w:rFonts w:ascii="Times New Roman"/>
          <w:b w:val="false"/>
          <w:i w:val="false"/>
          <w:color w:val="000000"/>
          <w:sz w:val="28"/>
        </w:rPr>
        <w:t xml:space="preserve">               местных    честве 7 человек          года   ным ре- </w:t>
      </w:r>
    </w:p>
    <w:p>
      <w:pPr>
        <w:spacing w:after="0"/>
        <w:ind w:left="0"/>
        <w:jc w:val="both"/>
      </w:pPr>
      <w:r>
        <w:rPr>
          <w:rFonts w:ascii="Times New Roman"/>
          <w:b w:val="false"/>
          <w:i w:val="false"/>
          <w:color w:val="000000"/>
          <w:sz w:val="28"/>
        </w:rPr>
        <w:t xml:space="preserve">               консуль-                                    сурсам </w:t>
      </w:r>
    </w:p>
    <w:p>
      <w:pPr>
        <w:spacing w:after="0"/>
        <w:ind w:left="0"/>
        <w:jc w:val="both"/>
      </w:pPr>
      <w:r>
        <w:rPr>
          <w:rFonts w:ascii="Times New Roman"/>
          <w:b w:val="false"/>
          <w:i w:val="false"/>
          <w:color w:val="000000"/>
          <w:sz w:val="28"/>
        </w:rPr>
        <w:t xml:space="preserve">               тантов для                                  Минис- </w:t>
      </w:r>
    </w:p>
    <w:p>
      <w:pPr>
        <w:spacing w:after="0"/>
        <w:ind w:left="0"/>
        <w:jc w:val="both"/>
      </w:pPr>
      <w:r>
        <w:rPr>
          <w:rFonts w:ascii="Times New Roman"/>
          <w:b w:val="false"/>
          <w:i w:val="false"/>
          <w:color w:val="000000"/>
          <w:sz w:val="28"/>
        </w:rPr>
        <w:t xml:space="preserve">               оказания                                    терства </w:t>
      </w:r>
    </w:p>
    <w:p>
      <w:pPr>
        <w:spacing w:after="0"/>
        <w:ind w:left="0"/>
        <w:jc w:val="both"/>
      </w:pPr>
      <w:r>
        <w:rPr>
          <w:rFonts w:ascii="Times New Roman"/>
          <w:b w:val="false"/>
          <w:i w:val="false"/>
          <w:color w:val="000000"/>
          <w:sz w:val="28"/>
        </w:rPr>
        <w:t xml:space="preserve">               содействия                                  сельско- </w:t>
      </w:r>
    </w:p>
    <w:p>
      <w:pPr>
        <w:spacing w:after="0"/>
        <w:ind w:left="0"/>
        <w:jc w:val="both"/>
      </w:pPr>
      <w:r>
        <w:rPr>
          <w:rFonts w:ascii="Times New Roman"/>
          <w:b w:val="false"/>
          <w:i w:val="false"/>
          <w:color w:val="000000"/>
          <w:sz w:val="28"/>
        </w:rPr>
        <w:t xml:space="preserve">               в управле-                                  го хо- </w:t>
      </w:r>
    </w:p>
    <w:p>
      <w:pPr>
        <w:spacing w:after="0"/>
        <w:ind w:left="0"/>
        <w:jc w:val="both"/>
      </w:pPr>
      <w:r>
        <w:rPr>
          <w:rFonts w:ascii="Times New Roman"/>
          <w:b w:val="false"/>
          <w:i w:val="false"/>
          <w:color w:val="000000"/>
          <w:sz w:val="28"/>
        </w:rPr>
        <w:t xml:space="preserve">               нии проек-                                  зяйства </w:t>
      </w:r>
    </w:p>
    <w:p>
      <w:pPr>
        <w:spacing w:after="0"/>
        <w:ind w:left="0"/>
        <w:jc w:val="both"/>
      </w:pPr>
      <w:r>
        <w:rPr>
          <w:rFonts w:ascii="Times New Roman"/>
          <w:b w:val="false"/>
          <w:i w:val="false"/>
          <w:color w:val="000000"/>
          <w:sz w:val="28"/>
        </w:rPr>
        <w:t xml:space="preserve">               том из                                      Респуб- </w:t>
      </w:r>
    </w:p>
    <w:p>
      <w:pPr>
        <w:spacing w:after="0"/>
        <w:ind w:left="0"/>
        <w:jc w:val="both"/>
      </w:pPr>
      <w:r>
        <w:rPr>
          <w:rFonts w:ascii="Times New Roman"/>
          <w:b w:val="false"/>
          <w:i w:val="false"/>
          <w:color w:val="000000"/>
          <w:sz w:val="28"/>
        </w:rPr>
        <w:t xml:space="preserve">               внутренних                                  лики </w:t>
      </w:r>
    </w:p>
    <w:p>
      <w:pPr>
        <w:spacing w:after="0"/>
        <w:ind w:left="0"/>
        <w:jc w:val="both"/>
      </w:pPr>
      <w:r>
        <w:rPr>
          <w:rFonts w:ascii="Times New Roman"/>
          <w:b w:val="false"/>
          <w:i w:val="false"/>
          <w:color w:val="000000"/>
          <w:sz w:val="28"/>
        </w:rPr>
        <w:t xml:space="preserve">               источников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Обеспече-  - оплата услуг кон-       В те-  Комитет </w:t>
      </w:r>
    </w:p>
    <w:p>
      <w:pPr>
        <w:spacing w:after="0"/>
        <w:ind w:left="0"/>
        <w:jc w:val="both"/>
      </w:pPr>
      <w:r>
        <w:rPr>
          <w:rFonts w:ascii="Times New Roman"/>
          <w:b w:val="false"/>
          <w:i w:val="false"/>
          <w:color w:val="000000"/>
          <w:sz w:val="28"/>
        </w:rPr>
        <w:t xml:space="preserve">               ние кон-   сультантов для осу-       чение  по вод- </w:t>
      </w:r>
    </w:p>
    <w:p>
      <w:pPr>
        <w:spacing w:after="0"/>
        <w:ind w:left="0"/>
        <w:jc w:val="both"/>
      </w:pPr>
      <w:r>
        <w:rPr>
          <w:rFonts w:ascii="Times New Roman"/>
          <w:b w:val="false"/>
          <w:i w:val="false"/>
          <w:color w:val="000000"/>
          <w:sz w:val="28"/>
        </w:rPr>
        <w:t xml:space="preserve">               сульта-    ществления детального     года   ным ре- </w:t>
      </w:r>
    </w:p>
    <w:p>
      <w:pPr>
        <w:spacing w:after="0"/>
        <w:ind w:left="0"/>
        <w:jc w:val="both"/>
      </w:pPr>
      <w:r>
        <w:rPr>
          <w:rFonts w:ascii="Times New Roman"/>
          <w:b w:val="false"/>
          <w:i w:val="false"/>
          <w:color w:val="000000"/>
          <w:sz w:val="28"/>
        </w:rPr>
        <w:t xml:space="preserve">               ционными   проектирования и надзора         сурсам </w:t>
      </w:r>
    </w:p>
    <w:p>
      <w:pPr>
        <w:spacing w:after="0"/>
        <w:ind w:left="0"/>
        <w:jc w:val="both"/>
      </w:pPr>
      <w:r>
        <w:rPr>
          <w:rFonts w:ascii="Times New Roman"/>
          <w:b w:val="false"/>
          <w:i w:val="false"/>
          <w:color w:val="000000"/>
          <w:sz w:val="28"/>
        </w:rPr>
        <w:t xml:space="preserve">               услугами   за строительством;               Минис- </w:t>
      </w:r>
    </w:p>
    <w:p>
      <w:pPr>
        <w:spacing w:after="0"/>
        <w:ind w:left="0"/>
        <w:jc w:val="both"/>
      </w:pPr>
      <w:r>
        <w:rPr>
          <w:rFonts w:ascii="Times New Roman"/>
          <w:b w:val="false"/>
          <w:i w:val="false"/>
          <w:color w:val="000000"/>
          <w:sz w:val="28"/>
        </w:rPr>
        <w:t xml:space="preserve">               для осу-   - оплата услуг консультан-       терства </w:t>
      </w:r>
    </w:p>
    <w:p>
      <w:pPr>
        <w:spacing w:after="0"/>
        <w:ind w:left="0"/>
        <w:jc w:val="both"/>
      </w:pPr>
      <w:r>
        <w:rPr>
          <w:rFonts w:ascii="Times New Roman"/>
          <w:b w:val="false"/>
          <w:i w:val="false"/>
          <w:color w:val="000000"/>
          <w:sz w:val="28"/>
        </w:rPr>
        <w:t xml:space="preserve">               ществления тов для осуществления            сельско- </w:t>
      </w:r>
    </w:p>
    <w:p>
      <w:pPr>
        <w:spacing w:after="0"/>
        <w:ind w:left="0"/>
        <w:jc w:val="both"/>
      </w:pPr>
      <w:r>
        <w:rPr>
          <w:rFonts w:ascii="Times New Roman"/>
          <w:b w:val="false"/>
          <w:i w:val="false"/>
          <w:color w:val="000000"/>
          <w:sz w:val="28"/>
        </w:rPr>
        <w:t xml:space="preserve">               детального мониторинга и оценки             го хо- </w:t>
      </w:r>
    </w:p>
    <w:p>
      <w:pPr>
        <w:spacing w:after="0"/>
        <w:ind w:left="0"/>
        <w:jc w:val="both"/>
      </w:pPr>
      <w:r>
        <w:rPr>
          <w:rFonts w:ascii="Times New Roman"/>
          <w:b w:val="false"/>
          <w:i w:val="false"/>
          <w:color w:val="000000"/>
          <w:sz w:val="28"/>
        </w:rPr>
        <w:t xml:space="preserve">               проектиро- проекта;                         зяйства </w:t>
      </w:r>
    </w:p>
    <w:p>
      <w:pPr>
        <w:spacing w:after="0"/>
        <w:ind w:left="0"/>
        <w:jc w:val="both"/>
      </w:pPr>
      <w:r>
        <w:rPr>
          <w:rFonts w:ascii="Times New Roman"/>
          <w:b w:val="false"/>
          <w:i w:val="false"/>
          <w:color w:val="000000"/>
          <w:sz w:val="28"/>
        </w:rPr>
        <w:t xml:space="preserve">               вания,     - оплата услуг 2 иност-          Респуб- </w:t>
      </w:r>
    </w:p>
    <w:p>
      <w:pPr>
        <w:spacing w:after="0"/>
        <w:ind w:left="0"/>
        <w:jc w:val="both"/>
      </w:pPr>
      <w:r>
        <w:rPr>
          <w:rFonts w:ascii="Times New Roman"/>
          <w:b w:val="false"/>
          <w:i w:val="false"/>
          <w:color w:val="000000"/>
          <w:sz w:val="28"/>
        </w:rPr>
        <w:t xml:space="preserve">               техничес-  ранных и 4 местных               лики </w:t>
      </w:r>
    </w:p>
    <w:p>
      <w:pPr>
        <w:spacing w:after="0"/>
        <w:ind w:left="0"/>
        <w:jc w:val="both"/>
      </w:pPr>
      <w:r>
        <w:rPr>
          <w:rFonts w:ascii="Times New Roman"/>
          <w:b w:val="false"/>
          <w:i w:val="false"/>
          <w:color w:val="000000"/>
          <w:sz w:val="28"/>
        </w:rPr>
        <w:t xml:space="preserve">               кого над-  консультантов из панели          Казах- </w:t>
      </w:r>
    </w:p>
    <w:p>
      <w:pPr>
        <w:spacing w:after="0"/>
        <w:ind w:left="0"/>
        <w:jc w:val="both"/>
      </w:pPr>
      <w:r>
        <w:rPr>
          <w:rFonts w:ascii="Times New Roman"/>
          <w:b w:val="false"/>
          <w:i w:val="false"/>
          <w:color w:val="000000"/>
          <w:sz w:val="28"/>
        </w:rPr>
        <w:t xml:space="preserve">               зора во    независимых экспертов            стан </w:t>
      </w:r>
    </w:p>
    <w:p>
      <w:pPr>
        <w:spacing w:after="0"/>
        <w:ind w:left="0"/>
        <w:jc w:val="both"/>
      </w:pPr>
      <w:r>
        <w:rPr>
          <w:rFonts w:ascii="Times New Roman"/>
          <w:b w:val="false"/>
          <w:i w:val="false"/>
          <w:color w:val="000000"/>
          <w:sz w:val="28"/>
        </w:rPr>
        <w:t xml:space="preserve">               время      для оценки устойчивости </w:t>
      </w:r>
    </w:p>
    <w:p>
      <w:pPr>
        <w:spacing w:after="0"/>
        <w:ind w:left="0"/>
        <w:jc w:val="both"/>
      </w:pPr>
      <w:r>
        <w:rPr>
          <w:rFonts w:ascii="Times New Roman"/>
          <w:b w:val="false"/>
          <w:i w:val="false"/>
          <w:color w:val="000000"/>
          <w:sz w:val="28"/>
        </w:rPr>
        <w:t xml:space="preserve">               строитель- Чардаринской плотины; </w:t>
      </w:r>
    </w:p>
    <w:p>
      <w:pPr>
        <w:spacing w:after="0"/>
        <w:ind w:left="0"/>
        <w:jc w:val="both"/>
      </w:pPr>
      <w:r>
        <w:rPr>
          <w:rFonts w:ascii="Times New Roman"/>
          <w:b w:val="false"/>
          <w:i w:val="false"/>
          <w:color w:val="000000"/>
          <w:sz w:val="28"/>
        </w:rPr>
        <w:t xml:space="preserve">               ства и     - оплата налогов по </w:t>
      </w:r>
    </w:p>
    <w:p>
      <w:pPr>
        <w:spacing w:after="0"/>
        <w:ind w:left="0"/>
        <w:jc w:val="both"/>
      </w:pPr>
      <w:r>
        <w:rPr>
          <w:rFonts w:ascii="Times New Roman"/>
          <w:b w:val="false"/>
          <w:i w:val="false"/>
          <w:color w:val="000000"/>
          <w:sz w:val="28"/>
        </w:rPr>
        <w:t xml:space="preserve">               срока об-  контрактам на консуль- </w:t>
      </w:r>
    </w:p>
    <w:p>
      <w:pPr>
        <w:spacing w:after="0"/>
        <w:ind w:left="0"/>
        <w:jc w:val="both"/>
      </w:pPr>
      <w:r>
        <w:rPr>
          <w:rFonts w:ascii="Times New Roman"/>
          <w:b w:val="false"/>
          <w:i w:val="false"/>
          <w:color w:val="000000"/>
          <w:sz w:val="28"/>
        </w:rPr>
        <w:t xml:space="preserve">               служивания тационные услуги; </w:t>
      </w:r>
    </w:p>
    <w:p>
      <w:pPr>
        <w:spacing w:after="0"/>
        <w:ind w:left="0"/>
        <w:jc w:val="both"/>
      </w:pPr>
      <w:r>
        <w:rPr>
          <w:rFonts w:ascii="Times New Roman"/>
          <w:b w:val="false"/>
          <w:i w:val="false"/>
          <w:color w:val="000000"/>
          <w:sz w:val="28"/>
        </w:rPr>
        <w:t xml:space="preserve">               из внут-   - оплата Государственной </w:t>
      </w:r>
    </w:p>
    <w:p>
      <w:pPr>
        <w:spacing w:after="0"/>
        <w:ind w:left="0"/>
        <w:jc w:val="both"/>
      </w:pPr>
      <w:r>
        <w:rPr>
          <w:rFonts w:ascii="Times New Roman"/>
          <w:b w:val="false"/>
          <w:i w:val="false"/>
          <w:color w:val="000000"/>
          <w:sz w:val="28"/>
        </w:rPr>
        <w:t xml:space="preserve">               ренних     строительной экологичес- </w:t>
      </w:r>
    </w:p>
    <w:p>
      <w:pPr>
        <w:spacing w:after="0"/>
        <w:ind w:left="0"/>
        <w:jc w:val="both"/>
      </w:pPr>
      <w:r>
        <w:rPr>
          <w:rFonts w:ascii="Times New Roman"/>
          <w:b w:val="false"/>
          <w:i w:val="false"/>
          <w:color w:val="000000"/>
          <w:sz w:val="28"/>
        </w:rPr>
        <w:t xml:space="preserve">               источников кой экспертиз проекта; </w:t>
      </w:r>
    </w:p>
    <w:p>
      <w:pPr>
        <w:spacing w:after="0"/>
        <w:ind w:left="0"/>
        <w:jc w:val="both"/>
      </w:pPr>
      <w:r>
        <w:rPr>
          <w:rFonts w:ascii="Times New Roman"/>
          <w:b w:val="false"/>
          <w:i w:val="false"/>
          <w:color w:val="000000"/>
          <w:sz w:val="28"/>
        </w:rPr>
        <w:t xml:space="preserve">                          - оплата лицензионного </w:t>
      </w:r>
    </w:p>
    <w:p>
      <w:pPr>
        <w:spacing w:after="0"/>
        <w:ind w:left="0"/>
        <w:jc w:val="both"/>
      </w:pPr>
      <w:r>
        <w:rPr>
          <w:rFonts w:ascii="Times New Roman"/>
          <w:b w:val="false"/>
          <w:i w:val="false"/>
          <w:color w:val="000000"/>
          <w:sz w:val="28"/>
        </w:rPr>
        <w:t xml:space="preserve">                          сбора за проведение </w:t>
      </w:r>
    </w:p>
    <w:p>
      <w:pPr>
        <w:spacing w:after="0"/>
        <w:ind w:left="0"/>
        <w:jc w:val="both"/>
      </w:pPr>
      <w:r>
        <w:rPr>
          <w:rFonts w:ascii="Times New Roman"/>
          <w:b w:val="false"/>
          <w:i w:val="false"/>
          <w:color w:val="000000"/>
          <w:sz w:val="28"/>
        </w:rPr>
        <w:t xml:space="preserve">                          валютных операций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20-25% строительных работ по проекту регулирования русла реки Сырдарьи и сохранение северной части Аральского моря, подготовка отчетов о детальном проектировании по следующим компонентам проекта: реабилитация Чардаринской плотины, строительство противопаводковых плотин, реабилитация водоподъемных плотин.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Приложение 8       </w:t>
      </w:r>
    </w:p>
    <w:bookmarkEnd w:id="9"/>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179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731  "Проект водоснабжения и санитарии населенных пунктов  региона Аральского моря"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749 914 тысяч тенге (семьсот сорок девять миллионов девятьсот четырнадцать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 марта 2001 года "О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правительственных внешних займов. </w:t>
      </w:r>
    </w:p>
    <w:p>
      <w:pPr>
        <w:spacing w:after="0"/>
        <w:ind w:left="0"/>
        <w:jc w:val="both"/>
      </w:pPr>
      <w:r>
        <w:rPr>
          <w:rFonts w:ascii="Times New Roman"/>
          <w:b w:val="false"/>
          <w:i w:val="false"/>
          <w:color w:val="000000"/>
          <w:sz w:val="28"/>
        </w:rPr>
        <w:t xml:space="preserve">      4. Цель бюджетной программы: обеспечение качественной питьевой водой и улучшение санитарных условий города Аральска. </w:t>
      </w:r>
    </w:p>
    <w:p>
      <w:pPr>
        <w:spacing w:after="0"/>
        <w:ind w:left="0"/>
        <w:jc w:val="both"/>
      </w:pPr>
      <w:r>
        <w:rPr>
          <w:rFonts w:ascii="Times New Roman"/>
          <w:b w:val="false"/>
          <w:i w:val="false"/>
          <w:color w:val="000000"/>
          <w:sz w:val="28"/>
        </w:rPr>
        <w:t xml:space="preserve">      5. Задачи бюджетной программы: повышение эффективности существующей системы водоснабжения, обновление и расширение распределительной сети в городе Аральске.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731        Проект </w:t>
      </w:r>
    </w:p>
    <w:p>
      <w:pPr>
        <w:spacing w:after="0"/>
        <w:ind w:left="0"/>
        <w:jc w:val="both"/>
      </w:pPr>
      <w:r>
        <w:rPr>
          <w:rFonts w:ascii="Times New Roman"/>
          <w:b w:val="false"/>
          <w:i w:val="false"/>
          <w:color w:val="000000"/>
          <w:sz w:val="28"/>
        </w:rPr>
        <w:t xml:space="preserve">               водоснаб- </w:t>
      </w:r>
    </w:p>
    <w:p>
      <w:pPr>
        <w:spacing w:after="0"/>
        <w:ind w:left="0"/>
        <w:jc w:val="both"/>
      </w:pPr>
      <w:r>
        <w:rPr>
          <w:rFonts w:ascii="Times New Roman"/>
          <w:b w:val="false"/>
          <w:i w:val="false"/>
          <w:color w:val="000000"/>
          <w:sz w:val="28"/>
        </w:rPr>
        <w:t xml:space="preserve">               жения и </w:t>
      </w:r>
    </w:p>
    <w:p>
      <w:pPr>
        <w:spacing w:after="0"/>
        <w:ind w:left="0"/>
        <w:jc w:val="both"/>
      </w:pPr>
      <w:r>
        <w:rPr>
          <w:rFonts w:ascii="Times New Roman"/>
          <w:b w:val="false"/>
          <w:i w:val="false"/>
          <w:color w:val="000000"/>
          <w:sz w:val="28"/>
        </w:rPr>
        <w:t xml:space="preserve">               санитарии </w:t>
      </w:r>
    </w:p>
    <w:p>
      <w:pPr>
        <w:spacing w:after="0"/>
        <w:ind w:left="0"/>
        <w:jc w:val="both"/>
      </w:pPr>
      <w:r>
        <w:rPr>
          <w:rFonts w:ascii="Times New Roman"/>
          <w:b w:val="false"/>
          <w:i w:val="false"/>
          <w:color w:val="000000"/>
          <w:sz w:val="28"/>
        </w:rPr>
        <w:t xml:space="preserve">               населенных </w:t>
      </w:r>
    </w:p>
    <w:p>
      <w:pPr>
        <w:spacing w:after="0"/>
        <w:ind w:left="0"/>
        <w:jc w:val="both"/>
      </w:pPr>
      <w:r>
        <w:rPr>
          <w:rFonts w:ascii="Times New Roman"/>
          <w:b w:val="false"/>
          <w:i w:val="false"/>
          <w:color w:val="000000"/>
          <w:sz w:val="28"/>
        </w:rPr>
        <w:t xml:space="preserve">               пунктов </w:t>
      </w:r>
    </w:p>
    <w:p>
      <w:pPr>
        <w:spacing w:after="0"/>
        <w:ind w:left="0"/>
        <w:jc w:val="both"/>
      </w:pPr>
      <w:r>
        <w:rPr>
          <w:rFonts w:ascii="Times New Roman"/>
          <w:b w:val="false"/>
          <w:i w:val="false"/>
          <w:color w:val="000000"/>
          <w:sz w:val="28"/>
        </w:rPr>
        <w:t xml:space="preserve">               региона </w:t>
      </w:r>
    </w:p>
    <w:p>
      <w:pPr>
        <w:spacing w:after="0"/>
        <w:ind w:left="0"/>
        <w:jc w:val="both"/>
      </w:pPr>
      <w:r>
        <w:rPr>
          <w:rFonts w:ascii="Times New Roman"/>
          <w:b w:val="false"/>
          <w:i w:val="false"/>
          <w:color w:val="000000"/>
          <w:sz w:val="28"/>
        </w:rPr>
        <w:t xml:space="preserve">               Аральского </w:t>
      </w:r>
    </w:p>
    <w:p>
      <w:pPr>
        <w:spacing w:after="0"/>
        <w:ind w:left="0"/>
        <w:jc w:val="both"/>
      </w:pPr>
      <w:r>
        <w:rPr>
          <w:rFonts w:ascii="Times New Roman"/>
          <w:b w:val="false"/>
          <w:i w:val="false"/>
          <w:color w:val="000000"/>
          <w:sz w:val="28"/>
        </w:rPr>
        <w:t xml:space="preserve">               моря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080  Реализация 1. Усовершенствование     В те-  Комитет </w:t>
      </w:r>
    </w:p>
    <w:p>
      <w:pPr>
        <w:spacing w:after="0"/>
        <w:ind w:left="0"/>
        <w:jc w:val="both"/>
      </w:pPr>
      <w:r>
        <w:rPr>
          <w:rFonts w:ascii="Times New Roman"/>
          <w:b w:val="false"/>
          <w:i w:val="false"/>
          <w:color w:val="000000"/>
          <w:sz w:val="28"/>
        </w:rPr>
        <w:t xml:space="preserve">               проекта    системы водоснабжения     чение  по вод- </w:t>
      </w:r>
    </w:p>
    <w:p>
      <w:pPr>
        <w:spacing w:after="0"/>
        <w:ind w:left="0"/>
        <w:jc w:val="both"/>
      </w:pPr>
      <w:r>
        <w:rPr>
          <w:rFonts w:ascii="Times New Roman"/>
          <w:b w:val="false"/>
          <w:i w:val="false"/>
          <w:color w:val="000000"/>
          <w:sz w:val="28"/>
        </w:rPr>
        <w:t xml:space="preserve">               за счет    города Аральска:          года   ным ре- </w:t>
      </w:r>
    </w:p>
    <w:p>
      <w:pPr>
        <w:spacing w:after="0"/>
        <w:ind w:left="0"/>
        <w:jc w:val="both"/>
      </w:pPr>
      <w:r>
        <w:rPr>
          <w:rFonts w:ascii="Times New Roman"/>
          <w:b w:val="false"/>
          <w:i w:val="false"/>
          <w:color w:val="000000"/>
          <w:sz w:val="28"/>
        </w:rPr>
        <w:t xml:space="preserve">               внешних    а) реконструкция сущест-         сурсам </w:t>
      </w:r>
    </w:p>
    <w:p>
      <w:pPr>
        <w:spacing w:after="0"/>
        <w:ind w:left="0"/>
        <w:jc w:val="both"/>
      </w:pPr>
      <w:r>
        <w:rPr>
          <w:rFonts w:ascii="Times New Roman"/>
          <w:b w:val="false"/>
          <w:i w:val="false"/>
          <w:color w:val="000000"/>
          <w:sz w:val="28"/>
        </w:rPr>
        <w:t xml:space="preserve">               займов     вующего главного трубо-          Минис- </w:t>
      </w:r>
    </w:p>
    <w:p>
      <w:pPr>
        <w:spacing w:after="0"/>
        <w:ind w:left="0"/>
        <w:jc w:val="both"/>
      </w:pPr>
      <w:r>
        <w:rPr>
          <w:rFonts w:ascii="Times New Roman"/>
          <w:b w:val="false"/>
          <w:i w:val="false"/>
          <w:color w:val="000000"/>
          <w:sz w:val="28"/>
        </w:rPr>
        <w:t xml:space="preserve">                          провода для подачи воды          терства </w:t>
      </w:r>
    </w:p>
    <w:p>
      <w:pPr>
        <w:spacing w:after="0"/>
        <w:ind w:left="0"/>
        <w:jc w:val="both"/>
      </w:pPr>
      <w:r>
        <w:rPr>
          <w:rFonts w:ascii="Times New Roman"/>
          <w:b w:val="false"/>
          <w:i w:val="false"/>
          <w:color w:val="000000"/>
          <w:sz w:val="28"/>
        </w:rPr>
        <w:t xml:space="preserve">                          между водоисточником             сельско- </w:t>
      </w:r>
    </w:p>
    <w:p>
      <w:pPr>
        <w:spacing w:after="0"/>
        <w:ind w:left="0"/>
        <w:jc w:val="both"/>
      </w:pPr>
      <w:r>
        <w:rPr>
          <w:rFonts w:ascii="Times New Roman"/>
          <w:b w:val="false"/>
          <w:i w:val="false"/>
          <w:color w:val="000000"/>
          <w:sz w:val="28"/>
        </w:rPr>
        <w:t xml:space="preserve">                          Косаман и городом                го хо- </w:t>
      </w:r>
    </w:p>
    <w:p>
      <w:pPr>
        <w:spacing w:after="0"/>
        <w:ind w:left="0"/>
        <w:jc w:val="both"/>
      </w:pPr>
      <w:r>
        <w:rPr>
          <w:rFonts w:ascii="Times New Roman"/>
          <w:b w:val="false"/>
          <w:i w:val="false"/>
          <w:color w:val="000000"/>
          <w:sz w:val="28"/>
        </w:rPr>
        <w:t xml:space="preserve">                          Аральск:                         зяйства </w:t>
      </w:r>
    </w:p>
    <w:p>
      <w:pPr>
        <w:spacing w:after="0"/>
        <w:ind w:left="0"/>
        <w:jc w:val="both"/>
      </w:pPr>
      <w:r>
        <w:rPr>
          <w:rFonts w:ascii="Times New Roman"/>
          <w:b w:val="false"/>
          <w:i w:val="false"/>
          <w:color w:val="000000"/>
          <w:sz w:val="28"/>
        </w:rPr>
        <w:t xml:space="preserve">                          - замена изношенных              РК </w:t>
      </w:r>
    </w:p>
    <w:p>
      <w:pPr>
        <w:spacing w:after="0"/>
        <w:ind w:left="0"/>
        <w:jc w:val="both"/>
      </w:pPr>
      <w:r>
        <w:rPr>
          <w:rFonts w:ascii="Times New Roman"/>
          <w:b w:val="false"/>
          <w:i w:val="false"/>
          <w:color w:val="000000"/>
          <w:sz w:val="28"/>
        </w:rPr>
        <w:t xml:space="preserve">                          участков совокупной про- </w:t>
      </w:r>
    </w:p>
    <w:p>
      <w:pPr>
        <w:spacing w:after="0"/>
        <w:ind w:left="0"/>
        <w:jc w:val="both"/>
      </w:pPr>
      <w:r>
        <w:rPr>
          <w:rFonts w:ascii="Times New Roman"/>
          <w:b w:val="false"/>
          <w:i w:val="false"/>
          <w:color w:val="000000"/>
          <w:sz w:val="28"/>
        </w:rPr>
        <w:t xml:space="preserve">                          тяженностью около 12 км </w:t>
      </w:r>
    </w:p>
    <w:p>
      <w:pPr>
        <w:spacing w:after="0"/>
        <w:ind w:left="0"/>
        <w:jc w:val="both"/>
      </w:pPr>
      <w:r>
        <w:rPr>
          <w:rFonts w:ascii="Times New Roman"/>
          <w:b w:val="false"/>
          <w:i w:val="false"/>
          <w:color w:val="000000"/>
          <w:sz w:val="28"/>
        </w:rPr>
        <w:t xml:space="preserve">                          существующего трубопро- </w:t>
      </w:r>
    </w:p>
    <w:p>
      <w:pPr>
        <w:spacing w:after="0"/>
        <w:ind w:left="0"/>
        <w:jc w:val="both"/>
      </w:pPr>
      <w:r>
        <w:rPr>
          <w:rFonts w:ascii="Times New Roman"/>
          <w:b w:val="false"/>
          <w:i w:val="false"/>
          <w:color w:val="000000"/>
          <w:sz w:val="28"/>
        </w:rPr>
        <w:t xml:space="preserve">                          вода протяженностью 110 </w:t>
      </w:r>
    </w:p>
    <w:p>
      <w:pPr>
        <w:spacing w:after="0"/>
        <w:ind w:left="0"/>
        <w:jc w:val="both"/>
      </w:pPr>
      <w:r>
        <w:rPr>
          <w:rFonts w:ascii="Times New Roman"/>
          <w:b w:val="false"/>
          <w:i w:val="false"/>
          <w:color w:val="000000"/>
          <w:sz w:val="28"/>
        </w:rPr>
        <w:t xml:space="preserve">                          километров и диаметром </w:t>
      </w:r>
    </w:p>
    <w:p>
      <w:pPr>
        <w:spacing w:after="0"/>
        <w:ind w:left="0"/>
        <w:jc w:val="both"/>
      </w:pPr>
      <w:r>
        <w:rPr>
          <w:rFonts w:ascii="Times New Roman"/>
          <w:b w:val="false"/>
          <w:i w:val="false"/>
          <w:color w:val="000000"/>
          <w:sz w:val="28"/>
        </w:rPr>
        <w:t xml:space="preserve">                          1000 миллиметров; </w:t>
      </w:r>
    </w:p>
    <w:p>
      <w:pPr>
        <w:spacing w:after="0"/>
        <w:ind w:left="0"/>
        <w:jc w:val="both"/>
      </w:pPr>
      <w:r>
        <w:rPr>
          <w:rFonts w:ascii="Times New Roman"/>
          <w:b w:val="false"/>
          <w:i w:val="false"/>
          <w:color w:val="000000"/>
          <w:sz w:val="28"/>
        </w:rPr>
        <w:t xml:space="preserve">                          - применение катодной </w:t>
      </w:r>
    </w:p>
    <w:p>
      <w:pPr>
        <w:spacing w:after="0"/>
        <w:ind w:left="0"/>
        <w:jc w:val="both"/>
      </w:pPr>
      <w:r>
        <w:rPr>
          <w:rFonts w:ascii="Times New Roman"/>
          <w:b w:val="false"/>
          <w:i w:val="false"/>
          <w:color w:val="000000"/>
          <w:sz w:val="28"/>
        </w:rPr>
        <w:t xml:space="preserve">                          защиты от коррозии на </w:t>
      </w:r>
    </w:p>
    <w:p>
      <w:pPr>
        <w:spacing w:after="0"/>
        <w:ind w:left="0"/>
        <w:jc w:val="both"/>
      </w:pPr>
      <w:r>
        <w:rPr>
          <w:rFonts w:ascii="Times New Roman"/>
          <w:b w:val="false"/>
          <w:i w:val="false"/>
          <w:color w:val="000000"/>
          <w:sz w:val="28"/>
        </w:rPr>
        <w:t xml:space="preserve">                          всем протяжении трубо- </w:t>
      </w:r>
    </w:p>
    <w:p>
      <w:pPr>
        <w:spacing w:after="0"/>
        <w:ind w:left="0"/>
        <w:jc w:val="both"/>
      </w:pPr>
      <w:r>
        <w:rPr>
          <w:rFonts w:ascii="Times New Roman"/>
          <w:b w:val="false"/>
          <w:i w:val="false"/>
          <w:color w:val="000000"/>
          <w:sz w:val="28"/>
        </w:rPr>
        <w:t xml:space="preserve">                          провода и установка пяти </w:t>
      </w:r>
    </w:p>
    <w:p>
      <w:pPr>
        <w:spacing w:after="0"/>
        <w:ind w:left="0"/>
        <w:jc w:val="both"/>
      </w:pPr>
      <w:r>
        <w:rPr>
          <w:rFonts w:ascii="Times New Roman"/>
          <w:b w:val="false"/>
          <w:i w:val="false"/>
          <w:color w:val="000000"/>
          <w:sz w:val="28"/>
        </w:rPr>
        <w:t xml:space="preserve">                          объемных счетчиков; </w:t>
      </w:r>
    </w:p>
    <w:p>
      <w:pPr>
        <w:spacing w:after="0"/>
        <w:ind w:left="0"/>
        <w:jc w:val="both"/>
      </w:pPr>
      <w:r>
        <w:rPr>
          <w:rFonts w:ascii="Times New Roman"/>
          <w:b w:val="false"/>
          <w:i w:val="false"/>
          <w:color w:val="000000"/>
          <w:sz w:val="28"/>
        </w:rPr>
        <w:t xml:space="preserve">                          б) обновление существую- </w:t>
      </w:r>
    </w:p>
    <w:p>
      <w:pPr>
        <w:spacing w:after="0"/>
        <w:ind w:left="0"/>
        <w:jc w:val="both"/>
      </w:pPr>
      <w:r>
        <w:rPr>
          <w:rFonts w:ascii="Times New Roman"/>
          <w:b w:val="false"/>
          <w:i w:val="false"/>
          <w:color w:val="000000"/>
          <w:sz w:val="28"/>
        </w:rPr>
        <w:t xml:space="preserve">                          щей распределительной </w:t>
      </w:r>
    </w:p>
    <w:p>
      <w:pPr>
        <w:spacing w:after="0"/>
        <w:ind w:left="0"/>
        <w:jc w:val="both"/>
      </w:pPr>
      <w:r>
        <w:rPr>
          <w:rFonts w:ascii="Times New Roman"/>
          <w:b w:val="false"/>
          <w:i w:val="false"/>
          <w:color w:val="000000"/>
          <w:sz w:val="28"/>
        </w:rPr>
        <w:t xml:space="preserve">                          сети в городе Аральске: </w:t>
      </w:r>
    </w:p>
    <w:p>
      <w:pPr>
        <w:spacing w:after="0"/>
        <w:ind w:left="0"/>
        <w:jc w:val="both"/>
      </w:pPr>
      <w:r>
        <w:rPr>
          <w:rFonts w:ascii="Times New Roman"/>
          <w:b w:val="false"/>
          <w:i w:val="false"/>
          <w:color w:val="000000"/>
          <w:sz w:val="28"/>
        </w:rPr>
        <w:t xml:space="preserve">                          - замена изношенных труб </w:t>
      </w:r>
    </w:p>
    <w:p>
      <w:pPr>
        <w:spacing w:after="0"/>
        <w:ind w:left="0"/>
        <w:jc w:val="both"/>
      </w:pPr>
      <w:r>
        <w:rPr>
          <w:rFonts w:ascii="Times New Roman"/>
          <w:b w:val="false"/>
          <w:i w:val="false"/>
          <w:color w:val="000000"/>
          <w:sz w:val="28"/>
        </w:rPr>
        <w:t xml:space="preserve">                          общей протяженностью </w:t>
      </w:r>
    </w:p>
    <w:p>
      <w:pPr>
        <w:spacing w:after="0"/>
        <w:ind w:left="0"/>
        <w:jc w:val="both"/>
      </w:pPr>
      <w:r>
        <w:rPr>
          <w:rFonts w:ascii="Times New Roman"/>
          <w:b w:val="false"/>
          <w:i w:val="false"/>
          <w:color w:val="000000"/>
          <w:sz w:val="28"/>
        </w:rPr>
        <w:t xml:space="preserve">                          около 50 километров; </w:t>
      </w:r>
    </w:p>
    <w:p>
      <w:pPr>
        <w:spacing w:after="0"/>
        <w:ind w:left="0"/>
        <w:jc w:val="both"/>
      </w:pPr>
      <w:r>
        <w:rPr>
          <w:rFonts w:ascii="Times New Roman"/>
          <w:b w:val="false"/>
          <w:i w:val="false"/>
          <w:color w:val="000000"/>
          <w:sz w:val="28"/>
        </w:rPr>
        <w:t xml:space="preserve">                          - установка новых рас- </w:t>
      </w:r>
    </w:p>
    <w:p>
      <w:pPr>
        <w:spacing w:after="0"/>
        <w:ind w:left="0"/>
        <w:jc w:val="both"/>
      </w:pPr>
      <w:r>
        <w:rPr>
          <w:rFonts w:ascii="Times New Roman"/>
          <w:b w:val="false"/>
          <w:i w:val="false"/>
          <w:color w:val="000000"/>
          <w:sz w:val="28"/>
        </w:rPr>
        <w:t xml:space="preserve">                          пределительных линий </w:t>
      </w:r>
    </w:p>
    <w:p>
      <w:pPr>
        <w:spacing w:after="0"/>
        <w:ind w:left="0"/>
        <w:jc w:val="both"/>
      </w:pPr>
      <w:r>
        <w:rPr>
          <w:rFonts w:ascii="Times New Roman"/>
          <w:b w:val="false"/>
          <w:i w:val="false"/>
          <w:color w:val="000000"/>
          <w:sz w:val="28"/>
        </w:rPr>
        <w:t xml:space="preserve">                          протяженностью около 6 </w:t>
      </w:r>
    </w:p>
    <w:p>
      <w:pPr>
        <w:spacing w:after="0"/>
        <w:ind w:left="0"/>
        <w:jc w:val="both"/>
      </w:pPr>
      <w:r>
        <w:rPr>
          <w:rFonts w:ascii="Times New Roman"/>
          <w:b w:val="false"/>
          <w:i w:val="false"/>
          <w:color w:val="000000"/>
          <w:sz w:val="28"/>
        </w:rPr>
        <w:t xml:space="preserve">                          километров; </w:t>
      </w:r>
    </w:p>
    <w:p>
      <w:pPr>
        <w:spacing w:after="0"/>
        <w:ind w:left="0"/>
        <w:jc w:val="both"/>
      </w:pPr>
      <w:r>
        <w:rPr>
          <w:rFonts w:ascii="Times New Roman"/>
          <w:b w:val="false"/>
          <w:i w:val="false"/>
          <w:color w:val="000000"/>
          <w:sz w:val="28"/>
        </w:rPr>
        <w:t xml:space="preserve">                          - установка 80 водоза- </w:t>
      </w:r>
    </w:p>
    <w:p>
      <w:pPr>
        <w:spacing w:after="0"/>
        <w:ind w:left="0"/>
        <w:jc w:val="both"/>
      </w:pPr>
      <w:r>
        <w:rPr>
          <w:rFonts w:ascii="Times New Roman"/>
          <w:b w:val="false"/>
          <w:i w:val="false"/>
          <w:color w:val="000000"/>
          <w:sz w:val="28"/>
        </w:rPr>
        <w:t xml:space="preserve">                          борных колонн и пожарных </w:t>
      </w:r>
    </w:p>
    <w:p>
      <w:pPr>
        <w:spacing w:after="0"/>
        <w:ind w:left="0"/>
        <w:jc w:val="both"/>
      </w:pPr>
      <w:r>
        <w:rPr>
          <w:rFonts w:ascii="Times New Roman"/>
          <w:b w:val="false"/>
          <w:i w:val="false"/>
          <w:color w:val="000000"/>
          <w:sz w:val="28"/>
        </w:rPr>
        <w:t xml:space="preserve">                          гидрантов; и строитель- </w:t>
      </w:r>
    </w:p>
    <w:p>
      <w:pPr>
        <w:spacing w:after="0"/>
        <w:ind w:left="0"/>
        <w:jc w:val="both"/>
      </w:pPr>
      <w:r>
        <w:rPr>
          <w:rFonts w:ascii="Times New Roman"/>
          <w:b w:val="false"/>
          <w:i w:val="false"/>
          <w:color w:val="000000"/>
          <w:sz w:val="28"/>
        </w:rPr>
        <w:t xml:space="preserve">                          ство пяти новых водона- </w:t>
      </w:r>
    </w:p>
    <w:p>
      <w:pPr>
        <w:spacing w:after="0"/>
        <w:ind w:left="0"/>
        <w:jc w:val="both"/>
      </w:pPr>
      <w:r>
        <w:rPr>
          <w:rFonts w:ascii="Times New Roman"/>
          <w:b w:val="false"/>
          <w:i w:val="false"/>
          <w:color w:val="000000"/>
          <w:sz w:val="28"/>
        </w:rPr>
        <w:t xml:space="preserve">                          порных башен; </w:t>
      </w:r>
    </w:p>
    <w:p>
      <w:pPr>
        <w:spacing w:after="0"/>
        <w:ind w:left="0"/>
        <w:jc w:val="both"/>
      </w:pPr>
      <w:r>
        <w:rPr>
          <w:rFonts w:ascii="Times New Roman"/>
          <w:b w:val="false"/>
          <w:i w:val="false"/>
          <w:color w:val="000000"/>
          <w:sz w:val="28"/>
        </w:rPr>
        <w:t xml:space="preserve">                          в) сооружение трех опыт- </w:t>
      </w:r>
    </w:p>
    <w:p>
      <w:pPr>
        <w:spacing w:after="0"/>
        <w:ind w:left="0"/>
        <w:jc w:val="both"/>
      </w:pPr>
      <w:r>
        <w:rPr>
          <w:rFonts w:ascii="Times New Roman"/>
          <w:b w:val="false"/>
          <w:i w:val="false"/>
          <w:color w:val="000000"/>
          <w:sz w:val="28"/>
        </w:rPr>
        <w:t xml:space="preserve">                          ных опреснительных </w:t>
      </w:r>
    </w:p>
    <w:p>
      <w:pPr>
        <w:spacing w:after="0"/>
        <w:ind w:left="0"/>
        <w:jc w:val="both"/>
      </w:pPr>
      <w:r>
        <w:rPr>
          <w:rFonts w:ascii="Times New Roman"/>
          <w:b w:val="false"/>
          <w:i w:val="false"/>
          <w:color w:val="000000"/>
          <w:sz w:val="28"/>
        </w:rPr>
        <w:t xml:space="preserve">                          установок в трех насе- </w:t>
      </w:r>
    </w:p>
    <w:p>
      <w:pPr>
        <w:spacing w:after="0"/>
        <w:ind w:left="0"/>
        <w:jc w:val="both"/>
      </w:pPr>
      <w:r>
        <w:rPr>
          <w:rFonts w:ascii="Times New Roman"/>
          <w:b w:val="false"/>
          <w:i w:val="false"/>
          <w:color w:val="000000"/>
          <w:sz w:val="28"/>
        </w:rPr>
        <w:t xml:space="preserve">                          ленных пунктах около </w:t>
      </w:r>
    </w:p>
    <w:p>
      <w:pPr>
        <w:spacing w:after="0"/>
        <w:ind w:left="0"/>
        <w:jc w:val="both"/>
      </w:pPr>
      <w:r>
        <w:rPr>
          <w:rFonts w:ascii="Times New Roman"/>
          <w:b w:val="false"/>
          <w:i w:val="false"/>
          <w:color w:val="000000"/>
          <w:sz w:val="28"/>
        </w:rPr>
        <w:t xml:space="preserve">                          г. Аральска в местностях, </w:t>
      </w:r>
    </w:p>
    <w:p>
      <w:pPr>
        <w:spacing w:after="0"/>
        <w:ind w:left="0"/>
        <w:jc w:val="both"/>
      </w:pPr>
      <w:r>
        <w:rPr>
          <w:rFonts w:ascii="Times New Roman"/>
          <w:b w:val="false"/>
          <w:i w:val="false"/>
          <w:color w:val="000000"/>
          <w:sz w:val="28"/>
        </w:rPr>
        <w:t xml:space="preserve">                          которые предстоит опре- </w:t>
      </w:r>
    </w:p>
    <w:p>
      <w:pPr>
        <w:spacing w:after="0"/>
        <w:ind w:left="0"/>
        <w:jc w:val="both"/>
      </w:pPr>
      <w:r>
        <w:rPr>
          <w:rFonts w:ascii="Times New Roman"/>
          <w:b w:val="false"/>
          <w:i w:val="false"/>
          <w:color w:val="000000"/>
          <w:sz w:val="28"/>
        </w:rPr>
        <w:t xml:space="preserve">                          делить, на основе подроб- </w:t>
      </w:r>
    </w:p>
    <w:p>
      <w:pPr>
        <w:spacing w:after="0"/>
        <w:ind w:left="0"/>
        <w:jc w:val="both"/>
      </w:pPr>
      <w:r>
        <w:rPr>
          <w:rFonts w:ascii="Times New Roman"/>
          <w:b w:val="false"/>
          <w:i w:val="false"/>
          <w:color w:val="000000"/>
          <w:sz w:val="28"/>
        </w:rPr>
        <w:t xml:space="preserve">                          ной разработки проекта. </w:t>
      </w:r>
    </w:p>
    <w:p>
      <w:pPr>
        <w:spacing w:after="0"/>
        <w:ind w:left="0"/>
        <w:jc w:val="both"/>
      </w:pPr>
      <w:r>
        <w:rPr>
          <w:rFonts w:ascii="Times New Roman"/>
          <w:b w:val="false"/>
          <w:i w:val="false"/>
          <w:color w:val="000000"/>
          <w:sz w:val="28"/>
        </w:rPr>
        <w:t xml:space="preserve">                          2. Институциональная </w:t>
      </w:r>
    </w:p>
    <w:p>
      <w:pPr>
        <w:spacing w:after="0"/>
        <w:ind w:left="0"/>
        <w:jc w:val="both"/>
      </w:pPr>
      <w:r>
        <w:rPr>
          <w:rFonts w:ascii="Times New Roman"/>
          <w:b w:val="false"/>
          <w:i w:val="false"/>
          <w:color w:val="000000"/>
          <w:sz w:val="28"/>
        </w:rPr>
        <w:t xml:space="preserve">                          поддержка: </w:t>
      </w:r>
    </w:p>
    <w:p>
      <w:pPr>
        <w:spacing w:after="0"/>
        <w:ind w:left="0"/>
        <w:jc w:val="both"/>
      </w:pPr>
      <w:r>
        <w:rPr>
          <w:rFonts w:ascii="Times New Roman"/>
          <w:b w:val="false"/>
          <w:i w:val="false"/>
          <w:color w:val="000000"/>
          <w:sz w:val="28"/>
        </w:rPr>
        <w:t xml:space="preserve">                          - поставка контрольно- </w:t>
      </w:r>
    </w:p>
    <w:p>
      <w:pPr>
        <w:spacing w:after="0"/>
        <w:ind w:left="0"/>
        <w:jc w:val="both"/>
      </w:pPr>
      <w:r>
        <w:rPr>
          <w:rFonts w:ascii="Times New Roman"/>
          <w:b w:val="false"/>
          <w:i w:val="false"/>
          <w:color w:val="000000"/>
          <w:sz w:val="28"/>
        </w:rPr>
        <w:t xml:space="preserve">                          измерительного, испыта- </w:t>
      </w:r>
    </w:p>
    <w:p>
      <w:pPr>
        <w:spacing w:after="0"/>
        <w:ind w:left="0"/>
        <w:jc w:val="both"/>
      </w:pPr>
      <w:r>
        <w:rPr>
          <w:rFonts w:ascii="Times New Roman"/>
          <w:b w:val="false"/>
          <w:i w:val="false"/>
          <w:color w:val="000000"/>
          <w:sz w:val="28"/>
        </w:rPr>
        <w:t xml:space="preserve">                          тельного и контрольного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обучение персонала и наем </w:t>
      </w:r>
    </w:p>
    <w:p>
      <w:pPr>
        <w:spacing w:after="0"/>
        <w:ind w:left="0"/>
        <w:jc w:val="both"/>
      </w:pPr>
      <w:r>
        <w:rPr>
          <w:rFonts w:ascii="Times New Roman"/>
          <w:b w:val="false"/>
          <w:i w:val="false"/>
          <w:color w:val="000000"/>
          <w:sz w:val="28"/>
        </w:rPr>
        <w:t xml:space="preserve">                          экспертов для эксплуата- </w:t>
      </w:r>
    </w:p>
    <w:p>
      <w:pPr>
        <w:spacing w:after="0"/>
        <w:ind w:left="0"/>
        <w:jc w:val="both"/>
      </w:pPr>
      <w:r>
        <w:rPr>
          <w:rFonts w:ascii="Times New Roman"/>
          <w:b w:val="false"/>
          <w:i w:val="false"/>
          <w:color w:val="000000"/>
          <w:sz w:val="28"/>
        </w:rPr>
        <w:t xml:space="preserve">                          ции, содержания, управле- </w:t>
      </w:r>
    </w:p>
    <w:p>
      <w:pPr>
        <w:spacing w:after="0"/>
        <w:ind w:left="0"/>
        <w:jc w:val="both"/>
      </w:pPr>
      <w:r>
        <w:rPr>
          <w:rFonts w:ascii="Times New Roman"/>
          <w:b w:val="false"/>
          <w:i w:val="false"/>
          <w:color w:val="000000"/>
          <w:sz w:val="28"/>
        </w:rPr>
        <w:t xml:space="preserve">                          ния финансовой деятель- </w:t>
      </w:r>
    </w:p>
    <w:p>
      <w:pPr>
        <w:spacing w:after="0"/>
        <w:ind w:left="0"/>
        <w:jc w:val="both"/>
      </w:pPr>
      <w:r>
        <w:rPr>
          <w:rFonts w:ascii="Times New Roman"/>
          <w:b w:val="false"/>
          <w:i w:val="false"/>
          <w:color w:val="000000"/>
          <w:sz w:val="28"/>
        </w:rPr>
        <w:t xml:space="preserve">                          ностью и обнаружения пов- </w:t>
      </w:r>
    </w:p>
    <w:p>
      <w:pPr>
        <w:spacing w:after="0"/>
        <w:ind w:left="0"/>
        <w:jc w:val="both"/>
      </w:pPr>
      <w:r>
        <w:rPr>
          <w:rFonts w:ascii="Times New Roman"/>
          <w:b w:val="false"/>
          <w:i w:val="false"/>
          <w:color w:val="000000"/>
          <w:sz w:val="28"/>
        </w:rPr>
        <w:t xml:space="preserve">                          реждений, приводящих к </w:t>
      </w:r>
    </w:p>
    <w:p>
      <w:pPr>
        <w:spacing w:after="0"/>
        <w:ind w:left="0"/>
        <w:jc w:val="both"/>
      </w:pPr>
      <w:r>
        <w:rPr>
          <w:rFonts w:ascii="Times New Roman"/>
          <w:b w:val="false"/>
          <w:i w:val="false"/>
          <w:color w:val="000000"/>
          <w:sz w:val="28"/>
        </w:rPr>
        <w:t xml:space="preserve">                          потере воды, для усовер- </w:t>
      </w:r>
    </w:p>
    <w:p>
      <w:pPr>
        <w:spacing w:after="0"/>
        <w:ind w:left="0"/>
        <w:jc w:val="both"/>
      </w:pPr>
      <w:r>
        <w:rPr>
          <w:rFonts w:ascii="Times New Roman"/>
          <w:b w:val="false"/>
          <w:i w:val="false"/>
          <w:color w:val="000000"/>
          <w:sz w:val="28"/>
        </w:rPr>
        <w:t xml:space="preserve">                          шенствования работы </w:t>
      </w:r>
    </w:p>
    <w:p>
      <w:pPr>
        <w:spacing w:after="0"/>
        <w:ind w:left="0"/>
        <w:jc w:val="both"/>
      </w:pPr>
      <w:r>
        <w:rPr>
          <w:rFonts w:ascii="Times New Roman"/>
          <w:b w:val="false"/>
          <w:i w:val="false"/>
          <w:color w:val="000000"/>
          <w:sz w:val="28"/>
        </w:rPr>
        <w:t xml:space="preserve">                          Аральского отделения </w:t>
      </w:r>
    </w:p>
    <w:p>
      <w:pPr>
        <w:spacing w:after="0"/>
        <w:ind w:left="0"/>
        <w:jc w:val="both"/>
      </w:pPr>
      <w:r>
        <w:rPr>
          <w:rFonts w:ascii="Times New Roman"/>
          <w:b w:val="false"/>
          <w:i w:val="false"/>
          <w:color w:val="000000"/>
          <w:sz w:val="28"/>
        </w:rPr>
        <w:t xml:space="preserve">                          Сельхозводопровода. </w:t>
      </w:r>
    </w:p>
    <w:p>
      <w:pPr>
        <w:spacing w:after="0"/>
        <w:ind w:left="0"/>
        <w:jc w:val="both"/>
      </w:pPr>
      <w:r>
        <w:rPr>
          <w:rFonts w:ascii="Times New Roman"/>
          <w:b w:val="false"/>
          <w:i w:val="false"/>
          <w:color w:val="000000"/>
          <w:sz w:val="28"/>
        </w:rPr>
        <w:t xml:space="preserve">                          3. Консультационные </w:t>
      </w:r>
    </w:p>
    <w:p>
      <w:pPr>
        <w:spacing w:after="0"/>
        <w:ind w:left="0"/>
        <w:jc w:val="both"/>
      </w:pPr>
      <w:r>
        <w:rPr>
          <w:rFonts w:ascii="Times New Roman"/>
          <w:b w:val="false"/>
          <w:i w:val="false"/>
          <w:color w:val="000000"/>
          <w:sz w:val="28"/>
        </w:rPr>
        <w:t xml:space="preserve">                          технические услуги: </w:t>
      </w:r>
    </w:p>
    <w:p>
      <w:pPr>
        <w:spacing w:after="0"/>
        <w:ind w:left="0"/>
        <w:jc w:val="both"/>
      </w:pPr>
      <w:r>
        <w:rPr>
          <w:rFonts w:ascii="Times New Roman"/>
          <w:b w:val="false"/>
          <w:i w:val="false"/>
          <w:color w:val="000000"/>
          <w:sz w:val="28"/>
        </w:rPr>
        <w:t xml:space="preserve">                          - подробная разработка и </w:t>
      </w:r>
    </w:p>
    <w:p>
      <w:pPr>
        <w:spacing w:after="0"/>
        <w:ind w:left="0"/>
        <w:jc w:val="both"/>
      </w:pPr>
      <w:r>
        <w:rPr>
          <w:rFonts w:ascii="Times New Roman"/>
          <w:b w:val="false"/>
          <w:i w:val="false"/>
          <w:color w:val="000000"/>
          <w:sz w:val="28"/>
        </w:rPr>
        <w:t xml:space="preserve">                          подготовка тендерных </w:t>
      </w:r>
    </w:p>
    <w:p>
      <w:pPr>
        <w:spacing w:after="0"/>
        <w:ind w:left="0"/>
        <w:jc w:val="both"/>
      </w:pPr>
      <w:r>
        <w:rPr>
          <w:rFonts w:ascii="Times New Roman"/>
          <w:b w:val="false"/>
          <w:i w:val="false"/>
          <w:color w:val="000000"/>
          <w:sz w:val="28"/>
        </w:rPr>
        <w:t xml:space="preserve">                          документов и контракта и </w:t>
      </w:r>
    </w:p>
    <w:p>
      <w:pPr>
        <w:spacing w:after="0"/>
        <w:ind w:left="0"/>
        <w:jc w:val="both"/>
      </w:pPr>
      <w:r>
        <w:rPr>
          <w:rFonts w:ascii="Times New Roman"/>
          <w:b w:val="false"/>
          <w:i w:val="false"/>
          <w:color w:val="000000"/>
          <w:sz w:val="28"/>
        </w:rPr>
        <w:t xml:space="preserve">                          помощь в заключении </w:t>
      </w:r>
    </w:p>
    <w:p>
      <w:pPr>
        <w:spacing w:after="0"/>
        <w:ind w:left="0"/>
        <w:jc w:val="both"/>
      </w:pPr>
      <w:r>
        <w:rPr>
          <w:rFonts w:ascii="Times New Roman"/>
          <w:b w:val="false"/>
          <w:i w:val="false"/>
          <w:color w:val="000000"/>
          <w:sz w:val="28"/>
        </w:rPr>
        <w:t xml:space="preserve">                          контракта, а также наблю- </w:t>
      </w:r>
    </w:p>
    <w:p>
      <w:pPr>
        <w:spacing w:after="0"/>
        <w:ind w:left="0"/>
        <w:jc w:val="both"/>
      </w:pPr>
      <w:r>
        <w:rPr>
          <w:rFonts w:ascii="Times New Roman"/>
          <w:b w:val="false"/>
          <w:i w:val="false"/>
          <w:color w:val="000000"/>
          <w:sz w:val="28"/>
        </w:rPr>
        <w:t xml:space="preserve">                          дение за строительными </w:t>
      </w:r>
    </w:p>
    <w:p>
      <w:pPr>
        <w:spacing w:after="0"/>
        <w:ind w:left="0"/>
        <w:jc w:val="both"/>
      </w:pPr>
      <w:r>
        <w:rPr>
          <w:rFonts w:ascii="Times New Roman"/>
          <w:b w:val="false"/>
          <w:i w:val="false"/>
          <w:color w:val="000000"/>
          <w:sz w:val="28"/>
        </w:rPr>
        <w:t xml:space="preserve">                          работами; </w:t>
      </w:r>
    </w:p>
    <w:p>
      <w:pPr>
        <w:spacing w:after="0"/>
        <w:ind w:left="0"/>
        <w:jc w:val="both"/>
      </w:pPr>
      <w:r>
        <w:rPr>
          <w:rFonts w:ascii="Times New Roman"/>
          <w:b w:val="false"/>
          <w:i w:val="false"/>
          <w:color w:val="000000"/>
          <w:sz w:val="28"/>
        </w:rPr>
        <w:t xml:space="preserve">                          - изучение технико-эконо- </w:t>
      </w:r>
    </w:p>
    <w:p>
      <w:pPr>
        <w:spacing w:after="0"/>
        <w:ind w:left="0"/>
        <w:jc w:val="both"/>
      </w:pPr>
      <w:r>
        <w:rPr>
          <w:rFonts w:ascii="Times New Roman"/>
          <w:b w:val="false"/>
          <w:i w:val="false"/>
          <w:color w:val="000000"/>
          <w:sz w:val="28"/>
        </w:rPr>
        <w:t xml:space="preserve">                          мического обоснования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 оплата Государственной </w:t>
      </w:r>
    </w:p>
    <w:p>
      <w:pPr>
        <w:spacing w:after="0"/>
        <w:ind w:left="0"/>
        <w:jc w:val="both"/>
      </w:pPr>
      <w:r>
        <w:rPr>
          <w:rFonts w:ascii="Times New Roman"/>
          <w:b w:val="false"/>
          <w:i w:val="false"/>
          <w:color w:val="000000"/>
          <w:sz w:val="28"/>
        </w:rPr>
        <w:t xml:space="preserve">                          строительной и экологи- </w:t>
      </w:r>
    </w:p>
    <w:p>
      <w:pPr>
        <w:spacing w:after="0"/>
        <w:ind w:left="0"/>
        <w:jc w:val="both"/>
      </w:pPr>
      <w:r>
        <w:rPr>
          <w:rFonts w:ascii="Times New Roman"/>
          <w:b w:val="false"/>
          <w:i w:val="false"/>
          <w:color w:val="000000"/>
          <w:sz w:val="28"/>
        </w:rPr>
        <w:t xml:space="preserve">                          ческой экспертиз проекта; </w:t>
      </w:r>
    </w:p>
    <w:p>
      <w:pPr>
        <w:spacing w:after="0"/>
        <w:ind w:left="0"/>
        <w:jc w:val="both"/>
      </w:pPr>
      <w:r>
        <w:rPr>
          <w:rFonts w:ascii="Times New Roman"/>
          <w:b w:val="false"/>
          <w:i w:val="false"/>
          <w:color w:val="000000"/>
          <w:sz w:val="28"/>
        </w:rPr>
        <w:t xml:space="preserve">                          - оплата услуг консуль- </w:t>
      </w:r>
    </w:p>
    <w:p>
      <w:pPr>
        <w:spacing w:after="0"/>
        <w:ind w:left="0"/>
        <w:jc w:val="both"/>
      </w:pPr>
      <w:r>
        <w:rPr>
          <w:rFonts w:ascii="Times New Roman"/>
          <w:b w:val="false"/>
          <w:i w:val="false"/>
          <w:color w:val="000000"/>
          <w:sz w:val="28"/>
        </w:rPr>
        <w:t xml:space="preserve">                          тантов по контракту с </w:t>
      </w:r>
    </w:p>
    <w:p>
      <w:pPr>
        <w:spacing w:after="0"/>
        <w:ind w:left="0"/>
        <w:jc w:val="both"/>
      </w:pPr>
      <w:r>
        <w:rPr>
          <w:rFonts w:ascii="Times New Roman"/>
          <w:b w:val="false"/>
          <w:i w:val="false"/>
          <w:color w:val="000000"/>
          <w:sz w:val="28"/>
        </w:rPr>
        <w:t xml:space="preserve">                          консультационной компа- </w:t>
      </w:r>
    </w:p>
    <w:p>
      <w:pPr>
        <w:spacing w:after="0"/>
        <w:ind w:left="0"/>
        <w:jc w:val="both"/>
      </w:pPr>
      <w:r>
        <w:rPr>
          <w:rFonts w:ascii="Times New Roman"/>
          <w:b w:val="false"/>
          <w:i w:val="false"/>
          <w:color w:val="000000"/>
          <w:sz w:val="28"/>
        </w:rPr>
        <w:t xml:space="preserve">                          нией для детального </w:t>
      </w:r>
    </w:p>
    <w:p>
      <w:pPr>
        <w:spacing w:after="0"/>
        <w:ind w:left="0"/>
        <w:jc w:val="both"/>
      </w:pPr>
      <w:r>
        <w:rPr>
          <w:rFonts w:ascii="Times New Roman"/>
          <w:b w:val="false"/>
          <w:i w:val="false"/>
          <w:color w:val="000000"/>
          <w:sz w:val="28"/>
        </w:rPr>
        <w:t xml:space="preserve">                          проектирования и надзора </w:t>
      </w:r>
    </w:p>
    <w:p>
      <w:pPr>
        <w:spacing w:after="0"/>
        <w:ind w:left="0"/>
        <w:jc w:val="both"/>
      </w:pPr>
      <w:r>
        <w:rPr>
          <w:rFonts w:ascii="Times New Roman"/>
          <w:b w:val="false"/>
          <w:i w:val="false"/>
          <w:color w:val="000000"/>
          <w:sz w:val="28"/>
        </w:rPr>
        <w:t xml:space="preserve">                          за строительством; </w:t>
      </w:r>
    </w:p>
    <w:p>
      <w:pPr>
        <w:spacing w:after="0"/>
        <w:ind w:left="0"/>
        <w:jc w:val="both"/>
      </w:pPr>
      <w:r>
        <w:rPr>
          <w:rFonts w:ascii="Times New Roman"/>
          <w:b w:val="false"/>
          <w:i w:val="false"/>
          <w:color w:val="000000"/>
          <w:sz w:val="28"/>
        </w:rPr>
        <w:t xml:space="preserve">                          - оплата услуг консуль- </w:t>
      </w:r>
    </w:p>
    <w:p>
      <w:pPr>
        <w:spacing w:after="0"/>
        <w:ind w:left="0"/>
        <w:jc w:val="both"/>
      </w:pPr>
      <w:r>
        <w:rPr>
          <w:rFonts w:ascii="Times New Roman"/>
          <w:b w:val="false"/>
          <w:i w:val="false"/>
          <w:color w:val="000000"/>
          <w:sz w:val="28"/>
        </w:rPr>
        <w:t xml:space="preserve">                          тантов по контракту с </w:t>
      </w:r>
    </w:p>
    <w:p>
      <w:pPr>
        <w:spacing w:after="0"/>
        <w:ind w:left="0"/>
        <w:jc w:val="both"/>
      </w:pPr>
      <w:r>
        <w:rPr>
          <w:rFonts w:ascii="Times New Roman"/>
          <w:b w:val="false"/>
          <w:i w:val="false"/>
          <w:color w:val="000000"/>
          <w:sz w:val="28"/>
        </w:rPr>
        <w:t xml:space="preserve">                          консультационной компа- </w:t>
      </w:r>
    </w:p>
    <w:p>
      <w:pPr>
        <w:spacing w:after="0"/>
        <w:ind w:left="0"/>
        <w:jc w:val="both"/>
      </w:pPr>
      <w:r>
        <w:rPr>
          <w:rFonts w:ascii="Times New Roman"/>
          <w:b w:val="false"/>
          <w:i w:val="false"/>
          <w:color w:val="000000"/>
          <w:sz w:val="28"/>
        </w:rPr>
        <w:t xml:space="preserve">                          нией для осуществления </w:t>
      </w:r>
    </w:p>
    <w:p>
      <w:pPr>
        <w:spacing w:after="0"/>
        <w:ind w:left="0"/>
        <w:jc w:val="both"/>
      </w:pPr>
      <w:r>
        <w:rPr>
          <w:rFonts w:ascii="Times New Roman"/>
          <w:b w:val="false"/>
          <w:i w:val="false"/>
          <w:color w:val="000000"/>
          <w:sz w:val="28"/>
        </w:rPr>
        <w:t xml:space="preserve">                          мониторинга и оценки </w:t>
      </w:r>
    </w:p>
    <w:p>
      <w:pPr>
        <w:spacing w:after="0"/>
        <w:ind w:left="0"/>
        <w:jc w:val="both"/>
      </w:pPr>
      <w:r>
        <w:rPr>
          <w:rFonts w:ascii="Times New Roman"/>
          <w:b w:val="false"/>
          <w:i w:val="false"/>
          <w:color w:val="000000"/>
          <w:sz w:val="28"/>
        </w:rPr>
        <w:t xml:space="preserve">                          проекта.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081  Реализация оплата налогов и пошлин;  В те-  Комитет </w:t>
      </w:r>
    </w:p>
    <w:p>
      <w:pPr>
        <w:spacing w:after="0"/>
        <w:ind w:left="0"/>
        <w:jc w:val="both"/>
      </w:pPr>
      <w:r>
        <w:rPr>
          <w:rFonts w:ascii="Times New Roman"/>
          <w:b w:val="false"/>
          <w:i w:val="false"/>
          <w:color w:val="000000"/>
          <w:sz w:val="28"/>
        </w:rPr>
        <w:t xml:space="preserve">               проекта    оплата 10 % стоимости     чение  по вод- </w:t>
      </w:r>
    </w:p>
    <w:p>
      <w:pPr>
        <w:spacing w:after="0"/>
        <w:ind w:left="0"/>
        <w:jc w:val="both"/>
      </w:pPr>
      <w:r>
        <w:rPr>
          <w:rFonts w:ascii="Times New Roman"/>
          <w:b w:val="false"/>
          <w:i w:val="false"/>
          <w:color w:val="000000"/>
          <w:sz w:val="28"/>
        </w:rPr>
        <w:t xml:space="preserve">               за счет    строительных работ;       года   ным ре- </w:t>
      </w:r>
    </w:p>
    <w:p>
      <w:pPr>
        <w:spacing w:after="0"/>
        <w:ind w:left="0"/>
        <w:jc w:val="both"/>
      </w:pPr>
      <w:r>
        <w:rPr>
          <w:rFonts w:ascii="Times New Roman"/>
          <w:b w:val="false"/>
          <w:i w:val="false"/>
          <w:color w:val="000000"/>
          <w:sz w:val="28"/>
        </w:rPr>
        <w:t xml:space="preserve">               внутренних оплата лицензионного             сурсам </w:t>
      </w:r>
    </w:p>
    <w:p>
      <w:pPr>
        <w:spacing w:after="0"/>
        <w:ind w:left="0"/>
        <w:jc w:val="both"/>
      </w:pPr>
      <w:r>
        <w:rPr>
          <w:rFonts w:ascii="Times New Roman"/>
          <w:b w:val="false"/>
          <w:i w:val="false"/>
          <w:color w:val="000000"/>
          <w:sz w:val="28"/>
        </w:rPr>
        <w:t xml:space="preserve">               источников сбора за проведение              Минис- </w:t>
      </w:r>
    </w:p>
    <w:p>
      <w:pPr>
        <w:spacing w:after="0"/>
        <w:ind w:left="0"/>
        <w:jc w:val="both"/>
      </w:pPr>
      <w:r>
        <w:rPr>
          <w:rFonts w:ascii="Times New Roman"/>
          <w:b w:val="false"/>
          <w:i w:val="false"/>
          <w:color w:val="000000"/>
          <w:sz w:val="28"/>
        </w:rPr>
        <w:t xml:space="preserve">                          валютных операций;               терства </w:t>
      </w:r>
    </w:p>
    <w:p>
      <w:pPr>
        <w:spacing w:after="0"/>
        <w:ind w:left="0"/>
        <w:jc w:val="both"/>
      </w:pPr>
      <w:r>
        <w:rPr>
          <w:rFonts w:ascii="Times New Roman"/>
          <w:b w:val="false"/>
          <w:i w:val="false"/>
          <w:color w:val="000000"/>
          <w:sz w:val="28"/>
        </w:rPr>
        <w:t xml:space="preserve">                          оплата услуг по получению        сельско- </w:t>
      </w:r>
    </w:p>
    <w:p>
      <w:pPr>
        <w:spacing w:after="0"/>
        <w:ind w:left="0"/>
        <w:jc w:val="both"/>
      </w:pPr>
      <w:r>
        <w:rPr>
          <w:rFonts w:ascii="Times New Roman"/>
          <w:b w:val="false"/>
          <w:i w:val="false"/>
          <w:color w:val="000000"/>
          <w:sz w:val="28"/>
        </w:rPr>
        <w:t xml:space="preserve">                          разрешения на отвод              го хо- </w:t>
      </w:r>
    </w:p>
    <w:p>
      <w:pPr>
        <w:spacing w:after="0"/>
        <w:ind w:left="0"/>
        <w:jc w:val="both"/>
      </w:pPr>
      <w:r>
        <w:rPr>
          <w:rFonts w:ascii="Times New Roman"/>
          <w:b w:val="false"/>
          <w:i w:val="false"/>
          <w:color w:val="000000"/>
          <w:sz w:val="28"/>
        </w:rPr>
        <w:t xml:space="preserve">                          земель под строительство.        зяйства </w:t>
      </w:r>
    </w:p>
    <w:p>
      <w:pPr>
        <w:spacing w:after="0"/>
        <w:ind w:left="0"/>
        <w:jc w:val="both"/>
      </w:pPr>
      <w:r>
        <w:rPr>
          <w:rFonts w:ascii="Times New Roman"/>
          <w:b w:val="false"/>
          <w:i w:val="false"/>
          <w:color w:val="000000"/>
          <w:sz w:val="28"/>
        </w:rPr>
        <w:t xml:space="preserve">                                                           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101  Приобрете- Оплата услуг местных      В те-  Комитет </w:t>
      </w:r>
    </w:p>
    <w:p>
      <w:pPr>
        <w:spacing w:after="0"/>
        <w:ind w:left="0"/>
        <w:jc w:val="both"/>
      </w:pPr>
      <w:r>
        <w:rPr>
          <w:rFonts w:ascii="Times New Roman"/>
          <w:b w:val="false"/>
          <w:i w:val="false"/>
          <w:color w:val="000000"/>
          <w:sz w:val="28"/>
        </w:rPr>
        <w:t xml:space="preserve">               ние услуг  консультантов по управле- чение  по вод- </w:t>
      </w:r>
    </w:p>
    <w:p>
      <w:pPr>
        <w:spacing w:after="0"/>
        <w:ind w:left="0"/>
        <w:jc w:val="both"/>
      </w:pPr>
      <w:r>
        <w:rPr>
          <w:rFonts w:ascii="Times New Roman"/>
          <w:b w:val="false"/>
          <w:i w:val="false"/>
          <w:color w:val="000000"/>
          <w:sz w:val="28"/>
        </w:rPr>
        <w:t xml:space="preserve">               местных    нию проектом в количестве года   ным ре- </w:t>
      </w:r>
    </w:p>
    <w:p>
      <w:pPr>
        <w:spacing w:after="0"/>
        <w:ind w:left="0"/>
        <w:jc w:val="both"/>
      </w:pPr>
      <w:r>
        <w:rPr>
          <w:rFonts w:ascii="Times New Roman"/>
          <w:b w:val="false"/>
          <w:i w:val="false"/>
          <w:color w:val="000000"/>
          <w:sz w:val="28"/>
        </w:rPr>
        <w:t xml:space="preserve">               консуль-   3 человек.                       сурсам </w:t>
      </w:r>
    </w:p>
    <w:p>
      <w:pPr>
        <w:spacing w:after="0"/>
        <w:ind w:left="0"/>
        <w:jc w:val="both"/>
      </w:pPr>
      <w:r>
        <w:rPr>
          <w:rFonts w:ascii="Times New Roman"/>
          <w:b w:val="false"/>
          <w:i w:val="false"/>
          <w:color w:val="000000"/>
          <w:sz w:val="28"/>
        </w:rPr>
        <w:t xml:space="preserve">               тантов для                                  Минис- </w:t>
      </w:r>
    </w:p>
    <w:p>
      <w:pPr>
        <w:spacing w:after="0"/>
        <w:ind w:left="0"/>
        <w:jc w:val="both"/>
      </w:pPr>
      <w:r>
        <w:rPr>
          <w:rFonts w:ascii="Times New Roman"/>
          <w:b w:val="false"/>
          <w:i w:val="false"/>
          <w:color w:val="000000"/>
          <w:sz w:val="28"/>
        </w:rPr>
        <w:t xml:space="preserve">               оказания                                    терства </w:t>
      </w:r>
    </w:p>
    <w:p>
      <w:pPr>
        <w:spacing w:after="0"/>
        <w:ind w:left="0"/>
        <w:jc w:val="both"/>
      </w:pPr>
      <w:r>
        <w:rPr>
          <w:rFonts w:ascii="Times New Roman"/>
          <w:b w:val="false"/>
          <w:i w:val="false"/>
          <w:color w:val="000000"/>
          <w:sz w:val="28"/>
        </w:rPr>
        <w:t xml:space="preserve">               содействия                                  сельско- </w:t>
      </w:r>
    </w:p>
    <w:p>
      <w:pPr>
        <w:spacing w:after="0"/>
        <w:ind w:left="0"/>
        <w:jc w:val="both"/>
      </w:pPr>
      <w:r>
        <w:rPr>
          <w:rFonts w:ascii="Times New Roman"/>
          <w:b w:val="false"/>
          <w:i w:val="false"/>
          <w:color w:val="000000"/>
          <w:sz w:val="28"/>
        </w:rPr>
        <w:t xml:space="preserve">               в управле-                                  го хо- </w:t>
      </w:r>
    </w:p>
    <w:p>
      <w:pPr>
        <w:spacing w:after="0"/>
        <w:ind w:left="0"/>
        <w:jc w:val="both"/>
      </w:pPr>
      <w:r>
        <w:rPr>
          <w:rFonts w:ascii="Times New Roman"/>
          <w:b w:val="false"/>
          <w:i w:val="false"/>
          <w:color w:val="000000"/>
          <w:sz w:val="28"/>
        </w:rPr>
        <w:t xml:space="preserve">               нии проек-                                  зяйства </w:t>
      </w:r>
    </w:p>
    <w:p>
      <w:pPr>
        <w:spacing w:after="0"/>
        <w:ind w:left="0"/>
        <w:jc w:val="both"/>
      </w:pPr>
      <w:r>
        <w:rPr>
          <w:rFonts w:ascii="Times New Roman"/>
          <w:b w:val="false"/>
          <w:i w:val="false"/>
          <w:color w:val="000000"/>
          <w:sz w:val="28"/>
        </w:rPr>
        <w:t xml:space="preserve">               том из                                      РК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30-35% строительных работ по проекту водоснабжения и санитарии населенных пунктов региона Аральского моря.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Приложение 9       </w:t>
      </w:r>
    </w:p>
    <w:bookmarkEnd w:id="10"/>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182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734  "Трансграничный Проект "Сохранения биоразнообразия  Западного Тянь-Шаня"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6 594 тысячи тенге (шесть миллионов пятьсот девяносто четыре тысячи тенге). </w:t>
      </w:r>
    </w:p>
    <w:p>
      <w:pPr>
        <w:spacing w:after="0"/>
        <w:ind w:left="0"/>
        <w:jc w:val="both"/>
      </w:pPr>
      <w:r>
        <w:rPr>
          <w:rFonts w:ascii="Times New Roman"/>
          <w:b w:val="false"/>
          <w:i w:val="false"/>
          <w:color w:val="000000"/>
          <w:sz w:val="28"/>
        </w:rPr>
        <w:t xml:space="preserve">      Стоимость гранта из доли республиканского бюджета - 266,0 тыс. долларов США (двести шестьдесят шесть тысяч долларов США). </w:t>
      </w:r>
    </w:p>
    <w:p>
      <w:pPr>
        <w:spacing w:after="0"/>
        <w:ind w:left="0"/>
        <w:jc w:val="both"/>
      </w:pPr>
      <w:r>
        <w:rPr>
          <w:rFonts w:ascii="Times New Roman"/>
          <w:b w:val="false"/>
          <w:i w:val="false"/>
          <w:color w:val="000000"/>
          <w:sz w:val="28"/>
        </w:rPr>
        <w:t xml:space="preserve">      Стоимость гранта из доли республиканского бюджета - 38 324,3 тыс. тенге (тридцать восемь миллионов триста двадцать четыре тысячи триста тенге), в том числе освоено до 2003 года - 11 530,3 тыс. тенге (одиннадцать миллионов пятьсот тридцать тысяч триста тенге), запланировано в 2003 году - 6 594,0 тыс. тенге (шесть миллионов пятьсот девяносто четыре тысячи тенге), в 2004 году - 20 200,0 тыс. тенге (двадцать миллионов двести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сентября 1999 г. N 1503 "О заключении Соглашения по гранту Трастового фонда ГЭФ (трансграничный проект по сохранению биоразнообразия в Центральной Азии) между Республикой Казахстан, Кыргызской Республикой и Республикой Узбекистан и Международным Банком Реконструкции и Развития действующим в качестве исполнительного органа Глобального Фонда по охране окружающей среды ГЭФ".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охрана уязвимых и уникальных биологических сообществ в горах Западного Тянь-Шаня, разработка экологической политики для содействия устойчивому развитию региона Западного Тянь-Шаня. </w:t>
      </w:r>
    </w:p>
    <w:p>
      <w:pPr>
        <w:spacing w:after="0"/>
        <w:ind w:left="0"/>
        <w:jc w:val="both"/>
      </w:pPr>
      <w:r>
        <w:rPr>
          <w:rFonts w:ascii="Times New Roman"/>
          <w:b w:val="false"/>
          <w:i w:val="false"/>
          <w:color w:val="000000"/>
          <w:sz w:val="28"/>
        </w:rPr>
        <w:t xml:space="preserve">      5. Задачи программы: оказание поддержки в защите уязвимых и уникальных биологических сообществ, расположенных на территории Западного Тянь-Шаня и оказание содействия Республики Казахстан в укреплении и координации их государственной политики по сохранению биологического биоразнообразия, законодательства, нормативных правил и организационных структур в данной сфере, укрепление и расширение сети охранных зон на территории Западного Тянь-Шаня, определение альтернативных и устойчиво прибыльных видов деятельности для местных сообществ для снижения давления на биологические ресурсы охранных территорий в зоне Западного Тянь-Шаня, повышении осведомленности общественности о ценностях биоразнообразия.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734        Трансгра- </w:t>
      </w:r>
    </w:p>
    <w:p>
      <w:pPr>
        <w:spacing w:after="0"/>
        <w:ind w:left="0"/>
        <w:jc w:val="both"/>
      </w:pPr>
      <w:r>
        <w:rPr>
          <w:rFonts w:ascii="Times New Roman"/>
          <w:b w:val="false"/>
          <w:i w:val="false"/>
          <w:color w:val="000000"/>
          <w:sz w:val="28"/>
        </w:rPr>
        <w:t xml:space="preserve">               ничный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               "Сохране- </w:t>
      </w:r>
    </w:p>
    <w:p>
      <w:pPr>
        <w:spacing w:after="0"/>
        <w:ind w:left="0"/>
        <w:jc w:val="both"/>
      </w:pPr>
      <w:r>
        <w:rPr>
          <w:rFonts w:ascii="Times New Roman"/>
          <w:b w:val="false"/>
          <w:i w:val="false"/>
          <w:color w:val="000000"/>
          <w:sz w:val="28"/>
        </w:rPr>
        <w:t xml:space="preserve">               ние био- </w:t>
      </w:r>
    </w:p>
    <w:p>
      <w:pPr>
        <w:spacing w:after="0"/>
        <w:ind w:left="0"/>
        <w:jc w:val="both"/>
      </w:pPr>
      <w:r>
        <w:rPr>
          <w:rFonts w:ascii="Times New Roman"/>
          <w:b w:val="false"/>
          <w:i w:val="false"/>
          <w:color w:val="000000"/>
          <w:sz w:val="28"/>
        </w:rPr>
        <w:t xml:space="preserve">               разнообра- </w:t>
      </w:r>
    </w:p>
    <w:p>
      <w:pPr>
        <w:spacing w:after="0"/>
        <w:ind w:left="0"/>
        <w:jc w:val="both"/>
      </w:pPr>
      <w:r>
        <w:rPr>
          <w:rFonts w:ascii="Times New Roman"/>
          <w:b w:val="false"/>
          <w:i w:val="false"/>
          <w:color w:val="000000"/>
          <w:sz w:val="28"/>
        </w:rPr>
        <w:t xml:space="preserve">               зия Запад- </w:t>
      </w:r>
    </w:p>
    <w:p>
      <w:pPr>
        <w:spacing w:after="0"/>
        <w:ind w:left="0"/>
        <w:jc w:val="both"/>
      </w:pPr>
      <w:r>
        <w:rPr>
          <w:rFonts w:ascii="Times New Roman"/>
          <w:b w:val="false"/>
          <w:i w:val="false"/>
          <w:color w:val="000000"/>
          <w:sz w:val="28"/>
        </w:rPr>
        <w:t xml:space="preserve">               ного Тянь- </w:t>
      </w:r>
    </w:p>
    <w:p>
      <w:pPr>
        <w:spacing w:after="0"/>
        <w:ind w:left="0"/>
        <w:jc w:val="both"/>
      </w:pPr>
      <w:r>
        <w:rPr>
          <w:rFonts w:ascii="Times New Roman"/>
          <w:b w:val="false"/>
          <w:i w:val="false"/>
          <w:color w:val="000000"/>
          <w:sz w:val="28"/>
        </w:rPr>
        <w:t xml:space="preserve">               Шаня"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029  Реализация 1. Продолжение строитель- В те-  Комитет </w:t>
      </w:r>
    </w:p>
    <w:p>
      <w:pPr>
        <w:spacing w:after="0"/>
        <w:ind w:left="0"/>
        <w:jc w:val="both"/>
      </w:pPr>
      <w:r>
        <w:rPr>
          <w:rFonts w:ascii="Times New Roman"/>
          <w:b w:val="false"/>
          <w:i w:val="false"/>
          <w:color w:val="000000"/>
          <w:sz w:val="28"/>
        </w:rPr>
        <w:t xml:space="preserve">               гранта за  но-ремонтных работ и      чение  лесного, </w:t>
      </w:r>
    </w:p>
    <w:p>
      <w:pPr>
        <w:spacing w:after="0"/>
        <w:ind w:left="0"/>
        <w:jc w:val="both"/>
      </w:pPr>
      <w:r>
        <w:rPr>
          <w:rFonts w:ascii="Times New Roman"/>
          <w:b w:val="false"/>
          <w:i w:val="false"/>
          <w:color w:val="000000"/>
          <w:sz w:val="28"/>
        </w:rPr>
        <w:t xml:space="preserve">               счет внут- реконструкции на объектах года   рыбного </w:t>
      </w:r>
    </w:p>
    <w:p>
      <w:pPr>
        <w:spacing w:after="0"/>
        <w:ind w:left="0"/>
        <w:jc w:val="both"/>
      </w:pPr>
      <w:r>
        <w:rPr>
          <w:rFonts w:ascii="Times New Roman"/>
          <w:b w:val="false"/>
          <w:i w:val="false"/>
          <w:color w:val="000000"/>
          <w:sz w:val="28"/>
        </w:rPr>
        <w:t xml:space="preserve">               ренних     государственного природ-         и охот- </w:t>
      </w:r>
    </w:p>
    <w:p>
      <w:pPr>
        <w:spacing w:after="0"/>
        <w:ind w:left="0"/>
        <w:jc w:val="both"/>
      </w:pPr>
      <w:r>
        <w:rPr>
          <w:rFonts w:ascii="Times New Roman"/>
          <w:b w:val="false"/>
          <w:i w:val="false"/>
          <w:color w:val="000000"/>
          <w:sz w:val="28"/>
        </w:rPr>
        <w:t xml:space="preserve">               источников ного заповедника Аксу-           ничьего </w:t>
      </w:r>
    </w:p>
    <w:p>
      <w:pPr>
        <w:spacing w:after="0"/>
        <w:ind w:left="0"/>
        <w:jc w:val="both"/>
      </w:pPr>
      <w:r>
        <w:rPr>
          <w:rFonts w:ascii="Times New Roman"/>
          <w:b w:val="false"/>
          <w:i w:val="false"/>
          <w:color w:val="000000"/>
          <w:sz w:val="28"/>
        </w:rPr>
        <w:t xml:space="preserve">                          Джабаглы (ЮКО). Долевое          хозяй- </w:t>
      </w:r>
    </w:p>
    <w:p>
      <w:pPr>
        <w:spacing w:after="0"/>
        <w:ind w:left="0"/>
        <w:jc w:val="both"/>
      </w:pPr>
      <w:r>
        <w:rPr>
          <w:rFonts w:ascii="Times New Roman"/>
          <w:b w:val="false"/>
          <w:i w:val="false"/>
          <w:color w:val="000000"/>
          <w:sz w:val="28"/>
        </w:rPr>
        <w:t xml:space="preserve">                          участие Правительства РК         ства </w:t>
      </w:r>
    </w:p>
    <w:p>
      <w:pPr>
        <w:spacing w:after="0"/>
        <w:ind w:left="0"/>
        <w:jc w:val="both"/>
      </w:pPr>
      <w:r>
        <w:rPr>
          <w:rFonts w:ascii="Times New Roman"/>
          <w:b w:val="false"/>
          <w:i w:val="false"/>
          <w:color w:val="000000"/>
          <w:sz w:val="28"/>
        </w:rPr>
        <w:t xml:space="preserve">                          - 15%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а) Продолжение работ по          сельско- </w:t>
      </w:r>
    </w:p>
    <w:p>
      <w:pPr>
        <w:spacing w:after="0"/>
        <w:ind w:left="0"/>
        <w:jc w:val="both"/>
      </w:pPr>
      <w:r>
        <w:rPr>
          <w:rFonts w:ascii="Times New Roman"/>
          <w:b w:val="false"/>
          <w:i w:val="false"/>
          <w:color w:val="000000"/>
          <w:sz w:val="28"/>
        </w:rPr>
        <w:t xml:space="preserve">                          строительству 11 кордонов        го хо- </w:t>
      </w:r>
    </w:p>
    <w:p>
      <w:pPr>
        <w:spacing w:after="0"/>
        <w:ind w:left="0"/>
        <w:jc w:val="both"/>
      </w:pPr>
      <w:r>
        <w:rPr>
          <w:rFonts w:ascii="Times New Roman"/>
          <w:b w:val="false"/>
          <w:i w:val="false"/>
          <w:color w:val="000000"/>
          <w:sz w:val="28"/>
        </w:rPr>
        <w:t xml:space="preserve">                          в соответствии с проектно-       зяйства </w:t>
      </w:r>
    </w:p>
    <w:p>
      <w:pPr>
        <w:spacing w:after="0"/>
        <w:ind w:left="0"/>
        <w:jc w:val="both"/>
      </w:pPr>
      <w:r>
        <w:rPr>
          <w:rFonts w:ascii="Times New Roman"/>
          <w:b w:val="false"/>
          <w:i w:val="false"/>
          <w:color w:val="000000"/>
          <w:sz w:val="28"/>
        </w:rPr>
        <w:t xml:space="preserve">                          сметной документацией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б) Продолжение ремонтных         Казах- </w:t>
      </w:r>
    </w:p>
    <w:p>
      <w:pPr>
        <w:spacing w:after="0"/>
        <w:ind w:left="0"/>
        <w:jc w:val="both"/>
      </w:pPr>
      <w:r>
        <w:rPr>
          <w:rFonts w:ascii="Times New Roman"/>
          <w:b w:val="false"/>
          <w:i w:val="false"/>
          <w:color w:val="000000"/>
          <w:sz w:val="28"/>
        </w:rPr>
        <w:t xml:space="preserve">                          работ хозяйственных              стан; </w:t>
      </w:r>
    </w:p>
    <w:p>
      <w:pPr>
        <w:spacing w:after="0"/>
        <w:ind w:left="0"/>
        <w:jc w:val="both"/>
      </w:pPr>
      <w:r>
        <w:rPr>
          <w:rFonts w:ascii="Times New Roman"/>
          <w:b w:val="false"/>
          <w:i w:val="false"/>
          <w:color w:val="000000"/>
          <w:sz w:val="28"/>
        </w:rPr>
        <w:t xml:space="preserve">                          объектов в соответствии          ТОО </w:t>
      </w:r>
    </w:p>
    <w:p>
      <w:pPr>
        <w:spacing w:after="0"/>
        <w:ind w:left="0"/>
        <w:jc w:val="both"/>
      </w:pPr>
      <w:r>
        <w:rPr>
          <w:rFonts w:ascii="Times New Roman"/>
          <w:b w:val="false"/>
          <w:i w:val="false"/>
          <w:color w:val="000000"/>
          <w:sz w:val="28"/>
        </w:rPr>
        <w:t xml:space="preserve">                          с проектно-сметной               "Азия- </w:t>
      </w:r>
    </w:p>
    <w:p>
      <w:pPr>
        <w:spacing w:after="0"/>
        <w:ind w:left="0"/>
        <w:jc w:val="both"/>
      </w:pPr>
      <w:r>
        <w:rPr>
          <w:rFonts w:ascii="Times New Roman"/>
          <w:b w:val="false"/>
          <w:i w:val="false"/>
          <w:color w:val="000000"/>
          <w:sz w:val="28"/>
        </w:rPr>
        <w:t xml:space="preserve">                          документацией                    строй- </w:t>
      </w:r>
    </w:p>
    <w:p>
      <w:pPr>
        <w:spacing w:after="0"/>
        <w:ind w:left="0"/>
        <w:jc w:val="both"/>
      </w:pPr>
      <w:r>
        <w:rPr>
          <w:rFonts w:ascii="Times New Roman"/>
          <w:b w:val="false"/>
          <w:i w:val="false"/>
          <w:color w:val="000000"/>
          <w:sz w:val="28"/>
        </w:rPr>
        <w:t xml:space="preserve">                                                           сервис </w:t>
      </w:r>
    </w:p>
    <w:p>
      <w:pPr>
        <w:spacing w:after="0"/>
        <w:ind w:left="0"/>
        <w:jc w:val="both"/>
      </w:pPr>
      <w:r>
        <w:rPr>
          <w:rFonts w:ascii="Times New Roman"/>
          <w:b w:val="false"/>
          <w:i w:val="false"/>
          <w:color w:val="000000"/>
          <w:sz w:val="28"/>
        </w:rPr>
        <w:t xml:space="preserve">                          в) Реконструкция музея           - Е" </w:t>
      </w:r>
    </w:p>
    <w:p>
      <w:pPr>
        <w:spacing w:after="0"/>
        <w:ind w:left="0"/>
        <w:jc w:val="both"/>
      </w:pPr>
      <w:r>
        <w:rPr>
          <w:rFonts w:ascii="Times New Roman"/>
          <w:b w:val="false"/>
          <w:i w:val="false"/>
          <w:color w:val="000000"/>
          <w:sz w:val="28"/>
        </w:rPr>
        <w:t xml:space="preserve">                          природы в соответствии </w:t>
      </w:r>
    </w:p>
    <w:p>
      <w:pPr>
        <w:spacing w:after="0"/>
        <w:ind w:left="0"/>
        <w:jc w:val="both"/>
      </w:pPr>
      <w:r>
        <w:rPr>
          <w:rFonts w:ascii="Times New Roman"/>
          <w:b w:val="false"/>
          <w:i w:val="false"/>
          <w:color w:val="000000"/>
          <w:sz w:val="28"/>
        </w:rPr>
        <w:t xml:space="preserve">                          с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Операционные расходы   В те-  ТОО </w:t>
      </w:r>
    </w:p>
    <w:p>
      <w:pPr>
        <w:spacing w:after="0"/>
        <w:ind w:left="0"/>
        <w:jc w:val="both"/>
      </w:pPr>
      <w:r>
        <w:rPr>
          <w:rFonts w:ascii="Times New Roman"/>
          <w:b w:val="false"/>
          <w:i w:val="false"/>
          <w:color w:val="000000"/>
          <w:sz w:val="28"/>
        </w:rPr>
        <w:t xml:space="preserve">                          группы реализации         чение  "Artidea" </w:t>
      </w:r>
    </w:p>
    <w:p>
      <w:pPr>
        <w:spacing w:after="0"/>
        <w:ind w:left="0"/>
        <w:jc w:val="both"/>
      </w:pPr>
      <w:r>
        <w:rPr>
          <w:rFonts w:ascii="Times New Roman"/>
          <w:b w:val="false"/>
          <w:i w:val="false"/>
          <w:color w:val="000000"/>
          <w:sz w:val="28"/>
        </w:rPr>
        <w:t xml:space="preserve">                          проекта.                  года </w:t>
      </w:r>
    </w:p>
    <w:p>
      <w:pPr>
        <w:spacing w:after="0"/>
        <w:ind w:left="0"/>
        <w:jc w:val="both"/>
      </w:pPr>
      <w:r>
        <w:rPr>
          <w:rFonts w:ascii="Times New Roman"/>
          <w:b w:val="false"/>
          <w:i w:val="false"/>
          <w:color w:val="000000"/>
          <w:sz w:val="28"/>
        </w:rPr>
        <w:t xml:space="preserve">                          Долевое участие Прави- </w:t>
      </w:r>
    </w:p>
    <w:p>
      <w:pPr>
        <w:spacing w:after="0"/>
        <w:ind w:left="0"/>
        <w:jc w:val="both"/>
      </w:pPr>
      <w:r>
        <w:rPr>
          <w:rFonts w:ascii="Times New Roman"/>
          <w:b w:val="false"/>
          <w:i w:val="false"/>
          <w:color w:val="000000"/>
          <w:sz w:val="28"/>
        </w:rPr>
        <w:t xml:space="preserve">                          тельства РК - 10%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11 кордонов и ремонта хозяйственных объектов и реконструкции музея природы государственного природного заповедника Аксу-Жабаглы.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Приложение 10       </w:t>
      </w:r>
    </w:p>
    <w:bookmarkEnd w:id="11"/>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188-1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742  "Агрометеорологическое обеспечение сельскохозяйственного  производства"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4 500 тысяч тенге (четыре миллиона пятьсот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5 июня 2002 года N 889 "О Государственной агропродовольственной программе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республиканский бюджет. </w:t>
      </w:r>
    </w:p>
    <w:p>
      <w:pPr>
        <w:spacing w:after="0"/>
        <w:ind w:left="0"/>
        <w:jc w:val="both"/>
      </w:pPr>
      <w:r>
        <w:rPr>
          <w:rFonts w:ascii="Times New Roman"/>
          <w:b w:val="false"/>
          <w:i w:val="false"/>
          <w:color w:val="000000"/>
          <w:sz w:val="28"/>
        </w:rPr>
        <w:t xml:space="preserve">      4. Цель бюджетной программы: проведение наблюдений за метеопараметрами, влажностью почвы, состоянием и продуктивностью сельскохозяйственного производства. </w:t>
      </w:r>
    </w:p>
    <w:p>
      <w:pPr>
        <w:spacing w:after="0"/>
        <w:ind w:left="0"/>
        <w:jc w:val="both"/>
      </w:pPr>
      <w:r>
        <w:rPr>
          <w:rFonts w:ascii="Times New Roman"/>
          <w:b w:val="false"/>
          <w:i w:val="false"/>
          <w:color w:val="000000"/>
          <w:sz w:val="28"/>
        </w:rPr>
        <w:t xml:space="preserve">      5. Задачи бюджетной программы: своевременное прогнозирование изменений метеопараметров, состояний влажности почв, оценка и прогноз запасов влаги в почве к началу полевых работ, прогноз сроков сева, прогноз агрометеоусловий уборки зерновых, анализ агрометеорологических показателей в сравнении с предыдущим годом, анализ состояния снегонакопления на полях и другие.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742        Агрометео- Проведение агрометеороло-        Минис- </w:t>
      </w:r>
    </w:p>
    <w:p>
      <w:pPr>
        <w:spacing w:after="0"/>
        <w:ind w:left="0"/>
        <w:jc w:val="both"/>
      </w:pPr>
      <w:r>
        <w:rPr>
          <w:rFonts w:ascii="Times New Roman"/>
          <w:b w:val="false"/>
          <w:i w:val="false"/>
          <w:color w:val="000000"/>
          <w:sz w:val="28"/>
        </w:rPr>
        <w:t xml:space="preserve">               рологичес- гического мониторинга для        терство </w:t>
      </w:r>
    </w:p>
    <w:p>
      <w:pPr>
        <w:spacing w:after="0"/>
        <w:ind w:left="0"/>
        <w:jc w:val="both"/>
      </w:pPr>
      <w:r>
        <w:rPr>
          <w:rFonts w:ascii="Times New Roman"/>
          <w:b w:val="false"/>
          <w:i w:val="false"/>
          <w:color w:val="000000"/>
          <w:sz w:val="28"/>
        </w:rPr>
        <w:t xml:space="preserve">               кое обес-  обеспечения сельскохозяй-        сельско- </w:t>
      </w:r>
    </w:p>
    <w:p>
      <w:pPr>
        <w:spacing w:after="0"/>
        <w:ind w:left="0"/>
        <w:jc w:val="both"/>
      </w:pPr>
      <w:r>
        <w:rPr>
          <w:rFonts w:ascii="Times New Roman"/>
          <w:b w:val="false"/>
          <w:i w:val="false"/>
          <w:color w:val="000000"/>
          <w:sz w:val="28"/>
        </w:rPr>
        <w:t xml:space="preserve">               печение    ственного производства:          го хо- </w:t>
      </w:r>
    </w:p>
    <w:p>
      <w:pPr>
        <w:spacing w:after="0"/>
        <w:ind w:left="0"/>
        <w:jc w:val="both"/>
      </w:pPr>
      <w:r>
        <w:rPr>
          <w:rFonts w:ascii="Times New Roman"/>
          <w:b w:val="false"/>
          <w:i w:val="false"/>
          <w:color w:val="000000"/>
          <w:sz w:val="28"/>
        </w:rPr>
        <w:t xml:space="preserve">               сельскохо- - прогноз запасов влаги в  2     зяйства </w:t>
      </w:r>
    </w:p>
    <w:p>
      <w:pPr>
        <w:spacing w:after="0"/>
        <w:ind w:left="0"/>
        <w:jc w:val="both"/>
      </w:pPr>
      <w:r>
        <w:rPr>
          <w:rFonts w:ascii="Times New Roman"/>
          <w:b w:val="false"/>
          <w:i w:val="false"/>
          <w:color w:val="000000"/>
          <w:sz w:val="28"/>
        </w:rPr>
        <w:t xml:space="preserve">               зяйствен-  почве к началу весенне-   квар-  Респуб- </w:t>
      </w:r>
    </w:p>
    <w:p>
      <w:pPr>
        <w:spacing w:after="0"/>
        <w:ind w:left="0"/>
        <w:jc w:val="both"/>
      </w:pPr>
      <w:r>
        <w:rPr>
          <w:rFonts w:ascii="Times New Roman"/>
          <w:b w:val="false"/>
          <w:i w:val="false"/>
          <w:color w:val="000000"/>
          <w:sz w:val="28"/>
        </w:rPr>
        <w:t xml:space="preserve">               ного       полевых работ;            тал    лики </w:t>
      </w:r>
    </w:p>
    <w:p>
      <w:pPr>
        <w:spacing w:after="0"/>
        <w:ind w:left="0"/>
        <w:jc w:val="both"/>
      </w:pPr>
      <w:r>
        <w:rPr>
          <w:rFonts w:ascii="Times New Roman"/>
          <w:b w:val="false"/>
          <w:i w:val="false"/>
          <w:color w:val="000000"/>
          <w:sz w:val="28"/>
        </w:rPr>
        <w:t xml:space="preserve">               производ-  - прогноз оптимальных      2     Казах- </w:t>
      </w:r>
    </w:p>
    <w:p>
      <w:pPr>
        <w:spacing w:after="0"/>
        <w:ind w:left="0"/>
        <w:jc w:val="both"/>
      </w:pPr>
      <w:r>
        <w:rPr>
          <w:rFonts w:ascii="Times New Roman"/>
          <w:b w:val="false"/>
          <w:i w:val="false"/>
          <w:color w:val="000000"/>
          <w:sz w:val="28"/>
        </w:rPr>
        <w:t xml:space="preserve">               ства       сроков сева;              квар-  стан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прогноз перезимовки      2 </w:t>
      </w:r>
    </w:p>
    <w:p>
      <w:pPr>
        <w:spacing w:after="0"/>
        <w:ind w:left="0"/>
        <w:jc w:val="both"/>
      </w:pPr>
      <w:r>
        <w:rPr>
          <w:rFonts w:ascii="Times New Roman"/>
          <w:b w:val="false"/>
          <w:i w:val="false"/>
          <w:color w:val="000000"/>
          <w:sz w:val="28"/>
        </w:rPr>
        <w:t xml:space="preserve">                          озимых культур;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прогноз сроков созре-    2 </w:t>
      </w:r>
    </w:p>
    <w:p>
      <w:pPr>
        <w:spacing w:after="0"/>
        <w:ind w:left="0"/>
        <w:jc w:val="both"/>
      </w:pPr>
      <w:r>
        <w:rPr>
          <w:rFonts w:ascii="Times New Roman"/>
          <w:b w:val="false"/>
          <w:i w:val="false"/>
          <w:color w:val="000000"/>
          <w:sz w:val="28"/>
        </w:rPr>
        <w:t xml:space="preserve">                          вания пшеницы;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анализ состояния озимых  2 </w:t>
      </w:r>
    </w:p>
    <w:p>
      <w:pPr>
        <w:spacing w:after="0"/>
        <w:ind w:left="0"/>
        <w:jc w:val="both"/>
      </w:pPr>
      <w:r>
        <w:rPr>
          <w:rFonts w:ascii="Times New Roman"/>
          <w:b w:val="false"/>
          <w:i w:val="false"/>
          <w:color w:val="000000"/>
          <w:sz w:val="28"/>
        </w:rPr>
        <w:t xml:space="preserve">                          зерновых культур в период квар- </w:t>
      </w:r>
    </w:p>
    <w:p>
      <w:pPr>
        <w:spacing w:after="0"/>
        <w:ind w:left="0"/>
        <w:jc w:val="both"/>
      </w:pPr>
      <w:r>
        <w:rPr>
          <w:rFonts w:ascii="Times New Roman"/>
          <w:b w:val="false"/>
          <w:i w:val="false"/>
          <w:color w:val="000000"/>
          <w:sz w:val="28"/>
        </w:rPr>
        <w:t xml:space="preserve">                          возобновления вегетации;  тал </w:t>
      </w:r>
    </w:p>
    <w:p>
      <w:pPr>
        <w:spacing w:after="0"/>
        <w:ind w:left="0"/>
        <w:jc w:val="both"/>
      </w:pPr>
      <w:r>
        <w:rPr>
          <w:rFonts w:ascii="Times New Roman"/>
          <w:b w:val="false"/>
          <w:i w:val="false"/>
          <w:color w:val="000000"/>
          <w:sz w:val="28"/>
        </w:rPr>
        <w:t xml:space="preserve">                          - состояние яровых        2, 3 </w:t>
      </w:r>
    </w:p>
    <w:p>
      <w:pPr>
        <w:spacing w:after="0"/>
        <w:ind w:left="0"/>
        <w:jc w:val="both"/>
      </w:pPr>
      <w:r>
        <w:rPr>
          <w:rFonts w:ascii="Times New Roman"/>
          <w:b w:val="false"/>
          <w:i w:val="false"/>
          <w:color w:val="000000"/>
          <w:sz w:val="28"/>
        </w:rPr>
        <w:t xml:space="preserve">                          зерновых культур (дата    квар- </w:t>
      </w:r>
    </w:p>
    <w:p>
      <w:pPr>
        <w:spacing w:after="0"/>
        <w:ind w:left="0"/>
        <w:jc w:val="both"/>
      </w:pPr>
      <w:r>
        <w:rPr>
          <w:rFonts w:ascii="Times New Roman"/>
          <w:b w:val="false"/>
          <w:i w:val="false"/>
          <w:color w:val="000000"/>
          <w:sz w:val="28"/>
        </w:rPr>
        <w:t xml:space="preserve">                          наступления фаз развития, талы </w:t>
      </w:r>
    </w:p>
    <w:p>
      <w:pPr>
        <w:spacing w:after="0"/>
        <w:ind w:left="0"/>
        <w:jc w:val="both"/>
      </w:pPr>
      <w:r>
        <w:rPr>
          <w:rFonts w:ascii="Times New Roman"/>
          <w:b w:val="false"/>
          <w:i w:val="false"/>
          <w:color w:val="000000"/>
          <w:sz w:val="28"/>
        </w:rPr>
        <w:t xml:space="preserve">                          высота, густота, оценка </w:t>
      </w:r>
    </w:p>
    <w:p>
      <w:pPr>
        <w:spacing w:after="0"/>
        <w:ind w:left="0"/>
        <w:jc w:val="both"/>
      </w:pPr>
      <w:r>
        <w:rPr>
          <w:rFonts w:ascii="Times New Roman"/>
          <w:b w:val="false"/>
          <w:i w:val="false"/>
          <w:color w:val="000000"/>
          <w:sz w:val="28"/>
        </w:rPr>
        <w:t xml:space="preserve">                          состояния) за 1 декаду; </w:t>
      </w:r>
    </w:p>
    <w:p>
      <w:pPr>
        <w:spacing w:after="0"/>
        <w:ind w:left="0"/>
        <w:jc w:val="both"/>
      </w:pPr>
      <w:r>
        <w:rPr>
          <w:rFonts w:ascii="Times New Roman"/>
          <w:b w:val="false"/>
          <w:i w:val="false"/>
          <w:color w:val="000000"/>
          <w:sz w:val="28"/>
        </w:rPr>
        <w:t xml:space="preserve">                          - прогноз среднеобластной 2, 3 </w:t>
      </w:r>
    </w:p>
    <w:p>
      <w:pPr>
        <w:spacing w:after="0"/>
        <w:ind w:left="0"/>
        <w:jc w:val="both"/>
      </w:pPr>
      <w:r>
        <w:rPr>
          <w:rFonts w:ascii="Times New Roman"/>
          <w:b w:val="false"/>
          <w:i w:val="false"/>
          <w:color w:val="000000"/>
          <w:sz w:val="28"/>
        </w:rPr>
        <w:t xml:space="preserve">                          урожайности и валового    квар- </w:t>
      </w:r>
    </w:p>
    <w:p>
      <w:pPr>
        <w:spacing w:after="0"/>
        <w:ind w:left="0"/>
        <w:jc w:val="both"/>
      </w:pPr>
      <w:r>
        <w:rPr>
          <w:rFonts w:ascii="Times New Roman"/>
          <w:b w:val="false"/>
          <w:i w:val="false"/>
          <w:color w:val="000000"/>
          <w:sz w:val="28"/>
        </w:rPr>
        <w:t xml:space="preserve">                          сбора зерновых и зернобо- талы </w:t>
      </w:r>
    </w:p>
    <w:p>
      <w:pPr>
        <w:spacing w:after="0"/>
        <w:ind w:left="0"/>
        <w:jc w:val="both"/>
      </w:pPr>
      <w:r>
        <w:rPr>
          <w:rFonts w:ascii="Times New Roman"/>
          <w:b w:val="false"/>
          <w:i w:val="false"/>
          <w:color w:val="000000"/>
          <w:sz w:val="28"/>
        </w:rPr>
        <w:t xml:space="preserve">                          бовых культур; </w:t>
      </w:r>
    </w:p>
    <w:p>
      <w:pPr>
        <w:spacing w:after="0"/>
        <w:ind w:left="0"/>
        <w:jc w:val="both"/>
      </w:pPr>
      <w:r>
        <w:rPr>
          <w:rFonts w:ascii="Times New Roman"/>
          <w:b w:val="false"/>
          <w:i w:val="false"/>
          <w:color w:val="000000"/>
          <w:sz w:val="28"/>
        </w:rPr>
        <w:t xml:space="preserve">                          - анализ об условиях      2, 3 </w:t>
      </w:r>
    </w:p>
    <w:p>
      <w:pPr>
        <w:spacing w:after="0"/>
        <w:ind w:left="0"/>
        <w:jc w:val="both"/>
      </w:pPr>
      <w:r>
        <w:rPr>
          <w:rFonts w:ascii="Times New Roman"/>
          <w:b w:val="false"/>
          <w:i w:val="false"/>
          <w:color w:val="000000"/>
          <w:sz w:val="28"/>
        </w:rPr>
        <w:t xml:space="preserve">                          развития болезней и       квар- </w:t>
      </w:r>
    </w:p>
    <w:p>
      <w:pPr>
        <w:spacing w:after="0"/>
        <w:ind w:left="0"/>
        <w:jc w:val="both"/>
      </w:pPr>
      <w:r>
        <w:rPr>
          <w:rFonts w:ascii="Times New Roman"/>
          <w:b w:val="false"/>
          <w:i w:val="false"/>
          <w:color w:val="000000"/>
          <w:sz w:val="28"/>
        </w:rPr>
        <w:t xml:space="preserve">                          сельхозвредителей в зави- талы </w:t>
      </w:r>
    </w:p>
    <w:p>
      <w:pPr>
        <w:spacing w:after="0"/>
        <w:ind w:left="0"/>
        <w:jc w:val="both"/>
      </w:pPr>
      <w:r>
        <w:rPr>
          <w:rFonts w:ascii="Times New Roman"/>
          <w:b w:val="false"/>
          <w:i w:val="false"/>
          <w:color w:val="000000"/>
          <w:sz w:val="28"/>
        </w:rPr>
        <w:t xml:space="preserve">                          симости от погодных </w:t>
      </w:r>
    </w:p>
    <w:p>
      <w:pPr>
        <w:spacing w:after="0"/>
        <w:ind w:left="0"/>
        <w:jc w:val="both"/>
      </w:pPr>
      <w:r>
        <w:rPr>
          <w:rFonts w:ascii="Times New Roman"/>
          <w:b w:val="false"/>
          <w:i w:val="false"/>
          <w:color w:val="000000"/>
          <w:sz w:val="28"/>
        </w:rPr>
        <w:t xml:space="preserve">                          условий по территории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 декадный агрометеороло- 2-4 </w:t>
      </w:r>
    </w:p>
    <w:p>
      <w:pPr>
        <w:spacing w:after="0"/>
        <w:ind w:left="0"/>
        <w:jc w:val="both"/>
      </w:pPr>
      <w:r>
        <w:rPr>
          <w:rFonts w:ascii="Times New Roman"/>
          <w:b w:val="false"/>
          <w:i w:val="false"/>
          <w:color w:val="000000"/>
          <w:sz w:val="28"/>
        </w:rPr>
        <w:t xml:space="preserve">                          гический бюллетень;       квар- </w:t>
      </w:r>
    </w:p>
    <w:p>
      <w:pPr>
        <w:spacing w:after="0"/>
        <w:ind w:left="0"/>
        <w:jc w:val="both"/>
      </w:pPr>
      <w:r>
        <w:rPr>
          <w:rFonts w:ascii="Times New Roman"/>
          <w:b w:val="false"/>
          <w:i w:val="false"/>
          <w:color w:val="000000"/>
          <w:sz w:val="28"/>
        </w:rPr>
        <w:t xml:space="preserve">                                                    талы </w:t>
      </w:r>
    </w:p>
    <w:p>
      <w:pPr>
        <w:spacing w:after="0"/>
        <w:ind w:left="0"/>
        <w:jc w:val="both"/>
      </w:pPr>
      <w:r>
        <w:rPr>
          <w:rFonts w:ascii="Times New Roman"/>
          <w:b w:val="false"/>
          <w:i w:val="false"/>
          <w:color w:val="000000"/>
          <w:sz w:val="28"/>
        </w:rPr>
        <w:t xml:space="preserve">                          - запасы продуктивной     2-4 </w:t>
      </w:r>
    </w:p>
    <w:p>
      <w:pPr>
        <w:spacing w:after="0"/>
        <w:ind w:left="0"/>
        <w:jc w:val="both"/>
      </w:pPr>
      <w:r>
        <w:rPr>
          <w:rFonts w:ascii="Times New Roman"/>
          <w:b w:val="false"/>
          <w:i w:val="false"/>
          <w:color w:val="000000"/>
          <w:sz w:val="28"/>
        </w:rPr>
        <w:t xml:space="preserve">                          влаги в почве за декаду;  квар- </w:t>
      </w:r>
    </w:p>
    <w:p>
      <w:pPr>
        <w:spacing w:after="0"/>
        <w:ind w:left="0"/>
        <w:jc w:val="both"/>
      </w:pPr>
      <w:r>
        <w:rPr>
          <w:rFonts w:ascii="Times New Roman"/>
          <w:b w:val="false"/>
          <w:i w:val="false"/>
          <w:color w:val="000000"/>
          <w:sz w:val="28"/>
        </w:rPr>
        <w:t xml:space="preserve">                                                    талы </w:t>
      </w:r>
    </w:p>
    <w:p>
      <w:pPr>
        <w:spacing w:after="0"/>
        <w:ind w:left="0"/>
        <w:jc w:val="both"/>
      </w:pPr>
      <w:r>
        <w:rPr>
          <w:rFonts w:ascii="Times New Roman"/>
          <w:b w:val="false"/>
          <w:i w:val="false"/>
          <w:color w:val="000000"/>
          <w:sz w:val="28"/>
        </w:rPr>
        <w:t xml:space="preserve">                          - сравнительная характе-  2-4 </w:t>
      </w:r>
    </w:p>
    <w:p>
      <w:pPr>
        <w:spacing w:after="0"/>
        <w:ind w:left="0"/>
        <w:jc w:val="both"/>
      </w:pPr>
      <w:r>
        <w:rPr>
          <w:rFonts w:ascii="Times New Roman"/>
          <w:b w:val="false"/>
          <w:i w:val="false"/>
          <w:color w:val="000000"/>
          <w:sz w:val="28"/>
        </w:rPr>
        <w:t xml:space="preserve">                          ристика агрометеороло-    квар- </w:t>
      </w:r>
    </w:p>
    <w:p>
      <w:pPr>
        <w:spacing w:after="0"/>
        <w:ind w:left="0"/>
        <w:jc w:val="both"/>
      </w:pPr>
      <w:r>
        <w:rPr>
          <w:rFonts w:ascii="Times New Roman"/>
          <w:b w:val="false"/>
          <w:i w:val="false"/>
          <w:color w:val="000000"/>
          <w:sz w:val="28"/>
        </w:rPr>
        <w:t xml:space="preserve">                          гических показателей по   талы </w:t>
      </w:r>
    </w:p>
    <w:p>
      <w:pPr>
        <w:spacing w:after="0"/>
        <w:ind w:left="0"/>
        <w:jc w:val="both"/>
      </w:pPr>
      <w:r>
        <w:rPr>
          <w:rFonts w:ascii="Times New Roman"/>
          <w:b w:val="false"/>
          <w:i w:val="false"/>
          <w:color w:val="000000"/>
          <w:sz w:val="28"/>
        </w:rPr>
        <w:t xml:space="preserve">                          отношению к среднемного- </w:t>
      </w:r>
    </w:p>
    <w:p>
      <w:pPr>
        <w:spacing w:after="0"/>
        <w:ind w:left="0"/>
        <w:jc w:val="both"/>
      </w:pPr>
      <w:r>
        <w:rPr>
          <w:rFonts w:ascii="Times New Roman"/>
          <w:b w:val="false"/>
          <w:i w:val="false"/>
          <w:color w:val="000000"/>
          <w:sz w:val="28"/>
        </w:rPr>
        <w:t xml:space="preserve">                          летним значениям, к </w:t>
      </w:r>
    </w:p>
    <w:p>
      <w:pPr>
        <w:spacing w:after="0"/>
        <w:ind w:left="0"/>
        <w:jc w:val="both"/>
      </w:pPr>
      <w:r>
        <w:rPr>
          <w:rFonts w:ascii="Times New Roman"/>
          <w:b w:val="false"/>
          <w:i w:val="false"/>
          <w:color w:val="000000"/>
          <w:sz w:val="28"/>
        </w:rPr>
        <w:t xml:space="preserve">                          значениям прошлого года; </w:t>
      </w:r>
    </w:p>
    <w:p>
      <w:pPr>
        <w:spacing w:after="0"/>
        <w:ind w:left="0"/>
        <w:jc w:val="both"/>
      </w:pPr>
      <w:r>
        <w:rPr>
          <w:rFonts w:ascii="Times New Roman"/>
          <w:b w:val="false"/>
          <w:i w:val="false"/>
          <w:color w:val="000000"/>
          <w:sz w:val="28"/>
        </w:rPr>
        <w:t xml:space="preserve">                          - анализ о фактических    2, 4 </w:t>
      </w:r>
    </w:p>
    <w:p>
      <w:pPr>
        <w:spacing w:after="0"/>
        <w:ind w:left="0"/>
        <w:jc w:val="both"/>
      </w:pPr>
      <w:r>
        <w:rPr>
          <w:rFonts w:ascii="Times New Roman"/>
          <w:b w:val="false"/>
          <w:i w:val="false"/>
          <w:color w:val="000000"/>
          <w:sz w:val="28"/>
        </w:rPr>
        <w:t xml:space="preserve">                          запасах продуктивной      квар- </w:t>
      </w:r>
    </w:p>
    <w:p>
      <w:pPr>
        <w:spacing w:after="0"/>
        <w:ind w:left="0"/>
        <w:jc w:val="both"/>
      </w:pPr>
      <w:r>
        <w:rPr>
          <w:rFonts w:ascii="Times New Roman"/>
          <w:b w:val="false"/>
          <w:i w:val="false"/>
          <w:color w:val="000000"/>
          <w:sz w:val="28"/>
        </w:rPr>
        <w:t xml:space="preserve">                          влаги перед замерзанием   талы </w:t>
      </w:r>
    </w:p>
    <w:p>
      <w:pPr>
        <w:spacing w:after="0"/>
        <w:ind w:left="0"/>
        <w:jc w:val="both"/>
      </w:pPr>
      <w:r>
        <w:rPr>
          <w:rFonts w:ascii="Times New Roman"/>
          <w:b w:val="false"/>
          <w:i w:val="false"/>
          <w:color w:val="000000"/>
          <w:sz w:val="28"/>
        </w:rPr>
        <w:t xml:space="preserve">                          почвы осенью и к началу </w:t>
      </w:r>
    </w:p>
    <w:p>
      <w:pPr>
        <w:spacing w:after="0"/>
        <w:ind w:left="0"/>
        <w:jc w:val="both"/>
      </w:pPr>
      <w:r>
        <w:rPr>
          <w:rFonts w:ascii="Times New Roman"/>
          <w:b w:val="false"/>
          <w:i w:val="false"/>
          <w:color w:val="000000"/>
          <w:sz w:val="28"/>
        </w:rPr>
        <w:t xml:space="preserve">                          весенне-полевых работ; </w:t>
      </w:r>
    </w:p>
    <w:p>
      <w:pPr>
        <w:spacing w:after="0"/>
        <w:ind w:left="0"/>
        <w:jc w:val="both"/>
      </w:pPr>
      <w:r>
        <w:rPr>
          <w:rFonts w:ascii="Times New Roman"/>
          <w:b w:val="false"/>
          <w:i w:val="false"/>
          <w:color w:val="000000"/>
          <w:sz w:val="28"/>
        </w:rPr>
        <w:t xml:space="preserve">                          - прогноз агрометеоро-     3 </w:t>
      </w:r>
    </w:p>
    <w:p>
      <w:pPr>
        <w:spacing w:after="0"/>
        <w:ind w:left="0"/>
        <w:jc w:val="both"/>
      </w:pPr>
      <w:r>
        <w:rPr>
          <w:rFonts w:ascii="Times New Roman"/>
          <w:b w:val="false"/>
          <w:i w:val="false"/>
          <w:color w:val="000000"/>
          <w:sz w:val="28"/>
        </w:rPr>
        <w:t xml:space="preserve">                          логических условий уборки квар- </w:t>
      </w:r>
    </w:p>
    <w:p>
      <w:pPr>
        <w:spacing w:after="0"/>
        <w:ind w:left="0"/>
        <w:jc w:val="both"/>
      </w:pPr>
      <w:r>
        <w:rPr>
          <w:rFonts w:ascii="Times New Roman"/>
          <w:b w:val="false"/>
          <w:i w:val="false"/>
          <w:color w:val="000000"/>
          <w:sz w:val="28"/>
        </w:rPr>
        <w:t xml:space="preserve">                          зерновых культур;         тал </w:t>
      </w:r>
    </w:p>
    <w:p>
      <w:pPr>
        <w:spacing w:after="0"/>
        <w:ind w:left="0"/>
        <w:jc w:val="both"/>
      </w:pPr>
      <w:r>
        <w:rPr>
          <w:rFonts w:ascii="Times New Roman"/>
          <w:b w:val="false"/>
          <w:i w:val="false"/>
          <w:color w:val="000000"/>
          <w:sz w:val="28"/>
        </w:rPr>
        <w:t xml:space="preserve">                          - анализ об условиях       3 </w:t>
      </w:r>
    </w:p>
    <w:p>
      <w:pPr>
        <w:spacing w:after="0"/>
        <w:ind w:left="0"/>
        <w:jc w:val="both"/>
      </w:pPr>
      <w:r>
        <w:rPr>
          <w:rFonts w:ascii="Times New Roman"/>
          <w:b w:val="false"/>
          <w:i w:val="false"/>
          <w:color w:val="000000"/>
          <w:sz w:val="28"/>
        </w:rPr>
        <w:t xml:space="preserve">                          уборки зерновых;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 анализ состояния озимых  4 </w:t>
      </w:r>
    </w:p>
    <w:p>
      <w:pPr>
        <w:spacing w:after="0"/>
        <w:ind w:left="0"/>
        <w:jc w:val="both"/>
      </w:pPr>
      <w:r>
        <w:rPr>
          <w:rFonts w:ascii="Times New Roman"/>
          <w:b w:val="false"/>
          <w:i w:val="false"/>
          <w:color w:val="000000"/>
          <w:sz w:val="28"/>
        </w:rPr>
        <w:t xml:space="preserve">                          зерновых культур перед    квар- </w:t>
      </w:r>
    </w:p>
    <w:p>
      <w:pPr>
        <w:spacing w:after="0"/>
        <w:ind w:left="0"/>
        <w:jc w:val="both"/>
      </w:pPr>
      <w:r>
        <w:rPr>
          <w:rFonts w:ascii="Times New Roman"/>
          <w:b w:val="false"/>
          <w:i w:val="false"/>
          <w:color w:val="000000"/>
          <w:sz w:val="28"/>
        </w:rPr>
        <w:t xml:space="preserve">                          уходом в зиму;            тал </w:t>
      </w:r>
    </w:p>
    <w:p>
      <w:pPr>
        <w:spacing w:after="0"/>
        <w:ind w:left="0"/>
        <w:jc w:val="both"/>
      </w:pPr>
      <w:r>
        <w:rPr>
          <w:rFonts w:ascii="Times New Roman"/>
          <w:b w:val="false"/>
          <w:i w:val="false"/>
          <w:color w:val="000000"/>
          <w:sz w:val="28"/>
        </w:rPr>
        <w:t xml:space="preserve">                          - консультация об усло-    4 </w:t>
      </w:r>
    </w:p>
    <w:p>
      <w:pPr>
        <w:spacing w:after="0"/>
        <w:ind w:left="0"/>
        <w:jc w:val="both"/>
      </w:pPr>
      <w:r>
        <w:rPr>
          <w:rFonts w:ascii="Times New Roman"/>
          <w:b w:val="false"/>
          <w:i w:val="false"/>
          <w:color w:val="000000"/>
          <w:sz w:val="28"/>
        </w:rPr>
        <w:t xml:space="preserve">                          виях снегонакопления.     квар- </w:t>
      </w:r>
    </w:p>
    <w:p>
      <w:pPr>
        <w:spacing w:after="0"/>
        <w:ind w:left="0"/>
        <w:jc w:val="both"/>
      </w:pPr>
      <w:r>
        <w:rPr>
          <w:rFonts w:ascii="Times New Roman"/>
          <w:b w:val="false"/>
          <w:i w:val="false"/>
          <w:color w:val="000000"/>
          <w:sz w:val="28"/>
        </w:rPr>
        <w:t xml:space="preserve">                                                    тал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Оперативная информация по состоянию и прогнозу агрометеопараметров, а также рекомендации по срокам сева, уборки, другим показателям позволит сельхозтоваропроизводителям проводить агротехнологические мероприятия в оптимальные сроки с учетом складывающихся почвенно-климатических условий и обеспечит повышение урожайности и валовых сборов сельскохозяйственных культур.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Приложение 11       </w:t>
      </w:r>
    </w:p>
    <w:bookmarkEnd w:id="12"/>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245-1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404  "Целевые инвестиционные трансферты бюджету  Атырауской области на строительство мостового перехода  через реку Урал в городе Атырау"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300 000 тысяч тенге (триста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июня 2003 года "О внесении изменений и дополнений в Закон 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мостового перехода через реку Урал в городе Атырау. </w:t>
      </w:r>
    </w:p>
    <w:p>
      <w:pPr>
        <w:spacing w:after="0"/>
        <w:ind w:left="0"/>
        <w:jc w:val="both"/>
      </w:pPr>
      <w:r>
        <w:rPr>
          <w:rFonts w:ascii="Times New Roman"/>
          <w:b w:val="false"/>
          <w:i w:val="false"/>
          <w:color w:val="000000"/>
          <w:sz w:val="28"/>
        </w:rPr>
        <w:t xml:space="preserve">      5. Задачи программы: финансирование строительных работ на строительство мостового перехода через реку Урал в городе Атырау.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404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бюджету Атырауской    года   транс- </w:t>
      </w:r>
    </w:p>
    <w:p>
      <w:pPr>
        <w:spacing w:after="0"/>
        <w:ind w:left="0"/>
        <w:jc w:val="both"/>
      </w:pPr>
      <w:r>
        <w:rPr>
          <w:rFonts w:ascii="Times New Roman"/>
          <w:b w:val="false"/>
          <w:i w:val="false"/>
          <w:color w:val="000000"/>
          <w:sz w:val="28"/>
        </w:rPr>
        <w:t xml:space="preserve">               трансферты области на строительство         порта и </w:t>
      </w:r>
    </w:p>
    <w:p>
      <w:pPr>
        <w:spacing w:after="0"/>
        <w:ind w:left="0"/>
        <w:jc w:val="both"/>
      </w:pPr>
      <w:r>
        <w:rPr>
          <w:rFonts w:ascii="Times New Roman"/>
          <w:b w:val="false"/>
          <w:i w:val="false"/>
          <w:color w:val="000000"/>
          <w:sz w:val="28"/>
        </w:rPr>
        <w:t xml:space="preserve">               бюджету    мостового перехода через         коммуни- </w:t>
      </w:r>
    </w:p>
    <w:p>
      <w:pPr>
        <w:spacing w:after="0"/>
        <w:ind w:left="0"/>
        <w:jc w:val="both"/>
      </w:pPr>
      <w:r>
        <w:rPr>
          <w:rFonts w:ascii="Times New Roman"/>
          <w:b w:val="false"/>
          <w:i w:val="false"/>
          <w:color w:val="000000"/>
          <w:sz w:val="28"/>
        </w:rPr>
        <w:t xml:space="preserve">               Атырауской реку Урал в городе               каций </w:t>
      </w:r>
    </w:p>
    <w:p>
      <w:pPr>
        <w:spacing w:after="0"/>
        <w:ind w:left="0"/>
        <w:jc w:val="both"/>
      </w:pPr>
      <w:r>
        <w:rPr>
          <w:rFonts w:ascii="Times New Roman"/>
          <w:b w:val="false"/>
          <w:i w:val="false"/>
          <w:color w:val="000000"/>
          <w:sz w:val="28"/>
        </w:rPr>
        <w:t xml:space="preserve">               области на Атырау, в соответствии с         Респуб- </w:t>
      </w:r>
    </w:p>
    <w:p>
      <w:pPr>
        <w:spacing w:after="0"/>
        <w:ind w:left="0"/>
        <w:jc w:val="both"/>
      </w:pPr>
      <w:r>
        <w:rPr>
          <w:rFonts w:ascii="Times New Roman"/>
          <w:b w:val="false"/>
          <w:i w:val="false"/>
          <w:color w:val="000000"/>
          <w:sz w:val="28"/>
        </w:rPr>
        <w:t xml:space="preserve">               строитель- проектно-сметной докумен-        лики </w:t>
      </w:r>
    </w:p>
    <w:p>
      <w:pPr>
        <w:spacing w:after="0"/>
        <w:ind w:left="0"/>
        <w:jc w:val="both"/>
      </w:pPr>
      <w:r>
        <w:rPr>
          <w:rFonts w:ascii="Times New Roman"/>
          <w:b w:val="false"/>
          <w:i w:val="false"/>
          <w:color w:val="000000"/>
          <w:sz w:val="28"/>
        </w:rPr>
        <w:t xml:space="preserve">               ство мос-  тацией, прошедшей в уста-        Казах- </w:t>
      </w:r>
    </w:p>
    <w:p>
      <w:pPr>
        <w:spacing w:after="0"/>
        <w:ind w:left="0"/>
        <w:jc w:val="both"/>
      </w:pPr>
      <w:r>
        <w:rPr>
          <w:rFonts w:ascii="Times New Roman"/>
          <w:b w:val="false"/>
          <w:i w:val="false"/>
          <w:color w:val="000000"/>
          <w:sz w:val="28"/>
        </w:rPr>
        <w:t xml:space="preserve">               тового пе- новленном порядке гос-           стан </w:t>
      </w:r>
    </w:p>
    <w:p>
      <w:pPr>
        <w:spacing w:after="0"/>
        <w:ind w:left="0"/>
        <w:jc w:val="both"/>
      </w:pPr>
      <w:r>
        <w:rPr>
          <w:rFonts w:ascii="Times New Roman"/>
          <w:b w:val="false"/>
          <w:i w:val="false"/>
          <w:color w:val="000000"/>
          <w:sz w:val="28"/>
        </w:rPr>
        <w:t xml:space="preserve">               рехода     экспертизу и утверждение. </w:t>
      </w:r>
    </w:p>
    <w:p>
      <w:pPr>
        <w:spacing w:after="0"/>
        <w:ind w:left="0"/>
        <w:jc w:val="both"/>
      </w:pPr>
      <w:r>
        <w:rPr>
          <w:rFonts w:ascii="Times New Roman"/>
          <w:b w:val="false"/>
          <w:i w:val="false"/>
          <w:color w:val="000000"/>
          <w:sz w:val="28"/>
        </w:rPr>
        <w:t xml:space="preserve">               через реку </w:t>
      </w:r>
    </w:p>
    <w:p>
      <w:pPr>
        <w:spacing w:after="0"/>
        <w:ind w:left="0"/>
        <w:jc w:val="both"/>
      </w:pPr>
      <w:r>
        <w:rPr>
          <w:rFonts w:ascii="Times New Roman"/>
          <w:b w:val="false"/>
          <w:i w:val="false"/>
          <w:color w:val="000000"/>
          <w:sz w:val="28"/>
        </w:rPr>
        <w:t xml:space="preserve">               Урал в го- </w:t>
      </w:r>
    </w:p>
    <w:p>
      <w:pPr>
        <w:spacing w:after="0"/>
        <w:ind w:left="0"/>
        <w:jc w:val="both"/>
      </w:pPr>
      <w:r>
        <w:rPr>
          <w:rFonts w:ascii="Times New Roman"/>
          <w:b w:val="false"/>
          <w:i w:val="false"/>
          <w:color w:val="000000"/>
          <w:sz w:val="28"/>
        </w:rPr>
        <w:t xml:space="preserve">               роде Аты- </w:t>
      </w:r>
    </w:p>
    <w:p>
      <w:pPr>
        <w:spacing w:after="0"/>
        <w:ind w:left="0"/>
        <w:jc w:val="both"/>
      </w:pPr>
      <w:r>
        <w:rPr>
          <w:rFonts w:ascii="Times New Roman"/>
          <w:b w:val="false"/>
          <w:i w:val="false"/>
          <w:color w:val="000000"/>
          <w:sz w:val="28"/>
        </w:rPr>
        <w:t xml:space="preserve">               рау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обеспечение финансирования строительства мостового перехода через реку Урал в городе Атырау.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Приложение 12       </w:t>
      </w:r>
    </w:p>
    <w:bookmarkEnd w:id="13"/>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261-1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716  "Реабилитация автодороги Боровое-Кокшетау-Петропавловск"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2 415 тысяч тенге (два миллиона четыреста пятнадцать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 внесении изменений и дополнений в Закон Республики Казахстан "О республиканском бюджете на 2003 год" от 12 июня 2003 года, </w:t>
      </w:r>
      <w:r>
        <w:rPr>
          <w:rFonts w:ascii="Times New Roman"/>
          <w:b w:val="false"/>
          <w:i w:val="false"/>
          <w:color w:val="000000"/>
          <w:sz w:val="28"/>
        </w:rPr>
        <w:t xml:space="preserve">статья 17 </w:t>
      </w:r>
      <w:r>
        <w:rPr>
          <w:rFonts w:ascii="Times New Roman"/>
          <w:b w:val="false"/>
          <w:i w:val="false"/>
          <w:color w:val="000000"/>
          <w:sz w:val="28"/>
        </w:rPr>
        <w:t>Закона Республики Казахстан от 17 июля 2001 года "Об автомобильных дорогах";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N 610 от 6 июня 2002 года "О заключении соглашения о технической помощи (грант) между Правительством Республики Казахстан и Исламским Банком Развития по подготовке технико-экономического обоснования и предварительного проекта".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эффективной сети дорог и дорожного транспорта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реконструкция наиболее важных участков автодороги Боровое-Кокшетау-Петропавловск и повышение технического состояния автомобильных дорог.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716        Реабилита- </w:t>
      </w:r>
    </w:p>
    <w:p>
      <w:pPr>
        <w:spacing w:after="0"/>
        <w:ind w:left="0"/>
        <w:jc w:val="both"/>
      </w:pPr>
      <w:r>
        <w:rPr>
          <w:rFonts w:ascii="Times New Roman"/>
          <w:b w:val="false"/>
          <w:i w:val="false"/>
          <w:color w:val="000000"/>
          <w:sz w:val="28"/>
        </w:rPr>
        <w:t xml:space="preserve">               ция авто- </w:t>
      </w:r>
    </w:p>
    <w:p>
      <w:pPr>
        <w:spacing w:after="0"/>
        <w:ind w:left="0"/>
        <w:jc w:val="both"/>
      </w:pPr>
      <w:r>
        <w:rPr>
          <w:rFonts w:ascii="Times New Roman"/>
          <w:b w:val="false"/>
          <w:i w:val="false"/>
          <w:color w:val="000000"/>
          <w:sz w:val="28"/>
        </w:rPr>
        <w:t xml:space="preserve">               дороги </w:t>
      </w:r>
    </w:p>
    <w:p>
      <w:pPr>
        <w:spacing w:after="0"/>
        <w:ind w:left="0"/>
        <w:jc w:val="both"/>
      </w:pPr>
      <w:r>
        <w:rPr>
          <w:rFonts w:ascii="Times New Roman"/>
          <w:b w:val="false"/>
          <w:i w:val="false"/>
          <w:color w:val="000000"/>
          <w:sz w:val="28"/>
        </w:rPr>
        <w:t xml:space="preserve">               Боровое- </w:t>
      </w:r>
    </w:p>
    <w:p>
      <w:pPr>
        <w:spacing w:after="0"/>
        <w:ind w:left="0"/>
        <w:jc w:val="both"/>
      </w:pPr>
      <w:r>
        <w:rPr>
          <w:rFonts w:ascii="Times New Roman"/>
          <w:b w:val="false"/>
          <w:i w:val="false"/>
          <w:color w:val="000000"/>
          <w:sz w:val="28"/>
        </w:rPr>
        <w:t xml:space="preserve">               Кокшетау- </w:t>
      </w:r>
    </w:p>
    <w:p>
      <w:pPr>
        <w:spacing w:after="0"/>
        <w:ind w:left="0"/>
        <w:jc w:val="both"/>
      </w:pPr>
      <w:r>
        <w:rPr>
          <w:rFonts w:ascii="Times New Roman"/>
          <w:b w:val="false"/>
          <w:i w:val="false"/>
          <w:color w:val="000000"/>
          <w:sz w:val="28"/>
        </w:rPr>
        <w:t xml:space="preserve">               Петро- </w:t>
      </w:r>
    </w:p>
    <w:p>
      <w:pPr>
        <w:spacing w:after="0"/>
        <w:ind w:left="0"/>
        <w:jc w:val="both"/>
      </w:pPr>
      <w:r>
        <w:rPr>
          <w:rFonts w:ascii="Times New Roman"/>
          <w:b w:val="false"/>
          <w:i w:val="false"/>
          <w:color w:val="000000"/>
          <w:sz w:val="28"/>
        </w:rPr>
        <w:t xml:space="preserve">               павловск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029  Реализация Оплата налога на добав-   В те-  Минис- </w:t>
      </w:r>
    </w:p>
    <w:p>
      <w:pPr>
        <w:spacing w:after="0"/>
        <w:ind w:left="0"/>
        <w:jc w:val="both"/>
      </w:pPr>
      <w:r>
        <w:rPr>
          <w:rFonts w:ascii="Times New Roman"/>
          <w:b w:val="false"/>
          <w:i w:val="false"/>
          <w:color w:val="000000"/>
          <w:sz w:val="28"/>
        </w:rPr>
        <w:t xml:space="preserve">               гранта за  ленную стоимость          чение  терство </w:t>
      </w:r>
    </w:p>
    <w:p>
      <w:pPr>
        <w:spacing w:after="0"/>
        <w:ind w:left="0"/>
        <w:jc w:val="both"/>
      </w:pPr>
      <w:r>
        <w:rPr>
          <w:rFonts w:ascii="Times New Roman"/>
          <w:b w:val="false"/>
          <w:i w:val="false"/>
          <w:color w:val="000000"/>
          <w:sz w:val="28"/>
        </w:rPr>
        <w:t xml:space="preserve">               счет внут-                           года   транс- </w:t>
      </w:r>
    </w:p>
    <w:p>
      <w:pPr>
        <w:spacing w:after="0"/>
        <w:ind w:left="0"/>
        <w:jc w:val="both"/>
      </w:pPr>
      <w:r>
        <w:rPr>
          <w:rFonts w:ascii="Times New Roman"/>
          <w:b w:val="false"/>
          <w:i w:val="false"/>
          <w:color w:val="000000"/>
          <w:sz w:val="28"/>
        </w:rPr>
        <w:t xml:space="preserve">               ренних                                      порта и </w:t>
      </w:r>
    </w:p>
    <w:p>
      <w:pPr>
        <w:spacing w:after="0"/>
        <w:ind w:left="0"/>
        <w:jc w:val="both"/>
      </w:pPr>
      <w:r>
        <w:rPr>
          <w:rFonts w:ascii="Times New Roman"/>
          <w:b w:val="false"/>
          <w:i w:val="false"/>
          <w:color w:val="000000"/>
          <w:sz w:val="28"/>
        </w:rPr>
        <w:t xml:space="preserve">               источников                                  коммуни- </w:t>
      </w:r>
    </w:p>
    <w:p>
      <w:pPr>
        <w:spacing w:after="0"/>
        <w:ind w:left="0"/>
        <w:jc w:val="both"/>
      </w:pPr>
      <w:r>
        <w:rPr>
          <w:rFonts w:ascii="Times New Roman"/>
          <w:b w:val="false"/>
          <w:i w:val="false"/>
          <w:color w:val="000000"/>
          <w:sz w:val="28"/>
        </w:rPr>
        <w:t xml:space="preserve">                                                           каций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реабилитация автомобильной дороги Боровое-Кокшетау-Петропавловск. Улучшение социально-экономической ситуации в регионах, расположенных вдоль дороги, овладение передовым мировым опытом организации работ отечественными дорожностроительными, проектными и консультационными организациями.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Приложение 13       </w:t>
      </w:r>
    </w:p>
    <w:bookmarkEnd w:id="14"/>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263-1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032  "Создание Инвестиционного фонда Казахстана"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23 000 000 тысяч тенге (двадцать три миллиарда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июня 2003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мая 2003 года N 501 "О создании акционерного общества "Инвестиционный фонд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акционерного общества "Инвестиционный фонд Казахстана". </w:t>
      </w:r>
    </w:p>
    <w:p>
      <w:pPr>
        <w:spacing w:after="0"/>
        <w:ind w:left="0"/>
        <w:jc w:val="both"/>
      </w:pPr>
      <w:r>
        <w:rPr>
          <w:rFonts w:ascii="Times New Roman"/>
          <w:b w:val="false"/>
          <w:i w:val="false"/>
          <w:color w:val="000000"/>
          <w:sz w:val="28"/>
        </w:rPr>
        <w:t xml:space="preserve">      5. Задачи бюджетной программы: участие в уставном капитале акционерного общества "Инвестиционный фонд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032        Создание   формирование уставного    В те-  Минис- </w:t>
      </w:r>
    </w:p>
    <w:p>
      <w:pPr>
        <w:spacing w:after="0"/>
        <w:ind w:left="0"/>
        <w:jc w:val="both"/>
      </w:pPr>
      <w:r>
        <w:rPr>
          <w:rFonts w:ascii="Times New Roman"/>
          <w:b w:val="false"/>
          <w:i w:val="false"/>
          <w:color w:val="000000"/>
          <w:sz w:val="28"/>
        </w:rPr>
        <w:t xml:space="preserve">               Инвести-   капитала акционерного     чение  терство </w:t>
      </w:r>
    </w:p>
    <w:p>
      <w:pPr>
        <w:spacing w:after="0"/>
        <w:ind w:left="0"/>
        <w:jc w:val="both"/>
      </w:pPr>
      <w:r>
        <w:rPr>
          <w:rFonts w:ascii="Times New Roman"/>
          <w:b w:val="false"/>
          <w:i w:val="false"/>
          <w:color w:val="000000"/>
          <w:sz w:val="28"/>
        </w:rPr>
        <w:t xml:space="preserve">               ционного   общества "Инвестиционный  2003   финансов </w:t>
      </w:r>
    </w:p>
    <w:p>
      <w:pPr>
        <w:spacing w:after="0"/>
        <w:ind w:left="0"/>
        <w:jc w:val="both"/>
      </w:pPr>
      <w:r>
        <w:rPr>
          <w:rFonts w:ascii="Times New Roman"/>
          <w:b w:val="false"/>
          <w:i w:val="false"/>
          <w:color w:val="000000"/>
          <w:sz w:val="28"/>
        </w:rPr>
        <w:t xml:space="preserve">               фонда      фонд Казахстана" после    года   Респуб- </w:t>
      </w:r>
    </w:p>
    <w:p>
      <w:pPr>
        <w:spacing w:after="0"/>
        <w:ind w:left="0"/>
        <w:jc w:val="both"/>
      </w:pPr>
      <w:r>
        <w:rPr>
          <w:rFonts w:ascii="Times New Roman"/>
          <w:b w:val="false"/>
          <w:i w:val="false"/>
          <w:color w:val="000000"/>
          <w:sz w:val="28"/>
        </w:rPr>
        <w:t xml:space="preserve">               Казахстана его создания в установ-          лики </w:t>
      </w:r>
    </w:p>
    <w:p>
      <w:pPr>
        <w:spacing w:after="0"/>
        <w:ind w:left="0"/>
        <w:jc w:val="both"/>
      </w:pPr>
      <w:r>
        <w:rPr>
          <w:rFonts w:ascii="Times New Roman"/>
          <w:b w:val="false"/>
          <w:i w:val="false"/>
          <w:color w:val="000000"/>
          <w:sz w:val="28"/>
        </w:rPr>
        <w:t xml:space="preserve">                          ленном законодательством         Казах- </w:t>
      </w:r>
    </w:p>
    <w:p>
      <w:pPr>
        <w:spacing w:after="0"/>
        <w:ind w:left="0"/>
        <w:jc w:val="both"/>
      </w:pPr>
      <w:r>
        <w:rPr>
          <w:rFonts w:ascii="Times New Roman"/>
          <w:b w:val="false"/>
          <w:i w:val="false"/>
          <w:color w:val="000000"/>
          <w:sz w:val="28"/>
        </w:rPr>
        <w:t xml:space="preserve">                          порядке                          стан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акционерного общества "Инвестиционный фонд Казахстана".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Приложение 14       </w:t>
      </w:r>
    </w:p>
    <w:bookmarkEnd w:id="15"/>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273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053  "Участие в уставном капитале жилищного строительного  сберегательного банка"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1 500 000 тысяч тенге (один миллиард пятьсот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статья 35 </w:t>
      </w:r>
      <w:r>
        <w:rPr>
          <w:rFonts w:ascii="Times New Roman"/>
          <w:b w:val="false"/>
          <w:i w:val="false"/>
          <w:color w:val="000000"/>
          <w:sz w:val="28"/>
        </w:rPr>
        <w:t>Закона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августа 2000 года N 1290 "О Концепции долгосрочного финансирования жилищного строительства и развития системы ипотечного кредитования",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апреля 2003 года N 364 "О создании жилищного строительного сберегательного банка".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акционерного общества "Жилищный строительный сберегательный банк Казахстана". </w:t>
      </w:r>
    </w:p>
    <w:p>
      <w:pPr>
        <w:spacing w:after="0"/>
        <w:ind w:left="0"/>
        <w:jc w:val="both"/>
      </w:pPr>
      <w:r>
        <w:rPr>
          <w:rFonts w:ascii="Times New Roman"/>
          <w:b w:val="false"/>
          <w:i w:val="false"/>
          <w:color w:val="000000"/>
          <w:sz w:val="28"/>
        </w:rPr>
        <w:t xml:space="preserve">      5. Задачи бюджетной программы: участие в уставном капитале акционерного общества "Жилищный строительный сберегательный банк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053        Участие в  Формирование уставного    В те-  Минис- </w:t>
      </w:r>
    </w:p>
    <w:p>
      <w:pPr>
        <w:spacing w:after="0"/>
        <w:ind w:left="0"/>
        <w:jc w:val="both"/>
      </w:pPr>
      <w:r>
        <w:rPr>
          <w:rFonts w:ascii="Times New Roman"/>
          <w:b w:val="false"/>
          <w:i w:val="false"/>
          <w:color w:val="000000"/>
          <w:sz w:val="28"/>
        </w:rPr>
        <w:t xml:space="preserve">               уставном   капитала акционерного     чение  терство </w:t>
      </w:r>
    </w:p>
    <w:p>
      <w:pPr>
        <w:spacing w:after="0"/>
        <w:ind w:left="0"/>
        <w:jc w:val="both"/>
      </w:pPr>
      <w:r>
        <w:rPr>
          <w:rFonts w:ascii="Times New Roman"/>
          <w:b w:val="false"/>
          <w:i w:val="false"/>
          <w:color w:val="000000"/>
          <w:sz w:val="28"/>
        </w:rPr>
        <w:t xml:space="preserve">               капитале   общества "Жилищный строи- 2003   финан- </w:t>
      </w:r>
    </w:p>
    <w:p>
      <w:pPr>
        <w:spacing w:after="0"/>
        <w:ind w:left="0"/>
        <w:jc w:val="both"/>
      </w:pPr>
      <w:r>
        <w:rPr>
          <w:rFonts w:ascii="Times New Roman"/>
          <w:b w:val="false"/>
          <w:i w:val="false"/>
          <w:color w:val="000000"/>
          <w:sz w:val="28"/>
        </w:rPr>
        <w:t xml:space="preserve">               жилищного  тельный сберегательный    года   сов </w:t>
      </w:r>
    </w:p>
    <w:p>
      <w:pPr>
        <w:spacing w:after="0"/>
        <w:ind w:left="0"/>
        <w:jc w:val="both"/>
      </w:pPr>
      <w:r>
        <w:rPr>
          <w:rFonts w:ascii="Times New Roman"/>
          <w:b w:val="false"/>
          <w:i w:val="false"/>
          <w:color w:val="000000"/>
          <w:sz w:val="28"/>
        </w:rPr>
        <w:t xml:space="preserve">               строитель- банк Казахстана" после           Респуб- </w:t>
      </w:r>
    </w:p>
    <w:p>
      <w:pPr>
        <w:spacing w:after="0"/>
        <w:ind w:left="0"/>
        <w:jc w:val="both"/>
      </w:pPr>
      <w:r>
        <w:rPr>
          <w:rFonts w:ascii="Times New Roman"/>
          <w:b w:val="false"/>
          <w:i w:val="false"/>
          <w:color w:val="000000"/>
          <w:sz w:val="28"/>
        </w:rPr>
        <w:t xml:space="preserve">               ства сбе-  его создания в установ-          лики </w:t>
      </w:r>
    </w:p>
    <w:p>
      <w:pPr>
        <w:spacing w:after="0"/>
        <w:ind w:left="0"/>
        <w:jc w:val="both"/>
      </w:pPr>
      <w:r>
        <w:rPr>
          <w:rFonts w:ascii="Times New Roman"/>
          <w:b w:val="false"/>
          <w:i w:val="false"/>
          <w:color w:val="000000"/>
          <w:sz w:val="28"/>
        </w:rPr>
        <w:t xml:space="preserve">               регатель-  ленном законодательством         Казах- </w:t>
      </w:r>
    </w:p>
    <w:p>
      <w:pPr>
        <w:spacing w:after="0"/>
        <w:ind w:left="0"/>
        <w:jc w:val="both"/>
      </w:pPr>
      <w:r>
        <w:rPr>
          <w:rFonts w:ascii="Times New Roman"/>
          <w:b w:val="false"/>
          <w:i w:val="false"/>
          <w:color w:val="000000"/>
          <w:sz w:val="28"/>
        </w:rPr>
        <w:t xml:space="preserve">               ного банка порядке.                         стан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акционерного общества "Жилищный строительный сберегательный банк Казахстана".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Приложение 15       </w:t>
      </w:r>
    </w:p>
    <w:bookmarkEnd w:id="16"/>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279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081  "Выполнение обязательств по государственным гарантиям"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14420 572 тысячи тенге (четырнадцать миллиардов четыреста двадцать миллионов пятьсот семьдесят две тысячи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17 </w:t>
      </w:r>
      <w:r>
        <w:rPr>
          <w:rFonts w:ascii="Times New Roman"/>
          <w:b w:val="false"/>
          <w:i w:val="false"/>
          <w:color w:val="000000"/>
          <w:sz w:val="28"/>
        </w:rPr>
        <w:t>,  </w:t>
      </w:r>
      <w:r>
        <w:rPr>
          <w:rFonts w:ascii="Times New Roman"/>
          <w:b w:val="false"/>
          <w:i w:val="false"/>
          <w:color w:val="000000"/>
          <w:sz w:val="28"/>
        </w:rPr>
        <w:t xml:space="preserve">25 Закона </w:t>
      </w:r>
      <w:r>
        <w:rPr>
          <w:rFonts w:ascii="Times New Roman"/>
          <w:b w:val="false"/>
          <w:i w:val="false"/>
          <w:color w:val="000000"/>
          <w:sz w:val="28"/>
        </w:rPr>
        <w:t>Республики Казахстан от 2 августа 1999 года "О государственном и гарантированном государством заимствовании и долге";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23 января 2002 года N 88 "Об утверждении Правил погашения и обслуживания правительственных займов, займов местных исполнительных органов и негосударственных займов, имеющих государственные гарантии";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выполнение обязательств Республики Казахстан перед кредиторами в случае неуплаты заемщиком причитающихся с него согласно договору (соглашению) о займе платежей, недопущение факта дефолта по негосударственным займам, имеющим государственные гарантии Республики Казахстан, а также выполнение обязательств Республики Казахстан, связанных с мировыми соглашениями. </w:t>
      </w:r>
    </w:p>
    <w:p>
      <w:pPr>
        <w:spacing w:after="0"/>
        <w:ind w:left="0"/>
        <w:jc w:val="both"/>
      </w:pPr>
      <w:r>
        <w:rPr>
          <w:rFonts w:ascii="Times New Roman"/>
          <w:b w:val="false"/>
          <w:i w:val="false"/>
          <w:color w:val="000000"/>
          <w:sz w:val="28"/>
        </w:rPr>
        <w:t xml:space="preserve">      5. Задачи бюджетной программы: выплата основного долга, вознаграждения, прочих платежей по негосударственным займам, имеющим государственные гарантии, в случае, если обеспеченный гарантией заем не будет погашен заемщиком полностью или частично на день наступления срока платежа, и в пределах средств, предусмотренных республиканским бюджетом на 2003 год, а также выплата сумм по мировым соглашениям.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081        Выполнение                           В те-  Минис- </w:t>
      </w:r>
    </w:p>
    <w:p>
      <w:pPr>
        <w:spacing w:after="0"/>
        <w:ind w:left="0"/>
        <w:jc w:val="both"/>
      </w:pPr>
      <w:r>
        <w:rPr>
          <w:rFonts w:ascii="Times New Roman"/>
          <w:b w:val="false"/>
          <w:i w:val="false"/>
          <w:color w:val="000000"/>
          <w:sz w:val="28"/>
        </w:rPr>
        <w:t xml:space="preserve">               обяза-                               чение  терство </w:t>
      </w:r>
    </w:p>
    <w:p>
      <w:pPr>
        <w:spacing w:after="0"/>
        <w:ind w:left="0"/>
        <w:jc w:val="both"/>
      </w:pPr>
      <w:r>
        <w:rPr>
          <w:rFonts w:ascii="Times New Roman"/>
          <w:b w:val="false"/>
          <w:i w:val="false"/>
          <w:color w:val="000000"/>
          <w:sz w:val="28"/>
        </w:rPr>
        <w:t xml:space="preserve">               тельств по                           года   финансов </w:t>
      </w:r>
    </w:p>
    <w:p>
      <w:pPr>
        <w:spacing w:after="0"/>
        <w:ind w:left="0"/>
        <w:jc w:val="both"/>
      </w:pPr>
      <w:r>
        <w:rPr>
          <w:rFonts w:ascii="Times New Roman"/>
          <w:b w:val="false"/>
          <w:i w:val="false"/>
          <w:color w:val="000000"/>
          <w:sz w:val="28"/>
        </w:rPr>
        <w:t xml:space="preserve">               государст-                                  Респуб- </w:t>
      </w:r>
    </w:p>
    <w:p>
      <w:pPr>
        <w:spacing w:after="0"/>
        <w:ind w:left="0"/>
        <w:jc w:val="both"/>
      </w:pPr>
      <w:r>
        <w:rPr>
          <w:rFonts w:ascii="Times New Roman"/>
          <w:b w:val="false"/>
          <w:i w:val="false"/>
          <w:color w:val="000000"/>
          <w:sz w:val="28"/>
        </w:rPr>
        <w:t xml:space="preserve">               венным                                      лики Ка- </w:t>
      </w:r>
    </w:p>
    <w:p>
      <w:pPr>
        <w:spacing w:after="0"/>
        <w:ind w:left="0"/>
        <w:jc w:val="both"/>
      </w:pPr>
      <w:r>
        <w:rPr>
          <w:rFonts w:ascii="Times New Roman"/>
          <w:b w:val="false"/>
          <w:i w:val="false"/>
          <w:color w:val="000000"/>
          <w:sz w:val="28"/>
        </w:rPr>
        <w:t xml:space="preserve">               гарантиям                                   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Выполнение Погашение и обслуживание </w:t>
      </w:r>
    </w:p>
    <w:p>
      <w:pPr>
        <w:spacing w:after="0"/>
        <w:ind w:left="0"/>
        <w:jc w:val="both"/>
      </w:pPr>
      <w:r>
        <w:rPr>
          <w:rFonts w:ascii="Times New Roman"/>
          <w:b w:val="false"/>
          <w:i w:val="false"/>
          <w:color w:val="000000"/>
          <w:sz w:val="28"/>
        </w:rPr>
        <w:t xml:space="preserve">               обяза-     гарантированных государ- </w:t>
      </w:r>
    </w:p>
    <w:p>
      <w:pPr>
        <w:spacing w:after="0"/>
        <w:ind w:left="0"/>
        <w:jc w:val="both"/>
      </w:pPr>
      <w:r>
        <w:rPr>
          <w:rFonts w:ascii="Times New Roman"/>
          <w:b w:val="false"/>
          <w:i w:val="false"/>
          <w:color w:val="000000"/>
          <w:sz w:val="28"/>
        </w:rPr>
        <w:t xml:space="preserve">               тельств по ством займов в установ- </w:t>
      </w:r>
    </w:p>
    <w:p>
      <w:pPr>
        <w:spacing w:after="0"/>
        <w:ind w:left="0"/>
        <w:jc w:val="both"/>
      </w:pPr>
      <w:r>
        <w:rPr>
          <w:rFonts w:ascii="Times New Roman"/>
          <w:b w:val="false"/>
          <w:i w:val="false"/>
          <w:color w:val="000000"/>
          <w:sz w:val="28"/>
        </w:rPr>
        <w:t xml:space="preserve">               государст- ленном законодательством </w:t>
      </w:r>
    </w:p>
    <w:p>
      <w:pPr>
        <w:spacing w:after="0"/>
        <w:ind w:left="0"/>
        <w:jc w:val="both"/>
      </w:pPr>
      <w:r>
        <w:rPr>
          <w:rFonts w:ascii="Times New Roman"/>
          <w:b w:val="false"/>
          <w:i w:val="false"/>
          <w:color w:val="000000"/>
          <w:sz w:val="28"/>
        </w:rPr>
        <w:t xml:space="preserve">               венным     порядке </w:t>
      </w:r>
    </w:p>
    <w:p>
      <w:pPr>
        <w:spacing w:after="0"/>
        <w:ind w:left="0"/>
        <w:jc w:val="both"/>
      </w:pPr>
      <w:r>
        <w:rPr>
          <w:rFonts w:ascii="Times New Roman"/>
          <w:b w:val="false"/>
          <w:i w:val="false"/>
          <w:color w:val="000000"/>
          <w:sz w:val="28"/>
        </w:rPr>
        <w:t xml:space="preserve">               гарантиям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Выплаты,   Выплата сумм по мировым </w:t>
      </w:r>
    </w:p>
    <w:p>
      <w:pPr>
        <w:spacing w:after="0"/>
        <w:ind w:left="0"/>
        <w:jc w:val="both"/>
      </w:pPr>
      <w:r>
        <w:rPr>
          <w:rFonts w:ascii="Times New Roman"/>
          <w:b w:val="false"/>
          <w:i w:val="false"/>
          <w:color w:val="000000"/>
          <w:sz w:val="28"/>
        </w:rPr>
        <w:t xml:space="preserve">               связанные  соглашениям </w:t>
      </w:r>
    </w:p>
    <w:p>
      <w:pPr>
        <w:spacing w:after="0"/>
        <w:ind w:left="0"/>
        <w:jc w:val="both"/>
      </w:pPr>
      <w:r>
        <w:rPr>
          <w:rFonts w:ascii="Times New Roman"/>
          <w:b w:val="false"/>
          <w:i w:val="false"/>
          <w:color w:val="000000"/>
          <w:sz w:val="28"/>
        </w:rPr>
        <w:t xml:space="preserve">               с мировыми </w:t>
      </w:r>
    </w:p>
    <w:p>
      <w:pPr>
        <w:spacing w:after="0"/>
        <w:ind w:left="0"/>
        <w:jc w:val="both"/>
      </w:pPr>
      <w:r>
        <w:rPr>
          <w:rFonts w:ascii="Times New Roman"/>
          <w:b w:val="false"/>
          <w:i w:val="false"/>
          <w:color w:val="000000"/>
          <w:sz w:val="28"/>
        </w:rPr>
        <w:t xml:space="preserve">               соглаше- </w:t>
      </w:r>
    </w:p>
    <w:p>
      <w:pPr>
        <w:spacing w:after="0"/>
        <w:ind w:left="0"/>
        <w:jc w:val="both"/>
      </w:pPr>
      <w:r>
        <w:rPr>
          <w:rFonts w:ascii="Times New Roman"/>
          <w:b w:val="false"/>
          <w:i w:val="false"/>
          <w:color w:val="000000"/>
          <w:sz w:val="28"/>
        </w:rPr>
        <w:t xml:space="preserve">               ниями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обязательств по государственным гарантиям и мировым соглашениям.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Приложение 16       </w:t>
      </w:r>
    </w:p>
    <w:bookmarkEnd w:id="17"/>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296-1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446  "Целевые инвестиционные трансферты бюджету Акмолинской области  на начало строительства третьего водогрейного котлоагрегата  районной котельной N 2 в городе Кокшетау"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200 000 тысяч тенге (двести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своевременное перечисление средств из республиканского бюджета для начала строительства третьего водогрейного котлоагрегата районной котельной N 2 в городе Кокшетау. </w:t>
      </w:r>
    </w:p>
    <w:p>
      <w:pPr>
        <w:spacing w:after="0"/>
        <w:ind w:left="0"/>
        <w:jc w:val="both"/>
      </w:pPr>
      <w:r>
        <w:rPr>
          <w:rFonts w:ascii="Times New Roman"/>
          <w:b w:val="false"/>
          <w:i w:val="false"/>
          <w:color w:val="000000"/>
          <w:sz w:val="28"/>
        </w:rPr>
        <w:t xml:space="preserve">      5. Задачи бюджетной программы: выделение из республиканского бюджета целевых инвестиционных трансфертов бюджету Акмолинской области на начало строительства третьего водогрейного котлоагрегата районной котельной N 2 в городе Кокшетау.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446        Целевые    Перечисление целевых ин-  В те-  Минис- </w:t>
      </w:r>
    </w:p>
    <w:p>
      <w:pPr>
        <w:spacing w:after="0"/>
        <w:ind w:left="0"/>
        <w:jc w:val="both"/>
      </w:pPr>
      <w:r>
        <w:rPr>
          <w:rFonts w:ascii="Times New Roman"/>
          <w:b w:val="false"/>
          <w:i w:val="false"/>
          <w:color w:val="000000"/>
          <w:sz w:val="28"/>
        </w:rPr>
        <w:t xml:space="preserve">               инвести-   вестиционных трансфертов  чение  терство </w:t>
      </w:r>
    </w:p>
    <w:p>
      <w:pPr>
        <w:spacing w:after="0"/>
        <w:ind w:left="0"/>
        <w:jc w:val="both"/>
      </w:pPr>
      <w:r>
        <w:rPr>
          <w:rFonts w:ascii="Times New Roman"/>
          <w:b w:val="false"/>
          <w:i w:val="false"/>
          <w:color w:val="000000"/>
          <w:sz w:val="28"/>
        </w:rPr>
        <w:t xml:space="preserve">               ционные    бюджету Акмолинской       2003   финансов </w:t>
      </w:r>
    </w:p>
    <w:p>
      <w:pPr>
        <w:spacing w:after="0"/>
        <w:ind w:left="0"/>
        <w:jc w:val="both"/>
      </w:pPr>
      <w:r>
        <w:rPr>
          <w:rFonts w:ascii="Times New Roman"/>
          <w:b w:val="false"/>
          <w:i w:val="false"/>
          <w:color w:val="000000"/>
          <w:sz w:val="28"/>
        </w:rPr>
        <w:t xml:space="preserve">               трансферты области на начало строи-  года   Респуб- </w:t>
      </w:r>
    </w:p>
    <w:p>
      <w:pPr>
        <w:spacing w:after="0"/>
        <w:ind w:left="0"/>
        <w:jc w:val="both"/>
      </w:pPr>
      <w:r>
        <w:rPr>
          <w:rFonts w:ascii="Times New Roman"/>
          <w:b w:val="false"/>
          <w:i w:val="false"/>
          <w:color w:val="000000"/>
          <w:sz w:val="28"/>
        </w:rPr>
        <w:t xml:space="preserve">               бюджету    тельства третьего водо-          лики </w:t>
      </w:r>
    </w:p>
    <w:p>
      <w:pPr>
        <w:spacing w:after="0"/>
        <w:ind w:left="0"/>
        <w:jc w:val="both"/>
      </w:pPr>
      <w:r>
        <w:rPr>
          <w:rFonts w:ascii="Times New Roman"/>
          <w:b w:val="false"/>
          <w:i w:val="false"/>
          <w:color w:val="000000"/>
          <w:sz w:val="28"/>
        </w:rPr>
        <w:t xml:space="preserve">               Акмолин-   грейного котлоагрегата           Казах- </w:t>
      </w:r>
    </w:p>
    <w:p>
      <w:pPr>
        <w:spacing w:after="0"/>
        <w:ind w:left="0"/>
        <w:jc w:val="both"/>
      </w:pPr>
      <w:r>
        <w:rPr>
          <w:rFonts w:ascii="Times New Roman"/>
          <w:b w:val="false"/>
          <w:i w:val="false"/>
          <w:color w:val="000000"/>
          <w:sz w:val="28"/>
        </w:rPr>
        <w:t xml:space="preserve">               ской об-   районной котельной N 2 в         стан; </w:t>
      </w:r>
    </w:p>
    <w:p>
      <w:pPr>
        <w:spacing w:after="0"/>
        <w:ind w:left="0"/>
        <w:jc w:val="both"/>
      </w:pPr>
      <w:r>
        <w:rPr>
          <w:rFonts w:ascii="Times New Roman"/>
          <w:b w:val="false"/>
          <w:i w:val="false"/>
          <w:color w:val="000000"/>
          <w:sz w:val="28"/>
        </w:rPr>
        <w:t xml:space="preserve">               ласти на   городе Кокшетау, в соот-         Акимат </w:t>
      </w:r>
    </w:p>
    <w:p>
      <w:pPr>
        <w:spacing w:after="0"/>
        <w:ind w:left="0"/>
        <w:jc w:val="both"/>
      </w:pPr>
      <w:r>
        <w:rPr>
          <w:rFonts w:ascii="Times New Roman"/>
          <w:b w:val="false"/>
          <w:i w:val="false"/>
          <w:color w:val="000000"/>
          <w:sz w:val="28"/>
        </w:rPr>
        <w:t xml:space="preserve">               начало     ветствии с проектно-             Акмо- </w:t>
      </w:r>
    </w:p>
    <w:p>
      <w:pPr>
        <w:spacing w:after="0"/>
        <w:ind w:left="0"/>
        <w:jc w:val="both"/>
      </w:pPr>
      <w:r>
        <w:rPr>
          <w:rFonts w:ascii="Times New Roman"/>
          <w:b w:val="false"/>
          <w:i w:val="false"/>
          <w:color w:val="000000"/>
          <w:sz w:val="28"/>
        </w:rPr>
        <w:t xml:space="preserve">               строитель- сметной документацией,           линской </w:t>
      </w:r>
    </w:p>
    <w:p>
      <w:pPr>
        <w:spacing w:after="0"/>
        <w:ind w:left="0"/>
        <w:jc w:val="both"/>
      </w:pPr>
      <w:r>
        <w:rPr>
          <w:rFonts w:ascii="Times New Roman"/>
          <w:b w:val="false"/>
          <w:i w:val="false"/>
          <w:color w:val="000000"/>
          <w:sz w:val="28"/>
        </w:rPr>
        <w:t xml:space="preserve">               ства       прошедшей в установленном        области </w:t>
      </w:r>
    </w:p>
    <w:p>
      <w:pPr>
        <w:spacing w:after="0"/>
        <w:ind w:left="0"/>
        <w:jc w:val="both"/>
      </w:pPr>
      <w:r>
        <w:rPr>
          <w:rFonts w:ascii="Times New Roman"/>
          <w:b w:val="false"/>
          <w:i w:val="false"/>
          <w:color w:val="000000"/>
          <w:sz w:val="28"/>
        </w:rPr>
        <w:t xml:space="preserve">               третьего   порядке госэкспертизу и </w:t>
      </w:r>
    </w:p>
    <w:p>
      <w:pPr>
        <w:spacing w:after="0"/>
        <w:ind w:left="0"/>
        <w:jc w:val="both"/>
      </w:pPr>
      <w:r>
        <w:rPr>
          <w:rFonts w:ascii="Times New Roman"/>
          <w:b w:val="false"/>
          <w:i w:val="false"/>
          <w:color w:val="000000"/>
          <w:sz w:val="28"/>
        </w:rPr>
        <w:t xml:space="preserve">               водогрей-  утверждение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котлоагре- </w:t>
      </w:r>
    </w:p>
    <w:p>
      <w:pPr>
        <w:spacing w:after="0"/>
        <w:ind w:left="0"/>
        <w:jc w:val="both"/>
      </w:pPr>
      <w:r>
        <w:rPr>
          <w:rFonts w:ascii="Times New Roman"/>
          <w:b w:val="false"/>
          <w:i w:val="false"/>
          <w:color w:val="000000"/>
          <w:sz w:val="28"/>
        </w:rPr>
        <w:t xml:space="preserve">               гата </w:t>
      </w:r>
    </w:p>
    <w:p>
      <w:pPr>
        <w:spacing w:after="0"/>
        <w:ind w:left="0"/>
        <w:jc w:val="both"/>
      </w:pPr>
      <w:r>
        <w:rPr>
          <w:rFonts w:ascii="Times New Roman"/>
          <w:b w:val="false"/>
          <w:i w:val="false"/>
          <w:color w:val="000000"/>
          <w:sz w:val="28"/>
        </w:rPr>
        <w:t xml:space="preserve">               районной </w:t>
      </w:r>
    </w:p>
    <w:p>
      <w:pPr>
        <w:spacing w:after="0"/>
        <w:ind w:left="0"/>
        <w:jc w:val="both"/>
      </w:pPr>
      <w:r>
        <w:rPr>
          <w:rFonts w:ascii="Times New Roman"/>
          <w:b w:val="false"/>
          <w:i w:val="false"/>
          <w:color w:val="000000"/>
          <w:sz w:val="28"/>
        </w:rPr>
        <w:t xml:space="preserve">               котельной </w:t>
      </w:r>
    </w:p>
    <w:p>
      <w:pPr>
        <w:spacing w:after="0"/>
        <w:ind w:left="0"/>
        <w:jc w:val="both"/>
      </w:pPr>
      <w:r>
        <w:rPr>
          <w:rFonts w:ascii="Times New Roman"/>
          <w:b w:val="false"/>
          <w:i w:val="false"/>
          <w:color w:val="000000"/>
          <w:sz w:val="28"/>
        </w:rPr>
        <w:t xml:space="preserve">               N 2 в го- </w:t>
      </w:r>
    </w:p>
    <w:p>
      <w:pPr>
        <w:spacing w:after="0"/>
        <w:ind w:left="0"/>
        <w:jc w:val="both"/>
      </w:pPr>
      <w:r>
        <w:rPr>
          <w:rFonts w:ascii="Times New Roman"/>
          <w:b w:val="false"/>
          <w:i w:val="false"/>
          <w:color w:val="000000"/>
          <w:sz w:val="28"/>
        </w:rPr>
        <w:t xml:space="preserve">               роде Кок- </w:t>
      </w:r>
    </w:p>
    <w:p>
      <w:pPr>
        <w:spacing w:after="0"/>
        <w:ind w:left="0"/>
        <w:jc w:val="both"/>
      </w:pPr>
      <w:r>
        <w:rPr>
          <w:rFonts w:ascii="Times New Roman"/>
          <w:b w:val="false"/>
          <w:i w:val="false"/>
          <w:color w:val="000000"/>
          <w:sz w:val="28"/>
        </w:rPr>
        <w:t xml:space="preserve">               шетау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начало строительства третьего водогрейного котлоагрегата районной котельной N 2 в городе Кокшетау.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Приложение 17       </w:t>
      </w:r>
    </w:p>
    <w:bookmarkEnd w:id="18"/>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296-2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447  "Целевые трансферты бюджету города Алматы  для ремонтно-восстановительных работ инженерных сетей и  сооружений объектов, переданных Министерством обороны"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200 000 тысяч тенге (двести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своевременное перечисление средств из республиканского бюджета на проведение ремонтно-восстановительных работ инженерных сетей и сооружений объектов инфраструктуры тринадцатого и шестнадцатого военных городков и микрорайона "Жулдыз", переданных Министерством обороны акиму города Алматы. </w:t>
      </w:r>
    </w:p>
    <w:p>
      <w:pPr>
        <w:spacing w:after="0"/>
        <w:ind w:left="0"/>
        <w:jc w:val="both"/>
      </w:pPr>
      <w:r>
        <w:rPr>
          <w:rFonts w:ascii="Times New Roman"/>
          <w:b w:val="false"/>
          <w:i w:val="false"/>
          <w:color w:val="000000"/>
          <w:sz w:val="28"/>
        </w:rPr>
        <w:t xml:space="preserve">      5. Задачи бюджетной программы: выделение из республиканского бюджета целевых трансфертов бюджету города Алматы для ремонтно-восстановительных работ инженерных сетей и сооружений объектов, переданных Министерством обороны акиму города Алматы.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447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бюджету горо- чение  терство </w:t>
      </w:r>
    </w:p>
    <w:p>
      <w:pPr>
        <w:spacing w:after="0"/>
        <w:ind w:left="0"/>
        <w:jc w:val="both"/>
      </w:pPr>
      <w:r>
        <w:rPr>
          <w:rFonts w:ascii="Times New Roman"/>
          <w:b w:val="false"/>
          <w:i w:val="false"/>
          <w:color w:val="000000"/>
          <w:sz w:val="28"/>
        </w:rPr>
        <w:t xml:space="preserve">               бюджету    да Алматы для ремонтно-   2003   финансов </w:t>
      </w:r>
    </w:p>
    <w:p>
      <w:pPr>
        <w:spacing w:after="0"/>
        <w:ind w:left="0"/>
        <w:jc w:val="both"/>
      </w:pPr>
      <w:r>
        <w:rPr>
          <w:rFonts w:ascii="Times New Roman"/>
          <w:b w:val="false"/>
          <w:i w:val="false"/>
          <w:color w:val="000000"/>
          <w:sz w:val="28"/>
        </w:rPr>
        <w:t xml:space="preserve">               города     восстановительных работ   года   Респуб- </w:t>
      </w:r>
    </w:p>
    <w:p>
      <w:pPr>
        <w:spacing w:after="0"/>
        <w:ind w:left="0"/>
        <w:jc w:val="both"/>
      </w:pPr>
      <w:r>
        <w:rPr>
          <w:rFonts w:ascii="Times New Roman"/>
          <w:b w:val="false"/>
          <w:i w:val="false"/>
          <w:color w:val="000000"/>
          <w:sz w:val="28"/>
        </w:rPr>
        <w:t xml:space="preserve">               Алматы для инженерных сетей и соору-        лики </w:t>
      </w:r>
    </w:p>
    <w:p>
      <w:pPr>
        <w:spacing w:after="0"/>
        <w:ind w:left="0"/>
        <w:jc w:val="both"/>
      </w:pPr>
      <w:r>
        <w:rPr>
          <w:rFonts w:ascii="Times New Roman"/>
          <w:b w:val="false"/>
          <w:i w:val="false"/>
          <w:color w:val="000000"/>
          <w:sz w:val="28"/>
        </w:rPr>
        <w:t xml:space="preserve">               ремонтно-  жений объектов, передан-         Казах- </w:t>
      </w:r>
    </w:p>
    <w:p>
      <w:pPr>
        <w:spacing w:after="0"/>
        <w:ind w:left="0"/>
        <w:jc w:val="both"/>
      </w:pPr>
      <w:r>
        <w:rPr>
          <w:rFonts w:ascii="Times New Roman"/>
          <w:b w:val="false"/>
          <w:i w:val="false"/>
          <w:color w:val="000000"/>
          <w:sz w:val="28"/>
        </w:rPr>
        <w:t xml:space="preserve">               восстано-  ных Министерством обороны        стан, </w:t>
      </w:r>
    </w:p>
    <w:p>
      <w:pPr>
        <w:spacing w:after="0"/>
        <w:ind w:left="0"/>
        <w:jc w:val="both"/>
      </w:pPr>
      <w:r>
        <w:rPr>
          <w:rFonts w:ascii="Times New Roman"/>
          <w:b w:val="false"/>
          <w:i w:val="false"/>
          <w:color w:val="000000"/>
          <w:sz w:val="28"/>
        </w:rPr>
        <w:t xml:space="preserve">               вительных  акиму города Алматы, в           Акимат </w:t>
      </w:r>
    </w:p>
    <w:p>
      <w:pPr>
        <w:spacing w:after="0"/>
        <w:ind w:left="0"/>
        <w:jc w:val="both"/>
      </w:pPr>
      <w:r>
        <w:rPr>
          <w:rFonts w:ascii="Times New Roman"/>
          <w:b w:val="false"/>
          <w:i w:val="false"/>
          <w:color w:val="000000"/>
          <w:sz w:val="28"/>
        </w:rPr>
        <w:t xml:space="preserve">               работ      соответствии с проектно-         г. Ал- </w:t>
      </w:r>
    </w:p>
    <w:p>
      <w:pPr>
        <w:spacing w:after="0"/>
        <w:ind w:left="0"/>
        <w:jc w:val="both"/>
      </w:pPr>
      <w:r>
        <w:rPr>
          <w:rFonts w:ascii="Times New Roman"/>
          <w:b w:val="false"/>
          <w:i w:val="false"/>
          <w:color w:val="000000"/>
          <w:sz w:val="28"/>
        </w:rPr>
        <w:t xml:space="preserve">               инженерных сметной документацией,           маты </w:t>
      </w:r>
    </w:p>
    <w:p>
      <w:pPr>
        <w:spacing w:after="0"/>
        <w:ind w:left="0"/>
        <w:jc w:val="both"/>
      </w:pPr>
      <w:r>
        <w:rPr>
          <w:rFonts w:ascii="Times New Roman"/>
          <w:b w:val="false"/>
          <w:i w:val="false"/>
          <w:color w:val="000000"/>
          <w:sz w:val="28"/>
        </w:rPr>
        <w:t xml:space="preserve">               сетей и    прошедшей в установленном </w:t>
      </w:r>
    </w:p>
    <w:p>
      <w:pPr>
        <w:spacing w:after="0"/>
        <w:ind w:left="0"/>
        <w:jc w:val="both"/>
      </w:pPr>
      <w:r>
        <w:rPr>
          <w:rFonts w:ascii="Times New Roman"/>
          <w:b w:val="false"/>
          <w:i w:val="false"/>
          <w:color w:val="000000"/>
          <w:sz w:val="28"/>
        </w:rPr>
        <w:t xml:space="preserve">               сооружений порядке госэкспертизу и </w:t>
      </w:r>
    </w:p>
    <w:p>
      <w:pPr>
        <w:spacing w:after="0"/>
        <w:ind w:left="0"/>
        <w:jc w:val="both"/>
      </w:pPr>
      <w:r>
        <w:rPr>
          <w:rFonts w:ascii="Times New Roman"/>
          <w:b w:val="false"/>
          <w:i w:val="false"/>
          <w:color w:val="000000"/>
          <w:sz w:val="28"/>
        </w:rPr>
        <w:t xml:space="preserve">               объектов,  утверждение </w:t>
      </w:r>
    </w:p>
    <w:p>
      <w:pPr>
        <w:spacing w:after="0"/>
        <w:ind w:left="0"/>
        <w:jc w:val="both"/>
      </w:pPr>
      <w:r>
        <w:rPr>
          <w:rFonts w:ascii="Times New Roman"/>
          <w:b w:val="false"/>
          <w:i w:val="false"/>
          <w:color w:val="000000"/>
          <w:sz w:val="28"/>
        </w:rPr>
        <w:t xml:space="preserve">               переданных </w:t>
      </w:r>
    </w:p>
    <w:p>
      <w:pPr>
        <w:spacing w:after="0"/>
        <w:ind w:left="0"/>
        <w:jc w:val="both"/>
      </w:pPr>
      <w:r>
        <w:rPr>
          <w:rFonts w:ascii="Times New Roman"/>
          <w:b w:val="false"/>
          <w:i w:val="false"/>
          <w:color w:val="000000"/>
          <w:sz w:val="28"/>
        </w:rPr>
        <w:t xml:space="preserve">               Министер- </w:t>
      </w:r>
    </w:p>
    <w:p>
      <w:pPr>
        <w:spacing w:after="0"/>
        <w:ind w:left="0"/>
        <w:jc w:val="both"/>
      </w:pPr>
      <w:r>
        <w:rPr>
          <w:rFonts w:ascii="Times New Roman"/>
          <w:b w:val="false"/>
          <w:i w:val="false"/>
          <w:color w:val="000000"/>
          <w:sz w:val="28"/>
        </w:rPr>
        <w:t xml:space="preserve">               ством </w:t>
      </w:r>
    </w:p>
    <w:p>
      <w:pPr>
        <w:spacing w:after="0"/>
        <w:ind w:left="0"/>
        <w:jc w:val="both"/>
      </w:pPr>
      <w:r>
        <w:rPr>
          <w:rFonts w:ascii="Times New Roman"/>
          <w:b w:val="false"/>
          <w:i w:val="false"/>
          <w:color w:val="000000"/>
          <w:sz w:val="28"/>
        </w:rPr>
        <w:t xml:space="preserve">               обороны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работы инженерных сетей и сооружений объектов тринадцатого и шестнадцатого военных городков, и микрорайона "Жулдыз", переданных Министерством обороны акиму города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Приложение 18       </w:t>
      </w:r>
    </w:p>
    <w:bookmarkEnd w:id="19"/>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310-1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710  "Реализация мероприятий по восстановлению бюджета  города Сатпаева"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20 000 тысяч тенге (двадцать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октября 2002 года N 1102 "Вопросы Налогового комитета Министерства финансов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мая 1999 года N 626 "Вопросы Комитета казначейства Министерства финансов Республики Казахстан"; протокол совещания от 27 марта 2003 года N 20-35/842 "О самостоятельности бюджета г. Сатпаева".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надлежащих условий для успешного исполнения возложенных функциональных задач на Налоговый комитет и городской отдел казначейства города Сатпаева. </w:t>
      </w:r>
    </w:p>
    <w:p>
      <w:pPr>
        <w:spacing w:after="0"/>
        <w:ind w:left="0"/>
        <w:jc w:val="both"/>
      </w:pPr>
      <w:r>
        <w:rPr>
          <w:rFonts w:ascii="Times New Roman"/>
          <w:b w:val="false"/>
          <w:i w:val="false"/>
          <w:color w:val="000000"/>
          <w:sz w:val="28"/>
        </w:rPr>
        <w:t xml:space="preserve">      5. Задачи бюджетной программы: укрепление и развитие материально-технической базы Налогового комитета и городского отдела казначейства города Сатпаева.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710        Реализация Приобретение оборудования В те-  Минис- </w:t>
      </w:r>
    </w:p>
    <w:p>
      <w:pPr>
        <w:spacing w:after="0"/>
        <w:ind w:left="0"/>
        <w:jc w:val="both"/>
      </w:pPr>
      <w:r>
        <w:rPr>
          <w:rFonts w:ascii="Times New Roman"/>
          <w:b w:val="false"/>
          <w:i w:val="false"/>
          <w:color w:val="000000"/>
          <w:sz w:val="28"/>
        </w:rPr>
        <w:t xml:space="preserve">               мероприя-  для материально-техничес- чение  терство </w:t>
      </w:r>
    </w:p>
    <w:p>
      <w:pPr>
        <w:spacing w:after="0"/>
        <w:ind w:left="0"/>
        <w:jc w:val="both"/>
      </w:pPr>
      <w:r>
        <w:rPr>
          <w:rFonts w:ascii="Times New Roman"/>
          <w:b w:val="false"/>
          <w:i w:val="false"/>
          <w:color w:val="000000"/>
          <w:sz w:val="28"/>
        </w:rPr>
        <w:t xml:space="preserve">               тий по     кого оснащения, капиталь- года   финансов </w:t>
      </w:r>
    </w:p>
    <w:p>
      <w:pPr>
        <w:spacing w:after="0"/>
        <w:ind w:left="0"/>
        <w:jc w:val="both"/>
      </w:pPr>
      <w:r>
        <w:rPr>
          <w:rFonts w:ascii="Times New Roman"/>
          <w:b w:val="false"/>
          <w:i w:val="false"/>
          <w:color w:val="000000"/>
          <w:sz w:val="28"/>
        </w:rPr>
        <w:t xml:space="preserve">               восста-    ный ремонт Налогового            Респуб- </w:t>
      </w:r>
    </w:p>
    <w:p>
      <w:pPr>
        <w:spacing w:after="0"/>
        <w:ind w:left="0"/>
        <w:jc w:val="both"/>
      </w:pPr>
      <w:r>
        <w:rPr>
          <w:rFonts w:ascii="Times New Roman"/>
          <w:b w:val="false"/>
          <w:i w:val="false"/>
          <w:color w:val="000000"/>
          <w:sz w:val="28"/>
        </w:rPr>
        <w:t xml:space="preserve">               новлению   комитета и городского            лики </w:t>
      </w:r>
    </w:p>
    <w:p>
      <w:pPr>
        <w:spacing w:after="0"/>
        <w:ind w:left="0"/>
        <w:jc w:val="both"/>
      </w:pPr>
      <w:r>
        <w:rPr>
          <w:rFonts w:ascii="Times New Roman"/>
          <w:b w:val="false"/>
          <w:i w:val="false"/>
          <w:color w:val="000000"/>
          <w:sz w:val="28"/>
        </w:rPr>
        <w:t xml:space="preserve">               бюджета    отдела казначейства              Казах- </w:t>
      </w:r>
    </w:p>
    <w:p>
      <w:pPr>
        <w:spacing w:after="0"/>
        <w:ind w:left="0"/>
        <w:jc w:val="both"/>
      </w:pPr>
      <w:r>
        <w:rPr>
          <w:rFonts w:ascii="Times New Roman"/>
          <w:b w:val="false"/>
          <w:i w:val="false"/>
          <w:color w:val="000000"/>
          <w:sz w:val="28"/>
        </w:rPr>
        <w:t xml:space="preserve">               города     города Сатпаева                  стан </w:t>
      </w:r>
    </w:p>
    <w:p>
      <w:pPr>
        <w:spacing w:after="0"/>
        <w:ind w:left="0"/>
        <w:jc w:val="both"/>
      </w:pPr>
      <w:r>
        <w:rPr>
          <w:rFonts w:ascii="Times New Roman"/>
          <w:b w:val="false"/>
          <w:i w:val="false"/>
          <w:color w:val="000000"/>
          <w:sz w:val="28"/>
        </w:rPr>
        <w:t xml:space="preserve">               Сатпаева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материально-техническое оснащение для выполнения возложенных функций на Налоговый комитет и городской отдел казначейства города Сатпаева.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Приложение 19       </w:t>
      </w:r>
    </w:p>
    <w:bookmarkEnd w:id="20"/>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317-1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экономики и бюджетного </w:t>
      </w:r>
    </w:p>
    <w:p>
      <w:pPr>
        <w:spacing w:after="0"/>
        <w:ind w:left="0"/>
        <w:jc w:val="both"/>
      </w:pP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040  "Создание Национального инновационного фонда"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3000000 тысяч тенге (три миллиарда тенге). </w:t>
      </w:r>
    </w:p>
    <w:p>
      <w:pPr>
        <w:spacing w:after="0"/>
        <w:ind w:left="0"/>
        <w:jc w:val="both"/>
      </w:pPr>
      <w:r>
        <w:rPr>
          <w:rFonts w:ascii="Times New Roman"/>
          <w:b w:val="false"/>
          <w:i w:val="false"/>
          <w:color w:val="000000"/>
          <w:sz w:val="28"/>
        </w:rPr>
        <w:t>      2. Нормативная 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мая 2003 года N 502 "О создании акционерного общества "Национальный инновационный фонд".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Национального инновационного фонда. </w:t>
      </w:r>
    </w:p>
    <w:p>
      <w:pPr>
        <w:spacing w:after="0"/>
        <w:ind w:left="0"/>
        <w:jc w:val="both"/>
      </w:pPr>
      <w:r>
        <w:rPr>
          <w:rFonts w:ascii="Times New Roman"/>
          <w:b w:val="false"/>
          <w:i w:val="false"/>
          <w:color w:val="000000"/>
          <w:sz w:val="28"/>
        </w:rPr>
        <w:t xml:space="preserve">      5. Задачи бюджетной программы: формирование уставного капитала Национального инновационного фонда.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040        Создание   Формирование уставного    III-IY Минис- </w:t>
      </w:r>
    </w:p>
    <w:p>
      <w:pPr>
        <w:spacing w:after="0"/>
        <w:ind w:left="0"/>
        <w:jc w:val="both"/>
      </w:pPr>
      <w:r>
        <w:rPr>
          <w:rFonts w:ascii="Times New Roman"/>
          <w:b w:val="false"/>
          <w:i w:val="false"/>
          <w:color w:val="000000"/>
          <w:sz w:val="28"/>
        </w:rPr>
        <w:t xml:space="preserve">               Националь- капитала Национального    квар-  терство </w:t>
      </w:r>
    </w:p>
    <w:p>
      <w:pPr>
        <w:spacing w:after="0"/>
        <w:ind w:left="0"/>
        <w:jc w:val="both"/>
      </w:pPr>
      <w:r>
        <w:rPr>
          <w:rFonts w:ascii="Times New Roman"/>
          <w:b w:val="false"/>
          <w:i w:val="false"/>
          <w:color w:val="000000"/>
          <w:sz w:val="28"/>
        </w:rPr>
        <w:t xml:space="preserve">               ного ино-  иновационного фонда       тал    экономи- </w:t>
      </w:r>
    </w:p>
    <w:p>
      <w:pPr>
        <w:spacing w:after="0"/>
        <w:ind w:left="0"/>
        <w:jc w:val="both"/>
      </w:pPr>
      <w:r>
        <w:rPr>
          <w:rFonts w:ascii="Times New Roman"/>
          <w:b w:val="false"/>
          <w:i w:val="false"/>
          <w:color w:val="000000"/>
          <w:sz w:val="28"/>
        </w:rPr>
        <w:t xml:space="preserve">               вационного                           2003   ки и </w:t>
      </w:r>
    </w:p>
    <w:p>
      <w:pPr>
        <w:spacing w:after="0"/>
        <w:ind w:left="0"/>
        <w:jc w:val="both"/>
      </w:pPr>
      <w:r>
        <w:rPr>
          <w:rFonts w:ascii="Times New Roman"/>
          <w:b w:val="false"/>
          <w:i w:val="false"/>
          <w:color w:val="000000"/>
          <w:sz w:val="28"/>
        </w:rPr>
        <w:t xml:space="preserve">               фонда                                года   бюджет-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планиро-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Комитет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имущест- </w:t>
      </w:r>
    </w:p>
    <w:p>
      <w:pPr>
        <w:spacing w:after="0"/>
        <w:ind w:left="0"/>
        <w:jc w:val="both"/>
      </w:pPr>
      <w:r>
        <w:rPr>
          <w:rFonts w:ascii="Times New Roman"/>
          <w:b w:val="false"/>
          <w:i w:val="false"/>
          <w:color w:val="000000"/>
          <w:sz w:val="28"/>
        </w:rPr>
        <w:t xml:space="preserve">                                                           ва и </w:t>
      </w:r>
    </w:p>
    <w:p>
      <w:pPr>
        <w:spacing w:after="0"/>
        <w:ind w:left="0"/>
        <w:jc w:val="both"/>
      </w:pPr>
      <w:r>
        <w:rPr>
          <w:rFonts w:ascii="Times New Roman"/>
          <w:b w:val="false"/>
          <w:i w:val="false"/>
          <w:color w:val="000000"/>
          <w:sz w:val="28"/>
        </w:rPr>
        <w:t xml:space="preserve">                                                           прива- </w:t>
      </w:r>
    </w:p>
    <w:p>
      <w:pPr>
        <w:spacing w:after="0"/>
        <w:ind w:left="0"/>
        <w:jc w:val="both"/>
      </w:pPr>
      <w:r>
        <w:rPr>
          <w:rFonts w:ascii="Times New Roman"/>
          <w:b w:val="false"/>
          <w:i w:val="false"/>
          <w:color w:val="000000"/>
          <w:sz w:val="28"/>
        </w:rPr>
        <w:t xml:space="preserve">                                                           тизации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Национального инновационного фонда с целью повышения общей инновационной активности в стране, в том числе содействие развитию высокотехнологичных и наукоемких производств.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Приложение 20       </w:t>
      </w:r>
    </w:p>
    <w:bookmarkEnd w:id="21"/>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317-2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экономики и бюджетного </w:t>
      </w:r>
    </w:p>
    <w:p>
      <w:pPr>
        <w:spacing w:after="0"/>
        <w:ind w:left="0"/>
        <w:jc w:val="both"/>
      </w:pP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041  "Пополнение уставного капитала АО "Банк Развития Казахстана"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7 700 000 тысяч тенге (семь миллиардов семьсот миллионов тенге). </w:t>
      </w:r>
    </w:p>
    <w:p>
      <w:pPr>
        <w:spacing w:after="0"/>
        <w:ind w:left="0"/>
        <w:jc w:val="both"/>
      </w:pPr>
      <w:r>
        <w:rPr>
          <w:rFonts w:ascii="Times New Roman"/>
          <w:b w:val="false"/>
          <w:i w:val="false"/>
          <w:color w:val="000000"/>
          <w:sz w:val="28"/>
        </w:rPr>
        <w:t>      2. Нормативная правовая основа бюджетной программы: </w:t>
      </w:r>
      <w:r>
        <w:rPr>
          <w:rFonts w:ascii="Times New Roman"/>
          <w:b w:val="false"/>
          <w:i w:val="false"/>
          <w:color w:val="000000"/>
          <w:sz w:val="28"/>
        </w:rPr>
        <w:t xml:space="preserve">статья 16 </w:t>
      </w:r>
      <w:r>
        <w:rPr>
          <w:rFonts w:ascii="Times New Roman"/>
          <w:b w:val="false"/>
          <w:i w:val="false"/>
          <w:color w:val="000000"/>
          <w:sz w:val="28"/>
        </w:rPr>
        <w:t>Закона Республики Казахстан от 25 апреля 2001 года "О Банке Развития Казахстана", </w:t>
      </w:r>
      <w:r>
        <w:rPr>
          <w:rFonts w:ascii="Times New Roman"/>
          <w:b w:val="false"/>
          <w:i w:val="false"/>
          <w:color w:val="000000"/>
          <w:sz w:val="28"/>
        </w:rPr>
        <w:t xml:space="preserve">статья 35-1 </w:t>
      </w:r>
      <w:r>
        <w:rPr>
          <w:rFonts w:ascii="Times New Roman"/>
          <w:b w:val="false"/>
          <w:i w:val="false"/>
          <w:color w:val="000000"/>
          <w:sz w:val="28"/>
        </w:rPr>
        <w:t xml:space="preserve">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надлежащих параметров кредитования приоритетных секторов экономики и устойчивости АО "Банк Развития Казахстана". </w:t>
      </w:r>
    </w:p>
    <w:p>
      <w:pPr>
        <w:spacing w:after="0"/>
        <w:ind w:left="0"/>
        <w:jc w:val="both"/>
      </w:pPr>
      <w:r>
        <w:rPr>
          <w:rFonts w:ascii="Times New Roman"/>
          <w:b w:val="false"/>
          <w:i w:val="false"/>
          <w:color w:val="000000"/>
          <w:sz w:val="28"/>
        </w:rPr>
        <w:t xml:space="preserve">      5. Задачи бюджетной программы: пополнение уставного капитала АО "Банк Развития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041        Пополнение Пополнение уставного ка-  III    Минис- </w:t>
      </w:r>
    </w:p>
    <w:p>
      <w:pPr>
        <w:spacing w:after="0"/>
        <w:ind w:left="0"/>
        <w:jc w:val="both"/>
      </w:pPr>
      <w:r>
        <w:rPr>
          <w:rFonts w:ascii="Times New Roman"/>
          <w:b w:val="false"/>
          <w:i w:val="false"/>
          <w:color w:val="000000"/>
          <w:sz w:val="28"/>
        </w:rPr>
        <w:t xml:space="preserve">               уставного  питала АО "Банк Развития  квар-  терство </w:t>
      </w:r>
    </w:p>
    <w:p>
      <w:pPr>
        <w:spacing w:after="0"/>
        <w:ind w:left="0"/>
        <w:jc w:val="both"/>
      </w:pPr>
      <w:r>
        <w:rPr>
          <w:rFonts w:ascii="Times New Roman"/>
          <w:b w:val="false"/>
          <w:i w:val="false"/>
          <w:color w:val="000000"/>
          <w:sz w:val="28"/>
        </w:rPr>
        <w:t xml:space="preserve">               капитала   Казахстана"               тал    экономи- </w:t>
      </w:r>
    </w:p>
    <w:p>
      <w:pPr>
        <w:spacing w:after="0"/>
        <w:ind w:left="0"/>
        <w:jc w:val="both"/>
      </w:pPr>
      <w:r>
        <w:rPr>
          <w:rFonts w:ascii="Times New Roman"/>
          <w:b w:val="false"/>
          <w:i w:val="false"/>
          <w:color w:val="000000"/>
          <w:sz w:val="28"/>
        </w:rPr>
        <w:t xml:space="preserve">               АО "Банк                             2003   ки и </w:t>
      </w:r>
    </w:p>
    <w:p>
      <w:pPr>
        <w:spacing w:after="0"/>
        <w:ind w:left="0"/>
        <w:jc w:val="both"/>
      </w:pPr>
      <w:r>
        <w:rPr>
          <w:rFonts w:ascii="Times New Roman"/>
          <w:b w:val="false"/>
          <w:i w:val="false"/>
          <w:color w:val="000000"/>
          <w:sz w:val="28"/>
        </w:rPr>
        <w:t xml:space="preserve">               Развития                             года   бюджет- </w:t>
      </w:r>
    </w:p>
    <w:p>
      <w:pPr>
        <w:spacing w:after="0"/>
        <w:ind w:left="0"/>
        <w:jc w:val="both"/>
      </w:pPr>
      <w:r>
        <w:rPr>
          <w:rFonts w:ascii="Times New Roman"/>
          <w:b w:val="false"/>
          <w:i w:val="false"/>
          <w:color w:val="000000"/>
          <w:sz w:val="28"/>
        </w:rPr>
        <w:t xml:space="preserve">               Казахста-                                   ного </w:t>
      </w:r>
    </w:p>
    <w:p>
      <w:pPr>
        <w:spacing w:after="0"/>
        <w:ind w:left="0"/>
        <w:jc w:val="both"/>
      </w:pPr>
      <w:r>
        <w:rPr>
          <w:rFonts w:ascii="Times New Roman"/>
          <w:b w:val="false"/>
          <w:i w:val="false"/>
          <w:color w:val="000000"/>
          <w:sz w:val="28"/>
        </w:rPr>
        <w:t xml:space="preserve">               на"                                         планиро-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Комитет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имущест- </w:t>
      </w:r>
    </w:p>
    <w:p>
      <w:pPr>
        <w:spacing w:after="0"/>
        <w:ind w:left="0"/>
        <w:jc w:val="both"/>
      </w:pPr>
      <w:r>
        <w:rPr>
          <w:rFonts w:ascii="Times New Roman"/>
          <w:b w:val="false"/>
          <w:i w:val="false"/>
          <w:color w:val="000000"/>
          <w:sz w:val="28"/>
        </w:rPr>
        <w:t xml:space="preserve">                                                           ва и </w:t>
      </w:r>
    </w:p>
    <w:p>
      <w:pPr>
        <w:spacing w:after="0"/>
        <w:ind w:left="0"/>
        <w:jc w:val="both"/>
      </w:pPr>
      <w:r>
        <w:rPr>
          <w:rFonts w:ascii="Times New Roman"/>
          <w:b w:val="false"/>
          <w:i w:val="false"/>
          <w:color w:val="000000"/>
          <w:sz w:val="28"/>
        </w:rPr>
        <w:t xml:space="preserve">                                                           привати- </w:t>
      </w:r>
    </w:p>
    <w:p>
      <w:pPr>
        <w:spacing w:after="0"/>
        <w:ind w:left="0"/>
        <w:jc w:val="both"/>
      </w:pPr>
      <w:r>
        <w:rPr>
          <w:rFonts w:ascii="Times New Roman"/>
          <w:b w:val="false"/>
          <w:i w:val="false"/>
          <w:color w:val="000000"/>
          <w:sz w:val="28"/>
        </w:rPr>
        <w:t xml:space="preserve">                                                           зации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АО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стана"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возможности увеличения совокупного объема заимствования АО "Банк Развития Казахстана", обеспечение соблюдения параметров финансовой устойчивости Банка Развития, его развитие в соответствии с международной практикой, повышение возможности кредитования крупных проектов и заемщиков (в соответствии с Меморандумом о кредитной политике закрытого акционерного общества "Банк Развития Казахстана" на период 2001-2003 годы,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сентября 2001 года N 1187).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Приложение 21       </w:t>
      </w:r>
    </w:p>
    <w:bookmarkEnd w:id="22"/>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317-3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экономики и бюджетного </w:t>
      </w:r>
    </w:p>
    <w:p>
      <w:pPr>
        <w:spacing w:after="0"/>
        <w:ind w:left="0"/>
        <w:jc w:val="both"/>
      </w:pP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080  "Предоставление кредитных ресурсов  АО "Банк Развития Казахстана"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4 300 000 тысяч тенге (четыре миллиарда триста миллионов тенге). </w:t>
      </w:r>
    </w:p>
    <w:p>
      <w:pPr>
        <w:spacing w:after="0"/>
        <w:ind w:left="0"/>
        <w:jc w:val="both"/>
      </w:pPr>
      <w:r>
        <w:rPr>
          <w:rFonts w:ascii="Times New Roman"/>
          <w:b w:val="false"/>
          <w:i w:val="false"/>
          <w:color w:val="000000"/>
          <w:sz w:val="28"/>
        </w:rPr>
        <w:t>      2. Нормативная правовая основа бюджетной программы: </w:t>
      </w:r>
      <w:r>
        <w:rPr>
          <w:rFonts w:ascii="Times New Roman"/>
          <w:b w:val="false"/>
          <w:i w:val="false"/>
          <w:color w:val="000000"/>
          <w:sz w:val="28"/>
        </w:rPr>
        <w:t xml:space="preserve">статья 9 </w:t>
      </w:r>
      <w:r>
        <w:rPr>
          <w:rFonts w:ascii="Times New Roman"/>
          <w:b w:val="false"/>
          <w:i w:val="false"/>
          <w:color w:val="000000"/>
          <w:sz w:val="28"/>
        </w:rPr>
        <w:t>Закона Республики Казахстан от 25 апреля 2001 года "О Банке Развития Казахстана", </w:t>
      </w:r>
      <w:r>
        <w:rPr>
          <w:rFonts w:ascii="Times New Roman"/>
          <w:b w:val="false"/>
          <w:i w:val="false"/>
          <w:color w:val="000000"/>
          <w:sz w:val="28"/>
        </w:rPr>
        <w:t xml:space="preserve">статья 35-1 </w:t>
      </w:r>
      <w:r>
        <w:rPr>
          <w:rFonts w:ascii="Times New Roman"/>
          <w:b w:val="false"/>
          <w:i w:val="false"/>
          <w:color w:val="000000"/>
          <w:sz w:val="28"/>
        </w:rPr>
        <w:t>Закона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2001 года N 1187 "О Меморандуме кредитной политики закрытого акционерного общества "Банк Развития Казахстана" на период 2001-2003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возможностей для финансирования низкорентабельных и долгосрочных инвестиционных проектов в приоритетных для государства секторах экономики; поддержание необходимого баланса между стоимостью привлечения инвестиций (заимствования) и уровнем окупаемости (рентабельности) проектов; повышение эффективности использования государственных финансовых ресурсов при предоставлении бюджетных кредитов (средств на возвратной основе). </w:t>
      </w:r>
    </w:p>
    <w:p>
      <w:pPr>
        <w:spacing w:after="0"/>
        <w:ind w:left="0"/>
        <w:jc w:val="both"/>
      </w:pPr>
      <w:r>
        <w:rPr>
          <w:rFonts w:ascii="Times New Roman"/>
          <w:b w:val="false"/>
          <w:i w:val="false"/>
          <w:color w:val="000000"/>
          <w:sz w:val="28"/>
        </w:rPr>
        <w:t>      5. Задачи бюджетной программы: кредитование АО "Банк Развития Казахстана" инвестиционных проектов в соответствии с Меморандумом о кредитной политике закрытого акционерного общества "Банк Развития Казахстана" на период 2001-2003 годы,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сентября 2001 года N 1187.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080        Предостав- Определение порядка и     III    Минис- </w:t>
      </w:r>
    </w:p>
    <w:p>
      <w:pPr>
        <w:spacing w:after="0"/>
        <w:ind w:left="0"/>
        <w:jc w:val="both"/>
      </w:pPr>
      <w:r>
        <w:rPr>
          <w:rFonts w:ascii="Times New Roman"/>
          <w:b w:val="false"/>
          <w:i w:val="false"/>
          <w:color w:val="000000"/>
          <w:sz w:val="28"/>
        </w:rPr>
        <w:t xml:space="preserve">               ление кре- условий предоставления    квар-  терство </w:t>
      </w:r>
    </w:p>
    <w:p>
      <w:pPr>
        <w:spacing w:after="0"/>
        <w:ind w:left="0"/>
        <w:jc w:val="both"/>
      </w:pPr>
      <w:r>
        <w:rPr>
          <w:rFonts w:ascii="Times New Roman"/>
          <w:b w:val="false"/>
          <w:i w:val="false"/>
          <w:color w:val="000000"/>
          <w:sz w:val="28"/>
        </w:rPr>
        <w:t xml:space="preserve">               дитных     кредитных ресурсов АО     тал    экономи- </w:t>
      </w:r>
    </w:p>
    <w:p>
      <w:pPr>
        <w:spacing w:after="0"/>
        <w:ind w:left="0"/>
        <w:jc w:val="both"/>
      </w:pPr>
      <w:r>
        <w:rPr>
          <w:rFonts w:ascii="Times New Roman"/>
          <w:b w:val="false"/>
          <w:i w:val="false"/>
          <w:color w:val="000000"/>
          <w:sz w:val="28"/>
        </w:rPr>
        <w:t xml:space="preserve">               ресурсов   "Банк Развития Казахста-  2003   ки и </w:t>
      </w:r>
    </w:p>
    <w:p>
      <w:pPr>
        <w:spacing w:after="0"/>
        <w:ind w:left="0"/>
        <w:jc w:val="both"/>
      </w:pPr>
      <w:r>
        <w:rPr>
          <w:rFonts w:ascii="Times New Roman"/>
          <w:b w:val="false"/>
          <w:i w:val="false"/>
          <w:color w:val="000000"/>
          <w:sz w:val="28"/>
        </w:rPr>
        <w:t xml:space="preserve">               АО "Банк   на", утверждаемых Прави-  года   бюджет- </w:t>
      </w:r>
    </w:p>
    <w:p>
      <w:pPr>
        <w:spacing w:after="0"/>
        <w:ind w:left="0"/>
        <w:jc w:val="both"/>
      </w:pPr>
      <w:r>
        <w:rPr>
          <w:rFonts w:ascii="Times New Roman"/>
          <w:b w:val="false"/>
          <w:i w:val="false"/>
          <w:color w:val="000000"/>
          <w:sz w:val="28"/>
        </w:rPr>
        <w:t xml:space="preserve">               Развития   тельством Республики             ного </w:t>
      </w:r>
    </w:p>
    <w:p>
      <w:pPr>
        <w:spacing w:after="0"/>
        <w:ind w:left="0"/>
        <w:jc w:val="both"/>
      </w:pPr>
      <w:r>
        <w:rPr>
          <w:rFonts w:ascii="Times New Roman"/>
          <w:b w:val="false"/>
          <w:i w:val="false"/>
          <w:color w:val="000000"/>
          <w:sz w:val="28"/>
        </w:rPr>
        <w:t xml:space="preserve">               Казахста-  Казахстан                        планиро- </w:t>
      </w:r>
    </w:p>
    <w:p>
      <w:pPr>
        <w:spacing w:after="0"/>
        <w:ind w:left="0"/>
        <w:jc w:val="both"/>
      </w:pPr>
      <w:r>
        <w:rPr>
          <w:rFonts w:ascii="Times New Roman"/>
          <w:b w:val="false"/>
          <w:i w:val="false"/>
          <w:color w:val="000000"/>
          <w:sz w:val="28"/>
        </w:rPr>
        <w:t xml:space="preserve">               на"                                         вания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Ка- </w:t>
      </w:r>
    </w:p>
    <w:p>
      <w:pPr>
        <w:spacing w:after="0"/>
        <w:ind w:left="0"/>
        <w:jc w:val="both"/>
      </w:pPr>
      <w:r>
        <w:rPr>
          <w:rFonts w:ascii="Times New Roman"/>
          <w:b w:val="false"/>
          <w:i w:val="false"/>
          <w:color w:val="000000"/>
          <w:sz w:val="28"/>
        </w:rPr>
        <w:t xml:space="preserve">                                                           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кредитного     III    Минис- </w:t>
      </w:r>
    </w:p>
    <w:p>
      <w:pPr>
        <w:spacing w:after="0"/>
        <w:ind w:left="0"/>
        <w:jc w:val="both"/>
      </w:pPr>
      <w:r>
        <w:rPr>
          <w:rFonts w:ascii="Times New Roman"/>
          <w:b w:val="false"/>
          <w:i w:val="false"/>
          <w:color w:val="000000"/>
          <w:sz w:val="28"/>
        </w:rPr>
        <w:t xml:space="preserve">                          договора между Министер-  квар-  терство </w:t>
      </w:r>
    </w:p>
    <w:p>
      <w:pPr>
        <w:spacing w:after="0"/>
        <w:ind w:left="0"/>
        <w:jc w:val="both"/>
      </w:pPr>
      <w:r>
        <w:rPr>
          <w:rFonts w:ascii="Times New Roman"/>
          <w:b w:val="false"/>
          <w:i w:val="false"/>
          <w:color w:val="000000"/>
          <w:sz w:val="28"/>
        </w:rPr>
        <w:t xml:space="preserve">                          ством финансов Респуб-    тал    финансов </w:t>
      </w:r>
    </w:p>
    <w:p>
      <w:pPr>
        <w:spacing w:after="0"/>
        <w:ind w:left="0"/>
        <w:jc w:val="both"/>
      </w:pPr>
      <w:r>
        <w:rPr>
          <w:rFonts w:ascii="Times New Roman"/>
          <w:b w:val="false"/>
          <w:i w:val="false"/>
          <w:color w:val="000000"/>
          <w:sz w:val="28"/>
        </w:rPr>
        <w:t xml:space="preserve">                          лики Казахстан, Минис-    2003   Респуб- </w:t>
      </w:r>
    </w:p>
    <w:p>
      <w:pPr>
        <w:spacing w:after="0"/>
        <w:ind w:left="0"/>
        <w:jc w:val="both"/>
      </w:pPr>
      <w:r>
        <w:rPr>
          <w:rFonts w:ascii="Times New Roman"/>
          <w:b w:val="false"/>
          <w:i w:val="false"/>
          <w:color w:val="000000"/>
          <w:sz w:val="28"/>
        </w:rPr>
        <w:t xml:space="preserve">                          терством экономики и      года   лики </w:t>
      </w:r>
    </w:p>
    <w:p>
      <w:pPr>
        <w:spacing w:after="0"/>
        <w:ind w:left="0"/>
        <w:jc w:val="both"/>
      </w:pPr>
      <w:r>
        <w:rPr>
          <w:rFonts w:ascii="Times New Roman"/>
          <w:b w:val="false"/>
          <w:i w:val="false"/>
          <w:color w:val="000000"/>
          <w:sz w:val="28"/>
        </w:rPr>
        <w:t xml:space="preserve">                          бюджетного планирования          Казах- </w:t>
      </w:r>
    </w:p>
    <w:p>
      <w:pPr>
        <w:spacing w:after="0"/>
        <w:ind w:left="0"/>
        <w:jc w:val="both"/>
      </w:pPr>
      <w:r>
        <w:rPr>
          <w:rFonts w:ascii="Times New Roman"/>
          <w:b w:val="false"/>
          <w:i w:val="false"/>
          <w:color w:val="000000"/>
          <w:sz w:val="28"/>
        </w:rPr>
        <w:t xml:space="preserve">                          Республики Казахстан и           стан, </w:t>
      </w:r>
    </w:p>
    <w:p>
      <w:pPr>
        <w:spacing w:after="0"/>
        <w:ind w:left="0"/>
        <w:jc w:val="both"/>
      </w:pPr>
      <w:r>
        <w:rPr>
          <w:rFonts w:ascii="Times New Roman"/>
          <w:b w:val="false"/>
          <w:i w:val="false"/>
          <w:color w:val="000000"/>
          <w:sz w:val="28"/>
        </w:rPr>
        <w:t xml:space="preserve">                          АО "Банк Развития Казах-         Минис- </w:t>
      </w:r>
    </w:p>
    <w:p>
      <w:pPr>
        <w:spacing w:after="0"/>
        <w:ind w:left="0"/>
        <w:jc w:val="both"/>
      </w:pPr>
      <w:r>
        <w:rPr>
          <w:rFonts w:ascii="Times New Roman"/>
          <w:b w:val="false"/>
          <w:i w:val="false"/>
          <w:color w:val="000000"/>
          <w:sz w:val="28"/>
        </w:rPr>
        <w:t xml:space="preserve">                          стана"                           терство </w:t>
      </w:r>
    </w:p>
    <w:p>
      <w:pPr>
        <w:spacing w:after="0"/>
        <w:ind w:left="0"/>
        <w:jc w:val="both"/>
      </w:pPr>
      <w:r>
        <w:rPr>
          <w:rFonts w:ascii="Times New Roman"/>
          <w:b w:val="false"/>
          <w:i w:val="false"/>
          <w:color w:val="000000"/>
          <w:sz w:val="28"/>
        </w:rPr>
        <w:t xml:space="preserve">                                                           экономи- </w:t>
      </w:r>
    </w:p>
    <w:p>
      <w:pPr>
        <w:spacing w:after="0"/>
        <w:ind w:left="0"/>
        <w:jc w:val="both"/>
      </w:pPr>
      <w:r>
        <w:rPr>
          <w:rFonts w:ascii="Times New Roman"/>
          <w:b w:val="false"/>
          <w:i w:val="false"/>
          <w:color w:val="000000"/>
          <w:sz w:val="28"/>
        </w:rPr>
        <w:t xml:space="preserve">                                                           ки и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планиро-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АО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Разви- </w:t>
      </w:r>
    </w:p>
    <w:p>
      <w:pPr>
        <w:spacing w:after="0"/>
        <w:ind w:left="0"/>
        <w:jc w:val="both"/>
      </w:pPr>
      <w:r>
        <w:rPr>
          <w:rFonts w:ascii="Times New Roman"/>
          <w:b w:val="false"/>
          <w:i w:val="false"/>
          <w:color w:val="000000"/>
          <w:sz w:val="28"/>
        </w:rPr>
        <w:t xml:space="preserve">                                                           тия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Выделение кредитных       III    Минис- </w:t>
      </w:r>
    </w:p>
    <w:p>
      <w:pPr>
        <w:spacing w:after="0"/>
        <w:ind w:left="0"/>
        <w:jc w:val="both"/>
      </w:pPr>
      <w:r>
        <w:rPr>
          <w:rFonts w:ascii="Times New Roman"/>
          <w:b w:val="false"/>
          <w:i w:val="false"/>
          <w:color w:val="000000"/>
          <w:sz w:val="28"/>
        </w:rPr>
        <w:t xml:space="preserve">                          ресурсов АО "Банк Разви-  квар-  терство </w:t>
      </w:r>
    </w:p>
    <w:p>
      <w:pPr>
        <w:spacing w:after="0"/>
        <w:ind w:left="0"/>
        <w:jc w:val="both"/>
      </w:pPr>
      <w:r>
        <w:rPr>
          <w:rFonts w:ascii="Times New Roman"/>
          <w:b w:val="false"/>
          <w:i w:val="false"/>
          <w:color w:val="000000"/>
          <w:sz w:val="28"/>
        </w:rPr>
        <w:t xml:space="preserve">                          тия Казахстана" в соот-   тал    экономи- </w:t>
      </w:r>
    </w:p>
    <w:p>
      <w:pPr>
        <w:spacing w:after="0"/>
        <w:ind w:left="0"/>
        <w:jc w:val="both"/>
      </w:pPr>
      <w:r>
        <w:rPr>
          <w:rFonts w:ascii="Times New Roman"/>
          <w:b w:val="false"/>
          <w:i w:val="false"/>
          <w:color w:val="000000"/>
          <w:sz w:val="28"/>
        </w:rPr>
        <w:t xml:space="preserve">                          ветствии с кредитным      2003   ки и </w:t>
      </w:r>
    </w:p>
    <w:p>
      <w:pPr>
        <w:spacing w:after="0"/>
        <w:ind w:left="0"/>
        <w:jc w:val="both"/>
      </w:pPr>
      <w:r>
        <w:rPr>
          <w:rFonts w:ascii="Times New Roman"/>
          <w:b w:val="false"/>
          <w:i w:val="false"/>
          <w:color w:val="000000"/>
          <w:sz w:val="28"/>
        </w:rPr>
        <w:t xml:space="preserve">                          договором.                года   бюджет-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планиро- </w:t>
      </w:r>
    </w:p>
    <w:p>
      <w:pPr>
        <w:spacing w:after="0"/>
        <w:ind w:left="0"/>
        <w:jc w:val="both"/>
      </w:pPr>
      <w:r>
        <w:rPr>
          <w:rFonts w:ascii="Times New Roman"/>
          <w:b w:val="false"/>
          <w:i w:val="false"/>
          <w:color w:val="000000"/>
          <w:sz w:val="28"/>
        </w:rPr>
        <w:t xml:space="preserve">                                                           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АО "Банк       В те-  АО "Банк </w:t>
      </w:r>
    </w:p>
    <w:p>
      <w:pPr>
        <w:spacing w:after="0"/>
        <w:ind w:left="0"/>
        <w:jc w:val="both"/>
      </w:pPr>
      <w:r>
        <w:rPr>
          <w:rFonts w:ascii="Times New Roman"/>
          <w:b w:val="false"/>
          <w:i w:val="false"/>
          <w:color w:val="000000"/>
          <w:sz w:val="28"/>
        </w:rPr>
        <w:t xml:space="preserve">                          Развития Казахстана"      чение  Развития </w:t>
      </w:r>
    </w:p>
    <w:p>
      <w:pPr>
        <w:spacing w:after="0"/>
        <w:ind w:left="0"/>
        <w:jc w:val="both"/>
      </w:pPr>
      <w:r>
        <w:rPr>
          <w:rFonts w:ascii="Times New Roman"/>
          <w:b w:val="false"/>
          <w:i w:val="false"/>
          <w:color w:val="000000"/>
          <w:sz w:val="28"/>
        </w:rPr>
        <w:t xml:space="preserve">                          процедур отбора и креди-  уста-  Казах- </w:t>
      </w:r>
    </w:p>
    <w:p>
      <w:pPr>
        <w:spacing w:after="0"/>
        <w:ind w:left="0"/>
        <w:jc w:val="both"/>
      </w:pPr>
      <w:r>
        <w:rPr>
          <w:rFonts w:ascii="Times New Roman"/>
          <w:b w:val="false"/>
          <w:i w:val="false"/>
          <w:color w:val="000000"/>
          <w:sz w:val="28"/>
        </w:rPr>
        <w:t xml:space="preserve">                          тования инвестиционных    нов-   стан" </w:t>
      </w:r>
    </w:p>
    <w:p>
      <w:pPr>
        <w:spacing w:after="0"/>
        <w:ind w:left="0"/>
        <w:jc w:val="both"/>
      </w:pPr>
      <w:r>
        <w:rPr>
          <w:rFonts w:ascii="Times New Roman"/>
          <w:b w:val="false"/>
          <w:i w:val="false"/>
          <w:color w:val="000000"/>
          <w:sz w:val="28"/>
        </w:rPr>
        <w:t xml:space="preserve">                          проектов в соответствии   ленно- </w:t>
      </w:r>
    </w:p>
    <w:p>
      <w:pPr>
        <w:spacing w:after="0"/>
        <w:ind w:left="0"/>
        <w:jc w:val="both"/>
      </w:pPr>
      <w:r>
        <w:rPr>
          <w:rFonts w:ascii="Times New Roman"/>
          <w:b w:val="false"/>
          <w:i w:val="false"/>
          <w:color w:val="000000"/>
          <w:sz w:val="28"/>
        </w:rPr>
        <w:t xml:space="preserve">                          с Меморандумом о кредит-  го </w:t>
      </w:r>
    </w:p>
    <w:p>
      <w:pPr>
        <w:spacing w:after="0"/>
        <w:ind w:left="0"/>
        <w:jc w:val="both"/>
      </w:pPr>
      <w:r>
        <w:rPr>
          <w:rFonts w:ascii="Times New Roman"/>
          <w:b w:val="false"/>
          <w:i w:val="false"/>
          <w:color w:val="000000"/>
          <w:sz w:val="28"/>
        </w:rPr>
        <w:t xml:space="preserve">                          ной политике закрытого    кре- </w:t>
      </w:r>
    </w:p>
    <w:p>
      <w:pPr>
        <w:spacing w:after="0"/>
        <w:ind w:left="0"/>
        <w:jc w:val="both"/>
      </w:pPr>
      <w:r>
        <w:rPr>
          <w:rFonts w:ascii="Times New Roman"/>
          <w:b w:val="false"/>
          <w:i w:val="false"/>
          <w:color w:val="000000"/>
          <w:sz w:val="28"/>
        </w:rPr>
        <w:t xml:space="preserve">                          акционерного общества     дитным </w:t>
      </w:r>
    </w:p>
    <w:p>
      <w:pPr>
        <w:spacing w:after="0"/>
        <w:ind w:left="0"/>
        <w:jc w:val="both"/>
      </w:pPr>
      <w:r>
        <w:rPr>
          <w:rFonts w:ascii="Times New Roman"/>
          <w:b w:val="false"/>
          <w:i w:val="false"/>
          <w:color w:val="000000"/>
          <w:sz w:val="28"/>
        </w:rPr>
        <w:t xml:space="preserve">                          "Банк Развития Казах-     дого- </w:t>
      </w:r>
    </w:p>
    <w:p>
      <w:pPr>
        <w:spacing w:after="0"/>
        <w:ind w:left="0"/>
        <w:jc w:val="both"/>
      </w:pPr>
      <w:r>
        <w:rPr>
          <w:rFonts w:ascii="Times New Roman"/>
          <w:b w:val="false"/>
          <w:i w:val="false"/>
          <w:color w:val="000000"/>
          <w:sz w:val="28"/>
        </w:rPr>
        <w:t xml:space="preserve">                          стана" на период 2001-    вором </w:t>
      </w:r>
    </w:p>
    <w:p>
      <w:pPr>
        <w:spacing w:after="0"/>
        <w:ind w:left="0"/>
        <w:jc w:val="both"/>
      </w:pPr>
      <w:r>
        <w:rPr>
          <w:rFonts w:ascii="Times New Roman"/>
          <w:b w:val="false"/>
          <w:i w:val="false"/>
          <w:color w:val="000000"/>
          <w:sz w:val="28"/>
        </w:rPr>
        <w:t xml:space="preserve">                          2003 годы, утвержденным   перио- </w:t>
      </w:r>
    </w:p>
    <w:p>
      <w:pPr>
        <w:spacing w:after="0"/>
        <w:ind w:left="0"/>
        <w:jc w:val="both"/>
      </w:pPr>
      <w:r>
        <w:rPr>
          <w:rFonts w:ascii="Times New Roman"/>
          <w:b w:val="false"/>
          <w:i w:val="false"/>
          <w:color w:val="000000"/>
          <w:sz w:val="28"/>
        </w:rPr>
        <w:t xml:space="preserve">                          постановлением Прави-     да ис- </w:t>
      </w:r>
    </w:p>
    <w:p>
      <w:pPr>
        <w:spacing w:after="0"/>
        <w:ind w:left="0"/>
        <w:jc w:val="both"/>
      </w:pPr>
      <w:r>
        <w:rPr>
          <w:rFonts w:ascii="Times New Roman"/>
          <w:b w:val="false"/>
          <w:i w:val="false"/>
          <w:color w:val="000000"/>
          <w:sz w:val="28"/>
        </w:rPr>
        <w:t xml:space="preserve">                          тельства Республики       поль- </w:t>
      </w:r>
    </w:p>
    <w:p>
      <w:pPr>
        <w:spacing w:after="0"/>
        <w:ind w:left="0"/>
        <w:jc w:val="both"/>
      </w:pPr>
      <w:r>
        <w:rPr>
          <w:rFonts w:ascii="Times New Roman"/>
          <w:b w:val="false"/>
          <w:i w:val="false"/>
          <w:color w:val="000000"/>
          <w:sz w:val="28"/>
        </w:rPr>
        <w:t xml:space="preserve">                          Казахстан от 12 сентября  зова- </w:t>
      </w:r>
    </w:p>
    <w:p>
      <w:pPr>
        <w:spacing w:after="0"/>
        <w:ind w:left="0"/>
        <w:jc w:val="both"/>
      </w:pPr>
      <w:r>
        <w:rPr>
          <w:rFonts w:ascii="Times New Roman"/>
          <w:b w:val="false"/>
          <w:i w:val="false"/>
          <w:color w:val="000000"/>
          <w:sz w:val="28"/>
        </w:rPr>
        <w:t xml:space="preserve">                          2001 года N 1187, и       ния </w:t>
      </w:r>
    </w:p>
    <w:p>
      <w:pPr>
        <w:spacing w:after="0"/>
        <w:ind w:left="0"/>
        <w:jc w:val="both"/>
      </w:pPr>
      <w:r>
        <w:rPr>
          <w:rFonts w:ascii="Times New Roman"/>
          <w:b w:val="false"/>
          <w:i w:val="false"/>
          <w:color w:val="000000"/>
          <w:sz w:val="28"/>
        </w:rPr>
        <w:t xml:space="preserve">                          внутренними нормативными  кре- </w:t>
      </w:r>
    </w:p>
    <w:p>
      <w:pPr>
        <w:spacing w:after="0"/>
        <w:ind w:left="0"/>
        <w:jc w:val="both"/>
      </w:pPr>
      <w:r>
        <w:rPr>
          <w:rFonts w:ascii="Times New Roman"/>
          <w:b w:val="false"/>
          <w:i w:val="false"/>
          <w:color w:val="000000"/>
          <w:sz w:val="28"/>
        </w:rPr>
        <w:t xml:space="preserve">                          документами АО "Банк      дитных </w:t>
      </w:r>
    </w:p>
    <w:p>
      <w:pPr>
        <w:spacing w:after="0"/>
        <w:ind w:left="0"/>
        <w:jc w:val="both"/>
      </w:pPr>
      <w:r>
        <w:rPr>
          <w:rFonts w:ascii="Times New Roman"/>
          <w:b w:val="false"/>
          <w:i w:val="false"/>
          <w:color w:val="000000"/>
          <w:sz w:val="28"/>
        </w:rPr>
        <w:t xml:space="preserve">                          Развития Казахстана"      ре- </w:t>
      </w:r>
    </w:p>
    <w:p>
      <w:pPr>
        <w:spacing w:after="0"/>
        <w:ind w:left="0"/>
        <w:jc w:val="both"/>
      </w:pPr>
      <w:r>
        <w:rPr>
          <w:rFonts w:ascii="Times New Roman"/>
          <w:b w:val="false"/>
          <w:i w:val="false"/>
          <w:color w:val="000000"/>
          <w:sz w:val="28"/>
        </w:rPr>
        <w:t xml:space="preserve">                                                    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процедур       в сро- АО "Банк </w:t>
      </w:r>
    </w:p>
    <w:p>
      <w:pPr>
        <w:spacing w:after="0"/>
        <w:ind w:left="0"/>
        <w:jc w:val="both"/>
      </w:pPr>
      <w:r>
        <w:rPr>
          <w:rFonts w:ascii="Times New Roman"/>
          <w:b w:val="false"/>
          <w:i w:val="false"/>
          <w:color w:val="000000"/>
          <w:sz w:val="28"/>
        </w:rPr>
        <w:t xml:space="preserve">                          обслуживания (выплата     ки,    Развития </w:t>
      </w:r>
    </w:p>
    <w:p>
      <w:pPr>
        <w:spacing w:after="0"/>
        <w:ind w:left="0"/>
        <w:jc w:val="both"/>
      </w:pPr>
      <w:r>
        <w:rPr>
          <w:rFonts w:ascii="Times New Roman"/>
          <w:b w:val="false"/>
          <w:i w:val="false"/>
          <w:color w:val="000000"/>
          <w:sz w:val="28"/>
        </w:rPr>
        <w:t xml:space="preserve">                          вознаграждения) и пога-   уста-  Казах- </w:t>
      </w:r>
    </w:p>
    <w:p>
      <w:pPr>
        <w:spacing w:after="0"/>
        <w:ind w:left="0"/>
        <w:jc w:val="both"/>
      </w:pPr>
      <w:r>
        <w:rPr>
          <w:rFonts w:ascii="Times New Roman"/>
          <w:b w:val="false"/>
          <w:i w:val="false"/>
          <w:color w:val="000000"/>
          <w:sz w:val="28"/>
        </w:rPr>
        <w:t xml:space="preserve">                          шения основного долга     нов-   стана", </w:t>
      </w:r>
    </w:p>
    <w:p>
      <w:pPr>
        <w:spacing w:after="0"/>
        <w:ind w:left="0"/>
        <w:jc w:val="both"/>
      </w:pPr>
      <w:r>
        <w:rPr>
          <w:rFonts w:ascii="Times New Roman"/>
          <w:b w:val="false"/>
          <w:i w:val="false"/>
          <w:color w:val="000000"/>
          <w:sz w:val="28"/>
        </w:rPr>
        <w:t xml:space="preserve">                          по бюджетному кредиту,    ленные Минис- </w:t>
      </w:r>
    </w:p>
    <w:p>
      <w:pPr>
        <w:spacing w:after="0"/>
        <w:ind w:left="0"/>
        <w:jc w:val="both"/>
      </w:pPr>
      <w:r>
        <w:rPr>
          <w:rFonts w:ascii="Times New Roman"/>
          <w:b w:val="false"/>
          <w:i w:val="false"/>
          <w:color w:val="000000"/>
          <w:sz w:val="28"/>
        </w:rPr>
        <w:t xml:space="preserve">                          предоставленному за счет  в      терство </w:t>
      </w:r>
    </w:p>
    <w:p>
      <w:pPr>
        <w:spacing w:after="0"/>
        <w:ind w:left="0"/>
        <w:jc w:val="both"/>
      </w:pPr>
      <w:r>
        <w:rPr>
          <w:rFonts w:ascii="Times New Roman"/>
          <w:b w:val="false"/>
          <w:i w:val="false"/>
          <w:color w:val="000000"/>
          <w:sz w:val="28"/>
        </w:rPr>
        <w:t xml:space="preserve">                          средств республиканского  соот-  финансов </w:t>
      </w:r>
    </w:p>
    <w:p>
      <w:pPr>
        <w:spacing w:after="0"/>
        <w:ind w:left="0"/>
        <w:jc w:val="both"/>
      </w:pPr>
      <w:r>
        <w:rPr>
          <w:rFonts w:ascii="Times New Roman"/>
          <w:b w:val="false"/>
          <w:i w:val="false"/>
          <w:color w:val="000000"/>
          <w:sz w:val="28"/>
        </w:rPr>
        <w:t xml:space="preserve">                          бюджета 2003 года         ветст- Респуб- </w:t>
      </w:r>
    </w:p>
    <w:p>
      <w:pPr>
        <w:spacing w:after="0"/>
        <w:ind w:left="0"/>
        <w:jc w:val="both"/>
      </w:pPr>
      <w:r>
        <w:rPr>
          <w:rFonts w:ascii="Times New Roman"/>
          <w:b w:val="false"/>
          <w:i w:val="false"/>
          <w:color w:val="000000"/>
          <w:sz w:val="28"/>
        </w:rPr>
        <w:t xml:space="preserve">                                                    вии с  лики </w:t>
      </w:r>
    </w:p>
    <w:p>
      <w:pPr>
        <w:spacing w:after="0"/>
        <w:ind w:left="0"/>
        <w:jc w:val="both"/>
      </w:pPr>
      <w:r>
        <w:rPr>
          <w:rFonts w:ascii="Times New Roman"/>
          <w:b w:val="false"/>
          <w:i w:val="false"/>
          <w:color w:val="000000"/>
          <w:sz w:val="28"/>
        </w:rPr>
        <w:t xml:space="preserve">                                                    кре-   Казах- </w:t>
      </w:r>
    </w:p>
    <w:p>
      <w:pPr>
        <w:spacing w:after="0"/>
        <w:ind w:left="0"/>
        <w:jc w:val="both"/>
      </w:pPr>
      <w:r>
        <w:rPr>
          <w:rFonts w:ascii="Times New Roman"/>
          <w:b w:val="false"/>
          <w:i w:val="false"/>
          <w:color w:val="000000"/>
          <w:sz w:val="28"/>
        </w:rPr>
        <w:t xml:space="preserve">                                                    дитны- стан </w:t>
      </w:r>
    </w:p>
    <w:p>
      <w:pPr>
        <w:spacing w:after="0"/>
        <w:ind w:left="0"/>
        <w:jc w:val="both"/>
      </w:pPr>
      <w:r>
        <w:rPr>
          <w:rFonts w:ascii="Times New Roman"/>
          <w:b w:val="false"/>
          <w:i w:val="false"/>
          <w:color w:val="000000"/>
          <w:sz w:val="28"/>
        </w:rPr>
        <w:t xml:space="preserve">                                                    ми до- </w:t>
      </w:r>
    </w:p>
    <w:p>
      <w:pPr>
        <w:spacing w:after="0"/>
        <w:ind w:left="0"/>
        <w:jc w:val="both"/>
      </w:pPr>
      <w:r>
        <w:rPr>
          <w:rFonts w:ascii="Times New Roman"/>
          <w:b w:val="false"/>
          <w:i w:val="false"/>
          <w:color w:val="000000"/>
          <w:sz w:val="28"/>
        </w:rPr>
        <w:t xml:space="preserve">                                                    гово- </w:t>
      </w:r>
    </w:p>
    <w:p>
      <w:pPr>
        <w:spacing w:after="0"/>
        <w:ind w:left="0"/>
        <w:jc w:val="both"/>
      </w:pPr>
      <w:r>
        <w:rPr>
          <w:rFonts w:ascii="Times New Roman"/>
          <w:b w:val="false"/>
          <w:i w:val="false"/>
          <w:color w:val="000000"/>
          <w:sz w:val="28"/>
        </w:rPr>
        <w:t xml:space="preserve">                                                    рами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возможности долгосрочного кредитования инвестиционных проектов с рентабельностью ниже коммерческой, расширение состава и объемов кредитования АО "Банк Развития Казахстана" инвестиционных проектов в приоритетных для государства секторах экономики (в соответствии с Меморандумом о кредитной политике Банка Развития Казахстана).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Приложение 22       </w:t>
      </w:r>
    </w:p>
    <w:bookmarkEnd w:id="23"/>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318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экономики и бюджетного </w:t>
      </w:r>
    </w:p>
    <w:p>
      <w:pPr>
        <w:spacing w:after="0"/>
        <w:ind w:left="0"/>
        <w:jc w:val="both"/>
      </w:pP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200  "Укрепление материально-технической базы  Министерства экономики и бюджетного планирования  Республики Казахстан"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52 919 тысяч тенге (пятьдесят два миллиона девятьсот девятнадцать тысяч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31 июля 2000 года N 427 "О мерах по улучшению работы государственного аппарата, борьбы с бюрократизмом и сокращению документооборота";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августа 2002 года N 970 "Некоторые вопросы Министерства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материально-техническое оснащение министерства. </w:t>
      </w:r>
    </w:p>
    <w:p>
      <w:pPr>
        <w:spacing w:after="0"/>
        <w:ind w:left="0"/>
        <w:jc w:val="both"/>
      </w:pPr>
      <w:r>
        <w:rPr>
          <w:rFonts w:ascii="Times New Roman"/>
          <w:b w:val="false"/>
          <w:i w:val="false"/>
          <w:color w:val="000000"/>
          <w:sz w:val="28"/>
        </w:rPr>
        <w:t xml:space="preserve">      5. Задачи бюджетной программы: приобретение активов.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200        Укрепление Приобретение: оборудова-  В те-  Минис- </w:t>
      </w:r>
    </w:p>
    <w:p>
      <w:pPr>
        <w:spacing w:after="0"/>
        <w:ind w:left="0"/>
        <w:jc w:val="both"/>
      </w:pPr>
      <w:r>
        <w:rPr>
          <w:rFonts w:ascii="Times New Roman"/>
          <w:b w:val="false"/>
          <w:i w:val="false"/>
          <w:color w:val="000000"/>
          <w:sz w:val="28"/>
        </w:rPr>
        <w:t xml:space="preserve">               материаль- ния средств связи         чение  терство </w:t>
      </w:r>
    </w:p>
    <w:p>
      <w:pPr>
        <w:spacing w:after="0"/>
        <w:ind w:left="0"/>
        <w:jc w:val="both"/>
      </w:pPr>
      <w:r>
        <w:rPr>
          <w:rFonts w:ascii="Times New Roman"/>
          <w:b w:val="false"/>
          <w:i w:val="false"/>
          <w:color w:val="000000"/>
          <w:sz w:val="28"/>
        </w:rPr>
        <w:t xml:space="preserve">               но-техни-  (маршрутизатор типа CISCO года   эконо- </w:t>
      </w:r>
    </w:p>
    <w:p>
      <w:pPr>
        <w:spacing w:after="0"/>
        <w:ind w:left="0"/>
        <w:jc w:val="both"/>
      </w:pPr>
      <w:r>
        <w:rPr>
          <w:rFonts w:ascii="Times New Roman"/>
          <w:b w:val="false"/>
          <w:i w:val="false"/>
          <w:color w:val="000000"/>
          <w:sz w:val="28"/>
        </w:rPr>
        <w:t xml:space="preserve">               ческой     - 2610 - 2 штуки, модем          мики и </w:t>
      </w:r>
    </w:p>
    <w:p>
      <w:pPr>
        <w:spacing w:after="0"/>
        <w:ind w:left="0"/>
        <w:jc w:val="both"/>
      </w:pPr>
      <w:r>
        <w:rPr>
          <w:rFonts w:ascii="Times New Roman"/>
          <w:b w:val="false"/>
          <w:i w:val="false"/>
          <w:color w:val="000000"/>
          <w:sz w:val="28"/>
        </w:rPr>
        <w:t xml:space="preserve">               базы       типа Н DSL - 2 штуки,            бюджет- </w:t>
      </w:r>
    </w:p>
    <w:p>
      <w:pPr>
        <w:spacing w:after="0"/>
        <w:ind w:left="0"/>
        <w:jc w:val="both"/>
      </w:pPr>
      <w:r>
        <w:rPr>
          <w:rFonts w:ascii="Times New Roman"/>
          <w:b w:val="false"/>
          <w:i w:val="false"/>
          <w:color w:val="000000"/>
          <w:sz w:val="28"/>
        </w:rPr>
        <w:t xml:space="preserve">               Минис-     Switch - 12 портовой - 4         ного </w:t>
      </w:r>
    </w:p>
    <w:p>
      <w:pPr>
        <w:spacing w:after="0"/>
        <w:ind w:left="0"/>
        <w:jc w:val="both"/>
      </w:pPr>
      <w:r>
        <w:rPr>
          <w:rFonts w:ascii="Times New Roman"/>
          <w:b w:val="false"/>
          <w:i w:val="false"/>
          <w:color w:val="000000"/>
          <w:sz w:val="28"/>
        </w:rPr>
        <w:t xml:space="preserve">               терства    штуки, Radio Telephone -         плани- </w:t>
      </w:r>
    </w:p>
    <w:p>
      <w:pPr>
        <w:spacing w:after="0"/>
        <w:ind w:left="0"/>
        <w:jc w:val="both"/>
      </w:pPr>
      <w:r>
        <w:rPr>
          <w:rFonts w:ascii="Times New Roman"/>
          <w:b w:val="false"/>
          <w:i w:val="false"/>
          <w:color w:val="000000"/>
          <w:sz w:val="28"/>
        </w:rPr>
        <w:t xml:space="preserve">               экономики  2 штуки, модемы внешние -        рования </w:t>
      </w:r>
    </w:p>
    <w:p>
      <w:pPr>
        <w:spacing w:after="0"/>
        <w:ind w:left="0"/>
        <w:jc w:val="both"/>
      </w:pPr>
      <w:r>
        <w:rPr>
          <w:rFonts w:ascii="Times New Roman"/>
          <w:b w:val="false"/>
          <w:i w:val="false"/>
          <w:color w:val="000000"/>
          <w:sz w:val="28"/>
        </w:rPr>
        <w:t xml:space="preserve">               и бюджет-  6 штук, система радиоре-         Респуб- </w:t>
      </w:r>
    </w:p>
    <w:p>
      <w:pPr>
        <w:spacing w:after="0"/>
        <w:ind w:left="0"/>
        <w:jc w:val="both"/>
      </w:pPr>
      <w:r>
        <w:rPr>
          <w:rFonts w:ascii="Times New Roman"/>
          <w:b w:val="false"/>
          <w:i w:val="false"/>
          <w:color w:val="000000"/>
          <w:sz w:val="28"/>
        </w:rPr>
        <w:t xml:space="preserve">               ного пла-  лейной связи - 1 комплект,       лики </w:t>
      </w:r>
    </w:p>
    <w:p>
      <w:pPr>
        <w:spacing w:after="0"/>
        <w:ind w:left="0"/>
        <w:jc w:val="both"/>
      </w:pPr>
      <w:r>
        <w:rPr>
          <w:rFonts w:ascii="Times New Roman"/>
          <w:b w:val="false"/>
          <w:i w:val="false"/>
          <w:color w:val="000000"/>
          <w:sz w:val="28"/>
        </w:rPr>
        <w:t xml:space="preserve">               нирования  факсимильный аппарат - 10        Казах- </w:t>
      </w:r>
    </w:p>
    <w:p>
      <w:pPr>
        <w:spacing w:after="0"/>
        <w:ind w:left="0"/>
        <w:jc w:val="both"/>
      </w:pPr>
      <w:r>
        <w:rPr>
          <w:rFonts w:ascii="Times New Roman"/>
          <w:b w:val="false"/>
          <w:i w:val="false"/>
          <w:color w:val="000000"/>
          <w:sz w:val="28"/>
        </w:rPr>
        <w:t xml:space="preserve">               Республики штук, Firewall CISCO PIX         стан </w:t>
      </w:r>
    </w:p>
    <w:p>
      <w:pPr>
        <w:spacing w:after="0"/>
        <w:ind w:left="0"/>
        <w:jc w:val="both"/>
      </w:pPr>
      <w:r>
        <w:rPr>
          <w:rFonts w:ascii="Times New Roman"/>
          <w:b w:val="false"/>
          <w:i w:val="false"/>
          <w:color w:val="000000"/>
          <w:sz w:val="28"/>
        </w:rPr>
        <w:t xml:space="preserve">               Казахстан  525 - R-BUN; PIX Bundle </w:t>
      </w:r>
    </w:p>
    <w:p>
      <w:pPr>
        <w:spacing w:after="0"/>
        <w:ind w:left="0"/>
        <w:jc w:val="both"/>
      </w:pPr>
      <w:r>
        <w:rPr>
          <w:rFonts w:ascii="Times New Roman"/>
          <w:b w:val="false"/>
          <w:i w:val="false"/>
          <w:color w:val="000000"/>
          <w:sz w:val="28"/>
        </w:rPr>
        <w:t xml:space="preserve">                          - 2 штуки, копировально- </w:t>
      </w:r>
    </w:p>
    <w:p>
      <w:pPr>
        <w:spacing w:after="0"/>
        <w:ind w:left="0"/>
        <w:jc w:val="both"/>
      </w:pPr>
      <w:r>
        <w:rPr>
          <w:rFonts w:ascii="Times New Roman"/>
          <w:b w:val="false"/>
          <w:i w:val="false"/>
          <w:color w:val="000000"/>
          <w:sz w:val="28"/>
        </w:rPr>
        <w:t xml:space="preserve">                          множительного цеха (циф- </w:t>
      </w:r>
    </w:p>
    <w:p>
      <w:pPr>
        <w:spacing w:after="0"/>
        <w:ind w:left="0"/>
        <w:jc w:val="both"/>
      </w:pPr>
      <w:r>
        <w:rPr>
          <w:rFonts w:ascii="Times New Roman"/>
          <w:b w:val="false"/>
          <w:i w:val="false"/>
          <w:color w:val="000000"/>
          <w:sz w:val="28"/>
        </w:rPr>
        <w:t xml:space="preserve">                          ровой копировальный </w:t>
      </w:r>
    </w:p>
    <w:p>
      <w:pPr>
        <w:spacing w:after="0"/>
        <w:ind w:left="0"/>
        <w:jc w:val="both"/>
      </w:pPr>
      <w:r>
        <w:rPr>
          <w:rFonts w:ascii="Times New Roman"/>
          <w:b w:val="false"/>
          <w:i w:val="false"/>
          <w:color w:val="000000"/>
          <w:sz w:val="28"/>
        </w:rPr>
        <w:t xml:space="preserve">                          аппарат-2 штуки, цифровой </w:t>
      </w:r>
    </w:p>
    <w:p>
      <w:pPr>
        <w:spacing w:after="0"/>
        <w:ind w:left="0"/>
        <w:jc w:val="both"/>
      </w:pPr>
      <w:r>
        <w:rPr>
          <w:rFonts w:ascii="Times New Roman"/>
          <w:b w:val="false"/>
          <w:i w:val="false"/>
          <w:color w:val="000000"/>
          <w:sz w:val="28"/>
        </w:rPr>
        <w:t xml:space="preserve">                          копировальный аппарат/ </w:t>
      </w:r>
    </w:p>
    <w:p>
      <w:pPr>
        <w:spacing w:after="0"/>
        <w:ind w:left="0"/>
        <w:jc w:val="both"/>
      </w:pPr>
      <w:r>
        <w:rPr>
          <w:rFonts w:ascii="Times New Roman"/>
          <w:b w:val="false"/>
          <w:i w:val="false"/>
          <w:color w:val="000000"/>
          <w:sz w:val="28"/>
        </w:rPr>
        <w:t xml:space="preserve">                          принтер/сканер - 1 штука, </w:t>
      </w:r>
    </w:p>
    <w:p>
      <w:pPr>
        <w:spacing w:after="0"/>
        <w:ind w:left="0"/>
        <w:jc w:val="both"/>
      </w:pPr>
      <w:r>
        <w:rPr>
          <w:rFonts w:ascii="Times New Roman"/>
          <w:b w:val="false"/>
          <w:i w:val="false"/>
          <w:color w:val="000000"/>
          <w:sz w:val="28"/>
        </w:rPr>
        <w:t xml:space="preserve">                          аналоговый копировальный </w:t>
      </w:r>
    </w:p>
    <w:p>
      <w:pPr>
        <w:spacing w:after="0"/>
        <w:ind w:left="0"/>
        <w:jc w:val="both"/>
      </w:pPr>
      <w:r>
        <w:rPr>
          <w:rFonts w:ascii="Times New Roman"/>
          <w:b w:val="false"/>
          <w:i w:val="false"/>
          <w:color w:val="000000"/>
          <w:sz w:val="28"/>
        </w:rPr>
        <w:t xml:space="preserve">                          аппарат - 22 штуки, резак </w:t>
      </w:r>
    </w:p>
    <w:p>
      <w:pPr>
        <w:spacing w:after="0"/>
        <w:ind w:left="0"/>
        <w:jc w:val="both"/>
      </w:pPr>
      <w:r>
        <w:rPr>
          <w:rFonts w:ascii="Times New Roman"/>
          <w:b w:val="false"/>
          <w:i w:val="false"/>
          <w:color w:val="000000"/>
          <w:sz w:val="28"/>
        </w:rPr>
        <w:t xml:space="preserve">                          - 2 штуки, гильотина -1 </w:t>
      </w:r>
    </w:p>
    <w:p>
      <w:pPr>
        <w:spacing w:after="0"/>
        <w:ind w:left="0"/>
        <w:jc w:val="both"/>
      </w:pPr>
      <w:r>
        <w:rPr>
          <w:rFonts w:ascii="Times New Roman"/>
          <w:b w:val="false"/>
          <w:i w:val="false"/>
          <w:color w:val="000000"/>
          <w:sz w:val="28"/>
        </w:rPr>
        <w:t xml:space="preserve">                          штука, переплетный аппарат </w:t>
      </w:r>
    </w:p>
    <w:p>
      <w:pPr>
        <w:spacing w:after="0"/>
        <w:ind w:left="0"/>
        <w:jc w:val="both"/>
      </w:pPr>
      <w:r>
        <w:rPr>
          <w:rFonts w:ascii="Times New Roman"/>
          <w:b w:val="false"/>
          <w:i w:val="false"/>
          <w:color w:val="000000"/>
          <w:sz w:val="28"/>
        </w:rPr>
        <w:t xml:space="preserve">                          -1 штука, перфоратор- </w:t>
      </w:r>
    </w:p>
    <w:p>
      <w:pPr>
        <w:spacing w:after="0"/>
        <w:ind w:left="0"/>
        <w:jc w:val="both"/>
      </w:pPr>
      <w:r>
        <w:rPr>
          <w:rFonts w:ascii="Times New Roman"/>
          <w:b w:val="false"/>
          <w:i w:val="false"/>
          <w:color w:val="000000"/>
          <w:sz w:val="28"/>
        </w:rPr>
        <w:t xml:space="preserve">                          переплетчик - 1 штука, </w:t>
      </w:r>
    </w:p>
    <w:p>
      <w:pPr>
        <w:spacing w:after="0"/>
        <w:ind w:left="0"/>
        <w:jc w:val="both"/>
      </w:pPr>
      <w:r>
        <w:rPr>
          <w:rFonts w:ascii="Times New Roman"/>
          <w:b w:val="false"/>
          <w:i w:val="false"/>
          <w:color w:val="000000"/>
          <w:sz w:val="28"/>
        </w:rPr>
        <w:t xml:space="preserve">                          ламинатор - 2 штуки, </w:t>
      </w:r>
    </w:p>
    <w:p>
      <w:pPr>
        <w:spacing w:after="0"/>
        <w:ind w:left="0"/>
        <w:jc w:val="both"/>
      </w:pPr>
      <w:r>
        <w:rPr>
          <w:rFonts w:ascii="Times New Roman"/>
          <w:b w:val="false"/>
          <w:i w:val="false"/>
          <w:color w:val="000000"/>
          <w:sz w:val="28"/>
        </w:rPr>
        <w:t xml:space="preserve">                          бумага-уничтожитель - 7 </w:t>
      </w:r>
    </w:p>
    <w:p>
      <w:pPr>
        <w:spacing w:after="0"/>
        <w:ind w:left="0"/>
        <w:jc w:val="both"/>
      </w:pPr>
      <w:r>
        <w:rPr>
          <w:rFonts w:ascii="Times New Roman"/>
          <w:b w:val="false"/>
          <w:i w:val="false"/>
          <w:color w:val="000000"/>
          <w:sz w:val="28"/>
        </w:rPr>
        <w:t xml:space="preserve">                          штук, расходные материалы </w:t>
      </w:r>
    </w:p>
    <w:p>
      <w:pPr>
        <w:spacing w:after="0"/>
        <w:ind w:left="0"/>
        <w:jc w:val="both"/>
      </w:pPr>
      <w:r>
        <w:rPr>
          <w:rFonts w:ascii="Times New Roman"/>
          <w:b w:val="false"/>
          <w:i w:val="false"/>
          <w:color w:val="000000"/>
          <w:sz w:val="28"/>
        </w:rPr>
        <w:t xml:space="preserve">                          и ресурсные детали, </w:t>
      </w:r>
    </w:p>
    <w:p>
      <w:pPr>
        <w:spacing w:after="0"/>
        <w:ind w:left="0"/>
        <w:jc w:val="both"/>
      </w:pPr>
      <w:r>
        <w:rPr>
          <w:rFonts w:ascii="Times New Roman"/>
          <w:b w:val="false"/>
          <w:i w:val="false"/>
          <w:color w:val="000000"/>
          <w:sz w:val="28"/>
        </w:rPr>
        <w:t xml:space="preserve">                          телефонные аппараты - 145 </w:t>
      </w:r>
    </w:p>
    <w:p>
      <w:pPr>
        <w:spacing w:after="0"/>
        <w:ind w:left="0"/>
        <w:jc w:val="both"/>
      </w:pPr>
      <w:r>
        <w:rPr>
          <w:rFonts w:ascii="Times New Roman"/>
          <w:b w:val="false"/>
          <w:i w:val="false"/>
          <w:color w:val="000000"/>
          <w:sz w:val="28"/>
        </w:rPr>
        <w:t xml:space="preserve">                          штук, видеокамера - 2 </w:t>
      </w:r>
    </w:p>
    <w:p>
      <w:pPr>
        <w:spacing w:after="0"/>
        <w:ind w:left="0"/>
        <w:jc w:val="both"/>
      </w:pPr>
      <w:r>
        <w:rPr>
          <w:rFonts w:ascii="Times New Roman"/>
          <w:b w:val="false"/>
          <w:i w:val="false"/>
          <w:color w:val="000000"/>
          <w:sz w:val="28"/>
        </w:rPr>
        <w:t xml:space="preserve">                          штуки, металлический шкаф </w:t>
      </w:r>
    </w:p>
    <w:p>
      <w:pPr>
        <w:spacing w:after="0"/>
        <w:ind w:left="0"/>
        <w:jc w:val="both"/>
      </w:pPr>
      <w:r>
        <w:rPr>
          <w:rFonts w:ascii="Times New Roman"/>
          <w:b w:val="false"/>
          <w:i w:val="false"/>
          <w:color w:val="000000"/>
          <w:sz w:val="28"/>
        </w:rPr>
        <w:t xml:space="preserve">                          - 15 штук, сейф - 30 штук, </w:t>
      </w:r>
    </w:p>
    <w:p>
      <w:pPr>
        <w:spacing w:after="0"/>
        <w:ind w:left="0"/>
        <w:jc w:val="both"/>
      </w:pPr>
      <w:r>
        <w:rPr>
          <w:rFonts w:ascii="Times New Roman"/>
          <w:b w:val="false"/>
          <w:i w:val="false"/>
          <w:color w:val="000000"/>
          <w:sz w:val="28"/>
        </w:rPr>
        <w:t xml:space="preserve">                          радиостанция "Моторола" </w:t>
      </w:r>
    </w:p>
    <w:p>
      <w:pPr>
        <w:spacing w:after="0"/>
        <w:ind w:left="0"/>
        <w:jc w:val="both"/>
      </w:pPr>
      <w:r>
        <w:rPr>
          <w:rFonts w:ascii="Times New Roman"/>
          <w:b w:val="false"/>
          <w:i w:val="false"/>
          <w:color w:val="000000"/>
          <w:sz w:val="28"/>
        </w:rPr>
        <w:t xml:space="preserve">                          - 1 штука, комплект мебели </w:t>
      </w:r>
    </w:p>
    <w:p>
      <w:pPr>
        <w:spacing w:after="0"/>
        <w:ind w:left="0"/>
        <w:jc w:val="both"/>
      </w:pPr>
      <w:r>
        <w:rPr>
          <w:rFonts w:ascii="Times New Roman"/>
          <w:b w:val="false"/>
          <w:i w:val="false"/>
          <w:color w:val="000000"/>
          <w:sz w:val="28"/>
        </w:rPr>
        <w:t xml:space="preserve">                          для специалиста - 20 штук, </w:t>
      </w:r>
    </w:p>
    <w:p>
      <w:pPr>
        <w:spacing w:after="0"/>
        <w:ind w:left="0"/>
        <w:jc w:val="both"/>
      </w:pPr>
      <w:r>
        <w:rPr>
          <w:rFonts w:ascii="Times New Roman"/>
          <w:b w:val="false"/>
          <w:i w:val="false"/>
          <w:color w:val="000000"/>
          <w:sz w:val="28"/>
        </w:rPr>
        <w:t xml:space="preserve">                          тюнер и колонки для </w:t>
      </w:r>
    </w:p>
    <w:p>
      <w:pPr>
        <w:spacing w:after="0"/>
        <w:ind w:left="0"/>
        <w:jc w:val="both"/>
      </w:pPr>
      <w:r>
        <w:rPr>
          <w:rFonts w:ascii="Times New Roman"/>
          <w:b w:val="false"/>
          <w:i w:val="false"/>
          <w:color w:val="000000"/>
          <w:sz w:val="28"/>
        </w:rPr>
        <w:t xml:space="preserve">                          плазменного экрана LG - 1 </w:t>
      </w:r>
    </w:p>
    <w:p>
      <w:pPr>
        <w:spacing w:after="0"/>
        <w:ind w:left="0"/>
        <w:jc w:val="both"/>
      </w:pPr>
      <w:r>
        <w:rPr>
          <w:rFonts w:ascii="Times New Roman"/>
          <w:b w:val="false"/>
          <w:i w:val="false"/>
          <w:color w:val="000000"/>
          <w:sz w:val="28"/>
        </w:rPr>
        <w:t xml:space="preserve">                          штука, видеомагнитофон - </w:t>
      </w:r>
    </w:p>
    <w:p>
      <w:pPr>
        <w:spacing w:after="0"/>
        <w:ind w:left="0"/>
        <w:jc w:val="both"/>
      </w:pPr>
      <w:r>
        <w:rPr>
          <w:rFonts w:ascii="Times New Roman"/>
          <w:b w:val="false"/>
          <w:i w:val="false"/>
          <w:color w:val="000000"/>
          <w:sz w:val="28"/>
        </w:rPr>
        <w:t xml:space="preserve">                          2 штуки, цифровая видеока- </w:t>
      </w:r>
    </w:p>
    <w:p>
      <w:pPr>
        <w:spacing w:after="0"/>
        <w:ind w:left="0"/>
        <w:jc w:val="both"/>
      </w:pPr>
      <w:r>
        <w:rPr>
          <w:rFonts w:ascii="Times New Roman"/>
          <w:b w:val="false"/>
          <w:i w:val="false"/>
          <w:color w:val="000000"/>
          <w:sz w:val="28"/>
        </w:rPr>
        <w:t xml:space="preserve">                          мера - 1 штука, адаптер к </w:t>
      </w:r>
    </w:p>
    <w:p>
      <w:pPr>
        <w:spacing w:after="0"/>
        <w:ind w:left="0"/>
        <w:jc w:val="both"/>
      </w:pPr>
      <w:r>
        <w:rPr>
          <w:rFonts w:ascii="Times New Roman"/>
          <w:b w:val="false"/>
          <w:i w:val="false"/>
          <w:color w:val="000000"/>
          <w:sz w:val="28"/>
        </w:rPr>
        <w:t xml:space="preserve">                          компьютеру для цифровой </w:t>
      </w:r>
    </w:p>
    <w:p>
      <w:pPr>
        <w:spacing w:after="0"/>
        <w:ind w:left="0"/>
        <w:jc w:val="both"/>
      </w:pPr>
      <w:r>
        <w:rPr>
          <w:rFonts w:ascii="Times New Roman"/>
          <w:b w:val="false"/>
          <w:i w:val="false"/>
          <w:color w:val="000000"/>
          <w:sz w:val="28"/>
        </w:rPr>
        <w:t xml:space="preserve">                          видеокамеры - 3 штуки, </w:t>
      </w:r>
    </w:p>
    <w:p>
      <w:pPr>
        <w:spacing w:after="0"/>
        <w:ind w:left="0"/>
        <w:jc w:val="both"/>
      </w:pPr>
      <w:r>
        <w:rPr>
          <w:rFonts w:ascii="Times New Roman"/>
          <w:b w:val="false"/>
          <w:i w:val="false"/>
          <w:color w:val="000000"/>
          <w:sz w:val="28"/>
        </w:rPr>
        <w:t xml:space="preserve">                          радиомикрофон - 3 комплек- </w:t>
      </w:r>
    </w:p>
    <w:p>
      <w:pPr>
        <w:spacing w:after="0"/>
        <w:ind w:left="0"/>
        <w:jc w:val="both"/>
      </w:pPr>
      <w:r>
        <w:rPr>
          <w:rFonts w:ascii="Times New Roman"/>
          <w:b w:val="false"/>
          <w:i w:val="false"/>
          <w:color w:val="000000"/>
          <w:sz w:val="28"/>
        </w:rPr>
        <w:t xml:space="preserve">                          та, а также другие </w:t>
      </w:r>
    </w:p>
    <w:p>
      <w:pPr>
        <w:spacing w:after="0"/>
        <w:ind w:left="0"/>
        <w:jc w:val="both"/>
      </w:pPr>
      <w:r>
        <w:rPr>
          <w:rFonts w:ascii="Times New Roman"/>
          <w:b w:val="false"/>
          <w:i w:val="false"/>
          <w:color w:val="000000"/>
          <w:sz w:val="28"/>
        </w:rPr>
        <w:t xml:space="preserve">                          предметы для укрепления </w:t>
      </w:r>
    </w:p>
    <w:p>
      <w:pPr>
        <w:spacing w:after="0"/>
        <w:ind w:left="0"/>
        <w:jc w:val="both"/>
      </w:pPr>
      <w:r>
        <w:rPr>
          <w:rFonts w:ascii="Times New Roman"/>
          <w:b w:val="false"/>
          <w:i w:val="false"/>
          <w:color w:val="000000"/>
          <w:sz w:val="28"/>
        </w:rPr>
        <w:t xml:space="preserve">                          материально-технической </w:t>
      </w:r>
    </w:p>
    <w:p>
      <w:pPr>
        <w:spacing w:after="0"/>
        <w:ind w:left="0"/>
        <w:jc w:val="both"/>
      </w:pPr>
      <w:r>
        <w:rPr>
          <w:rFonts w:ascii="Times New Roman"/>
          <w:b w:val="false"/>
          <w:i w:val="false"/>
          <w:color w:val="000000"/>
          <w:sz w:val="28"/>
        </w:rPr>
        <w:t xml:space="preserve">                          базы министерства.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нормальное функционирование структурных подразделений.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Приложение 23       </w:t>
      </w:r>
    </w:p>
    <w:bookmarkEnd w:id="24"/>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332-1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044  "Государственная регистрация прав на недвижимое имущество  и сделок с ним"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333 941 тысяча тенге (триста тридцать три миллиона девятьсот сорок одна тысяча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и  </w:t>
      </w:r>
      <w:r>
        <w:rPr>
          <w:rFonts w:ascii="Times New Roman"/>
          <w:b w:val="false"/>
          <w:i w:val="false"/>
          <w:color w:val="000000"/>
          <w:sz w:val="28"/>
        </w:rPr>
        <w:t xml:space="preserve">18 Закона </w:t>
      </w:r>
      <w:r>
        <w:rPr>
          <w:rFonts w:ascii="Times New Roman"/>
          <w:b w:val="false"/>
          <w:i w:val="false"/>
          <w:color w:val="000000"/>
          <w:sz w:val="28"/>
        </w:rPr>
        <w:t>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статья 5 </w:t>
      </w:r>
      <w:r>
        <w:rPr>
          <w:rFonts w:ascii="Times New Roman"/>
          <w:b w:val="false"/>
          <w:i w:val="false"/>
          <w:color w:val="000000"/>
          <w:sz w:val="28"/>
        </w:rPr>
        <w:t>Указа Президента Республики Казахстан, имеющего силу Закона, от 25 декабря 1995 года "О государственной регистрации прав на недвижимое имущество и сделок с ним",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марта 1999 года N 223 "Вопросы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государственной регистрации прав на недвижимое имущество и сделок с ним, ведение правового кадастра. </w:t>
      </w:r>
    </w:p>
    <w:p>
      <w:pPr>
        <w:spacing w:after="0"/>
        <w:ind w:left="0"/>
        <w:jc w:val="both"/>
      </w:pPr>
      <w:r>
        <w:rPr>
          <w:rFonts w:ascii="Times New Roman"/>
          <w:b w:val="false"/>
          <w:i w:val="false"/>
          <w:color w:val="000000"/>
          <w:sz w:val="28"/>
        </w:rPr>
        <w:t xml:space="preserve">      5. Задачи бюджетной программы: возмещение затрат регистрирующих органов, связанных с государственной регистрацией прав на недвижимое имущество и сделок с ним.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044        Государ-   Обеспечение государствен- В те-  Минис- </w:t>
      </w:r>
    </w:p>
    <w:p>
      <w:pPr>
        <w:spacing w:after="0"/>
        <w:ind w:left="0"/>
        <w:jc w:val="both"/>
      </w:pPr>
      <w:r>
        <w:rPr>
          <w:rFonts w:ascii="Times New Roman"/>
          <w:b w:val="false"/>
          <w:i w:val="false"/>
          <w:color w:val="000000"/>
          <w:sz w:val="28"/>
        </w:rPr>
        <w:t xml:space="preserve">               ственная   ной регистрации прав на   чение  терство </w:t>
      </w:r>
    </w:p>
    <w:p>
      <w:pPr>
        <w:spacing w:after="0"/>
        <w:ind w:left="0"/>
        <w:jc w:val="both"/>
      </w:pPr>
      <w:r>
        <w:rPr>
          <w:rFonts w:ascii="Times New Roman"/>
          <w:b w:val="false"/>
          <w:i w:val="false"/>
          <w:color w:val="000000"/>
          <w:sz w:val="28"/>
        </w:rPr>
        <w:t xml:space="preserve">               регистра-  недвижимое имущество и    года   юстиции </w:t>
      </w:r>
    </w:p>
    <w:p>
      <w:pPr>
        <w:spacing w:after="0"/>
        <w:ind w:left="0"/>
        <w:jc w:val="both"/>
      </w:pPr>
      <w:r>
        <w:rPr>
          <w:rFonts w:ascii="Times New Roman"/>
          <w:b w:val="false"/>
          <w:i w:val="false"/>
          <w:color w:val="000000"/>
          <w:sz w:val="28"/>
        </w:rPr>
        <w:t xml:space="preserve">               ция прав   сделок с ним. Ведение            Респуб- </w:t>
      </w:r>
    </w:p>
    <w:p>
      <w:pPr>
        <w:spacing w:after="0"/>
        <w:ind w:left="0"/>
        <w:jc w:val="both"/>
      </w:pPr>
      <w:r>
        <w:rPr>
          <w:rFonts w:ascii="Times New Roman"/>
          <w:b w:val="false"/>
          <w:i w:val="false"/>
          <w:color w:val="000000"/>
          <w:sz w:val="28"/>
        </w:rPr>
        <w:t xml:space="preserve">               на недви-  правового кадастра по            лики </w:t>
      </w:r>
    </w:p>
    <w:p>
      <w:pPr>
        <w:spacing w:after="0"/>
        <w:ind w:left="0"/>
        <w:jc w:val="both"/>
      </w:pPr>
      <w:r>
        <w:rPr>
          <w:rFonts w:ascii="Times New Roman"/>
          <w:b w:val="false"/>
          <w:i w:val="false"/>
          <w:color w:val="000000"/>
          <w:sz w:val="28"/>
        </w:rPr>
        <w:t xml:space="preserve">               жимое иму- единой для Республики            Казах- </w:t>
      </w:r>
    </w:p>
    <w:p>
      <w:pPr>
        <w:spacing w:after="0"/>
        <w:ind w:left="0"/>
        <w:jc w:val="both"/>
      </w:pPr>
      <w:r>
        <w:rPr>
          <w:rFonts w:ascii="Times New Roman"/>
          <w:b w:val="false"/>
          <w:i w:val="false"/>
          <w:color w:val="000000"/>
          <w:sz w:val="28"/>
        </w:rPr>
        <w:t xml:space="preserve">               щество и   Казахстан системе.               стан. </w:t>
      </w:r>
    </w:p>
    <w:p>
      <w:pPr>
        <w:spacing w:after="0"/>
        <w:ind w:left="0"/>
        <w:jc w:val="both"/>
      </w:pPr>
      <w:r>
        <w:rPr>
          <w:rFonts w:ascii="Times New Roman"/>
          <w:b w:val="false"/>
          <w:i w:val="false"/>
          <w:color w:val="000000"/>
          <w:sz w:val="28"/>
        </w:rPr>
        <w:t xml:space="preserve">               сделок с   Количество государствен-         Комитет </w:t>
      </w:r>
    </w:p>
    <w:p>
      <w:pPr>
        <w:spacing w:after="0"/>
        <w:ind w:left="0"/>
        <w:jc w:val="both"/>
      </w:pPr>
      <w:r>
        <w:rPr>
          <w:rFonts w:ascii="Times New Roman"/>
          <w:b w:val="false"/>
          <w:i w:val="false"/>
          <w:color w:val="000000"/>
          <w:sz w:val="28"/>
        </w:rPr>
        <w:t xml:space="preserve">               ним        ных регистраций прав на          регист- </w:t>
      </w:r>
    </w:p>
    <w:p>
      <w:pPr>
        <w:spacing w:after="0"/>
        <w:ind w:left="0"/>
        <w:jc w:val="both"/>
      </w:pPr>
      <w:r>
        <w:rPr>
          <w:rFonts w:ascii="Times New Roman"/>
          <w:b w:val="false"/>
          <w:i w:val="false"/>
          <w:color w:val="000000"/>
          <w:sz w:val="28"/>
        </w:rPr>
        <w:t xml:space="preserve">                          недвижимое имущество и           рацион- </w:t>
      </w:r>
    </w:p>
    <w:p>
      <w:pPr>
        <w:spacing w:after="0"/>
        <w:ind w:left="0"/>
        <w:jc w:val="both"/>
      </w:pPr>
      <w:r>
        <w:rPr>
          <w:rFonts w:ascii="Times New Roman"/>
          <w:b w:val="false"/>
          <w:i w:val="false"/>
          <w:color w:val="000000"/>
          <w:sz w:val="28"/>
        </w:rPr>
        <w:t xml:space="preserve">                          сделок с ним - не                ной </w:t>
      </w:r>
    </w:p>
    <w:p>
      <w:pPr>
        <w:spacing w:after="0"/>
        <w:ind w:left="0"/>
        <w:jc w:val="both"/>
      </w:pPr>
      <w:r>
        <w:rPr>
          <w:rFonts w:ascii="Times New Roman"/>
          <w:b w:val="false"/>
          <w:i w:val="false"/>
          <w:color w:val="000000"/>
          <w:sz w:val="28"/>
        </w:rPr>
        <w:t xml:space="preserve">                          менее 450000. Оплата             службы </w:t>
      </w:r>
    </w:p>
    <w:p>
      <w:pPr>
        <w:spacing w:after="0"/>
        <w:ind w:left="0"/>
        <w:jc w:val="both"/>
      </w:pPr>
      <w:r>
        <w:rPr>
          <w:rFonts w:ascii="Times New Roman"/>
          <w:b w:val="false"/>
          <w:i w:val="false"/>
          <w:color w:val="000000"/>
          <w:sz w:val="28"/>
        </w:rPr>
        <w:t xml:space="preserve">                          услуг согласно заключен-         Минис- </w:t>
      </w:r>
    </w:p>
    <w:p>
      <w:pPr>
        <w:spacing w:after="0"/>
        <w:ind w:left="0"/>
        <w:jc w:val="both"/>
      </w:pPr>
      <w:r>
        <w:rPr>
          <w:rFonts w:ascii="Times New Roman"/>
          <w:b w:val="false"/>
          <w:i w:val="false"/>
          <w:color w:val="000000"/>
          <w:sz w:val="28"/>
        </w:rPr>
        <w:t xml:space="preserve">                          ным договорам.                   терства </w:t>
      </w:r>
    </w:p>
    <w:p>
      <w:pPr>
        <w:spacing w:after="0"/>
        <w:ind w:left="0"/>
        <w:jc w:val="both"/>
      </w:pPr>
      <w:r>
        <w:rPr>
          <w:rFonts w:ascii="Times New Roman"/>
          <w:b w:val="false"/>
          <w:i w:val="false"/>
          <w:color w:val="000000"/>
          <w:sz w:val="28"/>
        </w:rPr>
        <w:t xml:space="preserve">                                                           юстиции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своевременная государственная регистрация прав на недвижимое имущество и сделок с ним, ведение правового кадастра.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Приложение 24       </w:t>
      </w:r>
    </w:p>
    <w:bookmarkEnd w:id="25"/>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405-1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404  "Целевые инвестиционные трансферты бюджету Южно-Казахстанской  области на реконструкцию недостроенного детского сада  под школу в селе Ынтымак Сарыагашского района"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50 000 тысяч тенге (пятьдесят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 44 </w:t>
      </w:r>
      <w:r>
        <w:rPr>
          <w:rFonts w:ascii="Times New Roman"/>
          <w:b w:val="false"/>
          <w:i w:val="false"/>
          <w:color w:val="000000"/>
          <w:sz w:val="28"/>
        </w:rPr>
        <w:t>Закона Республики Казахстан от 7 июня 1999 года N 389-I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2003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инфраструктуры села, улучшение социальной сферы сельской местности. </w:t>
      </w:r>
    </w:p>
    <w:p>
      <w:pPr>
        <w:spacing w:after="0"/>
        <w:ind w:left="0"/>
        <w:jc w:val="both"/>
      </w:pPr>
      <w:r>
        <w:rPr>
          <w:rFonts w:ascii="Times New Roman"/>
          <w:b w:val="false"/>
          <w:i w:val="false"/>
          <w:color w:val="000000"/>
          <w:sz w:val="28"/>
        </w:rPr>
        <w:t xml:space="preserve">      5. Задачи бюджетной программы: реконструкция недостроенного детского сада под школу в селе Ынтымак Сарыагашского района Южно-Казахстанской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404        Целевые    Перечисление целевого     В те-  Минис- </w:t>
      </w:r>
    </w:p>
    <w:p>
      <w:pPr>
        <w:spacing w:after="0"/>
        <w:ind w:left="0"/>
        <w:jc w:val="both"/>
      </w:pPr>
      <w:r>
        <w:rPr>
          <w:rFonts w:ascii="Times New Roman"/>
          <w:b w:val="false"/>
          <w:i w:val="false"/>
          <w:color w:val="000000"/>
          <w:sz w:val="28"/>
        </w:rPr>
        <w:t xml:space="preserve">               инвести-   инвестиционного трансфер- чение  терство </w:t>
      </w:r>
    </w:p>
    <w:p>
      <w:pPr>
        <w:spacing w:after="0"/>
        <w:ind w:left="0"/>
        <w:jc w:val="both"/>
      </w:pPr>
      <w:r>
        <w:rPr>
          <w:rFonts w:ascii="Times New Roman"/>
          <w:b w:val="false"/>
          <w:i w:val="false"/>
          <w:color w:val="000000"/>
          <w:sz w:val="28"/>
        </w:rPr>
        <w:t xml:space="preserve">               ционные    та Южно-Казахстанскому    года   образо- </w:t>
      </w:r>
    </w:p>
    <w:p>
      <w:pPr>
        <w:spacing w:after="0"/>
        <w:ind w:left="0"/>
        <w:jc w:val="both"/>
      </w:pPr>
      <w:r>
        <w:rPr>
          <w:rFonts w:ascii="Times New Roman"/>
          <w:b w:val="false"/>
          <w:i w:val="false"/>
          <w:color w:val="000000"/>
          <w:sz w:val="28"/>
        </w:rPr>
        <w:t xml:space="preserve">               трансферты областному бюджету на            вания и </w:t>
      </w:r>
    </w:p>
    <w:p>
      <w:pPr>
        <w:spacing w:after="0"/>
        <w:ind w:left="0"/>
        <w:jc w:val="both"/>
      </w:pPr>
      <w:r>
        <w:rPr>
          <w:rFonts w:ascii="Times New Roman"/>
          <w:b w:val="false"/>
          <w:i w:val="false"/>
          <w:color w:val="000000"/>
          <w:sz w:val="28"/>
        </w:rPr>
        <w:t xml:space="preserve">               бюджету    реконструкцию недостроен-        науки </w:t>
      </w:r>
    </w:p>
    <w:p>
      <w:pPr>
        <w:spacing w:after="0"/>
        <w:ind w:left="0"/>
        <w:jc w:val="both"/>
      </w:pPr>
      <w:r>
        <w:rPr>
          <w:rFonts w:ascii="Times New Roman"/>
          <w:b w:val="false"/>
          <w:i w:val="false"/>
          <w:color w:val="000000"/>
          <w:sz w:val="28"/>
        </w:rPr>
        <w:t xml:space="preserve">               Южно-Ка-   ного детского сада под           Респуб- </w:t>
      </w:r>
    </w:p>
    <w:p>
      <w:pPr>
        <w:spacing w:after="0"/>
        <w:ind w:left="0"/>
        <w:jc w:val="both"/>
      </w:pPr>
      <w:r>
        <w:rPr>
          <w:rFonts w:ascii="Times New Roman"/>
          <w:b w:val="false"/>
          <w:i w:val="false"/>
          <w:color w:val="000000"/>
          <w:sz w:val="28"/>
        </w:rPr>
        <w:t xml:space="preserve">               захстан-   школу в селе Ынтымак, в          лики </w:t>
      </w:r>
    </w:p>
    <w:p>
      <w:pPr>
        <w:spacing w:after="0"/>
        <w:ind w:left="0"/>
        <w:jc w:val="both"/>
      </w:pPr>
      <w:r>
        <w:rPr>
          <w:rFonts w:ascii="Times New Roman"/>
          <w:b w:val="false"/>
          <w:i w:val="false"/>
          <w:color w:val="000000"/>
          <w:sz w:val="28"/>
        </w:rPr>
        <w:t xml:space="preserve">               ской об-   соответствии с утвержден-        Казах- </w:t>
      </w:r>
    </w:p>
    <w:p>
      <w:pPr>
        <w:spacing w:after="0"/>
        <w:ind w:left="0"/>
        <w:jc w:val="both"/>
      </w:pPr>
      <w:r>
        <w:rPr>
          <w:rFonts w:ascii="Times New Roman"/>
          <w:b w:val="false"/>
          <w:i w:val="false"/>
          <w:color w:val="000000"/>
          <w:sz w:val="28"/>
        </w:rPr>
        <w:t xml:space="preserve">               ласти на   ной проектно-сметной             стан </w:t>
      </w:r>
    </w:p>
    <w:p>
      <w:pPr>
        <w:spacing w:after="0"/>
        <w:ind w:left="0"/>
        <w:jc w:val="both"/>
      </w:pPr>
      <w:r>
        <w:rPr>
          <w:rFonts w:ascii="Times New Roman"/>
          <w:b w:val="false"/>
          <w:i w:val="false"/>
          <w:color w:val="000000"/>
          <w:sz w:val="28"/>
        </w:rPr>
        <w:t xml:space="preserve">               реконст-   документацией </w:t>
      </w:r>
    </w:p>
    <w:p>
      <w:pPr>
        <w:spacing w:after="0"/>
        <w:ind w:left="0"/>
        <w:jc w:val="both"/>
      </w:pPr>
      <w:r>
        <w:rPr>
          <w:rFonts w:ascii="Times New Roman"/>
          <w:b w:val="false"/>
          <w:i w:val="false"/>
          <w:color w:val="000000"/>
          <w:sz w:val="28"/>
        </w:rPr>
        <w:t xml:space="preserve">               рукцию </w:t>
      </w:r>
    </w:p>
    <w:p>
      <w:pPr>
        <w:spacing w:after="0"/>
        <w:ind w:left="0"/>
        <w:jc w:val="both"/>
      </w:pPr>
      <w:r>
        <w:rPr>
          <w:rFonts w:ascii="Times New Roman"/>
          <w:b w:val="false"/>
          <w:i w:val="false"/>
          <w:color w:val="000000"/>
          <w:sz w:val="28"/>
        </w:rPr>
        <w:t xml:space="preserve">               недост- </w:t>
      </w:r>
    </w:p>
    <w:p>
      <w:pPr>
        <w:spacing w:after="0"/>
        <w:ind w:left="0"/>
        <w:jc w:val="both"/>
      </w:pPr>
      <w:r>
        <w:rPr>
          <w:rFonts w:ascii="Times New Roman"/>
          <w:b w:val="false"/>
          <w:i w:val="false"/>
          <w:color w:val="000000"/>
          <w:sz w:val="28"/>
        </w:rPr>
        <w:t xml:space="preserve">               роенного </w:t>
      </w:r>
    </w:p>
    <w:p>
      <w:pPr>
        <w:spacing w:after="0"/>
        <w:ind w:left="0"/>
        <w:jc w:val="both"/>
      </w:pPr>
      <w:r>
        <w:rPr>
          <w:rFonts w:ascii="Times New Roman"/>
          <w:b w:val="false"/>
          <w:i w:val="false"/>
          <w:color w:val="000000"/>
          <w:sz w:val="28"/>
        </w:rPr>
        <w:t xml:space="preserve">               детского </w:t>
      </w:r>
    </w:p>
    <w:p>
      <w:pPr>
        <w:spacing w:after="0"/>
        <w:ind w:left="0"/>
        <w:jc w:val="both"/>
      </w:pPr>
      <w:r>
        <w:rPr>
          <w:rFonts w:ascii="Times New Roman"/>
          <w:b w:val="false"/>
          <w:i w:val="false"/>
          <w:color w:val="000000"/>
          <w:sz w:val="28"/>
        </w:rPr>
        <w:t xml:space="preserve">               сада под </w:t>
      </w:r>
    </w:p>
    <w:p>
      <w:pPr>
        <w:spacing w:after="0"/>
        <w:ind w:left="0"/>
        <w:jc w:val="both"/>
      </w:pPr>
      <w:r>
        <w:rPr>
          <w:rFonts w:ascii="Times New Roman"/>
          <w:b w:val="false"/>
          <w:i w:val="false"/>
          <w:color w:val="000000"/>
          <w:sz w:val="28"/>
        </w:rPr>
        <w:t xml:space="preserve">               школу в </w:t>
      </w:r>
    </w:p>
    <w:p>
      <w:pPr>
        <w:spacing w:after="0"/>
        <w:ind w:left="0"/>
        <w:jc w:val="both"/>
      </w:pPr>
      <w:r>
        <w:rPr>
          <w:rFonts w:ascii="Times New Roman"/>
          <w:b w:val="false"/>
          <w:i w:val="false"/>
          <w:color w:val="000000"/>
          <w:sz w:val="28"/>
        </w:rPr>
        <w:t xml:space="preserve">               селе </w:t>
      </w:r>
    </w:p>
    <w:p>
      <w:pPr>
        <w:spacing w:after="0"/>
        <w:ind w:left="0"/>
        <w:jc w:val="both"/>
      </w:pPr>
      <w:r>
        <w:rPr>
          <w:rFonts w:ascii="Times New Roman"/>
          <w:b w:val="false"/>
          <w:i w:val="false"/>
          <w:color w:val="000000"/>
          <w:sz w:val="28"/>
        </w:rPr>
        <w:t xml:space="preserve">               Ынтымак </w:t>
      </w:r>
    </w:p>
    <w:p>
      <w:pPr>
        <w:spacing w:after="0"/>
        <w:ind w:left="0"/>
        <w:jc w:val="both"/>
      </w:pPr>
      <w:r>
        <w:rPr>
          <w:rFonts w:ascii="Times New Roman"/>
          <w:b w:val="false"/>
          <w:i w:val="false"/>
          <w:color w:val="000000"/>
          <w:sz w:val="28"/>
        </w:rPr>
        <w:t xml:space="preserve">               Сарыагаш- </w:t>
      </w:r>
    </w:p>
    <w:p>
      <w:pPr>
        <w:spacing w:after="0"/>
        <w:ind w:left="0"/>
        <w:jc w:val="both"/>
      </w:pPr>
      <w:r>
        <w:rPr>
          <w:rFonts w:ascii="Times New Roman"/>
          <w:b w:val="false"/>
          <w:i w:val="false"/>
          <w:color w:val="000000"/>
          <w:sz w:val="28"/>
        </w:rPr>
        <w:t xml:space="preserve">               ского </w:t>
      </w:r>
    </w:p>
    <w:p>
      <w:pPr>
        <w:spacing w:after="0"/>
        <w:ind w:left="0"/>
        <w:jc w:val="both"/>
      </w:pPr>
      <w:r>
        <w:rPr>
          <w:rFonts w:ascii="Times New Roman"/>
          <w:b w:val="false"/>
          <w:i w:val="false"/>
          <w:color w:val="000000"/>
          <w:sz w:val="28"/>
        </w:rPr>
        <w:t xml:space="preserve">               района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ввод в эксплуатацию средней школы в селе Ынтымак.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Приложение 25       </w:t>
      </w:r>
    </w:p>
    <w:bookmarkEnd w:id="26"/>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405-2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405  "Целевые инвестиционные трансферты бюджету  Павлодарской области на строительство учебного корпуса  на 198 мест для Мичуринской средней школы  Павлодарского района"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150 000 тысяч тенге (сто пятьдесят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 44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7 июня 1999 года N 389-I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2003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инфраструктуры села, улучшение социальной сферы сельской местности. </w:t>
      </w:r>
    </w:p>
    <w:p>
      <w:pPr>
        <w:spacing w:after="0"/>
        <w:ind w:left="0"/>
        <w:jc w:val="both"/>
      </w:pPr>
      <w:r>
        <w:rPr>
          <w:rFonts w:ascii="Times New Roman"/>
          <w:b w:val="false"/>
          <w:i w:val="false"/>
          <w:color w:val="000000"/>
          <w:sz w:val="28"/>
        </w:rPr>
        <w:t xml:space="preserve">      5. Задачи бюджетной программы: строительство учебного корпуса на 198 мест для Мичуринской средней школы Павлодарского района Павлодарской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405        Целевые    Перечисление целевого     В те-  Минис- </w:t>
      </w:r>
    </w:p>
    <w:p>
      <w:pPr>
        <w:spacing w:after="0"/>
        <w:ind w:left="0"/>
        <w:jc w:val="both"/>
      </w:pPr>
      <w:r>
        <w:rPr>
          <w:rFonts w:ascii="Times New Roman"/>
          <w:b w:val="false"/>
          <w:i w:val="false"/>
          <w:color w:val="000000"/>
          <w:sz w:val="28"/>
        </w:rPr>
        <w:t xml:space="preserve">               инвести-   инвестиционного трансфер- чение  терство </w:t>
      </w:r>
    </w:p>
    <w:p>
      <w:pPr>
        <w:spacing w:after="0"/>
        <w:ind w:left="0"/>
        <w:jc w:val="both"/>
      </w:pPr>
      <w:r>
        <w:rPr>
          <w:rFonts w:ascii="Times New Roman"/>
          <w:b w:val="false"/>
          <w:i w:val="false"/>
          <w:color w:val="000000"/>
          <w:sz w:val="28"/>
        </w:rPr>
        <w:t xml:space="preserve">               ционные    та Павлодарскому област-  года   образо- </w:t>
      </w:r>
    </w:p>
    <w:p>
      <w:pPr>
        <w:spacing w:after="0"/>
        <w:ind w:left="0"/>
        <w:jc w:val="both"/>
      </w:pPr>
      <w:r>
        <w:rPr>
          <w:rFonts w:ascii="Times New Roman"/>
          <w:b w:val="false"/>
          <w:i w:val="false"/>
          <w:color w:val="000000"/>
          <w:sz w:val="28"/>
        </w:rPr>
        <w:t xml:space="preserve">               трансферты ному бюджету на строи-           вания и </w:t>
      </w:r>
    </w:p>
    <w:p>
      <w:pPr>
        <w:spacing w:after="0"/>
        <w:ind w:left="0"/>
        <w:jc w:val="both"/>
      </w:pPr>
      <w:r>
        <w:rPr>
          <w:rFonts w:ascii="Times New Roman"/>
          <w:b w:val="false"/>
          <w:i w:val="false"/>
          <w:color w:val="000000"/>
          <w:sz w:val="28"/>
        </w:rPr>
        <w:t xml:space="preserve">               бюджету    тельство учебного корпуса        науки </w:t>
      </w:r>
    </w:p>
    <w:p>
      <w:pPr>
        <w:spacing w:after="0"/>
        <w:ind w:left="0"/>
        <w:jc w:val="both"/>
      </w:pPr>
      <w:r>
        <w:rPr>
          <w:rFonts w:ascii="Times New Roman"/>
          <w:b w:val="false"/>
          <w:i w:val="false"/>
          <w:color w:val="000000"/>
          <w:sz w:val="28"/>
        </w:rPr>
        <w:t xml:space="preserve">               Павлодар-  для Мичуринской средней          Респуб- </w:t>
      </w:r>
    </w:p>
    <w:p>
      <w:pPr>
        <w:spacing w:after="0"/>
        <w:ind w:left="0"/>
        <w:jc w:val="both"/>
      </w:pPr>
      <w:r>
        <w:rPr>
          <w:rFonts w:ascii="Times New Roman"/>
          <w:b w:val="false"/>
          <w:i w:val="false"/>
          <w:color w:val="000000"/>
          <w:sz w:val="28"/>
        </w:rPr>
        <w:t xml:space="preserve">               ской       школы, в соответствии с          лики </w:t>
      </w:r>
    </w:p>
    <w:p>
      <w:pPr>
        <w:spacing w:after="0"/>
        <w:ind w:left="0"/>
        <w:jc w:val="both"/>
      </w:pPr>
      <w:r>
        <w:rPr>
          <w:rFonts w:ascii="Times New Roman"/>
          <w:b w:val="false"/>
          <w:i w:val="false"/>
          <w:color w:val="000000"/>
          <w:sz w:val="28"/>
        </w:rPr>
        <w:t xml:space="preserve">               области    утвержденной проектно-           Казах- </w:t>
      </w:r>
    </w:p>
    <w:p>
      <w:pPr>
        <w:spacing w:after="0"/>
        <w:ind w:left="0"/>
        <w:jc w:val="both"/>
      </w:pPr>
      <w:r>
        <w:rPr>
          <w:rFonts w:ascii="Times New Roman"/>
          <w:b w:val="false"/>
          <w:i w:val="false"/>
          <w:color w:val="000000"/>
          <w:sz w:val="28"/>
        </w:rPr>
        <w:t xml:space="preserve">               на строи-  сметной документацией            стан </w:t>
      </w:r>
    </w:p>
    <w:p>
      <w:pPr>
        <w:spacing w:after="0"/>
        <w:ind w:left="0"/>
        <w:jc w:val="both"/>
      </w:pPr>
      <w:r>
        <w:rPr>
          <w:rFonts w:ascii="Times New Roman"/>
          <w:b w:val="false"/>
          <w:i w:val="false"/>
          <w:color w:val="000000"/>
          <w:sz w:val="28"/>
        </w:rPr>
        <w:t xml:space="preserve">               тельство </w:t>
      </w:r>
    </w:p>
    <w:p>
      <w:pPr>
        <w:spacing w:after="0"/>
        <w:ind w:left="0"/>
        <w:jc w:val="both"/>
      </w:pPr>
      <w:r>
        <w:rPr>
          <w:rFonts w:ascii="Times New Roman"/>
          <w:b w:val="false"/>
          <w:i w:val="false"/>
          <w:color w:val="000000"/>
          <w:sz w:val="28"/>
        </w:rPr>
        <w:t xml:space="preserve">               учебного </w:t>
      </w:r>
    </w:p>
    <w:p>
      <w:pPr>
        <w:spacing w:after="0"/>
        <w:ind w:left="0"/>
        <w:jc w:val="both"/>
      </w:pPr>
      <w:r>
        <w:rPr>
          <w:rFonts w:ascii="Times New Roman"/>
          <w:b w:val="false"/>
          <w:i w:val="false"/>
          <w:color w:val="000000"/>
          <w:sz w:val="28"/>
        </w:rPr>
        <w:t xml:space="preserve">               корпуса </w:t>
      </w:r>
    </w:p>
    <w:p>
      <w:pPr>
        <w:spacing w:after="0"/>
        <w:ind w:left="0"/>
        <w:jc w:val="both"/>
      </w:pPr>
      <w:r>
        <w:rPr>
          <w:rFonts w:ascii="Times New Roman"/>
          <w:b w:val="false"/>
          <w:i w:val="false"/>
          <w:color w:val="000000"/>
          <w:sz w:val="28"/>
        </w:rPr>
        <w:t xml:space="preserve">               на 198 </w:t>
      </w:r>
    </w:p>
    <w:p>
      <w:pPr>
        <w:spacing w:after="0"/>
        <w:ind w:left="0"/>
        <w:jc w:val="both"/>
      </w:pPr>
      <w:r>
        <w:rPr>
          <w:rFonts w:ascii="Times New Roman"/>
          <w:b w:val="false"/>
          <w:i w:val="false"/>
          <w:color w:val="000000"/>
          <w:sz w:val="28"/>
        </w:rPr>
        <w:t xml:space="preserve">               мест для </w:t>
      </w:r>
    </w:p>
    <w:p>
      <w:pPr>
        <w:spacing w:after="0"/>
        <w:ind w:left="0"/>
        <w:jc w:val="both"/>
      </w:pPr>
      <w:r>
        <w:rPr>
          <w:rFonts w:ascii="Times New Roman"/>
          <w:b w:val="false"/>
          <w:i w:val="false"/>
          <w:color w:val="000000"/>
          <w:sz w:val="28"/>
        </w:rPr>
        <w:t xml:space="preserve">               Мичурин- </w:t>
      </w:r>
    </w:p>
    <w:p>
      <w:pPr>
        <w:spacing w:after="0"/>
        <w:ind w:left="0"/>
        <w:jc w:val="both"/>
      </w:pPr>
      <w:r>
        <w:rPr>
          <w:rFonts w:ascii="Times New Roman"/>
          <w:b w:val="false"/>
          <w:i w:val="false"/>
          <w:color w:val="000000"/>
          <w:sz w:val="28"/>
        </w:rPr>
        <w:t xml:space="preserve">               ской </w:t>
      </w:r>
    </w:p>
    <w:p>
      <w:pPr>
        <w:spacing w:after="0"/>
        <w:ind w:left="0"/>
        <w:jc w:val="both"/>
      </w:pPr>
      <w:r>
        <w:rPr>
          <w:rFonts w:ascii="Times New Roman"/>
          <w:b w:val="false"/>
          <w:i w:val="false"/>
          <w:color w:val="000000"/>
          <w:sz w:val="28"/>
        </w:rPr>
        <w:t xml:space="preserve">               средней </w:t>
      </w:r>
    </w:p>
    <w:p>
      <w:pPr>
        <w:spacing w:after="0"/>
        <w:ind w:left="0"/>
        <w:jc w:val="both"/>
      </w:pPr>
      <w:r>
        <w:rPr>
          <w:rFonts w:ascii="Times New Roman"/>
          <w:b w:val="false"/>
          <w:i w:val="false"/>
          <w:color w:val="000000"/>
          <w:sz w:val="28"/>
        </w:rPr>
        <w:t xml:space="preserve">               школы </w:t>
      </w:r>
    </w:p>
    <w:p>
      <w:pPr>
        <w:spacing w:after="0"/>
        <w:ind w:left="0"/>
        <w:jc w:val="both"/>
      </w:pPr>
      <w:r>
        <w:rPr>
          <w:rFonts w:ascii="Times New Roman"/>
          <w:b w:val="false"/>
          <w:i w:val="false"/>
          <w:color w:val="000000"/>
          <w:sz w:val="28"/>
        </w:rPr>
        <w:t xml:space="preserve">               Павлодар- </w:t>
      </w:r>
    </w:p>
    <w:p>
      <w:pPr>
        <w:spacing w:after="0"/>
        <w:ind w:left="0"/>
        <w:jc w:val="both"/>
      </w:pPr>
      <w:r>
        <w:rPr>
          <w:rFonts w:ascii="Times New Roman"/>
          <w:b w:val="false"/>
          <w:i w:val="false"/>
          <w:color w:val="000000"/>
          <w:sz w:val="28"/>
        </w:rPr>
        <w:t xml:space="preserve">               ского </w:t>
      </w:r>
    </w:p>
    <w:p>
      <w:pPr>
        <w:spacing w:after="0"/>
        <w:ind w:left="0"/>
        <w:jc w:val="both"/>
      </w:pPr>
      <w:r>
        <w:rPr>
          <w:rFonts w:ascii="Times New Roman"/>
          <w:b w:val="false"/>
          <w:i w:val="false"/>
          <w:color w:val="000000"/>
          <w:sz w:val="28"/>
        </w:rPr>
        <w:t xml:space="preserve">               района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ввод в эксплуатацию школы на 198 мест в селе Мичурине.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Приложение 26       </w:t>
      </w:r>
    </w:p>
    <w:bookmarkEnd w:id="27"/>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412-1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006  "Выполнение обязательств прошлых лет"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1653091 тысяча тенге (один миллиард шестьсот пятьдесят три миллиона девяносто одна тысяча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20 июля 1995 "О таможенном деле в Республике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12 июня 2001 года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погашение кредиторской задолженности прошлых лет по таможенным и налоговым платежам по объекту "Больничный комплекс на 240 коек в г. Астане". </w:t>
      </w:r>
    </w:p>
    <w:p>
      <w:pPr>
        <w:spacing w:after="0"/>
        <w:ind w:left="0"/>
        <w:jc w:val="both"/>
      </w:pPr>
      <w:r>
        <w:rPr>
          <w:rFonts w:ascii="Times New Roman"/>
          <w:b w:val="false"/>
          <w:i w:val="false"/>
          <w:color w:val="000000"/>
          <w:sz w:val="28"/>
        </w:rPr>
        <w:t xml:space="preserve">      5. Задачи бюджетной программы: выполнение обязательств по таможенным и налоговым платежам, путем выплаты из республиканского бюджета.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Выполнение </w:t>
      </w:r>
    </w:p>
    <w:p>
      <w:pPr>
        <w:spacing w:after="0"/>
        <w:ind w:left="0"/>
        <w:jc w:val="both"/>
      </w:pPr>
      <w:r>
        <w:rPr>
          <w:rFonts w:ascii="Times New Roman"/>
          <w:b w:val="false"/>
          <w:i w:val="false"/>
          <w:color w:val="000000"/>
          <w:sz w:val="28"/>
        </w:rPr>
        <w:t xml:space="preserve">               обяза- </w:t>
      </w:r>
    </w:p>
    <w:p>
      <w:pPr>
        <w:spacing w:after="0"/>
        <w:ind w:left="0"/>
        <w:jc w:val="both"/>
      </w:pPr>
      <w:r>
        <w:rPr>
          <w:rFonts w:ascii="Times New Roman"/>
          <w:b w:val="false"/>
          <w:i w:val="false"/>
          <w:color w:val="000000"/>
          <w:sz w:val="28"/>
        </w:rPr>
        <w:t xml:space="preserve">               тельств </w:t>
      </w:r>
    </w:p>
    <w:p>
      <w:pPr>
        <w:spacing w:after="0"/>
        <w:ind w:left="0"/>
        <w:jc w:val="both"/>
      </w:pPr>
      <w:r>
        <w:rPr>
          <w:rFonts w:ascii="Times New Roman"/>
          <w:b w:val="false"/>
          <w:i w:val="false"/>
          <w:color w:val="000000"/>
          <w:sz w:val="28"/>
        </w:rPr>
        <w:t xml:space="preserve">               прошлых </w:t>
      </w:r>
    </w:p>
    <w:p>
      <w:pPr>
        <w:spacing w:after="0"/>
        <w:ind w:left="0"/>
        <w:jc w:val="both"/>
      </w:pPr>
      <w:r>
        <w:rPr>
          <w:rFonts w:ascii="Times New Roman"/>
          <w:b w:val="false"/>
          <w:i w:val="false"/>
          <w:color w:val="000000"/>
          <w:sz w:val="28"/>
        </w:rPr>
        <w:t xml:space="preserve">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Погашение  Погашение кредиторской    В те-  Минис- </w:t>
      </w:r>
    </w:p>
    <w:p>
      <w:pPr>
        <w:spacing w:after="0"/>
        <w:ind w:left="0"/>
        <w:jc w:val="both"/>
      </w:pPr>
      <w:r>
        <w:rPr>
          <w:rFonts w:ascii="Times New Roman"/>
          <w:b w:val="false"/>
          <w:i w:val="false"/>
          <w:color w:val="000000"/>
          <w:sz w:val="28"/>
        </w:rPr>
        <w:t xml:space="preserve">               кредитор-  задолженности прошлых лет чение  терство </w:t>
      </w:r>
    </w:p>
    <w:p>
      <w:pPr>
        <w:spacing w:after="0"/>
        <w:ind w:left="0"/>
        <w:jc w:val="both"/>
      </w:pPr>
      <w:r>
        <w:rPr>
          <w:rFonts w:ascii="Times New Roman"/>
          <w:b w:val="false"/>
          <w:i w:val="false"/>
          <w:color w:val="000000"/>
          <w:sz w:val="28"/>
        </w:rPr>
        <w:t xml:space="preserve">               ской за-   по таможенным и налоговым года   здраво- </w:t>
      </w:r>
    </w:p>
    <w:p>
      <w:pPr>
        <w:spacing w:after="0"/>
        <w:ind w:left="0"/>
        <w:jc w:val="both"/>
      </w:pPr>
      <w:r>
        <w:rPr>
          <w:rFonts w:ascii="Times New Roman"/>
          <w:b w:val="false"/>
          <w:i w:val="false"/>
          <w:color w:val="000000"/>
          <w:sz w:val="28"/>
        </w:rPr>
        <w:t xml:space="preserve">               долженнос- платежам по объекту              охране- </w:t>
      </w:r>
    </w:p>
    <w:p>
      <w:pPr>
        <w:spacing w:after="0"/>
        <w:ind w:left="0"/>
        <w:jc w:val="both"/>
      </w:pPr>
      <w:r>
        <w:rPr>
          <w:rFonts w:ascii="Times New Roman"/>
          <w:b w:val="false"/>
          <w:i w:val="false"/>
          <w:color w:val="000000"/>
          <w:sz w:val="28"/>
        </w:rPr>
        <w:t xml:space="preserve">               ти прошлых "Больничный комплекс на          ния </w:t>
      </w:r>
    </w:p>
    <w:p>
      <w:pPr>
        <w:spacing w:after="0"/>
        <w:ind w:left="0"/>
        <w:jc w:val="both"/>
      </w:pPr>
      <w:r>
        <w:rPr>
          <w:rFonts w:ascii="Times New Roman"/>
          <w:b w:val="false"/>
          <w:i w:val="false"/>
          <w:color w:val="000000"/>
          <w:sz w:val="28"/>
        </w:rPr>
        <w:t xml:space="preserve">               лет по та- 240 коек в г. Астане"            Респуб- </w:t>
      </w:r>
    </w:p>
    <w:p>
      <w:pPr>
        <w:spacing w:after="0"/>
        <w:ind w:left="0"/>
        <w:jc w:val="both"/>
      </w:pPr>
      <w:r>
        <w:rPr>
          <w:rFonts w:ascii="Times New Roman"/>
          <w:b w:val="false"/>
          <w:i w:val="false"/>
          <w:color w:val="000000"/>
          <w:sz w:val="28"/>
        </w:rPr>
        <w:t xml:space="preserve">               моженным   путем выплаты из респуб-         лики </w:t>
      </w:r>
    </w:p>
    <w:p>
      <w:pPr>
        <w:spacing w:after="0"/>
        <w:ind w:left="0"/>
        <w:jc w:val="both"/>
      </w:pPr>
      <w:r>
        <w:rPr>
          <w:rFonts w:ascii="Times New Roman"/>
          <w:b w:val="false"/>
          <w:i w:val="false"/>
          <w:color w:val="000000"/>
          <w:sz w:val="28"/>
        </w:rPr>
        <w:t xml:space="preserve">               и налого-  ликанского бюджета               Казах- </w:t>
      </w:r>
    </w:p>
    <w:p>
      <w:pPr>
        <w:spacing w:after="0"/>
        <w:ind w:left="0"/>
        <w:jc w:val="both"/>
      </w:pPr>
      <w:r>
        <w:rPr>
          <w:rFonts w:ascii="Times New Roman"/>
          <w:b w:val="false"/>
          <w:i w:val="false"/>
          <w:color w:val="000000"/>
          <w:sz w:val="28"/>
        </w:rPr>
        <w:t xml:space="preserve">               вым пла-                                    стан </w:t>
      </w:r>
    </w:p>
    <w:p>
      <w:pPr>
        <w:spacing w:after="0"/>
        <w:ind w:left="0"/>
        <w:jc w:val="both"/>
      </w:pPr>
      <w:r>
        <w:rPr>
          <w:rFonts w:ascii="Times New Roman"/>
          <w:b w:val="false"/>
          <w:i w:val="false"/>
          <w:color w:val="000000"/>
          <w:sz w:val="28"/>
        </w:rPr>
        <w:t xml:space="preserve">               тежам по </w:t>
      </w:r>
    </w:p>
    <w:p>
      <w:pPr>
        <w:spacing w:after="0"/>
        <w:ind w:left="0"/>
        <w:jc w:val="both"/>
      </w:pPr>
      <w:r>
        <w:rPr>
          <w:rFonts w:ascii="Times New Roman"/>
          <w:b w:val="false"/>
          <w:i w:val="false"/>
          <w:color w:val="000000"/>
          <w:sz w:val="28"/>
        </w:rPr>
        <w:t xml:space="preserve">               объекту </w:t>
      </w:r>
    </w:p>
    <w:p>
      <w:pPr>
        <w:spacing w:after="0"/>
        <w:ind w:left="0"/>
        <w:jc w:val="both"/>
      </w:pPr>
      <w:r>
        <w:rPr>
          <w:rFonts w:ascii="Times New Roman"/>
          <w:b w:val="false"/>
          <w:i w:val="false"/>
          <w:color w:val="000000"/>
          <w:sz w:val="28"/>
        </w:rPr>
        <w:t xml:space="preserve">               "Больнич- </w:t>
      </w:r>
    </w:p>
    <w:p>
      <w:pPr>
        <w:spacing w:after="0"/>
        <w:ind w:left="0"/>
        <w:jc w:val="both"/>
      </w:pPr>
      <w:r>
        <w:rPr>
          <w:rFonts w:ascii="Times New Roman"/>
          <w:b w:val="false"/>
          <w:i w:val="false"/>
          <w:color w:val="000000"/>
          <w:sz w:val="28"/>
        </w:rPr>
        <w:t xml:space="preserve">               ный комп- </w:t>
      </w:r>
    </w:p>
    <w:p>
      <w:pPr>
        <w:spacing w:after="0"/>
        <w:ind w:left="0"/>
        <w:jc w:val="both"/>
      </w:pPr>
      <w:r>
        <w:rPr>
          <w:rFonts w:ascii="Times New Roman"/>
          <w:b w:val="false"/>
          <w:i w:val="false"/>
          <w:color w:val="000000"/>
          <w:sz w:val="28"/>
        </w:rPr>
        <w:t xml:space="preserve">               лекс на </w:t>
      </w:r>
    </w:p>
    <w:p>
      <w:pPr>
        <w:spacing w:after="0"/>
        <w:ind w:left="0"/>
        <w:jc w:val="both"/>
      </w:pPr>
      <w:r>
        <w:rPr>
          <w:rFonts w:ascii="Times New Roman"/>
          <w:b w:val="false"/>
          <w:i w:val="false"/>
          <w:color w:val="000000"/>
          <w:sz w:val="28"/>
        </w:rPr>
        <w:t xml:space="preserve">               240 коек </w:t>
      </w:r>
    </w:p>
    <w:p>
      <w:pPr>
        <w:spacing w:after="0"/>
        <w:ind w:left="0"/>
        <w:jc w:val="both"/>
      </w:pPr>
      <w:r>
        <w:rPr>
          <w:rFonts w:ascii="Times New Roman"/>
          <w:b w:val="false"/>
          <w:i w:val="false"/>
          <w:color w:val="000000"/>
          <w:sz w:val="28"/>
        </w:rPr>
        <w:t xml:space="preserve">               в г.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погашение кредиторской задолженности прошлых лет по таможенным и налоговым платежам по объекту "Больничный комплекс на 240 коек в г.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Приложение 27       </w:t>
      </w:r>
    </w:p>
    <w:bookmarkEnd w:id="28"/>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453-1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208  "Централизованное оснащение медицинским оборудованием  медицинских организаций"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200000 тысяч тенге (двести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организаций здравоохранения областей необходимым современным медицинским оборудованием для проведения высокоэффективной диагностики, профилактики и лечения заболеваний. </w:t>
      </w:r>
    </w:p>
    <w:p>
      <w:pPr>
        <w:spacing w:after="0"/>
        <w:ind w:left="0"/>
        <w:jc w:val="both"/>
      </w:pPr>
      <w:r>
        <w:rPr>
          <w:rFonts w:ascii="Times New Roman"/>
          <w:b w:val="false"/>
          <w:i w:val="false"/>
          <w:color w:val="000000"/>
          <w:sz w:val="28"/>
        </w:rPr>
        <w:t xml:space="preserve">      5. Задачи бюджетной программы: оснащение медицинским оборудованием организаций здравоохранения областей.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208        Централи-  Приобретение 10 единиц    В те-  Минис- </w:t>
      </w:r>
    </w:p>
    <w:p>
      <w:pPr>
        <w:spacing w:after="0"/>
        <w:ind w:left="0"/>
        <w:jc w:val="both"/>
      </w:pPr>
      <w:r>
        <w:rPr>
          <w:rFonts w:ascii="Times New Roman"/>
          <w:b w:val="false"/>
          <w:i w:val="false"/>
          <w:color w:val="000000"/>
          <w:sz w:val="28"/>
        </w:rPr>
        <w:t xml:space="preserve">               зованное   медицинского оборудова-   чение  терство </w:t>
      </w:r>
    </w:p>
    <w:p>
      <w:pPr>
        <w:spacing w:after="0"/>
        <w:ind w:left="0"/>
        <w:jc w:val="both"/>
      </w:pPr>
      <w:r>
        <w:rPr>
          <w:rFonts w:ascii="Times New Roman"/>
          <w:b w:val="false"/>
          <w:i w:val="false"/>
          <w:color w:val="000000"/>
          <w:sz w:val="28"/>
        </w:rPr>
        <w:t xml:space="preserve">               оснащение  ния, в том числе рентге-  года   здраво- </w:t>
      </w:r>
    </w:p>
    <w:p>
      <w:pPr>
        <w:spacing w:after="0"/>
        <w:ind w:left="0"/>
        <w:jc w:val="both"/>
      </w:pPr>
      <w:r>
        <w:rPr>
          <w:rFonts w:ascii="Times New Roman"/>
          <w:b w:val="false"/>
          <w:i w:val="false"/>
          <w:color w:val="000000"/>
          <w:sz w:val="28"/>
        </w:rPr>
        <w:t xml:space="preserve">               медицин-   новский передвижной              охране- </w:t>
      </w:r>
    </w:p>
    <w:p>
      <w:pPr>
        <w:spacing w:after="0"/>
        <w:ind w:left="0"/>
        <w:jc w:val="both"/>
      </w:pPr>
      <w:r>
        <w:rPr>
          <w:rFonts w:ascii="Times New Roman"/>
          <w:b w:val="false"/>
          <w:i w:val="false"/>
          <w:color w:val="000000"/>
          <w:sz w:val="28"/>
        </w:rPr>
        <w:t xml:space="preserve">               ским обо-  цифровой флюорограф 8,           ния </w:t>
      </w:r>
    </w:p>
    <w:p>
      <w:pPr>
        <w:spacing w:after="0"/>
        <w:ind w:left="0"/>
        <w:jc w:val="both"/>
      </w:pPr>
      <w:r>
        <w:rPr>
          <w:rFonts w:ascii="Times New Roman"/>
          <w:b w:val="false"/>
          <w:i w:val="false"/>
          <w:color w:val="000000"/>
          <w:sz w:val="28"/>
        </w:rPr>
        <w:t xml:space="preserve">               рудованием цифровой ультразвуковой          Респуб- </w:t>
      </w:r>
    </w:p>
    <w:p>
      <w:pPr>
        <w:spacing w:after="0"/>
        <w:ind w:left="0"/>
        <w:jc w:val="both"/>
      </w:pPr>
      <w:r>
        <w:rPr>
          <w:rFonts w:ascii="Times New Roman"/>
          <w:b w:val="false"/>
          <w:i w:val="false"/>
          <w:color w:val="000000"/>
          <w:sz w:val="28"/>
        </w:rPr>
        <w:t xml:space="preserve">               медицин-   диагностический аппарат          лики </w:t>
      </w:r>
    </w:p>
    <w:p>
      <w:pPr>
        <w:spacing w:after="0"/>
        <w:ind w:left="0"/>
        <w:jc w:val="both"/>
      </w:pPr>
      <w:r>
        <w:rPr>
          <w:rFonts w:ascii="Times New Roman"/>
          <w:b w:val="false"/>
          <w:i w:val="false"/>
          <w:color w:val="000000"/>
          <w:sz w:val="28"/>
        </w:rPr>
        <w:t xml:space="preserve">               ских орга- 1, компьютерный томограф         Казах- </w:t>
      </w:r>
    </w:p>
    <w:p>
      <w:pPr>
        <w:spacing w:after="0"/>
        <w:ind w:left="0"/>
        <w:jc w:val="both"/>
      </w:pPr>
      <w:r>
        <w:rPr>
          <w:rFonts w:ascii="Times New Roman"/>
          <w:b w:val="false"/>
          <w:i w:val="false"/>
          <w:color w:val="000000"/>
          <w:sz w:val="28"/>
        </w:rPr>
        <w:t xml:space="preserve">               низаций    1.                               стан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качества диагностики, лечения заболеваний путем оснащения современным медицинским оборудованием уровня мировых стандартов организаций здравоохранения областей, что позволит обеспечить снижение заболеваемости, инвалидности и смертности.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Приложение 28       </w:t>
      </w:r>
    </w:p>
    <w:bookmarkEnd w:id="29"/>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462-1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405  "Целевые трансферты бюджету Северо-Казахстанской области  на проведение строительных работ по перебазированию  онкологического диспансера"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65000 тысяч тенге (шестьдесят пять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перебазирование онкологического диспансера.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республиканского бюджета Северо-Казахстанскому областному бюджету на проведение строительных работ по перебазированию онкологического диспансера, с учетом оснащения медицинским оборудованием, в соответствии с утвержденной проектно-сметной документацией.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405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Северо-Казах- чение  терство </w:t>
      </w:r>
    </w:p>
    <w:p>
      <w:pPr>
        <w:spacing w:after="0"/>
        <w:ind w:left="0"/>
        <w:jc w:val="both"/>
      </w:pPr>
      <w:r>
        <w:rPr>
          <w:rFonts w:ascii="Times New Roman"/>
          <w:b w:val="false"/>
          <w:i w:val="false"/>
          <w:color w:val="000000"/>
          <w:sz w:val="28"/>
        </w:rPr>
        <w:t xml:space="preserve">               бюджету    станскому областному      года   здраво- </w:t>
      </w:r>
    </w:p>
    <w:p>
      <w:pPr>
        <w:spacing w:after="0"/>
        <w:ind w:left="0"/>
        <w:jc w:val="both"/>
      </w:pPr>
      <w:r>
        <w:rPr>
          <w:rFonts w:ascii="Times New Roman"/>
          <w:b w:val="false"/>
          <w:i w:val="false"/>
          <w:color w:val="000000"/>
          <w:sz w:val="28"/>
        </w:rPr>
        <w:t xml:space="preserve">               Северо-    бюджету на проведение            охране- </w:t>
      </w:r>
    </w:p>
    <w:p>
      <w:pPr>
        <w:spacing w:after="0"/>
        <w:ind w:left="0"/>
        <w:jc w:val="both"/>
      </w:pPr>
      <w:r>
        <w:rPr>
          <w:rFonts w:ascii="Times New Roman"/>
          <w:b w:val="false"/>
          <w:i w:val="false"/>
          <w:color w:val="000000"/>
          <w:sz w:val="28"/>
        </w:rPr>
        <w:t xml:space="preserve">               Казахстан- строительных работ               ния </w:t>
      </w:r>
    </w:p>
    <w:p>
      <w:pPr>
        <w:spacing w:after="0"/>
        <w:ind w:left="0"/>
        <w:jc w:val="both"/>
      </w:pPr>
      <w:r>
        <w:rPr>
          <w:rFonts w:ascii="Times New Roman"/>
          <w:b w:val="false"/>
          <w:i w:val="false"/>
          <w:color w:val="000000"/>
          <w:sz w:val="28"/>
        </w:rPr>
        <w:t xml:space="preserve">               ской об-   (завершение строительства        Респуб- </w:t>
      </w:r>
    </w:p>
    <w:p>
      <w:pPr>
        <w:spacing w:after="0"/>
        <w:ind w:left="0"/>
        <w:jc w:val="both"/>
      </w:pPr>
      <w:r>
        <w:rPr>
          <w:rFonts w:ascii="Times New Roman"/>
          <w:b w:val="false"/>
          <w:i w:val="false"/>
          <w:color w:val="000000"/>
          <w:sz w:val="28"/>
        </w:rPr>
        <w:t xml:space="preserve">               ласти на   лечебного корпуса област-        лики </w:t>
      </w:r>
    </w:p>
    <w:p>
      <w:pPr>
        <w:spacing w:after="0"/>
        <w:ind w:left="0"/>
        <w:jc w:val="both"/>
      </w:pPr>
      <w:r>
        <w:rPr>
          <w:rFonts w:ascii="Times New Roman"/>
          <w:b w:val="false"/>
          <w:i w:val="false"/>
          <w:color w:val="000000"/>
          <w:sz w:val="28"/>
        </w:rPr>
        <w:t xml:space="preserve">               проведение ной психиатрической              Казах- </w:t>
      </w:r>
    </w:p>
    <w:p>
      <w:pPr>
        <w:spacing w:after="0"/>
        <w:ind w:left="0"/>
        <w:jc w:val="both"/>
      </w:pPr>
      <w:r>
        <w:rPr>
          <w:rFonts w:ascii="Times New Roman"/>
          <w:b w:val="false"/>
          <w:i w:val="false"/>
          <w:color w:val="000000"/>
          <w:sz w:val="28"/>
        </w:rPr>
        <w:t xml:space="preserve">               строитель- больницы) по перебазиро-         стан </w:t>
      </w:r>
    </w:p>
    <w:p>
      <w:pPr>
        <w:spacing w:after="0"/>
        <w:ind w:left="0"/>
        <w:jc w:val="both"/>
      </w:pPr>
      <w:r>
        <w:rPr>
          <w:rFonts w:ascii="Times New Roman"/>
          <w:b w:val="false"/>
          <w:i w:val="false"/>
          <w:color w:val="000000"/>
          <w:sz w:val="28"/>
        </w:rPr>
        <w:t xml:space="preserve">               ных работ  ванию онкологического </w:t>
      </w:r>
    </w:p>
    <w:p>
      <w:pPr>
        <w:spacing w:after="0"/>
        <w:ind w:left="0"/>
        <w:jc w:val="both"/>
      </w:pPr>
      <w:r>
        <w:rPr>
          <w:rFonts w:ascii="Times New Roman"/>
          <w:b w:val="false"/>
          <w:i w:val="false"/>
          <w:color w:val="000000"/>
          <w:sz w:val="28"/>
        </w:rPr>
        <w:t xml:space="preserve">               по переба- диспансера, с учетом </w:t>
      </w:r>
    </w:p>
    <w:p>
      <w:pPr>
        <w:spacing w:after="0"/>
        <w:ind w:left="0"/>
        <w:jc w:val="both"/>
      </w:pPr>
      <w:r>
        <w:rPr>
          <w:rFonts w:ascii="Times New Roman"/>
          <w:b w:val="false"/>
          <w:i w:val="false"/>
          <w:color w:val="000000"/>
          <w:sz w:val="28"/>
        </w:rPr>
        <w:t xml:space="preserve">               зированию  оснащения медицинским </w:t>
      </w:r>
    </w:p>
    <w:p>
      <w:pPr>
        <w:spacing w:after="0"/>
        <w:ind w:left="0"/>
        <w:jc w:val="both"/>
      </w:pPr>
      <w:r>
        <w:rPr>
          <w:rFonts w:ascii="Times New Roman"/>
          <w:b w:val="false"/>
          <w:i w:val="false"/>
          <w:color w:val="000000"/>
          <w:sz w:val="28"/>
        </w:rPr>
        <w:t xml:space="preserve">               онкологи-  оборудованием, в </w:t>
      </w:r>
    </w:p>
    <w:p>
      <w:pPr>
        <w:spacing w:after="0"/>
        <w:ind w:left="0"/>
        <w:jc w:val="both"/>
      </w:pPr>
      <w:r>
        <w:rPr>
          <w:rFonts w:ascii="Times New Roman"/>
          <w:b w:val="false"/>
          <w:i w:val="false"/>
          <w:color w:val="000000"/>
          <w:sz w:val="28"/>
        </w:rPr>
        <w:t xml:space="preserve">               ческого    соответствии с утвержден- </w:t>
      </w:r>
    </w:p>
    <w:p>
      <w:pPr>
        <w:spacing w:after="0"/>
        <w:ind w:left="0"/>
        <w:jc w:val="both"/>
      </w:pPr>
      <w:r>
        <w:rPr>
          <w:rFonts w:ascii="Times New Roman"/>
          <w:b w:val="false"/>
          <w:i w:val="false"/>
          <w:color w:val="000000"/>
          <w:sz w:val="28"/>
        </w:rPr>
        <w:t xml:space="preserve">               диспансера ной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показателей здоровья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Приложение 29       </w:t>
      </w:r>
    </w:p>
    <w:bookmarkEnd w:id="30"/>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531-1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034  "Создание Государственной страховой корпорации  по страхованию экспортных кредитов и инвестиций"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7700000 тысяч тенге (семь миллиардов семьсот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Послание </w:t>
      </w:r>
      <w:r>
        <w:rPr>
          <w:rFonts w:ascii="Times New Roman"/>
          <w:b w:val="false"/>
          <w:i w:val="false"/>
          <w:color w:val="000000"/>
          <w:sz w:val="28"/>
        </w:rPr>
        <w:t>Президента Республики Казахстан от 4 апреля 2003 года "Основные направления внутренней и внешней политики на 2003 год",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мая 2003 года N 442 "О создании акционерного общества "Государственная страховая корпорация по страхованию экспортных кредитов и инвестиций".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страхования экспортных операций для увеличения конкурентоспособности казахстанских товаров обрабатывающей промышленности на внешнем рынке. </w:t>
      </w:r>
    </w:p>
    <w:p>
      <w:pPr>
        <w:spacing w:after="0"/>
        <w:ind w:left="0"/>
        <w:jc w:val="both"/>
      </w:pPr>
      <w:r>
        <w:rPr>
          <w:rFonts w:ascii="Times New Roman"/>
          <w:b w:val="false"/>
          <w:i w:val="false"/>
          <w:color w:val="000000"/>
          <w:sz w:val="28"/>
        </w:rPr>
        <w:t xml:space="preserve">      5. Задачи бюджетной программы: формирование уставного капитала акционерного общества "Государственная страховая корпорация".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034        Создание   Выделение средств для     В те-  Минис- </w:t>
      </w:r>
    </w:p>
    <w:p>
      <w:pPr>
        <w:spacing w:after="0"/>
        <w:ind w:left="0"/>
        <w:jc w:val="both"/>
      </w:pPr>
      <w:r>
        <w:rPr>
          <w:rFonts w:ascii="Times New Roman"/>
          <w:b w:val="false"/>
          <w:i w:val="false"/>
          <w:color w:val="000000"/>
          <w:sz w:val="28"/>
        </w:rPr>
        <w:t xml:space="preserve">               Государст- формирования уставного    чение  терство </w:t>
      </w:r>
    </w:p>
    <w:p>
      <w:pPr>
        <w:spacing w:after="0"/>
        <w:ind w:left="0"/>
        <w:jc w:val="both"/>
      </w:pPr>
      <w:r>
        <w:rPr>
          <w:rFonts w:ascii="Times New Roman"/>
          <w:b w:val="false"/>
          <w:i w:val="false"/>
          <w:color w:val="000000"/>
          <w:sz w:val="28"/>
        </w:rPr>
        <w:t xml:space="preserve">               венной     капитала акционерного     года   индуст- </w:t>
      </w:r>
    </w:p>
    <w:p>
      <w:pPr>
        <w:spacing w:after="0"/>
        <w:ind w:left="0"/>
        <w:jc w:val="both"/>
      </w:pPr>
      <w:r>
        <w:rPr>
          <w:rFonts w:ascii="Times New Roman"/>
          <w:b w:val="false"/>
          <w:i w:val="false"/>
          <w:color w:val="000000"/>
          <w:sz w:val="28"/>
        </w:rPr>
        <w:t xml:space="preserve">               страховой  общества "Государственная        рии и </w:t>
      </w:r>
    </w:p>
    <w:p>
      <w:pPr>
        <w:spacing w:after="0"/>
        <w:ind w:left="0"/>
        <w:jc w:val="both"/>
      </w:pPr>
      <w:r>
        <w:rPr>
          <w:rFonts w:ascii="Times New Roman"/>
          <w:b w:val="false"/>
          <w:i w:val="false"/>
          <w:color w:val="000000"/>
          <w:sz w:val="28"/>
        </w:rPr>
        <w:t xml:space="preserve">               корпорации страховая корпорация".           торговли </w:t>
      </w:r>
    </w:p>
    <w:p>
      <w:pPr>
        <w:spacing w:after="0"/>
        <w:ind w:left="0"/>
        <w:jc w:val="both"/>
      </w:pPr>
      <w:r>
        <w:rPr>
          <w:rFonts w:ascii="Times New Roman"/>
          <w:b w:val="false"/>
          <w:i w:val="false"/>
          <w:color w:val="000000"/>
          <w:sz w:val="28"/>
        </w:rPr>
        <w:t xml:space="preserve">               по страхо-                                  Респуб- </w:t>
      </w:r>
    </w:p>
    <w:p>
      <w:pPr>
        <w:spacing w:after="0"/>
        <w:ind w:left="0"/>
        <w:jc w:val="both"/>
      </w:pPr>
      <w:r>
        <w:rPr>
          <w:rFonts w:ascii="Times New Roman"/>
          <w:b w:val="false"/>
          <w:i w:val="false"/>
          <w:color w:val="000000"/>
          <w:sz w:val="28"/>
        </w:rPr>
        <w:t xml:space="preserve">               ванию                                       лики </w:t>
      </w:r>
    </w:p>
    <w:p>
      <w:pPr>
        <w:spacing w:after="0"/>
        <w:ind w:left="0"/>
        <w:jc w:val="both"/>
      </w:pPr>
      <w:r>
        <w:rPr>
          <w:rFonts w:ascii="Times New Roman"/>
          <w:b w:val="false"/>
          <w:i w:val="false"/>
          <w:color w:val="000000"/>
          <w:sz w:val="28"/>
        </w:rPr>
        <w:t xml:space="preserve">               экспортных                                  Казах- </w:t>
      </w:r>
    </w:p>
    <w:p>
      <w:pPr>
        <w:spacing w:after="0"/>
        <w:ind w:left="0"/>
        <w:jc w:val="both"/>
      </w:pPr>
      <w:r>
        <w:rPr>
          <w:rFonts w:ascii="Times New Roman"/>
          <w:b w:val="false"/>
          <w:i w:val="false"/>
          <w:color w:val="000000"/>
          <w:sz w:val="28"/>
        </w:rPr>
        <w:t xml:space="preserve">               кредитов и                                  стан </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Количественные критерии: </w:t>
      </w:r>
    </w:p>
    <w:p>
      <w:pPr>
        <w:spacing w:after="0"/>
        <w:ind w:left="0"/>
        <w:jc w:val="both"/>
      </w:pPr>
      <w:r>
        <w:rPr>
          <w:rFonts w:ascii="Times New Roman"/>
          <w:b w:val="false"/>
          <w:i w:val="false"/>
          <w:color w:val="000000"/>
          <w:sz w:val="28"/>
        </w:rPr>
        <w:t xml:space="preserve">      Предоставление гарантий казахстанским экспортерам товаров с более высокой добавленной стоимостью, составляющей около 20% от общего объема экспорта; </w:t>
      </w:r>
    </w:p>
    <w:p>
      <w:pPr>
        <w:spacing w:after="0"/>
        <w:ind w:left="0"/>
        <w:jc w:val="both"/>
      </w:pPr>
      <w:r>
        <w:rPr>
          <w:rFonts w:ascii="Times New Roman"/>
          <w:b w:val="false"/>
          <w:i w:val="false"/>
          <w:color w:val="000000"/>
          <w:sz w:val="28"/>
        </w:rPr>
        <w:t xml:space="preserve">      2) Качественные критерии: </w:t>
      </w:r>
    </w:p>
    <w:p>
      <w:pPr>
        <w:spacing w:after="0"/>
        <w:ind w:left="0"/>
        <w:jc w:val="both"/>
      </w:pPr>
      <w:r>
        <w:rPr>
          <w:rFonts w:ascii="Times New Roman"/>
          <w:b w:val="false"/>
          <w:i w:val="false"/>
          <w:color w:val="000000"/>
          <w:sz w:val="28"/>
        </w:rPr>
        <w:t xml:space="preserve">      Поддержка страхованием и гарантией экспортеров и организацией, финансирующих экспорт отечественных товаров, путем создания института исправного, эластичного, приспосабливающего деятельность к их потребностям одновременно сильного в финансовом отношении и надежного партнера в стране и за рубежом; </w:t>
      </w:r>
    </w:p>
    <w:p>
      <w:pPr>
        <w:spacing w:after="0"/>
        <w:ind w:left="0"/>
        <w:jc w:val="both"/>
      </w:pPr>
      <w:r>
        <w:rPr>
          <w:rFonts w:ascii="Times New Roman"/>
          <w:b w:val="false"/>
          <w:i w:val="false"/>
          <w:color w:val="000000"/>
          <w:sz w:val="28"/>
        </w:rPr>
        <w:t xml:space="preserve">      3) Критерии эффективности: </w:t>
      </w:r>
    </w:p>
    <w:p>
      <w:pPr>
        <w:spacing w:after="0"/>
        <w:ind w:left="0"/>
        <w:jc w:val="both"/>
      </w:pPr>
      <w:r>
        <w:rPr>
          <w:rFonts w:ascii="Times New Roman"/>
          <w:b w:val="false"/>
          <w:i w:val="false"/>
          <w:color w:val="000000"/>
          <w:sz w:val="28"/>
        </w:rPr>
        <w:t xml:space="preserve">      Минимизация рисков при проведении экспортных операций путем компенсирования возникающих рисков, которые не могут быть охвачены обычным страхованием; </w:t>
      </w:r>
    </w:p>
    <w:p>
      <w:pPr>
        <w:spacing w:after="0"/>
        <w:ind w:left="0"/>
        <w:jc w:val="both"/>
      </w:pPr>
      <w:r>
        <w:rPr>
          <w:rFonts w:ascii="Times New Roman"/>
          <w:b w:val="false"/>
          <w:i w:val="false"/>
          <w:color w:val="000000"/>
          <w:sz w:val="28"/>
        </w:rPr>
        <w:t xml:space="preserve">      4) Критерии результативности: </w:t>
      </w:r>
    </w:p>
    <w:p>
      <w:pPr>
        <w:spacing w:after="0"/>
        <w:ind w:left="0"/>
        <w:jc w:val="both"/>
      </w:pPr>
      <w:r>
        <w:rPr>
          <w:rFonts w:ascii="Times New Roman"/>
          <w:b w:val="false"/>
          <w:i w:val="false"/>
          <w:color w:val="000000"/>
          <w:sz w:val="28"/>
        </w:rPr>
        <w:t xml:space="preserve">      Рост экспорта отечественной продукции высокой степени обработки, развитие экономики страны, освоение новых видов производств.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Приложение 30       </w:t>
      </w:r>
    </w:p>
    <w:bookmarkEnd w:id="31"/>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548-1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058  "Гуманитарная помощь Правительству Российской Федерации  на строительство жилого дома в городе Грозном"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225 000 тысяч тенге (двести двадцать пять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Распоряжение Премьер-Министра Республики Казахстан от 18 апреля 2003 года N 64-р "О некоторых вопросах оказания гуманитарной помощи Российской Федерации".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строительства 48-квартирного жилого дома в городе Грозном. </w:t>
      </w:r>
    </w:p>
    <w:p>
      <w:pPr>
        <w:spacing w:after="0"/>
        <w:ind w:left="0"/>
        <w:jc w:val="both"/>
      </w:pPr>
      <w:r>
        <w:rPr>
          <w:rFonts w:ascii="Times New Roman"/>
          <w:b w:val="false"/>
          <w:i w:val="false"/>
          <w:color w:val="000000"/>
          <w:sz w:val="28"/>
        </w:rPr>
        <w:t xml:space="preserve">      5. Задачи бюджетной программы: оказание гуманитарной помощи Российской Федерации на строительство 48-квартирного жилого дома в городе Грозном.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058        Гуманитар- Перечисление гуманитарной В те-  Минис- </w:t>
      </w:r>
    </w:p>
    <w:p>
      <w:pPr>
        <w:spacing w:after="0"/>
        <w:ind w:left="0"/>
        <w:jc w:val="both"/>
      </w:pPr>
      <w:r>
        <w:rPr>
          <w:rFonts w:ascii="Times New Roman"/>
          <w:b w:val="false"/>
          <w:i w:val="false"/>
          <w:color w:val="000000"/>
          <w:sz w:val="28"/>
        </w:rPr>
        <w:t xml:space="preserve">               ная помощь помощи Правительству      чение  терство </w:t>
      </w:r>
    </w:p>
    <w:p>
      <w:pPr>
        <w:spacing w:after="0"/>
        <w:ind w:left="0"/>
        <w:jc w:val="both"/>
      </w:pPr>
      <w:r>
        <w:rPr>
          <w:rFonts w:ascii="Times New Roman"/>
          <w:b w:val="false"/>
          <w:i w:val="false"/>
          <w:color w:val="000000"/>
          <w:sz w:val="28"/>
        </w:rPr>
        <w:t xml:space="preserve">               Правитель- Российской Федерации на:  года   индуст- </w:t>
      </w:r>
    </w:p>
    <w:p>
      <w:pPr>
        <w:spacing w:after="0"/>
        <w:ind w:left="0"/>
        <w:jc w:val="both"/>
      </w:pPr>
      <w:r>
        <w:rPr>
          <w:rFonts w:ascii="Times New Roman"/>
          <w:b w:val="false"/>
          <w:i w:val="false"/>
          <w:color w:val="000000"/>
          <w:sz w:val="28"/>
        </w:rPr>
        <w:t xml:space="preserve">               ству       строительство жилого             рии и </w:t>
      </w:r>
    </w:p>
    <w:p>
      <w:pPr>
        <w:spacing w:after="0"/>
        <w:ind w:left="0"/>
        <w:jc w:val="both"/>
      </w:pPr>
      <w:r>
        <w:rPr>
          <w:rFonts w:ascii="Times New Roman"/>
          <w:b w:val="false"/>
          <w:i w:val="false"/>
          <w:color w:val="000000"/>
          <w:sz w:val="28"/>
        </w:rPr>
        <w:t xml:space="preserve">               Российской дома в городе Грозном            торговли </w:t>
      </w:r>
    </w:p>
    <w:p>
      <w:pPr>
        <w:spacing w:after="0"/>
        <w:ind w:left="0"/>
        <w:jc w:val="both"/>
      </w:pPr>
      <w:r>
        <w:rPr>
          <w:rFonts w:ascii="Times New Roman"/>
          <w:b w:val="false"/>
          <w:i w:val="false"/>
          <w:color w:val="000000"/>
          <w:sz w:val="28"/>
        </w:rPr>
        <w:t xml:space="preserve">               Федерации                                   Респуб- </w:t>
      </w:r>
    </w:p>
    <w:p>
      <w:pPr>
        <w:spacing w:after="0"/>
        <w:ind w:left="0"/>
        <w:jc w:val="both"/>
      </w:pPr>
      <w:r>
        <w:rPr>
          <w:rFonts w:ascii="Times New Roman"/>
          <w:b w:val="false"/>
          <w:i w:val="false"/>
          <w:color w:val="000000"/>
          <w:sz w:val="28"/>
        </w:rPr>
        <w:t xml:space="preserve">               на строи-                                   лики </w:t>
      </w:r>
    </w:p>
    <w:p>
      <w:pPr>
        <w:spacing w:after="0"/>
        <w:ind w:left="0"/>
        <w:jc w:val="both"/>
      </w:pPr>
      <w:r>
        <w:rPr>
          <w:rFonts w:ascii="Times New Roman"/>
          <w:b w:val="false"/>
          <w:i w:val="false"/>
          <w:color w:val="000000"/>
          <w:sz w:val="28"/>
        </w:rPr>
        <w:t xml:space="preserve">               тельство                                    Казах- </w:t>
      </w:r>
    </w:p>
    <w:p>
      <w:pPr>
        <w:spacing w:after="0"/>
        <w:ind w:left="0"/>
        <w:jc w:val="both"/>
      </w:pPr>
      <w:r>
        <w:rPr>
          <w:rFonts w:ascii="Times New Roman"/>
          <w:b w:val="false"/>
          <w:i w:val="false"/>
          <w:color w:val="000000"/>
          <w:sz w:val="28"/>
        </w:rPr>
        <w:t xml:space="preserve">               жилого                                      стан </w:t>
      </w:r>
    </w:p>
    <w:p>
      <w:pPr>
        <w:spacing w:after="0"/>
        <w:ind w:left="0"/>
        <w:jc w:val="both"/>
      </w:pPr>
      <w:r>
        <w:rPr>
          <w:rFonts w:ascii="Times New Roman"/>
          <w:b w:val="false"/>
          <w:i w:val="false"/>
          <w:color w:val="000000"/>
          <w:sz w:val="28"/>
        </w:rPr>
        <w:t xml:space="preserve">               дома в </w:t>
      </w:r>
    </w:p>
    <w:p>
      <w:pPr>
        <w:spacing w:after="0"/>
        <w:ind w:left="0"/>
        <w:jc w:val="both"/>
      </w:pPr>
      <w:r>
        <w:rPr>
          <w:rFonts w:ascii="Times New Roman"/>
          <w:b w:val="false"/>
          <w:i w:val="false"/>
          <w:color w:val="000000"/>
          <w:sz w:val="28"/>
        </w:rPr>
        <w:t xml:space="preserve">               городе </w:t>
      </w:r>
    </w:p>
    <w:p>
      <w:pPr>
        <w:spacing w:after="0"/>
        <w:ind w:left="0"/>
        <w:jc w:val="both"/>
      </w:pPr>
      <w:r>
        <w:rPr>
          <w:rFonts w:ascii="Times New Roman"/>
          <w:b w:val="false"/>
          <w:i w:val="false"/>
          <w:color w:val="000000"/>
          <w:sz w:val="28"/>
        </w:rPr>
        <w:t xml:space="preserve">               Грозном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оказание гуманитарной помощи Правительству Российской Федерации для строительства 48-квартирного жилого дома в городе Грозном согласно проектно-сметной 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Приложение 32       </w:t>
      </w:r>
    </w:p>
    <w:bookmarkEnd w:id="32"/>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700-1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Агентство таможенного контроля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301  "Строительство таможенных постов и объектов таможенной  инфраструктуры"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355 631 тысяча тенге (триста пятьдесят пять миллионов шестьсот тридцать одна тысяча тенге). </w:t>
      </w:r>
    </w:p>
    <w:p>
      <w:pPr>
        <w:spacing w:after="0"/>
        <w:ind w:left="0"/>
        <w:jc w:val="both"/>
      </w:pPr>
      <w:r>
        <w:rPr>
          <w:rFonts w:ascii="Times New Roman"/>
          <w:b w:val="false"/>
          <w:i w:val="false"/>
          <w:color w:val="000000"/>
          <w:sz w:val="28"/>
        </w:rPr>
        <w:t>      2. Нормативно-правовая основа бюджетной программы: Таможенный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от 5 апреля 2003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приоритетных приграничных таможенных постов по всему периметру таможенной границы Республики Казахстан и объектов инфраструктуры, совершенствование структуры обслуживания международных перевозок. </w:t>
      </w:r>
    </w:p>
    <w:p>
      <w:pPr>
        <w:spacing w:after="0"/>
        <w:ind w:left="0"/>
        <w:jc w:val="both"/>
      </w:pPr>
      <w:r>
        <w:rPr>
          <w:rFonts w:ascii="Times New Roman"/>
          <w:b w:val="false"/>
          <w:i w:val="false"/>
          <w:color w:val="000000"/>
          <w:sz w:val="28"/>
        </w:rPr>
        <w:t xml:space="preserve">      5. Задачи бюджетной программы: строительство и обустройство пунктов пропуска на границе Республики Казахстан и объектов таможенной инфраструктуры.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301        Строитель- В соответствии с утверж-  В те-  Агент- </w:t>
      </w:r>
    </w:p>
    <w:p>
      <w:pPr>
        <w:spacing w:after="0"/>
        <w:ind w:left="0"/>
        <w:jc w:val="both"/>
      </w:pPr>
      <w:r>
        <w:rPr>
          <w:rFonts w:ascii="Times New Roman"/>
          <w:b w:val="false"/>
          <w:i w:val="false"/>
          <w:color w:val="000000"/>
          <w:sz w:val="28"/>
        </w:rPr>
        <w:t xml:space="preserve">               ство тамо- денной в установленном    чение  ство </w:t>
      </w:r>
    </w:p>
    <w:p>
      <w:pPr>
        <w:spacing w:after="0"/>
        <w:ind w:left="0"/>
        <w:jc w:val="both"/>
      </w:pPr>
      <w:r>
        <w:rPr>
          <w:rFonts w:ascii="Times New Roman"/>
          <w:b w:val="false"/>
          <w:i w:val="false"/>
          <w:color w:val="000000"/>
          <w:sz w:val="28"/>
        </w:rPr>
        <w:t xml:space="preserve">               женных     порядке проектно-сметной  года   таможен- </w:t>
      </w:r>
    </w:p>
    <w:p>
      <w:pPr>
        <w:spacing w:after="0"/>
        <w:ind w:left="0"/>
        <w:jc w:val="both"/>
      </w:pPr>
      <w:r>
        <w:rPr>
          <w:rFonts w:ascii="Times New Roman"/>
          <w:b w:val="false"/>
          <w:i w:val="false"/>
          <w:color w:val="000000"/>
          <w:sz w:val="28"/>
        </w:rPr>
        <w:t xml:space="preserve">               постов и   документацией:                   ного </w:t>
      </w:r>
    </w:p>
    <w:p>
      <w:pPr>
        <w:spacing w:after="0"/>
        <w:ind w:left="0"/>
        <w:jc w:val="both"/>
      </w:pPr>
      <w:r>
        <w:rPr>
          <w:rFonts w:ascii="Times New Roman"/>
          <w:b w:val="false"/>
          <w:i w:val="false"/>
          <w:color w:val="000000"/>
          <w:sz w:val="28"/>
        </w:rPr>
        <w:t xml:space="preserve">               объектов   Строительство сетей              контроля </w:t>
      </w:r>
    </w:p>
    <w:p>
      <w:pPr>
        <w:spacing w:after="0"/>
        <w:ind w:left="0"/>
        <w:jc w:val="both"/>
      </w:pPr>
      <w:r>
        <w:rPr>
          <w:rFonts w:ascii="Times New Roman"/>
          <w:b w:val="false"/>
          <w:i w:val="false"/>
          <w:color w:val="000000"/>
          <w:sz w:val="28"/>
        </w:rPr>
        <w:t xml:space="preserve">               таможенной электроснабжения к 4             Респуб- </w:t>
      </w:r>
    </w:p>
    <w:p>
      <w:pPr>
        <w:spacing w:after="0"/>
        <w:ind w:left="0"/>
        <w:jc w:val="both"/>
      </w:pPr>
      <w:r>
        <w:rPr>
          <w:rFonts w:ascii="Times New Roman"/>
          <w:b w:val="false"/>
          <w:i w:val="false"/>
          <w:color w:val="000000"/>
          <w:sz w:val="28"/>
        </w:rPr>
        <w:t xml:space="preserve">               инфраст-   таможенным постам, в             лики </w:t>
      </w:r>
    </w:p>
    <w:p>
      <w:pPr>
        <w:spacing w:after="0"/>
        <w:ind w:left="0"/>
        <w:jc w:val="both"/>
      </w:pPr>
      <w:r>
        <w:rPr>
          <w:rFonts w:ascii="Times New Roman"/>
          <w:b w:val="false"/>
          <w:i w:val="false"/>
          <w:color w:val="000000"/>
          <w:sz w:val="28"/>
        </w:rPr>
        <w:t xml:space="preserve">               руктуры    Северо-Казахстанской,            Казах- </w:t>
      </w:r>
    </w:p>
    <w:p>
      <w:pPr>
        <w:spacing w:after="0"/>
        <w:ind w:left="0"/>
        <w:jc w:val="both"/>
      </w:pPr>
      <w:r>
        <w:rPr>
          <w:rFonts w:ascii="Times New Roman"/>
          <w:b w:val="false"/>
          <w:i w:val="false"/>
          <w:color w:val="000000"/>
          <w:sz w:val="28"/>
        </w:rPr>
        <w:t xml:space="preserve">                          Павлодарской, Алматинской        стан </w:t>
      </w:r>
    </w:p>
    <w:p>
      <w:pPr>
        <w:spacing w:after="0"/>
        <w:ind w:left="0"/>
        <w:jc w:val="both"/>
      </w:pPr>
      <w:r>
        <w:rPr>
          <w:rFonts w:ascii="Times New Roman"/>
          <w:b w:val="false"/>
          <w:i w:val="false"/>
          <w:color w:val="000000"/>
          <w:sz w:val="28"/>
        </w:rPr>
        <w:t xml:space="preserve">                          областях; </w:t>
      </w:r>
    </w:p>
    <w:p>
      <w:pPr>
        <w:spacing w:after="0"/>
        <w:ind w:left="0"/>
        <w:jc w:val="both"/>
      </w:pPr>
      <w:r>
        <w:rPr>
          <w:rFonts w:ascii="Times New Roman"/>
          <w:b w:val="false"/>
          <w:i w:val="false"/>
          <w:color w:val="000000"/>
          <w:sz w:val="28"/>
        </w:rPr>
        <w:t xml:space="preserve">                          Строительство 1 контроль- </w:t>
      </w:r>
    </w:p>
    <w:p>
      <w:pPr>
        <w:spacing w:after="0"/>
        <w:ind w:left="0"/>
        <w:jc w:val="both"/>
      </w:pPr>
      <w:r>
        <w:rPr>
          <w:rFonts w:ascii="Times New Roman"/>
          <w:b w:val="false"/>
          <w:i w:val="false"/>
          <w:color w:val="000000"/>
          <w:sz w:val="28"/>
        </w:rPr>
        <w:t xml:space="preserve">                          но-пропускного пункта на </w:t>
      </w:r>
    </w:p>
    <w:p>
      <w:pPr>
        <w:spacing w:after="0"/>
        <w:ind w:left="0"/>
        <w:jc w:val="both"/>
      </w:pPr>
      <w:r>
        <w:rPr>
          <w:rFonts w:ascii="Times New Roman"/>
          <w:b w:val="false"/>
          <w:i w:val="false"/>
          <w:color w:val="000000"/>
          <w:sz w:val="28"/>
        </w:rPr>
        <w:t xml:space="preserve">                          территории СЭЗ "Морпорт </w:t>
      </w:r>
    </w:p>
    <w:p>
      <w:pPr>
        <w:spacing w:after="0"/>
        <w:ind w:left="0"/>
        <w:jc w:val="both"/>
      </w:pPr>
      <w:r>
        <w:rPr>
          <w:rFonts w:ascii="Times New Roman"/>
          <w:b w:val="false"/>
          <w:i w:val="false"/>
          <w:color w:val="000000"/>
          <w:sz w:val="28"/>
        </w:rPr>
        <w:t xml:space="preserve">                          Актау"; </w:t>
      </w:r>
    </w:p>
    <w:p>
      <w:pPr>
        <w:spacing w:after="0"/>
        <w:ind w:left="0"/>
        <w:jc w:val="both"/>
      </w:pPr>
      <w:r>
        <w:rPr>
          <w:rFonts w:ascii="Times New Roman"/>
          <w:b w:val="false"/>
          <w:i w:val="false"/>
          <w:color w:val="000000"/>
          <w:sz w:val="28"/>
        </w:rPr>
        <w:t xml:space="preserve">                          Строительство 4 таможен- </w:t>
      </w:r>
    </w:p>
    <w:p>
      <w:pPr>
        <w:spacing w:after="0"/>
        <w:ind w:left="0"/>
        <w:jc w:val="both"/>
      </w:pPr>
      <w:r>
        <w:rPr>
          <w:rFonts w:ascii="Times New Roman"/>
          <w:b w:val="false"/>
          <w:i w:val="false"/>
          <w:color w:val="000000"/>
          <w:sz w:val="28"/>
        </w:rPr>
        <w:t xml:space="preserve">                          ных постов в Западно- </w:t>
      </w:r>
    </w:p>
    <w:p>
      <w:pPr>
        <w:spacing w:after="0"/>
        <w:ind w:left="0"/>
        <w:jc w:val="both"/>
      </w:pPr>
      <w:r>
        <w:rPr>
          <w:rFonts w:ascii="Times New Roman"/>
          <w:b w:val="false"/>
          <w:i w:val="false"/>
          <w:color w:val="000000"/>
          <w:sz w:val="28"/>
        </w:rPr>
        <w:t xml:space="preserve">                          Казахстанской, Актюбин- </w:t>
      </w:r>
    </w:p>
    <w:p>
      <w:pPr>
        <w:spacing w:after="0"/>
        <w:ind w:left="0"/>
        <w:jc w:val="both"/>
      </w:pPr>
      <w:r>
        <w:rPr>
          <w:rFonts w:ascii="Times New Roman"/>
          <w:b w:val="false"/>
          <w:i w:val="false"/>
          <w:color w:val="000000"/>
          <w:sz w:val="28"/>
        </w:rPr>
        <w:t xml:space="preserve">                          ской областях; </w:t>
      </w:r>
    </w:p>
    <w:p>
      <w:pPr>
        <w:spacing w:after="0"/>
        <w:ind w:left="0"/>
        <w:jc w:val="both"/>
      </w:pPr>
      <w:r>
        <w:rPr>
          <w:rFonts w:ascii="Times New Roman"/>
          <w:b w:val="false"/>
          <w:i w:val="false"/>
          <w:color w:val="000000"/>
          <w:sz w:val="28"/>
        </w:rPr>
        <w:t xml:space="preserve">                          Завершение строительства </w:t>
      </w:r>
    </w:p>
    <w:p>
      <w:pPr>
        <w:spacing w:after="0"/>
        <w:ind w:left="0"/>
        <w:jc w:val="both"/>
      </w:pPr>
      <w:r>
        <w:rPr>
          <w:rFonts w:ascii="Times New Roman"/>
          <w:b w:val="false"/>
          <w:i w:val="false"/>
          <w:color w:val="000000"/>
          <w:sz w:val="28"/>
        </w:rPr>
        <w:t xml:space="preserve">                          информационного таможен- </w:t>
      </w:r>
    </w:p>
    <w:p>
      <w:pPr>
        <w:spacing w:after="0"/>
        <w:ind w:left="0"/>
        <w:jc w:val="both"/>
      </w:pPr>
      <w:r>
        <w:rPr>
          <w:rFonts w:ascii="Times New Roman"/>
          <w:b w:val="false"/>
          <w:i w:val="false"/>
          <w:color w:val="000000"/>
          <w:sz w:val="28"/>
        </w:rPr>
        <w:t xml:space="preserve">                          ного поста в городе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Строительство объектов </w:t>
      </w:r>
    </w:p>
    <w:p>
      <w:pPr>
        <w:spacing w:after="0"/>
        <w:ind w:left="0"/>
        <w:jc w:val="both"/>
      </w:pPr>
      <w:r>
        <w:rPr>
          <w:rFonts w:ascii="Times New Roman"/>
          <w:b w:val="false"/>
          <w:i w:val="false"/>
          <w:color w:val="000000"/>
          <w:sz w:val="28"/>
        </w:rPr>
        <w:t xml:space="preserve">                          таможенной инфраструк- </w:t>
      </w:r>
    </w:p>
    <w:p>
      <w:pPr>
        <w:spacing w:after="0"/>
        <w:ind w:left="0"/>
        <w:jc w:val="both"/>
      </w:pPr>
      <w:r>
        <w:rPr>
          <w:rFonts w:ascii="Times New Roman"/>
          <w:b w:val="false"/>
          <w:i w:val="false"/>
          <w:color w:val="000000"/>
          <w:sz w:val="28"/>
        </w:rPr>
        <w:t xml:space="preserve">                          туры: залов таможенного </w:t>
      </w:r>
    </w:p>
    <w:p>
      <w:pPr>
        <w:spacing w:after="0"/>
        <w:ind w:left="0"/>
        <w:jc w:val="both"/>
      </w:pPr>
      <w:r>
        <w:rPr>
          <w:rFonts w:ascii="Times New Roman"/>
          <w:b w:val="false"/>
          <w:i w:val="false"/>
          <w:color w:val="000000"/>
          <w:sz w:val="28"/>
        </w:rPr>
        <w:t xml:space="preserve">                          оформления в Восточно- </w:t>
      </w:r>
    </w:p>
    <w:p>
      <w:pPr>
        <w:spacing w:after="0"/>
        <w:ind w:left="0"/>
        <w:jc w:val="both"/>
      </w:pPr>
      <w:r>
        <w:rPr>
          <w:rFonts w:ascii="Times New Roman"/>
          <w:b w:val="false"/>
          <w:i w:val="false"/>
          <w:color w:val="000000"/>
          <w:sz w:val="28"/>
        </w:rPr>
        <w:t xml:space="preserve">                          Казахстанской области и </w:t>
      </w:r>
    </w:p>
    <w:p>
      <w:pPr>
        <w:spacing w:after="0"/>
        <w:ind w:left="0"/>
        <w:jc w:val="both"/>
      </w:pPr>
      <w:r>
        <w:rPr>
          <w:rFonts w:ascii="Times New Roman"/>
          <w:b w:val="false"/>
          <w:i w:val="false"/>
          <w:color w:val="000000"/>
          <w:sz w:val="28"/>
        </w:rPr>
        <w:t xml:space="preserve">                          города Астана. </w:t>
      </w:r>
    </w:p>
    <w:p>
      <w:pPr>
        <w:spacing w:after="0"/>
        <w:ind w:left="0"/>
        <w:jc w:val="both"/>
      </w:pPr>
      <w:r>
        <w:rPr>
          <w:rFonts w:ascii="Times New Roman"/>
          <w:b w:val="false"/>
          <w:i w:val="false"/>
          <w:color w:val="000000"/>
          <w:sz w:val="28"/>
        </w:rPr>
        <w:t xml:space="preserve">                          Разработка проектно- </w:t>
      </w:r>
    </w:p>
    <w:p>
      <w:pPr>
        <w:spacing w:after="0"/>
        <w:ind w:left="0"/>
        <w:jc w:val="both"/>
      </w:pPr>
      <w:r>
        <w:rPr>
          <w:rFonts w:ascii="Times New Roman"/>
          <w:b w:val="false"/>
          <w:i w:val="false"/>
          <w:color w:val="000000"/>
          <w:sz w:val="28"/>
        </w:rPr>
        <w:t xml:space="preserve">                          сметной документации </w:t>
      </w:r>
    </w:p>
    <w:p>
      <w:pPr>
        <w:spacing w:after="0"/>
        <w:ind w:left="0"/>
        <w:jc w:val="both"/>
      </w:pPr>
      <w:r>
        <w:rPr>
          <w:rFonts w:ascii="Times New Roman"/>
          <w:b w:val="false"/>
          <w:i w:val="false"/>
          <w:color w:val="000000"/>
          <w:sz w:val="28"/>
        </w:rPr>
        <w:t xml:space="preserve">                          объектов таможенной </w:t>
      </w:r>
    </w:p>
    <w:p>
      <w:pPr>
        <w:spacing w:after="0"/>
        <w:ind w:left="0"/>
        <w:jc w:val="both"/>
      </w:pPr>
      <w:r>
        <w:rPr>
          <w:rFonts w:ascii="Times New Roman"/>
          <w:b w:val="false"/>
          <w:i w:val="false"/>
          <w:color w:val="000000"/>
          <w:sz w:val="28"/>
        </w:rPr>
        <w:t xml:space="preserve">                          инфраструктуры.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эффективности и качества таможенного контроля, безопасности и защиты государственной границы Республики Казахстан, создание социально-бытовых условий для работников контрольных органов, сервисных услуг для участников внешнеэкономической деятельности, ускорение таможенного оформления товаров и транспортных средств, социально-экономическое развитие приграничных районов, увеличение поступлений в доход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Приложение 33       </w:t>
      </w:r>
    </w:p>
    <w:bookmarkEnd w:id="33"/>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 июля 2003 года N 150г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743-1      </w:t>
      </w:r>
    </w:p>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Управление делами Президента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Паспорт  республиканской бюджетной программы 306  "Завершение строительства учебного корпуса с концертным залом  Казахской национальной академии музыки"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108000 тысяч тенге (сто восемь миллионов тенге). </w:t>
      </w:r>
    </w:p>
    <w:p>
      <w:pPr>
        <w:spacing w:after="0"/>
        <w:ind w:left="0"/>
        <w:jc w:val="both"/>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21 апреля 2000 года N 378 "О некоторых вопросах Управления Делами Президента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протокол совещания с участием Президента Республики Казахстан от 12 декабря 2002 года N 01-8.15 "О задачах по развитию и застройке города Астаны в 2003 году".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завершение строительства учебного корпуса с концертным залом Казахской национальной академии музыки. </w:t>
      </w:r>
    </w:p>
    <w:p>
      <w:pPr>
        <w:spacing w:after="0"/>
        <w:ind w:left="0"/>
        <w:jc w:val="both"/>
      </w:pPr>
      <w:r>
        <w:rPr>
          <w:rFonts w:ascii="Times New Roman"/>
          <w:b w:val="false"/>
          <w:i w:val="false"/>
          <w:color w:val="000000"/>
          <w:sz w:val="28"/>
        </w:rPr>
        <w:t xml:space="preserve">      5. Задачи бюджетной программы: обеспечение завершения строительства учебного корпуса с концертным залом Казахской национальной академии музыки.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306        Завершение Завершение строительства  В те-  Управ- </w:t>
      </w:r>
    </w:p>
    <w:p>
      <w:pPr>
        <w:spacing w:after="0"/>
        <w:ind w:left="0"/>
        <w:jc w:val="both"/>
      </w:pPr>
      <w:r>
        <w:rPr>
          <w:rFonts w:ascii="Times New Roman"/>
          <w:b w:val="false"/>
          <w:i w:val="false"/>
          <w:color w:val="000000"/>
          <w:sz w:val="28"/>
        </w:rPr>
        <w:t xml:space="preserve">               строитель- учебного корпуса с        чение  ление </w:t>
      </w:r>
    </w:p>
    <w:p>
      <w:pPr>
        <w:spacing w:after="0"/>
        <w:ind w:left="0"/>
        <w:jc w:val="both"/>
      </w:pPr>
      <w:r>
        <w:rPr>
          <w:rFonts w:ascii="Times New Roman"/>
          <w:b w:val="false"/>
          <w:i w:val="false"/>
          <w:color w:val="000000"/>
          <w:sz w:val="28"/>
        </w:rPr>
        <w:t xml:space="preserve">               ства учеб- концертным залом Казах-   года   делами </w:t>
      </w:r>
    </w:p>
    <w:p>
      <w:pPr>
        <w:spacing w:after="0"/>
        <w:ind w:left="0"/>
        <w:jc w:val="both"/>
      </w:pPr>
      <w:r>
        <w:rPr>
          <w:rFonts w:ascii="Times New Roman"/>
          <w:b w:val="false"/>
          <w:i w:val="false"/>
          <w:color w:val="000000"/>
          <w:sz w:val="28"/>
        </w:rPr>
        <w:t xml:space="preserve">               ного кор-  ской национальной акаде-         Прези- </w:t>
      </w:r>
    </w:p>
    <w:p>
      <w:pPr>
        <w:spacing w:after="0"/>
        <w:ind w:left="0"/>
        <w:jc w:val="both"/>
      </w:pPr>
      <w:r>
        <w:rPr>
          <w:rFonts w:ascii="Times New Roman"/>
          <w:b w:val="false"/>
          <w:i w:val="false"/>
          <w:color w:val="000000"/>
          <w:sz w:val="28"/>
        </w:rPr>
        <w:t xml:space="preserve">               пуса с     мии музыки (9445 кв.м.)          дента </w:t>
      </w:r>
    </w:p>
    <w:p>
      <w:pPr>
        <w:spacing w:after="0"/>
        <w:ind w:left="0"/>
        <w:jc w:val="both"/>
      </w:pPr>
      <w:r>
        <w:rPr>
          <w:rFonts w:ascii="Times New Roman"/>
          <w:b w:val="false"/>
          <w:i w:val="false"/>
          <w:color w:val="000000"/>
          <w:sz w:val="28"/>
        </w:rPr>
        <w:t xml:space="preserve">               концертным согласно проектно-сметной        Респуб- </w:t>
      </w:r>
    </w:p>
    <w:p>
      <w:pPr>
        <w:spacing w:after="0"/>
        <w:ind w:left="0"/>
        <w:jc w:val="both"/>
      </w:pPr>
      <w:r>
        <w:rPr>
          <w:rFonts w:ascii="Times New Roman"/>
          <w:b w:val="false"/>
          <w:i w:val="false"/>
          <w:color w:val="000000"/>
          <w:sz w:val="28"/>
        </w:rPr>
        <w:t xml:space="preserve">               залом Ка-  документации, прошедшей в        лики </w:t>
      </w:r>
    </w:p>
    <w:p>
      <w:pPr>
        <w:spacing w:after="0"/>
        <w:ind w:left="0"/>
        <w:jc w:val="both"/>
      </w:pPr>
      <w:r>
        <w:rPr>
          <w:rFonts w:ascii="Times New Roman"/>
          <w:b w:val="false"/>
          <w:i w:val="false"/>
          <w:color w:val="000000"/>
          <w:sz w:val="28"/>
        </w:rPr>
        <w:t xml:space="preserve">               захской    установленном порядке            Казах- </w:t>
      </w:r>
    </w:p>
    <w:p>
      <w:pPr>
        <w:spacing w:after="0"/>
        <w:ind w:left="0"/>
        <w:jc w:val="both"/>
      </w:pPr>
      <w:r>
        <w:rPr>
          <w:rFonts w:ascii="Times New Roman"/>
          <w:b w:val="false"/>
          <w:i w:val="false"/>
          <w:color w:val="000000"/>
          <w:sz w:val="28"/>
        </w:rPr>
        <w:t xml:space="preserve">               националь- государственное утвержде-        стан </w:t>
      </w:r>
    </w:p>
    <w:p>
      <w:pPr>
        <w:spacing w:after="0"/>
        <w:ind w:left="0"/>
        <w:jc w:val="both"/>
      </w:pPr>
      <w:r>
        <w:rPr>
          <w:rFonts w:ascii="Times New Roman"/>
          <w:b w:val="false"/>
          <w:i w:val="false"/>
          <w:color w:val="000000"/>
          <w:sz w:val="28"/>
        </w:rPr>
        <w:t xml:space="preserve">               ной акаде- ние и экспертизу. </w:t>
      </w:r>
    </w:p>
    <w:p>
      <w:pPr>
        <w:spacing w:after="0"/>
        <w:ind w:left="0"/>
        <w:jc w:val="both"/>
      </w:pPr>
      <w:r>
        <w:rPr>
          <w:rFonts w:ascii="Times New Roman"/>
          <w:b w:val="false"/>
          <w:i w:val="false"/>
          <w:color w:val="000000"/>
          <w:sz w:val="28"/>
        </w:rPr>
        <w:t xml:space="preserve">               мии музыки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учебного корпуса с концертным залом Казахской национальной академии музыки.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