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00e0" w14:textId="74c0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2003 года N 150ал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самопередвижной очиститель семян зерновых".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