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c2c7" w14:textId="dd8c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декабря 2003 года N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года "О республиканском бюджете на 2004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012 "Целевые инвестиционные трансферты областным бюджетам, бюджету города Алматы на строительство и реконструкцию объектов образования"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"012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реконструкцию объектов образования        5920000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пристройки к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школе им. Богенбай батыра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Ерейментау Ерейментауского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                        114230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Теректинской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 на 320 мест в поселке Таскопа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Темирского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134100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Караой Уилского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Актюбинской области                        119980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Мартукской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 на 520 мест Мартукского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Актюбинской области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550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Алгабас Карасайского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400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Бирлик Талгарского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 118000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180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Коянкус Илийского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180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Кольды Енбекшиказахского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 102600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Шамалган Карасайского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                 614000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320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Курилкино Балакшинского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поселкового округа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                          85000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Уштаган Курмангазинского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Атырауской области                  121090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120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Асан Курмангазинского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                          92000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Герасимовка Уланского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Восточно-Казахстанской области       79200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160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Жаркын города Семипалатинска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250 мест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участке Жамбыла (Карга-батыра)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Меркенского района Жамбылской области      146990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250 мест в селе Талапты Жуалынского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Жамбылской области                  109380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казахским языком обучения на 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городе Сатпаев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казахским языком обучения на 680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микрорайоне "Водник"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Затобольск Костанайского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Костанайской области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городе Аральск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селе Тартогай Шиелийского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               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селе Актобе Кармакшинского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               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общежития-интерната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мест школы-интерната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Жынгылды Мангистауского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Мангистауской области                      122910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поселке Жетыбай Каракиянского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Мангистауской области               283990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Набережное Павлодарского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Павлодарской области                312440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с казахским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языком обучения на 198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Иртышск Иртышского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                       231340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санаторного типа на 220 мест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детей, переболевших туберкулезом,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Шалдай Щербактинского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                    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360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Бишкуль Кызылжарского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Северо-Казахстанской области               171000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900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отделении Новостройка села Карачик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городской администрации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Туркестан Южно-Казахстанской области       240000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624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Абай Сарыагашского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 155540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1266 мест в селе Мельдеби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Шардаринского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Атбулак Казыгуртского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 145120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основной школы на 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Айнатас Казыгуртского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  81090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 на 1266 мест в селе Шолаккорган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Созакского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микрорайоне "Сельстрой"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Атырау                              430000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1000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поселке Ужет Жетысуского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Алматы                            280000";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005 "Целевые инвестиционные трансферты областным бюджетам на строительство и реконструкцию объектов здравоохранения"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"005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здравоохранения                           4022600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корпуса на 50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детского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санатория "Бурабай"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Боровое Щучинского района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60 коек в городе Кандыагаш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Мугалжарского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60 коек в поселке Шубаркудук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Темирского района Актюбинской области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60 коек в городе Шалкар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Шалкарского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родильного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дома на 60 коек в городе Жаркент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Панфиловского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акушерско-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гинекологического корпуса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в городе Есик Енбекшиказахского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многопрофильной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50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150 посещений в селе Шамалган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Карасайского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470000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100 коек в селе Ганюшкино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Курмангазинского района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192130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больничного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 коек с поликлиникой на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посещений в смену в поселке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Макатского района Атырауской области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100 коек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           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радиологического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 областного онкодиспансера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Семипалатинске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тубдиспансера на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в селе Саудакент Сарысуского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Жамбылской области                   49550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родильного дома на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в селе Аса Жамбылского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                          36150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родильного дома на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в селе Кулан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им. Т. Рыскулова Жамбылской области         99060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150 коек в селе Кулан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им. Т. Рыскулова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234470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противотуберкулезного санатория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75 коек в поселке Каракыстак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им. Т. Рыскулова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100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посещений в поселке Осакаровка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Каркаралинской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центральной 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с поликлиникой на 200 посещений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Каркаралинске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Жана-Аркинской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центральной 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с поликлиникой на 250 посещений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Атасу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областной детской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310 коек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Костанае Костанайской области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100 коек в городе Аральск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Аральского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диспансера на 60 коек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Жосалы Кармакшинского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 коек в поселке Теренозек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Сырдарьинского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 коек в поселке Шетпе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Мангистауского района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35 коек в селе Баянаул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Баянаульского района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280000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лечебного корпуса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100 коек на территории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тубдиспансера в городе Петропавловске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посещений в смену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Бишкуль Кызылжарского района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155270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под специализированное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лечебно-профилактическое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Благовещенка Жамбылского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Северо-Казахстанской области         75000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80 коек в поселке Аксу Сайрамского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диспансера на 60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посещений в городе Туркестане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Туркестанского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  54650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150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посещений в селе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Сарыагашского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150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250 посещений в смену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Жетысае Мактааральского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 286320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240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500 посещений в смену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Темирлановка Ордабасинского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 80000";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029 "Строительство и реконструкция объектов питьевого водоснабжения"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"029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питьевого водоснабжения          8468120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100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сельских населенных пунктов               5460000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Селетинского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водопроводов в селе Коргалжын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                         91540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Валиханово Жаркаинского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Акмолинской области                  57860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комплекса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в селе Байганина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Байганинского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87840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Кобда Актюбинской области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существующей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Комсомольское Айтекебийского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Актюбинской области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сетей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Куат поселка Утеген-Батыр Илийского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                  28180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строительство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в селе Алмалы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Саркандского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24220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строительство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поселка Жансугурова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Аксуйского района Алматинской области       46410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Реконструкции водопроводных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в поселке Аккайнар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160640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Тургенского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Енбекшиказахском районе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(I-я очередь)                      102640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Коскулак-Тасшагыл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Атырауской области                    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Блочные водоочистные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внутрипоселковые водопроводные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Миялы Кызылкогинского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 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Блочные водоочистные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внутрипоселковые водопроводные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Жаскайрат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Атырауской области                   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Блочные водоочистные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внутрипоселковые водопроводные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Жангельды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Атырауской области                   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Кульсары-Тургузба-Шокпартугай-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Аккизтогай Атырауской области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Кенгирбай би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   12550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Архат Абайского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Кундызды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    6090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нового водозабора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Приречное и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Гранитный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29710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канализации села Урджар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 (I-я очередь)         72890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 в селе Уш-Биик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Жарминского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42560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сетей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Баршатас Аягозского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   51560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Белагашского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 (I-я очередь)        239150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комплекса водозаборных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поселка Первомайский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Шемонаихинского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131800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Жана-Турмыс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Кордайском районе Жамбылской области        20630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водопроводные сети в селе Кулан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им. Т. Рыскулова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234580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и водозаборных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Толе би Шуйского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                          49280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Восстановление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Акколь Таласского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                          80500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Восстановление систем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Ерназар Жамбылского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                          31800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комплекса станций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обработке питьевой воды Каменского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Проведение мероприятий, направленных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улучшение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качественной питьевой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населенного пункта Федоровка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Теректинского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96930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Чапаево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Акжаикского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94040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Объекты водоснабжения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Жанибек Жанибекского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Западно-Казахстанский области               85310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поселка Мортук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Жангалинского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74600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водоочистной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Жанаказан Жангалинского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Западно-Казахстанской области        59930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поселка Акпатер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Казталовского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23700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установки "Струя"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поселке Базартобе Акжаикского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               88360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водовода от Жездинского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до балки Костен-Голсай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  140990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водоотведения поселка Молодежный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Кеншокы Шетского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   28350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Водозаборные скважины, обустройство,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водопроводные сети села Иртышское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Осакаровского района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52680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Лихачевского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Сарыкольского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126590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Федоровского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34160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Желкуарского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Житикаринского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Ащи-Тастинского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водовода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(IV-я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Кызылординской области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водопровода в райцентре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Жосалы Кармакчинского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 (II-я очередь)      137000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Расширение водопровода в районном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центре Жалагаш Жалагашского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                     151440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Жиделинского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Кызылординской области         198200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Жанакорган Жанакорганского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ветки подключения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поселка Жанакорган Жанакорганского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 Жиделинскому групповому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водопроводу Кызылординской области          16630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Внеплощадочные сети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Акшимырау и села Кызан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Мангистауского района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126550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Третья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области, Актогайский район.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водоснабжения. (КБМ)                        36210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Третья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области, Павлодарский район.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водоснабжения. (КБМ)                        13100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Павлодарский район, село Комарицино,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 КБМ                         12680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Павлодарский район, село Григорьевка,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 КБМ.                        14260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Третья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области, Лебяжинский район.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водоснабжения. (КБМ)                        26030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Лебяжинский район, село Тлектес,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 КБМ и бурение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глубоких скважин.                           17310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области, Иртышский район.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водоснабжения. (КБМ)                        47310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Третья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области, Железинский район.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водоснабжения.                              12410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Железинский район, село Жанабирлик,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 КБМ.                        13380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Железинский район, село Михайловка.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сети.                         29600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Железинский район, село Железинка.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сети.                         16930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Железинский район, село Алаколь.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сети.                         30100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Железинский район, село Актау.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сети.                         13650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сооружений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Кашыр Качирского района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разводящей сети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в селе Иртышск Иртышского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Павлодарской области                 69050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области,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Аксу (сельская зона),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существующей водопроводной сети.            42170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области, Лебяжинский район.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сети.                         55360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разводящей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и сооружений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Успенка Успенского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Уалихановского и Акжарского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районов (II-я очередь)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19000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кустовых скважинных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водозаборов в Жамбылском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(II-я очередь)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16400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населенного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Молбулак и 2, 4, 6, 13, 16 кварталов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районного центра Казыгурт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91480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Абай и близлежащих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аулов Сарыагашского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Шардаринского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Шардаринского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  35000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Внеплощадочное водоснабжение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Т. Рыскулова Тюлькубасского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  58030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Внеплощадочное водоснабжение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Тюлькубас Тюлькубасского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  56190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и расширение существующих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сетей в районом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Тамерлановка Ордабасинского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  63420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Каракур Сузакского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  51450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101        Строительство и реконструкция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                             3008120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Нуринского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                         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районном центре Акколь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104660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скважинного водозабора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Атбасара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(I-я очередь)                               46150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сетей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Макинска Буландынского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ветки подключения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поселка Боровое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Кокшетаускому промводопроводу             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строительство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города Жаркент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  38030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Кояндинского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Белагашского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города Риддер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подземного источника                       238960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Первая очередь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водозаборных сооружений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сетей города Аягоза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   98250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северной ветки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Каменского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(I-я очередь)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132190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Урдинского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(I-ая очередь)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98330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Урдинского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(II-ая очередь)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74130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второй нитки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Токрау-Балхаш от площадки ГНС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площадки резервуаров на отметке 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   85220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второй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внутригородских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Каркаралинск Каркаралинского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Карагандинской области               70500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Жартарасский групповой водопровод.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оптимизация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систем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 (Абай,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Карабас)                                   114780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Жиделинского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и ветки подключения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нему в Кызылординской области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Булаевского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Северо-Казахстанской области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Ишимского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Соколовского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Пресновского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в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Кокшетауского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промводопровода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Жетысайского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Жетысайского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   7720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(сегментация)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Дарбазинского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Южно-Казахстанской области                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Тасты-Шуйского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в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  7200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Кентау-Туркестанский групповой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 в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 340000";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031 "Реконструкция гидротехнических сооружений":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инвестиционному проекту "Реконструкция основного технологического оборудования насосных станций NN 7(3-и агрегат), 11(1), 12(3), 15(4), 18(3), 19(1), 22(3) канала имени К.Сатпаева" цифры "431 040" заменить цифрами "381 040";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 инвестиционным проектом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"Реконструкция главного коллектора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(ГКС) Акдалинского массива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Балхашского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 50000".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