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9861" w14:textId="ae69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специальной экономической зоны "Парк информационных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2003 года N 1377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18 августа 2003 года N 1166 "О создании специальной экономической зоны "Парк информационных технологий"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Министерство индустрии и торговли Республики Казахстан центральным исполнительным органом по управлению специальной экономической зоной "Парк информационных технологий".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индустрии и торговли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назначить акционерное общество "Национальный инновационный фонд" компанией по развитию Парка информационных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провести отбор высококвалифицированных экспертов международного уровня для управления Парком информационных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 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      Сноска. В пункт 2 внесены изменения постановлением Правительства РК от 24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города Алматы и Алматинской области в установленном законодательством порядке осуществить отвод земель общей площадью 340 (триста сорок) гектар государственному учреждению "Дирекция специальной экономической зоны "Парк информационных технологий" Министерства индустрии и торговли Республики Казахстан.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