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279" w14:textId="7960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1998 года N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использования финансовых средств государства, обеспечения их возвратности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1998 года N 650 "О реорганизации Государственного фонда финансовой поддержки сельского хозяйства" (САПП Республики Казахстан, 1998 г., N 22, ст. 189)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займов и предоставление в лизинг сельскохозяйственной техники и оборудования товаропроизводителям, занятым в сфере производства и переработки сельскохозяйственной продукции".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