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c94" w14:textId="0167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социальной защите инвалидов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социальной защите инвалидов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социальной защите инвалидов в Республике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правовые, экономические и организационные условия для обеспечения социальной защиты инвалидов, создания им равных возможностей для жизнедеятельности и интеграции в общество.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1. Общие положения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1. Основные понятия, используемые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в социальной защите данного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инвалидность - степень ограничения жизнедеятельности человека вследствие нарушения здоровья со стойким расстройством функций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индивидуальная программа реабилитации инвалида - документ, определяющий конкретные объемы, виды и сроки проведения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программа реабилитации инвалидов - гарантированный перечень мероприятий по медицинской, социальной, профессиональной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экспертиза - комплексная оценка состояния организма на основе анализа клинико-функциональных, социальных, профессиональных и психологических данных освидетельствуемого лица, определение в установленном порядке его потребностей в мерах социальной защиты, включая реабилитацию;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медикаментозное лечение - лечение с применением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реабилитация - комплекс лечебных мер воздействия, направленных на восстановление нарушенных или утраченных функций и здоровья больных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протезно-ортопедическая помощь - специализированный вид медико-технической помощи по обеспечению инвалидов протезно-ортопедическими средствами и обучение пользованию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протезно-ортопедические средства -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реабилитация инвалидов - комплекс мер, направленных на получение или восстановление нарушенных или утраченных профессиональных навыков, знаний и умений инвалидов и их адаптацию к требованиям рекомендуемой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ориентация - система мер, направленных на оказание помощи инвалиду в выборе видов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профессиональное обучение (переобучение) - процесс овладения знаниями, навыками и умением в области трудовой деятельности, рекомендуемой 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ребенок-инвалид - лицо в возрасте до 18 лет, имеющее нарушение здоровья со стойким расстройством функции организма, обусловленное заболеваниями, травмой, их последствиями, дефектами, приводящее к ограничению жизнедеятельности и необходимости его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реконструктивная хирургия - хирургический метод лечения, направленный на восстановление или компенсацию нарушенных функций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социально-бытовая и средовая адаптация инвалидов - процесс возможного достижения самообслуживания, самостоятельного проживания или возвращения инвалидов в привычные условия семейной и общественной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реабилитация инвалидов - комплекс мер, направленных на создание условий для преодоления инвалидами ограничений жизнедеятельности, восстановление социального статуса, их социально-бытовой и средовой адаптации;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средства передвижения - вид технической помощи для активного и пассивного передвижения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рабочие места для трудоустройства инвалидов - рабочие места, оборудованные с учетом индивидуальных возможностей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сурдотехнические средства - технические средства для коррекции и компенсации дефектов слуха, в том числе усиливающие средства связи и передачи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вспомогательные (компенсаторные) средства - протезно-ортопедические и сурдо-тифло-технические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тифлотехнические средства - технические средства для коррекции и компенсации нарушенных зрительных функций, восстановления зрения, для ориентации в пространстве, чтения и письма, в том числе по Брайлю;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(далее - уполномоченный орган) - центральный исполнительный орган, осуществляющий руководство в области социальной защиты населения.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2. Законодательство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социальной защите инвалидов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социальной защите инвалидов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Закона распространяется на граждан Республики Казахстан, иностранцев и лиц без гражданства, постоянно проживающих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2. Государственное регулирование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защиты инвалидов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3. Государственная политика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социальной защиты инвалидов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политика Республики Казахстан в сфере социальной защиты инвалидов Республики Казахстан направлена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профилактику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защиту, в том числе реабилитацию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интеграцию инвалидов в общество.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4. Принципы социальной защиты инвалидов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политика Республики Казахстан в области социальной защиты инвалидов проводится на основе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законности, гуманности, соблюдения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гарантированности социальной защиты, обеспечения доступности медицинской, социальной и профессиональной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доступности и равных прав инвалидов на образование и свободный выбор рода деятельности наряду с другими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взаимодействия государственных органов с общественными объединениями и иными организациями, осуществляющими функции по защите прав и законных интересов инвалидов.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5. Компетенция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социальной защиты инвалидов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социальной защиты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комплексные программы в области социальной защиты и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издает нормативные правовые акты в области социальной защиты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порядок назначения и выплаты инвалидам, обучающимся по государственному заказу или гранту, стипендий в соответствии с законодательством.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6. Компетенция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социальной защиты населения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 области социальной защиты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нормативные правовые акты в области социальной защиты инвалидов, а также в области медико-социальной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проекты комплексных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государственные стандарты социального обслуживания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методическую и организационную координацию других государственных органов по вопросам социальной защиты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общие принципы организации и осуществления медико-социальной экспертизы и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по согласованию с уполномоченным органом в области охраны здоровья граждан порядок освидетельствования, установления причин, групп инвалидности и степени утраты трудоспособности, определения индивидуальных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формирует централизованный банк данных системы учета инвалидов, проводит мониторинг причин, структуры и состояния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повышение квалификации кадров в области социальной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контроль за соблюдением законодательства о социальной защите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компетенции территориальных подразделений уполномоченного органа в области социальной защиты населения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медико-социальной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группы инвалидности, ее причин, сроков, времени наступления инвалидности, степени утраты трудоспособности, категории "ребенок-инвалид" в зависимости от степени расстройства функций организма и ограничений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индивидуальных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назначение пособий и других видов выплат и компенсаций,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реализацией индивидуальных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изучение уровня и причин инвалидности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за соблюдением законодательства Республики Казахстан в области социальной защиты инвалидов.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7. Компетенция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охраны здоровья граждан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области охраны здоровья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в области формирования здорового образа жизни населения, профилактики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протоколы диагностики, лечения заболеваний и его осложнений;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медицинскую реабилитацию инвалидов в соответствии с индивидуальной программой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профессиональную подготовку и переподготовку специалистов в области медико-социальной экспертизы.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8. Компетенция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образования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области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получение инвалидами образования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порядок назначения и выплаты инвалидам, обучающимся по государственному заказу или гранту, стипендий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нормативные правовые акты, регламентирующие образовательную деятельность организаций образования, осуществляющих обучение инвалидов.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9. Компетенция органов местного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области (города республиканского значения,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столицы)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Местные представительные органы области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утверждают региональную программу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контроль за исполнением региональной программы реабилитации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области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 и представляют на утверждение представительных органов области (города республиканского значения, столицы) региональную программу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создают государственные организации, осуществляющие реабилитацию инвалидов и обеспечивают их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организуют профессиональное обучение (переобучение) инвалидов, в соответствии с настоящим Законом и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подготовку, переподготовку и повышение квалификации специалистов по реабилитации инвалидов, в том числе специалистов языка жестов;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на соответствующей территории медицинскую, социальную, профессиональную реабилитацию, в соответствии с настоящим законом и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обеспечивают реализацию комплексных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организуют совместно с уполномоченными территориальными органами по физической культуре и спорту проведение спортивных мероприятий среди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координируют оказание благотворительной и социальной помощи инвалидам.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10. Компетенция органов местного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района (города областного значения)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Местные представительные органы района (города областного значения):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утверждают региональную программу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контроль за исполнением региональной программы реабилитации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района (города областного значения):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 и представляют на утверждение представительных органов района (города областного значения) региональные программы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реализацию региональных программ реабилитации инвалидов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организуют оказание социальной и благотворительной помощи инвалидам.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11. Профилактика инвалидности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Профилактика инвалидности - комплекс мер, направленных на раннюю диагностику, предупреждение возникновения физических, умственных, психических, сенсорных и других дефектов и перехода дефекта в постоянное функциональное ограничение или инвалидность, а также мероприятия по охране здоровья, улучшению экологической среды обитания человека, формированию здорового образа жизни, обеспечению безопасных условий труда, предотвращению травматизма на производстве, снижение профессиональных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Профилактика инвалидности осуществляется соответствующими государственными органами, органами местного государственного управления и работодателем в соответствии с законодательством Республики Казахстан.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3. Права и социальная защита инвалидов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12. Права инвалидов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Инвалиды в Республике Казахстан обладают всей полнотой социально-экономических и личных прав и свобод, закрепленных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другими законодательными актами Республики Казахстан, включая права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социальную защиту, интеграцию в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доступа к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образование, свободный выбор рода деятельности с учетом состояния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бесплатную гарантированную медицинскую помощь в порядке, определяемом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профессиональную подготовку и переподготовку, восстановление трудоспособности и трудоустройство;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жилище в соответствии с жилищным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первоочередное обслуживание в организациях здравоохранения, культуры, связи, транспорта, сфере услуг.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13. Социальная защита инвалидов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Социальная защита инвалидов - предоставление социальной помощи, медицинской, социальной и профессиональной реабилитации, образования и иных мер, направленных на создание им равных с другими гражданами возможностей участия в жизни общества.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14. Социальная помощь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Социальная помощь инвалидам включает выплаты в виде государственных пособий, компенсаций и других выплат, предусмотренных законодательством Республики Казахстан.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15. Реабилитация инвалидов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Реабилитация инвалидов включает комплекс медицинских, социальных и профессиональных мероприятий, направленных на устранение или возможно полную компенсацию ограничений жизнедеятельности, вызванных нарушением здоровья со стойким расстройством функций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Реабилитация инвалидов осуществляется в соответствии с комплексной программой реабилитации инвалидов и с индивидуальной программой реабилитации инвалида, определяемой на основе заключения медико-социальной экспертизы.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16. Комплексная программа реабилитации инвалидов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Комплексная программа реабилитации предусматривает развитие сети реабилитационных организаций и учреждений, укрепление их материально-технической базы, обеспечение инвалидов техническими вспомогательными (компенсаторными) средствами, специальными средствами передвижения, санаторно-курортным лечением, предоставление социальных услуг и беспрепятственного доступа к объектам социальной инфраструктуры, подготовку и повышение квалификации работников, занимающихся вопросами реабилитации инвалидов.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17. Индивидуальная программа реабилитации инвалидов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Индивидуальная программа реабилитации содержит как реабилитационные мероприятия, предоставляемые инвалиду бесплатно в соответствии с комплексной программой реабилитации инвалидов, так и реабилитационные мероприятия, в оплате которых принимает участие сам инвалид или работодатель, по вине которого получено трудовое увечье или профессиональное заболевание.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18. Медицинская реабилитация инвалидов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Медицинская реабилитация инвалидов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восстановительную терапию (медикаментозное, физическое, санаторно-курортное и другие методы лечения, направленные на восстановление нарушенных или утраченных функций и здоровья);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реконструктивную хирургию;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протезно-ортопедическую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 по медицинской реабилитации проводят организации здравоохранения и другие специализированные организации,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Санаторно-курортное лечение предоставляется инвалидам и детям-инвалидам согласно индивидуальным программам реабилитации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Инвалиду, получившему трудовое увечье или профессиональное заболевание по вине работодателя, предоставляется путевка на санаторно-курортное лечение с оплатой проезда до места лечения и обратно работодателем.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19. Социальная реабилитация инвалидов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Социальная реабилитация инвалидов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инвалидов основным социальным навыкам (личной гигиены, самообслуживания, передвижения, общения);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инвалидов техническими вспомогательными (компенсаторными) и специальными средствами передвижения;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социальное обслуживание инвалидов на дому, в том числе детей-инвалидов, нуждающихся в постороннем уходе и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социальное обслуживание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правовой помощи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виды социальной реабилитации в соответствии с индивидуальной программой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Социальную реабилитацию инвалидов осуществляют: медико-социальные учреждения (дома-интернаты для престарелых и инвалидов и детей-инвалидов), территориальные центры социального обслуживания престарелых и инвалидов, отделения социальной помощи на дому, специальные организации образования (психолого-медико-педагогические консультации, реабилитационные центры, кабинеты психолого-педагогической коррекции) и другие специализированные организации независимо от форм собственности.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20. Предоставление инвалидам технических вспомогательных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(компенсаторных) средств и специальных средств передвижения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Инвалиды обеспечиваются протезно-ортопедической помощью, сурдо-тифлотехническими средствами, специальными средствами передвижения (за исключением автомобилей) в соответствии с индивидуальной программой реабилитации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Инвалиды от трудового увечья или профессионального заболевания, полученных по вине работодателя, обеспечиваются техническими вспомогательными (компенсаторными) и специальными средствами передвижения в соответствии с индивидуальной программой реабилитации за счет средств работодателя.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21. Социальное обслуживание на дому 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центрах социального обслуживания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Социальное обслуживание одиноких инвалидов, нуждающихся в постороннем уходе и помощи,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осуществляется отделениями социальной помощи на дому и в территориальных центрах социального обслуживания престарелых и инвалидов в соответствии с государственными стандартами социального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Социальное обслуживание детей-инвалидов, нуждающихся в постороннем уходе и помощи,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осуществляется отделениями социальной помощи на дому в соответствии с государственными стандартами социального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Социальное обслуживание на дому и территориальных центрах социального обслуживания престарелых и инвалидов осуществляется за счет бюджетных средств.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22. Социальное обслуживание в медико-социальных учреждениях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Социальное обслуживание одиноких инвалидов, инвалидов из числа психоневрологических больных, детей-инвалидов, нуждающихся по состоянию здоровья в постоянном постороннем уходе и медицинском обслуживании осуществляется в домах-интернатах для престарелых и инвалидов, профилированных в соответствии с возрастом, состоянием здоровья инвалидов и включает создание условий жизнедеятельности, обеспечение ухода, медицинское обслуживание, реабилитацию, социально-трудовую адаптацию, организацию отдыха и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социальных услуг гражданам, проживающим в медико-социальных учреждениях, предоставляется в соответствии с государственными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Социальное обслуживание в медико-социальных учреждениях осуществляется за счет бюджетных средств.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23. Обеспечение инвалидам доступа к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объектам социальной инфраструктуры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Местные исполнительные органы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инвалидам (включая использующих кресла-коляски и собак-проводников) для доступа к жилым, общественным и производственным зданиям, сооружениям и помещениям, беспрепятственное пользование общественным транспортом (включая его приспособление к нуждам инвалидов) и транспортными коммуникациями, средствами связи и информации и иными объектами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жилых помещений, предоставляемых инвалидам или семьям, имеющим в своем составе инвалидов, специальными средствами и приспособлениями в соответствии с индивидуальной программой реабилитации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Сдача в эксплуатацию объектов жилищно-гражданского и коммунального назначения не допускается без участия в составе государственной приемочной комиссии по приемке представителя территориального подразделения уполномоченного органа в области социальной защиты населения.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24. Обеспечение инвалидам доступа к культурно-зрелищным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организациям и спортивным сооружениям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Местные исполнительные органы обеспечивают инвалидам условия для свободного доступа и пользования культурно-зрелищными организациями и спортивным сооружениям для занятия физической культурой и спортом, а также предоставление специального спортивного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I, II групп и дети-инвалиды до 18 лет пользуются перечисленными услугами за счет бюджетных средств, а инвалиды III группы с уплатой пятидесяти процентов от стоимости указанных услуг.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25. Доступ к информации и коммуникациям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Доступ к информации инвалидам обеспечивается организацией сурдоперевода информационных программ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решению местных исполнительных органов районов (городов) в местах расположения учреждений, ориентированных на обслуживание инвалидов, а также в наиболее людных местах, устанавливаются специальные светофоры с синхронными звуковыми сигналами, дорожные знаки и указатели, пешеходные переходы, обустроенные звуковыми устройствами.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средства межличностного общения используется язык жестов, который применяется также в программах обучения организаций образования для глухих и слабослышащих детей.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26. Обеспечение инвалидам условий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и дошкольного воспитания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Инвалидам гарантируется получение бесплатного среднего 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инвалидов I, II групп и детей-инвалидов при поступлении на учебу в организации образования, дающие среднее профессиональное и высшее профессиональное образование, предусматривается квота приема в количестве,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участии в конкурсе на получение бесплатного государственного образования через бюджетное финансирование, образовательных грантов и кредитов в случае одинаковых показателей преимущественное право имеют инвалиды I и II групп,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Льготы по стипендиальному обеспечению инвалидам, обучающимся в высших учебных заведениях, учащимся средних профессиональных учебных заведений, обучающимся в организациях образования по государственному заказу или гранту предоставляются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детей-инвалидов, состояние здоровья которых исключает возможность их пребывания в дошкольных организациях общего типа и организациях среднего общего образования создаются детские сады и другие специальные коррекционные организации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возможности осуществлять воспитание и обучение детей-инвалидов в общих или специальных дошкольных организациях и других учебных заведениях с учетом желания родителей или законных представителей, воспитание и обучение проводятся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Государство полностью или частично несет расходы на содержание инвалидов, инвалидов с детства и детей-инвалидов, в период получения ими образования.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27. Профессиональная реабилитация инвалидов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Профессиональная реабилитация инвалидов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профессиональную ориентацию;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профессиональное обучение (переобучение);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трудоустройство.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Профессиональная ориентация осуществляется территориальными подразделениями уполномоченного органа в области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Профессиональное обучение (переобучение) инвалидов осуществляется организациями, проводящими образовательную деятельность на основе лицензии, полученной в порядке, установленном законодательством Республики Казахстан.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28. Обеспечение занятости инвалидов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Местные исполнительные органы обеспечивают занятость инвалидов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квоты рабочих мест для инвалидов в размере трех процентов от общей численности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дополнительных рабочих мест для инвалидов через развитие индивидуального предпринимательства,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создания специальных рабочих мест для трудоустройства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профессионального обучения инвалидов.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29. Права инвалидов в области трудовых отношений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инвалидов I, II групп устанавливается сокращенная продолжительность рабочего времени не более 36 часов в неделю, предоставляется ежегодный дополнительный оплачиваемый отпуск продолжительностью до 15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ночное время допускается с согласия инвалида и при условии, если такая работа не запрещена для него по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заключении трудового договора, либо в продвижении по службе, увольнение по инициативе работодателя, перевод инвалида на другую работу без его согласия по мотивам инвалидности не допускаются, за исключением случаев, когда по заключению территориального подразделения уполномоченного органа в области социальной защиты населения состояние его здоровья препятствует выполнению профессиональных обязанностей либо угрожает здоровью и безопасности труда других лиц.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4. Участие работодателя в социальной защите инвалидов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30. Обязанность работодателя по обеспечению доступа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объектам социальной инфраструктуры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Работодатель обеспечивает инвалидов от трудового увечья или профессионального заболевания, полученных по вине работодателя, условиями для доступа к производственным зданиям, сооружениям, помещениям путем проектирования и приспособления рабочих мест и рабочих помещений, оборудует жилые помещения специальными средствами и приспособлениями в соответствии с индивидуальной программой реабилитации инвалида.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31. Обязанность работодателя в сфере занятости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профессиональной реабилитации инвалидов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Работодатель за счет собственных средств, в соответствии с настоящим законом обеспечивает инвалидам от трудового увечья и/или профессионального заболевания, полученных по вине работодателя профессиональное обучение или переобучение, создание специальных рабочих мест для их трудоустройства.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32. Дополнительные меры социальной защиты,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предоставляемые работодателем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Работодатель может предусматривать за счет собственных средств дополнительные меры социальной защиты инвалидов.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33. Обязанность работодателя по возмещению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причиненного ущерба инвалиду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Возмещение причиненного ущерба инвалидам от трудового увечья или профессионального заболевания, полученных по вине работодателя, осуществляется в соответствии с законодательством Республики Казахстан.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5. Общественные объединения инвалидов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34. Права общественных объединений инвалидов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их полномочия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Общественные объединения инвалидов принимают участие в решении проблем, связанных с социальной защитой инвалидов, а также финансировании соответствующих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и местные исполнительные органы взаимодействуют с общественными объединениями инвалидов и их полномочными представителями при подготовке и принятии решений, затрагивающих интересы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Общественные объединения инвалидов вправе участвовать в формировании государственной политики по социальной защите инвалидов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внесения предложений в центральные и местные исполнительные органы по обеспечению защиты прав и законных интересов инвалидов, в том числе при разработке комплексных и региональных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участия в оценке эффективности предоставления соответствующих видов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внесения предложений в разрабатываемые нормативные правовые акты по вопросам социальной защиты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иных, не запрещенных законодательством методов.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6. Контроль за соблюдением настоящего Закона 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35. Контроль за соблюдением законодательства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защите инвалидов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за соблюдением законодательства о социальной защите инвалидов осуществляют уполномоченный орган в области социальной защиты населения и его территориальные подразделения.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36. Права уполномоченного органа в области социальной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защиты населения и его территориальных подразделений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осуществлению контроля за соблюдением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социальной защите инвалидов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области социальной защиты населения и его территориальные подразделения, осуществляющие контроль за соблюдением законодательства о социальной защите инвалидов,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проверки организаций по соблюдению законодательства в области социальной защиты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работодателей и организаций независимо от форм собственности соответствующие документы и иную информацию о выполнении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рассматривать дела об административных правонарушениях в области законодательства о социальной защите инвалидов, выносить предписания об устранении выявленных нарушений настоящего Закона. 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7. Заключительные положения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37. Ответственность за нарушение настоящего Закона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Физические и юридические лица, нарушившие настоящий Закон, несут ответственность в соответствии с законами Республики Казахстан.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38. Введение в действие настоящего Закона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