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d34b" w14:textId="37ed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августа 2002 года N 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2002 года N 937 "О заключении Соглашения между  Правительством Республики Казахстан и Правительством Российской Федерации об обеспечении охраны объектов комплекса "Байконур" и специальных грузов, предназначенных для его функционирования, силами ведомственной охраны предприятий Российской Федерации"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"Масимова Карима Кажимкановича" заменить словами "Мынбаева Сауата Мухаметбаевича".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