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f2dc" w14:textId="903f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судебных решений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6480116 (шесть миллионов четыреста восемьдесят тысяч сто шестнадцать) тенге для исполнения решений судов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2003 года N 1346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судебных решений, 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 судебного  ! Наименова- ! Сумма за 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органа и дата решения   ! ние истца  ! вычетом  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     ! 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     ! (тенге)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  !      3     !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Решение Военного суда      ТОО "Ал-     3 590 473     107714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Акмолинского гарнизона     Пласт"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21.02.2002,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войск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27.06.2002,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гарнизона от 18.04.2003,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гарнизона от 5.11.2003.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 Решение Военного суда      ТОО          2 781 929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Акмолинского гарнизона     "Фирма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23.01.2002,             Алатау"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от 27.02.2003,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гарнизона от 5.11.2003.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 6372402     107714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                                     6480116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