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9ff7" w14:textId="9c99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Координационного совета при Правительстве Республики Казахстан по реализации индустриально-инновационной политики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1343. Утратило силу постановлением Правительства Республики Казахстан от 27 октября 2009 года N 1689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27.10.2009 </w:t>
      </w:r>
      <w:r>
        <w:rPr>
          <w:rFonts w:ascii="Times New Roman"/>
          <w:b w:val="false"/>
          <w:i w:val="false"/>
          <w:color w:val="ff0000"/>
          <w:sz w:val="28"/>
        </w:rPr>
        <w:t>N 1689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Координационный совет при Правительстве Республики Казахстан по реализации индустриально-инновационной политики (далее - Совет).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Совете.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2003 года N 1343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Координационного совета при Правительстве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индустриально-инновационной политики &lt;*&gt;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Внесены изменения - постановлениями Правительства РК от 14 июля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764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декабря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1184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мая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октября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декабря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 - Министр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 Казахстан, заместитель председателя;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Олжабаевич             Республики Казахстан, секретарь;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Члены Совета: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                   - председатель Национальной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Турлыбекович            палаты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 - президент ассоциации производителей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Егельевич              фармацевтической и медицинской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"ФармМедИндустрия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Глухов Михаил              -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Николаевич                   предприятий мебельной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деревообрабатывающей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     - председатель правления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   предприятий легкой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Беклемишев Павел           - президент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Иннокентьевич                производителей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услуг для недропользователей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"Совместное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"Белкамит"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Келимбетов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        общества "Фонд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Жамишев                    - 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Евниев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Кайратович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Радостовц                  - президент Республиканской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   горных и горнометаллургических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предприятий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2003 года N 1343        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Координационном совете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 Республики Казахстан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индустриально-инновационной политики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задачи, функции, правовые и организационные основы деятельности Координационного совета при Правительстве Республики Казахстан по реализации индустриально-инновационной политики (далее - Координационный совет).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Координационный совет образован в целях выработки согласованных подходов, решений и рекомендаций по вопросам реализации индустриально-инновационной политики государственными органами и государственными институтами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Координационный совет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Координационный совет в своей деятельности руководствуется законодательством Республики Казахстан и настоящим Положением.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Координационного совета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Координационного совета является подготовка рекомендаций и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принятию и реализации согласованной государственной политики в области экономики, науки, образования, промышленности, производственной инфраструктуры, направленной на эффективную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 (далее - Стратегия);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согласованным действиям государственных институтов развития в вопросах инвестиционной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согласованным действиям государственных органов и государственных институтов развития, направленных на реализацию Стратегии.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Координационного совета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Координационный совет в соответствии с поставленными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вырабатывает концептуальные подходы к реализации государственной политики в сферах, прямо или косвенно влияющих на реализацию Стратегии;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вырабатывает предложения по определению приоритетных отраслей и секторов промышленности, развитие которых является важным с точки зрения индустриально-инновационного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предложения по мероприятиям, которые необходимо реализовать для обеспечения индустриально-инновационного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вырабатывает предложения по обеспечению согласованной инвестиционной политики государственных институтов развития, эффективному обмену информацией между ними и совместной реализации инвестиционных и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вырабатывает предложения по реализации Стратегии на региональном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вырабатывает предложения по совершенствованию инвестиционного климата и повышению эффективности работы по привлечению прямых иностранных инвестиций в несырьевой сектор экономики страны.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постановлением Правительства РК от 2 декабря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1184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Координационного совета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Координационный совет имеет право в установленном законодательством порядке и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на рассмотрение Правительства Республики Казахстан предложения по вопросам реализации Стратегии.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к своей работе руководителей государственных органов, ученых, экспертов и специалистов. 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Персональный состав Координационного совета утверждается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Координационного совета руководит его деятельностью, председательствует на заседаниях Координационного совета, планирует его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отсутствии председателя Координационного совета, заседания проводятся под председательством одного из заместителей председателя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Повестка дня очередного заседания Координационного совета формируется его председателем или одним из его заместителей с учетом предложений членов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Координационного совета проводятся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считается правомочным при участии не менее двух третей от общего числа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Рабочим органом Координационного совета является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Координационного совета оформляются протоколом, который подписывает председатель или один из его заместителей, председательствовавший на заседании.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