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d1cf" w14:textId="d25d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участии граждан в обеспечении правопорядка"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участии граждан в обеспечении правопорядка".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Об участии граждан в обеспечении правопорядка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отношения, возникающие в связи с добровольным участием граждан Республики Казахстан в охране правопорядка и общественной безопасности.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Законодательство об участии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обеспечении правопорядка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об участии граждан в обеспечении правопорядка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норм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Казахстан, применяются правила международного договора.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Участие граждан в обеспечении правопорядка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Участие граждан в обеспечении правопорядка осуществляется путем добровольного оказания ими содействия правоохранительным органам в соответствии с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участвующие в обеспечении правопорядка, осуществляют свою деятельность на основе принципов законности, уважения и соблюдения прав и свобод человека и гражданина.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3. Компетенция местных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исполнительных органов по вопросам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граждан в обеспечении правопорядка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Местные представительные органы рассматривают и утверждают бюджетные программы, касающиеся выделения средств на поощрение граждан, оказывающих содействие правоохранительным органам в обеспечении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регистрируют и ведут учет граждан, участвующих в обеспечении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создают комиссии по поощрению граждан, участвующих в обеспечении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 размер денежного вознаграждения и устанавливают порядок поощрения граждан, участвующих в обеспечении правопорядка.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4. Компетенция правоохранительных органов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вопросам участия граждан в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правопорядка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Правоохранительные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определяют порядок, формы и виды привлечения граждан к мероприятиям по обеспечению правопорядка, не связанным с контрольно-надзорными функциями;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и утверждают образец удостоверения и символику нарукавной эмблемы (повязки) граждан, участвующих в обеспечении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взаимодействуют с местными исполнительными органами по вопросам деятельности граждан, участвующих в обеспечении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разъясняют гражданам, участвующим в обеспечении правопорядка, их права по защите и самозащите от преступных посягательств, при пресечении правонарушения и задержании правонарушителя, а также предоставляют им иную правовую помощь по данным вопросам.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5. Регистрация граждан, участвующих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обеспечении правопорядка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Граждане, участвующие в обеспечении правопорядка, подлежат обязательной регистрации в соответствующем местном исполнительном органе. В этих целях гражданин, желающий участвовать в обеспечении правопорядка обращается в правоохранительный орган с заявлением, к которому прилагает копии удостоверения личности либо паспорта гражданина Республики Казахстан и документа, подтверждающего наличие у него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Правоохранительный орган, принявший заявление, в месячный срок со дня его поступления проверяет данного гражданина по наркологическим и психоневрологическим учетам, а также на предмет привлечения к уголовной ответственности, после чего обращается в местный исполнительный орган с соответствующим ходатайством, к которому приобщаются копии представленных документов и результатов проверок, либо в письменном виде отказывает заявителю с указанием причин принятия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в течение семи рабочих дней рассматривает поступившее ходатайство, производит регистрацию гражданина, изъявившего желание оказывать содействие в обеспечении правопорядка, и ставит его на учет, о чем письменно информирует правоохранительный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допускаются к участию в обеспечении правопорядка граждане, не достигшие совершеннолетия, и лица, в отношении которых возбуждено уголовное дело либо имеющие непогашенную или неснятую в установленном законом порядке судимость, а также больные наркологическими или психоневрологическими расстройствами.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Отклонение заявления не препятствует повторному обращению заявителя при условии устранения причин, послуживших основанием для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Основаниями для прекращения участия гражданина в обеспечении правопорядка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нежелании дальнейшего участия в обеспечении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его к уголовной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неоднократное (два и более раза в течение года) совершение им умышленных административных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 его на постоянное место жительства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наступление обстоятельств, исключающих его дальнейшее участие в обеспечении правопорядка (психическое, наркологическое заболевание либо заболевание, представляющее опасность для окружающих, согласно перечню, утвержденному Правительством Республики Казахстан, смерть).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наступлении обстоятельств, указанных в пункте 6 настоящей статьи, местный исполнительный орган по представлению соответствующего правоохранительного органа снимает данного гражданина с учета граждан, участвующих в обеспечении правопорядка.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6. Ограничения деятельности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участвующих в обеспечении правопорядка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Гражданам, участвующим в обеспечении правопорядка,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процессуальную и иную деятельность, отнесенную в соответствии с законодательством к исключительной компетенции правоохранительных и других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присваивать полномочия сотрудников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препятствовать законной деятельности сотрудников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выступать понятыми при участии в мероприятиях по обеспечению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совершать действия, унижающие честь и достоинство человека и гражданина, либо неправомерно ограничивающие права и свободы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использовать при участии в мероприятиях по обеспечению правопорядка специальные средства, находящиеся на вооружении правоохранительных органов, за исключением средств самообороны, указанных в подпункте 3) статьи 7 настоящего Закона.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7. Права граждан, участвующих в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правопорядка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Граждане, участвующие в обеспечении правопорядка,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оказывать содействие правоохранительным органам в мероприятиях по обеспечению правопорядка, не связанных с контрольно-надзорными функциями;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предупреждать и пресекать преступления и административные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в целях самообороны, пресечения правонарушений и задержания правонарушителей приобретенное в установленном законом порядке газовое оружие и физическую силу, если иными средствами достичь указанных целей не представлялось возможным и при этом не было допущено превышения необходимых для этого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133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Казахстан, когда есть основания полагать, что при задержанном лице, совершившем преступление, находятся оружие и иные опасные предметы, имеющие значение для уголовного дела, проводить осмотр одежды и изъятие для передачи в правоохранительный орган указанных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разъяснять правонарушителям причины и основания применяемых к ним в целях обеспечения правопорядка мер и возникающие в связи с этим права на обжалование этих действий.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8. Меры поощрения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Мерами поощрения граждан, участвующих в обеспечении правопорядка,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объявление благодарности;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награждение грамотой;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денежной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меры, определяемые местными представительными и исполнительными органами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 поощрения граждан, участвующих в обеспечении правопорядка, по представлению правоохранительного органа рассматриваются комиссией, создаваемой решением соответствующего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комиссии включаются представители местных представительных и исполнительных органов, а также правоохранительного органа, представившего гражданина к поощрению. Данная комиссия вправе поощрить также граждан, не зарегистрированных в местных исполнительных органах в установленном настоящим Законом порядке, если они способствовали предупреждению, пресечению или раскрытию преступлений.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9. Гарантии обеспечения безопасности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участвующих в обеспечении правопорядка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Граждане, участвующие в обеспечении правопорядка, находятся под защитой государства. Совершение в отношении указанных граждан противоправных действий в связи с их участием в мероприятиях по обеспечению правопорядка влечет ответственность, установленную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