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a05a" w14:textId="858a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11 августа 2003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2003 года N 796 "Об утверждении Перечня республиканских инвестиционных проектов для финансирования разработки и проведения экспертиз технико-экономических обоснований"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республиканских инвестиционных проектов для финансирования разработки и проведения экспертиз технико-экономических обоснований за счет средств республиканской бюджетной программы 035 "Разработка и экспертиза технико-экономических обоснований республиканских инвестиционных проектов",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"Министерство юстиции Республики Казахстан" дополнить строкой, порядковый номер 20-1, следующего содержания: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"20-1    Строительство здания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в новом деловом центре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города Астаны                                13,36".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