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f39" w14:textId="153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2001 года N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(САПП Республики Казахстан, 2001 г., N 49-50, ст.592)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реабилитации инвалидов на 2002-2005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 "Паспорт Программы реабилитации инвалидов на 2002-2005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"3,98 млрд. тенге" заменить словами "5,26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"2,0 млрд. тенге" заменить словами  "2,8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"1,98 млрд. тенге" заменить словами "2,46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6 "Финансовое обеспечение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"3,98 млрд. тенге" заменить словами "5,26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"2,0 млрд. тенге" заменить словами  "2,8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"1,98 млрд. тенге" заменить словами "2,46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"501,2 млн. тенге" заменить словами "700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"509,0 млн. тенге" заменить словами "984,4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"628,7 млн. тенге" заменить словами "944,7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"655,8 млн. тенге" заменить словами "898,0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"697,5 млн. тенге" заменить словами "937,4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8 "План мероприятий по реализации Программы реабилитации инвалидов на 2002-2005 годы" изложить в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26 декабря 2003 года N 1325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инвалидов на 2002-2005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  !Форма    !Ответст- !Срок  !Предпола-!Источ-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 !заверше- !венный за!испол-!гаемые  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!ния      !исполне- !нения !расходы  !фин-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!ние (реа-!(реа- !(тыс.    !нанси-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!лизацию) !лиза- !тенге)   !рова-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         !ции)  !  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 !     3   !     4   !  5   !    6 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Социальная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 Разработать проект  Проект    МТСЗН     IV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 Закона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        Республи-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защите   ки Казах-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стан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Создать Советы по   Постанов- Акимы     III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инвалидов     ление     областей,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местных         акимата   городов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                Астаны,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                       Алматы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Осуществить         Приказ    МТСЗН     I 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оптимизацию         МТСЗН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      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  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слияния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Совершенствовать    Приказ    МТСЗН     II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действующий         МТСЗН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        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   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населению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изготовляемыми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Принять             Информа-  МТСЗН     2003-  2003 г.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дополнительные      ция в     (протез-  2005   - 1100,0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по             МТСЗН     но-орто-  гг.    2004 г.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укреплению          ежегодно  педичес-         - 112,0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действующих в       к 20     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 протезных  января    центры),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мастерских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Осуществлять        Информа-  МТСЗН     2002-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протезирование и    ция в     (протез-  2005   143232,0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ортезирование,      МТСЗН     но-орто-  гг.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   ежегодно  педичес-         297491,0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ортопедической      к 20      кие          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обувью,             января    центры)          436260,9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ортопедическими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аппаратами,                                    458073,9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корсетами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изделиями (ПОИ),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ПОИ,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протезированием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ортезированием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Обеспечить          Информа-  Акимы     IY  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инвалидов:          ция в     областей, квар-  60105,0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техническими        МТСЗН     городов   тал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средствами,         ежегодно  Астаны,   2002   58794,0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креслами-колясками  к 20      Алматы    г.,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           января              2003   68544,5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модификаций                      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   31264,4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Обеспечить          Информа-  МТСЗН     IY 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по слуху  ция в     (Респуб-  квар-  91941,0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сурдотехникой       МТСЗН     ликан-    тал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ежегодно  ский      2002   92588,0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20      центр     г.,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    коррек-   2003   235672,0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ции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слуха)    2004   247455,6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Обеспечить          Подго-    МТСЗН     IY 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по зрению товка               квар-  65046,0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тифлотехникой и     сведений            тал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    ежегодно            2002   65046,0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коммуникационной    к 20                г.,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           января              2003   36000,0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   37800,0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Обеспечить          Инфор-    Акимы     2004   2004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сурдотехникой       мация     областей, г.     73600,0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детей-инвалидов,    в МТСЗН   городов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обучающихся в       к 20      Астаны,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специализирован-    июля и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организациях    20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Обеспечить          Инфор-    Акимы     2004   2004 г.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тифлотехникой       мация в   областей, г.     38565,0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детей-инвалидов,    МТСЗН     городов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обучающихся в       к 20      Астаны,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специализирован-    июля и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организациях    20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Организовать на     Информа-  МТСЗН     2002-        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        ция в     (протез-  2005             дитные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МТСЗН     но-орто-  гг.      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импорто-  ежегодно  педичес-                   сы Эк-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замещающих          к 20      кие                        сим-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по       января,   центры),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        начиная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узлов с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деталей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протезам верхних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нижних конечностей,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Создать доступ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инвалидам к жилым,  ция в     областей, 2005   900,0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общественным и      МТСЗН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производственным    ежегодно  Астаны,          69284,0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зданиям, объектам   к 20 июля Алматы,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          и 20      руководи-        1701,0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     января    тели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                     предприя-        1018,0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сооружение                    тий,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подъездных путей,             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пандусов,                     ций,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 для                 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инвалидных колясок           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Обеспечить    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 и      ция в     областей, 2005   1673,2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установку           МТСЗН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  ежегодно  Астаны,          71555,0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светофоров с        к 20 июля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синхронными         и 20                       11567,4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звуковыми           января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сигналами, дорожных                            751,0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знаков и указателей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ориентированных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наиболее людных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местах, где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находиться инвалиды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Построить в каждом  Информа-  Акимы     2002-  2003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областном центре    ция в     областей, 2005   6137,0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пешеходные          МТСЗН     городов   гг.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переходы,           ежегодно  Астаны,          1073,0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обустроенные        к 20 июля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звуковыми           и 20                       752,0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устройствами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Внести изменения в  Приказ    МИТ       III 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действующие         Комитета  (Комитет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 нормы  по делам  по делам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правила (СНиП),   строи-    строи-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       тельства  тельства)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СНиП,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(ТУ)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доступность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зданий,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бытовых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При размещении      Информа-  Акимы     2002-  За счет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 ция в     областей, 2005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заказов на          МТСЗН     городов   гг.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          ежегодно  Астаны,         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проектов, а также   к 20 июля Алматы           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 и 20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зданий, сооружений, января                    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дорог, объектов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транспорта,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услуг одним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требований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беспрепятственного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Внести изменения в  Проект    МТК       III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       постанов-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 по        ления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лицензированию      Прави-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           тельства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     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и связи,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заявителям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приспособлений,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беспрепятственный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услугам,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оказываемым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Организовать на     Выход в   Мин-      2003   2003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     эфир      информ    г.     1725,0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телевизионном       информа-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канале              ционных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сурдоперевод        программ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     с сурдо-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            переводом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На базе             Отчет о   МТСЗН     2002-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 выполне-            2005   49790,0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пансионата          нии гос-            гг.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"Ардагер"           заказа                     51590,0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          ежегодно               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санаторно-          к 20                       70862,0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курортное лечение   января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реабилитацию                                 74405,1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реабилитацию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Щучинско-Боровской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В рамках            Проведе-  МТСЗН     IV     2004г.-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 ние кон-            квар-  75846,0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разработка   курса               тал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внедрение                             2002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централизованного                       г.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 данных лиц,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инвалидность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(ЦБДИ)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  Развивать           Информа-  МИД, 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 ция в     МТСЗН,   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        МТСЗН     МЗ,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Объединенных Наций, ежегодно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       к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труда,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ЮНЕСКО, ЮНИСЕФ,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мерам,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реабилитацией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В целях приобщения  Информа-  МТСЗН,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в том    ция в     МОН,      2005   400,0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детей-        МТСЗН     акимы  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к         ежегодно  областей,        2344,3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активному образу    к 20 июля городов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жизни, проводить    и 20      Астаны,          1405,2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областные,          января   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республиканские                                986,1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рисунков, поделок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Проводить выставки- Информа-  Акимы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распродажи          ция в     областей,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творческих работ    МТСЗН     городов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      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          к 20 июля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выпускаемой    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инвалидными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Обеспечить          Информа-  Акимы     2003,  2003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  ция в     областей, 2005   3568,4 -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  МТСЗН     городов   гг.    респуб-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        ежегодно  Астаны,          ликанский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телемарафонов,      к 20      Алматы,          бюджет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от         января    Мининформ     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которых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направлять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оказание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инвалидам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Привлекать          Информа-  Акимы     2003-  2003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самодеятельные      ция в     областей, 2005   50,0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художественные      МТСЗН     городов   гг.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коллективы для      ежегодно  Астаны,          1342,0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досуга  к 20     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         января       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престарелых в       и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домах-интернатах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Проводить           Информа-  Акимы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          ция в     областей,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 среди  МТСЗН     городов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детей-инвалидов,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проживающих в       к 20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домах-интернатах    июля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Для проведения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соревнований среди  ция в     областей, 2005   500,0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МТСЗН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приобрести          ежегодно  Астаны,          1750,0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 коляски, к 20     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форму и специальное января                     7850,0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для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зимних видов спорта                            1000,0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Проводить районные,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городские,          ция в     областей, 2005   4250,0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           МТСЗН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 по     ежегодно  Астаны,          2920,0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спорту среди        к 20     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всех      января                     11852,4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категорий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Провести            Информа-  АТурС,    III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     ция в     МТСЗН,    квар-  5000,0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спартакиаду среди   МТСЗН     акимы     тал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ежегодно  областей, 2002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20      городов   г.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Провести            Информа-  АТурС,    III    2005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Параолимпийские     ция в     МТСЗН,    квар-  5000,0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игры Республики     МТСЗН к   акимы     и тал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 20 декаб- областей  2005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ря 2005             г.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  Обеспечить участие  Информа-  АТурС,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спортсменов-        ция в     акимы     2005   6420,0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МТСЗН     областей,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Параолимпийских     ежегодно  городов          7094,0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играх, спортивных   к 20      Астаны,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фестивалях,         января    Алматы           20434,6,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праздниках и других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и                                3561,0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Олимпийских играх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Разработать         Информа-  АТурС,    2003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   ция в     акимы     г.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для    МТСЗН к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 20 января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2004 г.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и спорта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Профессиональная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Обеспечить          Информа-  Акимы     IV  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профессиональную    ция в     областей, квар-  24222,0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ориентацию          МТСЗН     городов   тал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ежегодно  Астаны,   2002-  7269,1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      к 20      Алматы,   2005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индивидуальной      января    МОН,      гг.    13760,4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программой                    МТСЗН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                            4727,6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Принять меры по     Информа-  Акимы      2002-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сети       ция в     областей,  2005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  МТСЗН     городов    гг.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для     к 20 июля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с             и 20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ограниченными       января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возможностями:                                 2002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психолого-медико-                              52454,0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педагогические    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консультации на 60                             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тысяч детского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населения;                                     98084,0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88674,0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реабилитационные                               2002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центры в городах                               27450,0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                                     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значения;     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72545,0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70556,0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кабинеты          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                                     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педагогической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коррекции в                                    105958,0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районных центрах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социальной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на дому                                 242129,0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201086,0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Содействовать 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 инвалидов ция в     областей, 2005   1257,0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создания      МТСЗН     городов   гг.    2003 г.-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      ежегодно  Астаны,          1317,0    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мест через  к 20      Алматы           2004 г.-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            января,                    7754,2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индивидуального     начиная с                  2005 г.- 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предпринимательст-  2003 г.                    1440,0    тода-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ва, малого и                         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кадров, ежегодного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защите инвалидов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Медицинская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Организовать раннее Информа-  МЗ, МОН   IV  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выявление детей     ция в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 "риска" в    МТСЗН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родовспомогательных ежегодно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амбулаторно-      к 20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поликлинических     января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 и      и 20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         июля,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выявленных детей    начиная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 "риска" и с  с 2003 г.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ограниченными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возможностями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Осуществить         Информа-  МЗ        2004-  2004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ремонтно-           ция в               2005   17500,0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восстановительные   МТСЗ к 20           гг.    2005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с            июля                       17000,0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реконструкцией      2005 г.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водогрязелечебницы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госпиталя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Развивать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детей-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восстановить в      Информа-  Акимы     2003   2003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детских больницах   ция в     областей  г.,    6000,0,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Мангистауской,      МТСЗН к 20          2004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Кызылординской,     января              г.     31000,0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Алматинской,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неврологические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отделения на 30-40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10     Информа-  Акимы     2004   2004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реабилитационных    ция в     областей  г.     144586,0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для детей с МТСЗН к 20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органическим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поражением ЦНС в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 Информа-  МЗ        2005  2005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спального           ция в               г.    105000,0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корпуса             МТСЗН к    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 20 июля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детского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"Балбулак"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125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  Проводить:          Информа-  МЗ        2003-  2003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выездные учебно-    ция в               2004   192,0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 циклы  МТСЗН               гг.    2004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оценке нервно-   ежегодно                   108,7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психического        к 20 июля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детей,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психосоматического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с грубой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патологией нервной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сестер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первичной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скринингу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раннего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Обеспечить льготы   Решения 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санаторно-       маслиха-  областей, 2005   70014,0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курортному лечению  тов и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постанов- Астаны,          161062,5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ления     Алматы,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акимов    МТСЗН,           126677,1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МЗ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73321,0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Кадровое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Осуществлять        Информа-  МТСЗН,    2003-  За счет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           ция в     МЗ        2005   средств,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        МТСЗН               гг.    выделяе-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         ежегодно                   мых по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занимающихся        к 20                       программе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вопросами           января                     007 "По-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                            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                           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системе                                        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защиты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населения,                                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                                служащих",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 "Обес-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ной 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ты населе-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ния"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Организовать        Информа-  МТСЗН     2003  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переподготовку      ция в     (Центра-  г.,   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 МТСЗН     льная     2004   пред-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           ежегодно  экспе-    г.,    приятий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      к 20      римен-    2005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 января    тальная   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лабора-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протези-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Организовать        Информа-  МТСЗН,    2002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переподготовку      ция в     акимы     г.,    900,0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          МТСЗН     областей, 2003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 ежегодно  городов   г.,    900,0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отделений           к 20      Астаны,   2004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помощи   января,   Алматы    г.,    10110,0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дому             начиная             2005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2003 г.           г.     1242,0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Организовать        Информа-  МТСЗН, МЗ IV     Затрат не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  ция в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практической        МТСЗН к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по      20 января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актуальным          2004 г.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проблемам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- 2,46 млрд. тенге, в том числе: 2002 г.- 250,5 млн. тенге; 2003 г. - 898,0 млн. тенге; 2004 г.- 937,4 млн. тенге; 2005 г. - 379,0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- 2,8 млрд. тенге, в том числе: 2002 г.- 355,0 млн. тенге; 2003 г. - 512,2 млн. тенге; 2004 г. - 984,4 млн. тенге; 2005 г.- 944,7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затрат: 5,26 млрд. тенге, в том числе: 2002 г. - 605,5 млн. тенге; 2003 г. - 1410,2 млн. тенге; 2004 г. - 1921,8 млн. тенге; 2005 г. - 1323,7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Расходы, предусмотренные на реализацию Плана мероприятий по реализации Программы реабилитации инвалидов на 2005 год, будут корректироваться при формировании республиканского и местных бюджетов на соответствующий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