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a532" w14:textId="949a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Измухамбетове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Измухамбетова Бактыкожу Салахатдиновича первым вице-министром энергетики и минеральных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