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a0db" w14:textId="3bfa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координации работы по профилактике и противодействию наркомании и наркобизнесу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2003 года N 1316.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24.02.2005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деятельности государственных органов и принятия эффективных мер по профилактике наркомании и противодействию незаконному обороту наркотических средств, психотропных веществ и прекурсоров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координации работы по профилактике и противодействию наркомании и наркобизнесу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24.02.2005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октября 2002 года N 1106 "Об образовании Комиссии при Правительстве Республики Казахстан по вопросам организации противодействия наркомании и наркобизнесу" (САПП Республики Казахстан, 2002 г., N 34, ст. 362.);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2003 года N 496 "О внесении изменений в постановление Правительства Республики Казахстан от 10 октября 2002 года N 1106" (САПП Республики Казахстан, 2003 г., N 23-24, cт. 220).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2003 года N 1316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координации работы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противодействию наркомании и наркобизнесу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в редакции постановления Правительства РК от 26.06.2007 N </w:t>
      </w:r>
      <w:r>
        <w:rPr>
          <w:rFonts w:ascii="Times New Roman"/>
          <w:b w:val="false"/>
          <w:i w:val="false"/>
          <w:color w:val="ff0000"/>
          <w:sz w:val="28"/>
        </w:rPr>
        <w:t>532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22.10.2007 N </w:t>
      </w:r>
      <w:r>
        <w:rPr>
          <w:rFonts w:ascii="Times New Roman"/>
          <w:b w:val="false"/>
          <w:i w:val="false"/>
          <w:color w:val="ff0000"/>
          <w:sz w:val="28"/>
        </w:rPr>
        <w:t>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31.07.2008 </w:t>
      </w:r>
      <w:r>
        <w:rPr>
          <w:rFonts w:ascii="Times New Roman"/>
          <w:b w:val="false"/>
          <w:i w:val="false"/>
          <w:color w:val="ff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24.10.2008 </w:t>
      </w:r>
      <w:r>
        <w:rPr>
          <w:rFonts w:ascii="Times New Roman"/>
          <w:b w:val="false"/>
          <w:i w:val="false"/>
          <w:color w:val="ff0000"/>
          <w:sz w:val="28"/>
        </w:rPr>
        <w:t>N 984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20.02.2009 </w:t>
      </w:r>
      <w:r>
        <w:rPr>
          <w:rFonts w:ascii="Times New Roman"/>
          <w:b w:val="false"/>
          <w:i w:val="false"/>
          <w:color w:val="ff0000"/>
          <w:sz w:val="28"/>
        </w:rPr>
        <w:t>N 199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05.06.2009 </w:t>
      </w:r>
      <w:r>
        <w:rPr>
          <w:rFonts w:ascii="Times New Roman"/>
          <w:b w:val="false"/>
          <w:i w:val="false"/>
          <w:color w:val="ff0000"/>
          <w:sz w:val="28"/>
        </w:rPr>
        <w:t>N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14.12.2009 </w:t>
      </w:r>
      <w:r>
        <w:rPr>
          <w:rFonts w:ascii="Times New Roman"/>
          <w:b w:val="false"/>
          <w:i w:val="false"/>
          <w:color w:val="ff0000"/>
          <w:sz w:val="28"/>
        </w:rPr>
        <w:t>№ 2104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председатель Комитета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Куанышевич             наркобизнесом и контролю за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наркотиков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Сагымбеков                 -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Турганбекович         военной полиции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Бекзатханович       по судебному администрированию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Верховном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Шабакбаев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Несипбекович          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  - начальник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Николаевич           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Джигитеков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Рахметханович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 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Ермекович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Жаркынбек Кожанович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Боранбаев                  - начальник управления профилактики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Манапович              межведомственной координации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борьбе с наркобизнесом и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Телебаев                   - вице-министр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 - председатель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Ильсияр Баймухамедович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2003 года N 1316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координации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по профилактике и противодействию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наркомании и наркобизнесу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Заголовок с изменениями, внесенными постановлением Правительства РК от 24.02.2005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по вопросам координации работ по профилактике и противодействию наркомании и наркобизнесу (далее - Комиссия) является консультативно-совещательным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24.02.2005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04.08.2004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831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задачами Комиссии являются содействие: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подходов, при реализации комплекса взаимосвязанных адекватных мер, основанных на единой государственной политике и Стратегии борьбы с наркоманией и наркобизнесом в Республике Казахстан на 2006-2014 годы, утвержденной Указом Президента Республики Казахстан от 29 ноября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1678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укреплению и созданию систем эффективного государственного и общественного противодействия распространению наркомании и наркобизнеса в Республике Казахстан, профилактики, лечения наркомании и реабилитации наркозависимых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формированию социального наркотического иммунитета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19.05.2006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в соответствии с возложенными на нее задачами являются выработка рекомендаций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совершенствованию государственной политики в области оборота наркотических средств, психотропных веществ, прекурсоров и противодействию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определению основных направлений, усилению государственного контроля над оборотом наркотических средств, психотропных веществ и прекурсоров и координации государственных органов, ведущих борьбу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реализации и дальнейшему совершенствованию механизма противодействия и борьбы наркоманией, незаконным оборотом наркотических средств, психотропных веществ и прекурсоров и их доступности, своевременному выявлению лиц, незаконно употребляющих наркотики, злоупотребляющих наркотическими средствами и психотропными веществами лечению независимых лиц и их социальной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повышению эфФективности профилактики наркомании, в том числе через участие средств массовой информации, учебных заведений, медицинских организаций, правоохранительных органов и широкой общественности в формировании критического отношения и неприятия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совершенствованию законодательной и иной нормативной правовой базы по вопросам профилактики и борьбы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дальнейшему совершенствованию деятельности и координации государственных органов в сфере профилактики и борьбы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вопросам международного сотрудничества по профилактике и борьбе с наркоманией и наркобизнесом.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исполнительных органов и иных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наркоситуации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в государственные органы по дальнейшему совершенствованию работы в данном направлении;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относящиеся к компетенции Комиссии.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19.05.2006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Комиссии, назначаемый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19.05.2006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Подготовка материалов к проведению заседания Комиссии осуществляется секретарем Комиссии, который не менее чем за 3 дня до заседания направляет членам Комиссии все необходимые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квартал . Заседание Комиссии считается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04.08.2004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831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 и оформляются протоколом заседания Комиссии. При равенстве голосов председатель имеет решающий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в обязательном порядке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19.05.2006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