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1aead" w14:textId="c21ae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декабря 2003 года N 1300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декабря 2002 года "О республиканском бюджете на 2003 год",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сентября 1999 года N 1408 "Об утверждении Правил использования средств резерва Правительства Республики Казахстан" и во исполнение судебных решений, вынесенных в порядке гражданского судопроизводства о возмещении материального и морального ущерба,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Министерству юстиции Республики Казахстан из резерва Правительства Республики Казахстан, предусмотренного в республиканском бюджете на 2003 год на погашение обязательств Правительства Республики Казахстан, центральных государственных органов и их территориальных подразделений по решениям судов, 10 552 803 (десять миллионов пятьсот пятьдесят две тысячи восемьсот три) тенге для исполнения судебных решений согласно приложению.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осуществить контроль за целевым использованием выделенных средств.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2003 года N 1300     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судебных решений по гражданским делам, </w:t>
      </w:r>
      <w:r>
        <w:br/>
      </w:r>
      <w:r>
        <w:rPr>
          <w:rFonts w:ascii="Times New Roman"/>
          <w:b/>
          <w:i w:val="false"/>
          <w:color w:val="000000"/>
        </w:rPr>
        <w:t xml:space="preserve">
подлежащих исполнению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!Наименование      ! Ф.И.О. истца  ! Сумма за     ! Госпошлина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п/п!судебного органа  !               ! вычетом      ! (тенге)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!и дата решения    !               ! госпошлины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 !               ! (тенге)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       2         !       3       !       4      !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 Решение            Бисенов М.       50 700 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Жангалинского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Западно-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области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08.07.2002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   Решение суда       Шарафутдинов Р.   120 000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г. Уральска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14.11.2002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3   Решение            Иланбекова Р.      30 000           436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Казыбекбийского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г. Караганды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26.02.2003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4   Заочное решение    Выштаев И.        780 012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Казыбекбийского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г. Караганды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28.04.2003,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постановление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коллегии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гражданским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Карагандинского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18.06.2003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5   Решение суда       Жуманов К.        7 462 298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г. Усть-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Каменогорска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Восточно-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19.09.2002,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апелляционное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постановление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Восточно-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11.11.2002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6   Постановление      Жанаев К.         1 055 434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Кызылординского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городского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20.03.2001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   Постановление      Тайманов К.       1 053 923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Кызылординского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городского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20.03.2001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Итого                                10 552 367       436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Общая сумма                          10 552 803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