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c4bc" w14:textId="f22c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Бекжанове Ж.Л.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2003 года N 1295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Бекжанова Жамбула Лесбековича вице-министром охраны окружающей среды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