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a4ec" w14:textId="6daa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ноября 2001 года N 1548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N 1285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2001 года N 1548 "Об утверждении Программы развития промышленности строительных материалов, изделий и конструкций в Западном регионе Казахстана на 2002-2005 годы".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