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6748d" w14:textId="cd67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кредитования обеспечения сельскохозяйственной техникой на лизинговой основе, осуществляемого за счет средств, предусмотренных в республиканском бюджете на 2003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2003 года N 1280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июля 2002 года N 832 "Об утверждении Правил финансовых процедур по исполнению бюджета и ведению форм отчетности (периодической и годовой) для государственных учреждений, содержащихся за счет государственного бюджета"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банком-заемщиком для кредитования обеспечения сельскохозяйственной техникой на лизинговой основе, осуществляемого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2003 года N 259 "О некоторых вопросах кредитования и субсидирования агропромышленного сектора" за счет средств в сумме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500 000 000 (пятьсот миллионов) тенге, предусмотренных в республиканском бюджете на 2003 год, закрытое акционерное общество "КазАгроФинанс".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июня 2003 года N 545 "Об определении банка-заемщика для кредитования обеспечения сельскохозяйственной техникой на лизинговой основе, осуществляемого за счет средств, предусмотренных в республиканском бюджете на 2003 год"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после слов "за счет средств" дополнить словами "в сумме 3 276 811 000 (три миллиарда двести семьдесят шесть миллионов восемьсот одиннадцать тысяч) тенге".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сельского хозяйства Республики Казахстан, Министерству финансов Республики Казахстан, закрытому акционерному обществу "КазАгроФинанс" (по согласованию) принять соответствующие меры для реализации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