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70a9" w14:textId="76170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Закона Республики Казахстан "О республиканском бюджете на 2004 год"</w:t>
      </w:r>
    </w:p>
    <w:p>
      <w:pPr>
        <w:spacing w:after="0"/>
        <w:ind w:left="0"/>
        <w:jc w:val="both"/>
      </w:pPr>
      <w:r>
        <w:rPr>
          <w:rFonts w:ascii="Times New Roman"/>
          <w:b w:val="false"/>
          <w:i w:val="false"/>
          <w:color w:val="000000"/>
          <w:sz w:val="28"/>
        </w:rPr>
        <w:t>Постановление Правительства Республики Казахстан от 12 декабря 2003 года N 1260</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Принять к исполнению республиканский бюджет на 2004 год по:
</w:t>
      </w:r>
      <w:r>
        <w:br/>
      </w:r>
      <w:r>
        <w:rPr>
          <w:rFonts w:ascii="Times New Roman"/>
          <w:b w:val="false"/>
          <w:i w:val="false"/>
          <w:color w:val="000000"/>
          <w:sz w:val="28"/>
        </w:rPr>
        <w:t>
      доходам в сумме 847 823 861 тысячи тенге;
</w:t>
      </w:r>
      <w:r>
        <w:br/>
      </w:r>
      <w:r>
        <w:rPr>
          <w:rFonts w:ascii="Times New Roman"/>
          <w:b w:val="false"/>
          <w:i w:val="false"/>
          <w:color w:val="000000"/>
          <w:sz w:val="28"/>
        </w:rPr>
        <w:t>
      полученным официальным трансфертам - 69 870 048 тысяч тенге;
</w:t>
      </w:r>
      <w:r>
        <w:br/>
      </w:r>
      <w:r>
        <w:rPr>
          <w:rFonts w:ascii="Times New Roman"/>
          <w:b w:val="false"/>
          <w:i w:val="false"/>
          <w:color w:val="000000"/>
          <w:sz w:val="28"/>
        </w:rPr>
        <w:t>
      возврату кредитов - 16 612 646 тысячи тенге;
</w:t>
      </w:r>
      <w:r>
        <w:br/>
      </w:r>
      <w:r>
        <w:rPr>
          <w:rFonts w:ascii="Times New Roman"/>
          <w:b w:val="false"/>
          <w:i w:val="false"/>
          <w:color w:val="000000"/>
          <w:sz w:val="28"/>
        </w:rPr>
        <w:t>
      затратам - 977 897 923 тысячи тенге;
</w:t>
      </w:r>
      <w:r>
        <w:br/>
      </w:r>
      <w:r>
        <w:rPr>
          <w:rFonts w:ascii="Times New Roman"/>
          <w:b w:val="false"/>
          <w:i w:val="false"/>
          <w:color w:val="000000"/>
          <w:sz w:val="28"/>
        </w:rPr>
        <w:t>
      кредитам - 49 071 632 тысяч тенге;
</w:t>
      </w:r>
      <w:r>
        <w:br/>
      </w:r>
      <w:r>
        <w:rPr>
          <w:rFonts w:ascii="Times New Roman"/>
          <w:b w:val="false"/>
          <w:i w:val="false"/>
          <w:color w:val="000000"/>
          <w:sz w:val="28"/>
        </w:rPr>
        <w:t>
      с предельным размером дефицита республиканского бюджета - 92663000 тысяч тенге, или 1,8 процента к прогнозируемому объему валового внутреннего продукта страны согласно приложению 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 постановлением Правительства Республики Казахстан от 23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Утвердить прилагаемый перечень республиканских бюджетных программ развития на 2004 год, направленных на реализацию инвестиционных проектов, согласно приложению 2.
</w:t>
      </w:r>
    </w:p>
    <w:p>
      <w:pPr>
        <w:spacing w:after="0"/>
        <w:ind w:left="0"/>
        <w:jc w:val="both"/>
      </w:pPr>
      <w:r>
        <w:rPr>
          <w:rFonts w:ascii="Times New Roman"/>
          <w:b w:val="false"/>
          <w:i w:val="false"/>
          <w:color w:val="000000"/>
          <w:sz w:val="28"/>
        </w:rPr>
        <w:t>
</w:t>
      </w:r>
      <w:r>
        <w:rPr>
          <w:rFonts w:ascii="Times New Roman"/>
          <w:b w:val="false"/>
          <w:i w:val="false"/>
          <w:color w:val="000000"/>
          <w:sz w:val="28"/>
        </w:rPr>
        <w:t>
      3. Министерству экономики и бюджетного планирования Республики Казахстан:
</w:t>
      </w:r>
      <w:r>
        <w:br/>
      </w:r>
      <w:r>
        <w:rPr>
          <w:rFonts w:ascii="Times New Roman"/>
          <w:b w:val="false"/>
          <w:i w:val="false"/>
          <w:color w:val="000000"/>
          <w:sz w:val="28"/>
        </w:rPr>
        <w:t>
      1) в срок до 17 февраля 2004 года в установленном законодательством порядке внести в Правительство Республики Казахстан проект решения о внесении изменений и дополнений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12 сентября 2003 года N 926 "Об Индикативном плане социально-экономического развития Республики Казахстан на 2004-2006 годы" в части уточнения перечней государственных и отраслевых (секторальных) программ и инвестиционных проектов;
</w:t>
      </w:r>
      <w:r>
        <w:br/>
      </w:r>
      <w:r>
        <w:rPr>
          <w:rFonts w:ascii="Times New Roman"/>
          <w:b w:val="false"/>
          <w:i w:val="false"/>
          <w:color w:val="000000"/>
          <w:sz w:val="28"/>
        </w:rPr>
        <w:t>
      2) в срок до 1 февраля 2004 года разработать и в установленном законодательством порядке внести в Правительство Республики Казахстан проект решения об утверждении порядка финансирования разработки и проведения экспертиз технико-экономических обоснований республиканских инвестиционных проектов;
</w:t>
      </w:r>
      <w:r>
        <w:br/>
      </w:r>
      <w:r>
        <w:rPr>
          <w:rFonts w:ascii="Times New Roman"/>
          <w:b w:val="false"/>
          <w:i w:val="false"/>
          <w:color w:val="000000"/>
          <w:sz w:val="28"/>
        </w:rPr>
        <w:t>
      3) в срок до 1 марта 2004 года разработать и в установленном законодательством порядке внести в Правительство Республики Казахстан проект решения об утверждении перечня республиканских инвестиционных проектов, разработка и проведение экспертиз технико-экономических обоснований которых осуществляются за счет средств республиканского бюджета;
</w:t>
      </w:r>
      <w:r>
        <w:br/>
      </w:r>
      <w:r>
        <w:rPr>
          <w:rFonts w:ascii="Times New Roman"/>
          <w:b w:val="false"/>
          <w:i w:val="false"/>
          <w:color w:val="000000"/>
          <w:sz w:val="28"/>
        </w:rPr>
        <w:t>
      4) в срок до 15 января 2004 года разработать и в установленном законодательством порядке внести в Правительство Республики Казахстан проект решения о распределении средств областным бюджетам, бюджетам городов Астаны и Алматы на развитие малых городов, в том числе с депрессивной экономикой.
</w:t>
      </w:r>
    </w:p>
    <w:p>
      <w:pPr>
        <w:spacing w:after="0"/>
        <w:ind w:left="0"/>
        <w:jc w:val="both"/>
      </w:pPr>
      <w:r>
        <w:rPr>
          <w:rFonts w:ascii="Times New Roman"/>
          <w:b w:val="false"/>
          <w:i w:val="false"/>
          <w:color w:val="000000"/>
          <w:sz w:val="28"/>
        </w:rPr>
        <w:t>
</w:t>
      </w:r>
      <w:r>
        <w:rPr>
          <w:rFonts w:ascii="Times New Roman"/>
          <w:b w:val="false"/>
          <w:i w:val="false"/>
          <w:color w:val="000000"/>
          <w:sz w:val="28"/>
        </w:rPr>
        <w:t>
      4. Министерству внутренних дел Республики Казахстан в срок до 20 декабря 2003 года разработать и в установленном законодательством порядке внести в Правительство Республики Казахстан проект решения о распределении средств областным бюджетам, бюджетам городов Астаны и Алматы на увеличение денежного довольствия и материально-техническое оснащение участковых инспекторов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5. Министерству сельского хозяйства Республики Казахстан:
</w:t>
      </w:r>
      <w:r>
        <w:br/>
      </w:r>
      <w:r>
        <w:rPr>
          <w:rFonts w:ascii="Times New Roman"/>
          <w:b w:val="false"/>
          <w:i w:val="false"/>
          <w:color w:val="000000"/>
          <w:sz w:val="28"/>
        </w:rPr>
        <w:t>
      1) разработать и утвердить решения о распределении средств, направленных на:
</w:t>
      </w:r>
      <w:r>
        <w:br/>
      </w:r>
      <w:r>
        <w:rPr>
          <w:rFonts w:ascii="Times New Roman"/>
          <w:b w:val="false"/>
          <w:i w:val="false"/>
          <w:color w:val="000000"/>
          <w:sz w:val="28"/>
        </w:rPr>
        <w:t>
      эксплуатацию республиканских водохозяйственных объектов, не связанных с подачей воды;
</w:t>
      </w:r>
      <w:r>
        <w:br/>
      </w:r>
      <w:r>
        <w:rPr>
          <w:rFonts w:ascii="Times New Roman"/>
          <w:b w:val="false"/>
          <w:i w:val="false"/>
          <w:color w:val="000000"/>
          <w:sz w:val="28"/>
        </w:rPr>
        <w:t>
      капитальный ремонт и восстановление особо аварийных участков межхозяйственных каналов и гидромелиоративных сооружений;
</w:t>
      </w:r>
      <w:r>
        <w:br/>
      </w:r>
      <w:r>
        <w:rPr>
          <w:rFonts w:ascii="Times New Roman"/>
          <w:b w:val="false"/>
          <w:i w:val="false"/>
          <w:color w:val="000000"/>
          <w:sz w:val="28"/>
        </w:rPr>
        <w:t>
      2) в срок до 1 февраля 2004 года разработать и в установленном законодательством порядке внести в Правительство Республики Казахстан Правила:
</w:t>
      </w:r>
      <w:r>
        <w:br/>
      </w:r>
      <w:r>
        <w:rPr>
          <w:rFonts w:ascii="Times New Roman"/>
          <w:b w:val="false"/>
          <w:i w:val="false"/>
          <w:color w:val="000000"/>
          <w:sz w:val="28"/>
        </w:rPr>
        <w:t>
      выплаты средств на поддержку развития семеноводства;
</w:t>
      </w:r>
      <w:r>
        <w:br/>
      </w:r>
      <w:r>
        <w:rPr>
          <w:rFonts w:ascii="Times New Roman"/>
          <w:b w:val="false"/>
          <w:i w:val="false"/>
          <w:color w:val="000000"/>
          <w:sz w:val="28"/>
        </w:rPr>
        <w:t>
      выплаты средств на поддержку развития племенного животноводства;
</w:t>
      </w:r>
      <w:r>
        <w:br/>
      </w:r>
      <w:r>
        <w:rPr>
          <w:rFonts w:ascii="Times New Roman"/>
          <w:b w:val="false"/>
          <w:i w:val="false"/>
          <w:color w:val="000000"/>
          <w:sz w:val="28"/>
        </w:rPr>
        <w:t>
      выплаты средств на поддержку повышения урожайности и качества производимых сельскохозяйственных культур;
</w:t>
      </w:r>
      <w:r>
        <w:br/>
      </w:r>
      <w:r>
        <w:rPr>
          <w:rFonts w:ascii="Times New Roman"/>
          <w:b w:val="false"/>
          <w:i w:val="false"/>
          <w:color w:val="000000"/>
          <w:sz w:val="28"/>
        </w:rPr>
        <w:t>
      субсидирования стоимости услуг по доставке воды сельскохозяйственным товаропроизводителям;
</w:t>
      </w:r>
      <w:r>
        <w:br/>
      </w:r>
      <w:r>
        <w:rPr>
          <w:rFonts w:ascii="Times New Roman"/>
          <w:b w:val="false"/>
          <w:i w:val="false"/>
          <w:color w:val="000000"/>
          <w:sz w:val="28"/>
        </w:rPr>
        <w:t>
      субсидирования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их оборотных средств;
</w:t>
      </w:r>
      <w:r>
        <w:br/>
      </w:r>
      <w:r>
        <w:rPr>
          <w:rFonts w:ascii="Times New Roman"/>
          <w:b w:val="false"/>
          <w:i w:val="false"/>
          <w:color w:val="000000"/>
          <w:sz w:val="28"/>
        </w:rPr>
        <w:t>
      выплаты средств на сохранение и восстановление генофонда малочисленных и исчезающих пород, типов и линий сельскохозяйственных животных;
</w:t>
      </w:r>
      <w:r>
        <w:br/>
      </w:r>
      <w:r>
        <w:rPr>
          <w:rFonts w:ascii="Times New Roman"/>
          <w:b w:val="false"/>
          <w:i w:val="false"/>
          <w:color w:val="000000"/>
          <w:sz w:val="28"/>
        </w:rPr>
        <w:t>
      организации и проведения государственных закупок зерна и услуг по его хранению и перевозке
</w:t>
      </w:r>
      <w:r>
        <w:br/>
      </w:r>
      <w:r>
        <w:rPr>
          <w:rFonts w:ascii="Times New Roman"/>
          <w:b w:val="false"/>
          <w:i w:val="false"/>
          <w:color w:val="000000"/>
          <w:sz w:val="28"/>
        </w:rPr>
        <w:t>
      субсидирования стоимости услуг по подаче питьевой воды из особо важных групповых систем водоснабжения, являющихся безальтернативными источниками питьевого водоснабжения, находящимися в республиканской собственности;
</w:t>
      </w:r>
      <w:r>
        <w:br/>
      </w:r>
      <w:r>
        <w:rPr>
          <w:rFonts w:ascii="Times New Roman"/>
          <w:b w:val="false"/>
          <w:i w:val="false"/>
          <w:color w:val="000000"/>
          <w:sz w:val="28"/>
        </w:rPr>
        <w:t>
      кредитования местных исполнительных органов на организацию проведения весенне-полевых и уборочных работ;
</w:t>
      </w:r>
      <w:r>
        <w:br/>
      </w:r>
      <w:r>
        <w:rPr>
          <w:rFonts w:ascii="Times New Roman"/>
          <w:b w:val="false"/>
          <w:i w:val="false"/>
          <w:color w:val="000000"/>
          <w:sz w:val="28"/>
        </w:rPr>
        <w:t>
      кредитования обеспечения сельскохозяйственной техникой на лизинговой основе, предусматривающие также порядок возмещения ставки вознаграждения (интереса);
</w:t>
      </w:r>
      <w:r>
        <w:br/>
      </w:r>
      <w:r>
        <w:rPr>
          <w:rFonts w:ascii="Times New Roman"/>
          <w:b w:val="false"/>
          <w:i w:val="false"/>
          <w:color w:val="000000"/>
          <w:sz w:val="28"/>
        </w:rPr>
        <w:t>
      кредитования сельскохозяйственного производства через систему сельских кредитных товариществ;
</w:t>
      </w:r>
      <w:r>
        <w:br/>
      </w:r>
      <w:r>
        <w:rPr>
          <w:rFonts w:ascii="Times New Roman"/>
          <w:b w:val="false"/>
          <w:i w:val="false"/>
          <w:color w:val="000000"/>
          <w:sz w:val="28"/>
        </w:rPr>
        <w:t>
      кредитования лизинга оборудования для предприятий по переработке сельскохозяйственной продукции, предусматривающие также порядок возмещения ставки вознаграждения (интереса);
</w:t>
      </w:r>
      <w:r>
        <w:br/>
      </w:r>
      <w:r>
        <w:rPr>
          <w:rFonts w:ascii="Times New Roman"/>
          <w:b w:val="false"/>
          <w:i w:val="false"/>
          <w:color w:val="000000"/>
          <w:sz w:val="28"/>
        </w:rPr>
        <w:t>
      организации и проведения государственных закупок животноводческой продукции.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 внесены изменения - постановлением Правительства РК от 27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Министерствам сельского хозяйства, образования и науки, здравоохранения Республики Казахстан по согласованию с Министерством экономики и бюджетного планирования Республики Казахстан в срок до 1 февраля 2004 года утвердить решения о закреплении утвержденной в установленном законодательством порядке проектно-сметной документации по инвестиционным проектам согласно приложению 2, направленным на строительство и реконструкцию объектов питьевого водоснабжения, гидротехнических сооружений, образования 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7. Министерству транспорта и коммуникаций Республики Казахстан:
</w:t>
      </w:r>
      <w:r>
        <w:br/>
      </w:r>
      <w:r>
        <w:rPr>
          <w:rFonts w:ascii="Times New Roman"/>
          <w:b w:val="false"/>
          <w:i w:val="false"/>
          <w:color w:val="000000"/>
          <w:sz w:val="28"/>
        </w:rPr>
        <w:t>
      1) в срок до 15 января 2004 года разработать и в установленном законодательством порядке внести в Правительство Республики Казахстан проекты решений о распределении средств областным бюджетам, бюджетам городов Астаны и Алматы, предусмотренных в республиканском бюджете на 2004 год на обеспечение функционирования общеобразовательных учебных заведений, переданных с баланса закрытого акционерного общества "Национальная компания "Казахстан темiр жолы";
</w:t>
      </w:r>
      <w:r>
        <w:br/>
      </w:r>
      <w:r>
        <w:rPr>
          <w:rFonts w:ascii="Times New Roman"/>
          <w:b w:val="false"/>
          <w:i w:val="false"/>
          <w:color w:val="000000"/>
          <w:sz w:val="28"/>
        </w:rPr>
        <w:t>
      2) в установленном законодательством порядке в срок до 1 июля 2004 года на основании реестра кредиторской задолженности по возмещению затрат акционерного общества "Национальная компания "Казакстан темiр жолы" по воинским перевозкам, составленного по форме, утвержденной им, погасить кредиторскую задолженность перед акционерным обществом "Национальная компания "Казакстан темiр жолы" в пределах средств, предусмотренных в 
</w:t>
      </w:r>
      <w:r>
        <w:rPr>
          <w:rFonts w:ascii="Times New Roman"/>
          <w:b w:val="false"/>
          <w:i w:val="false"/>
          <w:color w:val="000000"/>
          <w:sz w:val="28"/>
        </w:rPr>
        <w:t xml:space="preserve"> Законе </w:t>
      </w:r>
      <w:r>
        <w:rPr>
          <w:rFonts w:ascii="Times New Roman"/>
          <w:b w:val="false"/>
          <w:i w:val="false"/>
          <w:color w:val="000000"/>
          <w:sz w:val="28"/>
        </w:rPr>
        <w:t>
 "О республиканском бюджете на 2004 год" по республиканской бюджетной программе 024 "Выполнение обязательств прошлых лет по межгосударственным воинским перевозкам". Для перечисления средств на расчетный счет акционерного общества "Национальная компания "Казакстан темiр жолы" составить реестр кредиторской задолженности по возмещению затрат акционерного общества "Национальная компания "Казакстан темiр жолы" по воинским перевозкам с приложением копий свидетельств о государственной перерегистрации Республиканского государственного предприятия "Казакстан темiр жолы" в акционерное общество "Национальная компания "Казакстан темiр жолы", бухгалтерского баланса и оборотного баланса за отчетный финансовый год с расшифровкой дебиторской задолженности, акта проверки Комитета финансового контроля Министерства финансов Республики Казахстан стоимости оказанных Республиканскому государственному предприятию "Казакстан темiр жолы" услуг по межгосударственным воинским перевозкам и актов сверок между Республиканским государственным предприятием "Казакстан темiр жолы" и Министерством внутренних дел Республики Казахстан, подтверждающих осуществление межгосударственных воинских перевозок по территории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в новой редакции - постановлением Правительства Республики Казахстан от 15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Министерству финансов Республики Казахстан:
</w:t>
      </w:r>
      <w:r>
        <w:br/>
      </w:r>
      <w:r>
        <w:rPr>
          <w:rFonts w:ascii="Times New Roman"/>
          <w:b w:val="false"/>
          <w:i w:val="false"/>
          <w:color w:val="000000"/>
          <w:sz w:val="28"/>
        </w:rPr>
        <w:t>
      1) в срок до 1 июля 2004 года разработать и в установленном законодательством порядке внести в Правительство Республики Казахстан проект решения об определении перечня организаций и объемов задолженности в соответствии со статьей 45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республиканском бюджете на 2004 год";
</w:t>
      </w:r>
      <w:r>
        <w:br/>
      </w:r>
      <w:r>
        <w:rPr>
          <w:rFonts w:ascii="Times New Roman"/>
          <w:b w:val="false"/>
          <w:i w:val="false"/>
          <w:color w:val="000000"/>
          <w:sz w:val="28"/>
        </w:rPr>
        <w:t>
      2) ежемесячно, в срок до 25 числа месяца, следующего за отчетным, представлять в Министерство экономики и бюджетного планирования Республики Казахстан информацию об исполнении республиканских бюджетных программ развития согласно приложению 2 в разрезе инвестиционных проектов.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9. Министерству образования и науки Республики Казахстан в срок до 15 января 2004 года разработать и в установленном законодательством порядке внести в Правительство Республики Казахстан проект решения о распределении областным бюджетам, бюджетам городов Астаны и Алматы целевых трансфертов, предусмотренных в республиканском бюджете на 2004 год:
</w:t>
      </w:r>
      <w:r>
        <w:br/>
      </w:r>
      <w:r>
        <w:rPr>
          <w:rFonts w:ascii="Times New Roman"/>
          <w:b w:val="false"/>
          <w:i w:val="false"/>
          <w:color w:val="000000"/>
          <w:sz w:val="28"/>
        </w:rPr>
        <w:t>
      1) на обеспечение содержания типовых штатов государственных организаций образования;
</w:t>
      </w:r>
      <w:r>
        <w:br/>
      </w:r>
      <w:r>
        <w:rPr>
          <w:rFonts w:ascii="Times New Roman"/>
          <w:b w:val="false"/>
          <w:i w:val="false"/>
          <w:color w:val="000000"/>
          <w:sz w:val="28"/>
        </w:rPr>
        <w:t>
      2) на содержание вновь вводимых объектов образования;
</w:t>
      </w:r>
      <w:r>
        <w:br/>
      </w:r>
      <w:r>
        <w:rPr>
          <w:rFonts w:ascii="Times New Roman"/>
          <w:b w:val="false"/>
          <w:i w:val="false"/>
          <w:color w:val="000000"/>
          <w:sz w:val="28"/>
        </w:rPr>
        <w:t>
      3) на выплату денежных средств на содержание ребенка (детей), переданного (переданных) патронатным воспитателям;
</w:t>
      </w:r>
      <w:r>
        <w:br/>
      </w:r>
      <w:r>
        <w:rPr>
          <w:rFonts w:ascii="Times New Roman"/>
          <w:b w:val="false"/>
          <w:i w:val="false"/>
          <w:color w:val="000000"/>
          <w:sz w:val="28"/>
        </w:rPr>
        <w:t>
      4) на обеспечение, сурдо- и тифлосредствами детей-инвалидов с нарушениями слуха и зрения, обучающихся в специализированных организациях образования, финансируемых из местного бюджета, согласно порядку и перечню, утверждаемым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10. Министерству образования и науки Республики Казахстан совместно с Министерством здравоохранения Республики Казахстан в срок до 15 января 2004 года разработать и в установленном законодательством порядке внести в Правительство Республики Казахстан проект решения о распределении областным бюджетам, бюджетам городов Астаны и Алматы средств, предусмотренных в республиканском бюджете на 2004 год, на увеличение размера стипендий студентам, обучающимся в средних профессиональных учебных заведениях на основании государственного заказа местных исполнительных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11. Министерству здравоохранения Республики Казахстан в срок до 15 января 2004 года разработать и в установленном законодательством порядке внести в Правительство Республики Казахстан проект решения о распределении областным бюджетам, бюджетам городов Астаны и Алматы средств, предусмотренных в республиканском бюджете на 2004 год, на содержание вновь вводимых объектов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11-1. Министерству индустрии и торговли Республики Казахстан в двухнедельный срок разработать и в установленном законодательством порядке внести в Правительство Республики Казахстан проект решения о распределении и порядке использования целевых инвестиционных трансфертов областными бюджетами, бюджетами городов Астаны и Алматы на строительство жилья государственного коммунального жилищного фонда.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дополнено новым пунктом 11-1 - постановлением Правительства Республики Казахстан от 23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11-2. Министерству финансов Республики Казахстан совместно с Министерством индустрии и торговли Республики Казахстан в двухнедельный срок разработать и в установленном законодательством порядке внести в Правительство Республики Казахстан Правила кредитования местных исполнительных органов по нулевой ставке вознаграждения (интереса) для строительства жилья в рамках  реализации жилищной политики.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дополнено новым пунктом 11-2 - постановлением Правительства Республики Казахстан от 23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Местным исполнительным органам дополнительные средства расходов на оказание гарантированного объема бесплатной медицинской помощи направить на следующие цели:
</w:t>
      </w:r>
      <w:r>
        <w:br/>
      </w:r>
      <w:r>
        <w:rPr>
          <w:rFonts w:ascii="Times New Roman"/>
          <w:b w:val="false"/>
          <w:i w:val="false"/>
          <w:color w:val="000000"/>
          <w:sz w:val="28"/>
        </w:rPr>
        <w:t>
      1) лекарственное обеспечение больных онкологическими, психоневрологическими, инфекционными, дерматовенерологическими заболеваниями, туберкулезом (за исключением противотуберкулезных препаратов, приобретаемых за счет средств республиканского бюджета), алкоголизмом, наркоманией, детей больных терапевтическими и хирургическими заболеваниями, а также детей до одного года при амбулаторном лечении в соответствии с законодательством;
</w:t>
      </w:r>
      <w:r>
        <w:br/>
      </w:r>
      <w:r>
        <w:rPr>
          <w:rFonts w:ascii="Times New Roman"/>
          <w:b w:val="false"/>
          <w:i w:val="false"/>
          <w:color w:val="000000"/>
          <w:sz w:val="28"/>
        </w:rPr>
        <w:t>
      2) обеспечение факторами свертывания крови детей, больных гемофилией;
</w:t>
      </w:r>
      <w:r>
        <w:br/>
      </w:r>
      <w:r>
        <w:rPr>
          <w:rFonts w:ascii="Times New Roman"/>
          <w:b w:val="false"/>
          <w:i w:val="false"/>
          <w:color w:val="000000"/>
          <w:sz w:val="28"/>
        </w:rPr>
        <w:t>
      3) обследование беременных на внутриутробные инфекции, врожденные аномалии развития плода, инфекции, передаваемые половым путем;
</w:t>
      </w:r>
      <w:r>
        <w:br/>
      </w:r>
      <w:r>
        <w:rPr>
          <w:rFonts w:ascii="Times New Roman"/>
          <w:b w:val="false"/>
          <w:i w:val="false"/>
          <w:color w:val="000000"/>
          <w:sz w:val="28"/>
        </w:rPr>
        <w:t>
      4) обеспечение лекарственными средствами больных в сельских организациях здравоохранения, оказывающих стационарную помощь;
</w:t>
      </w:r>
      <w:r>
        <w:br/>
      </w:r>
      <w:r>
        <w:rPr>
          <w:rFonts w:ascii="Times New Roman"/>
          <w:b w:val="false"/>
          <w:i w:val="false"/>
          <w:color w:val="000000"/>
          <w:sz w:val="28"/>
        </w:rPr>
        <w:t>
      5) проведение исследования на предмет потребления наркотических и психотропных веществ учащимися 9-10 классов общеобразовательных школ и обучающейся молодежи в профессиональных школах и колледжах;
</w:t>
      </w:r>
      <w:r>
        <w:br/>
      </w:r>
      <w:r>
        <w:rPr>
          <w:rFonts w:ascii="Times New Roman"/>
          <w:b w:val="false"/>
          <w:i w:val="false"/>
          <w:color w:val="000000"/>
          <w:sz w:val="28"/>
        </w:rPr>
        <w:t>
      6) оснащение онкодиспансеров оборудованием для ранней диагностики рака предстательной железы.
</w:t>
      </w:r>
    </w:p>
    <w:p>
      <w:pPr>
        <w:spacing w:after="0"/>
        <w:ind w:left="0"/>
        <w:jc w:val="both"/>
      </w:pPr>
      <w:r>
        <w:rPr>
          <w:rFonts w:ascii="Times New Roman"/>
          <w:b w:val="false"/>
          <w:i w:val="false"/>
          <w:color w:val="000000"/>
          <w:sz w:val="28"/>
        </w:rPr>
        <w:t>
</w:t>
      </w:r>
      <w:r>
        <w:rPr>
          <w:rFonts w:ascii="Times New Roman"/>
          <w:b w:val="false"/>
          <w:i w:val="false"/>
          <w:color w:val="000000"/>
          <w:sz w:val="28"/>
        </w:rPr>
        <w:t>
      13. Агентству Республики Казахстан по делам государственной службы (по согласованию) в срок до 1 марта 2004 года разработать порядок и в установленном законодательством порядке внести в Правительство Республики Казахстан проект решения об использовании средств, выделяемых на долевое участие в строительстве и приобретение жилья для работников центральных государственных органов и государственных учреждений в городе Астане.
</w:t>
      </w:r>
    </w:p>
    <w:p>
      <w:pPr>
        <w:spacing w:after="0"/>
        <w:ind w:left="0"/>
        <w:jc w:val="both"/>
      </w:pPr>
      <w:r>
        <w:rPr>
          <w:rFonts w:ascii="Times New Roman"/>
          <w:b w:val="false"/>
          <w:i w:val="false"/>
          <w:color w:val="000000"/>
          <w:sz w:val="28"/>
        </w:rPr>
        <w:t>
</w:t>
      </w:r>
      <w:r>
        <w:rPr>
          <w:rFonts w:ascii="Times New Roman"/>
          <w:b w:val="false"/>
          <w:i w:val="false"/>
          <w:color w:val="000000"/>
          <w:sz w:val="28"/>
        </w:rPr>
        <w:t>
      14. Агентству Республики Казахстан по государственным материальным резервам в срок до 1 февраля 2004 года разработать и в установленном законодательством порядке внести в Правительство Республики Казахстан проект решения об утверждении Правил закупа сверхнормативных запасов дизельного топлива государственного материального резерва.
</w:t>
      </w:r>
    </w:p>
    <w:p>
      <w:pPr>
        <w:spacing w:after="0"/>
        <w:ind w:left="0"/>
        <w:jc w:val="both"/>
      </w:pPr>
      <w:r>
        <w:rPr>
          <w:rFonts w:ascii="Times New Roman"/>
          <w:b w:val="false"/>
          <w:i w:val="false"/>
          <w:color w:val="000000"/>
          <w:sz w:val="28"/>
        </w:rPr>
        <w:t>
</w:t>
      </w:r>
      <w:r>
        <w:rPr>
          <w:rFonts w:ascii="Times New Roman"/>
          <w:b w:val="false"/>
          <w:i w:val="false"/>
          <w:color w:val="000000"/>
          <w:sz w:val="28"/>
        </w:rPr>
        <w:t>
      15. Управлению делами Президента Республики Казахстан (по согласованию) в срок до 1 марта 2004 года в целях реализации республиканской бюджетной программы 009 "Обновление парка автомашин для государственных органов" разработать и в установленном законодательством порядке внести в Правительство Республики Казахстан проект решения об утверждении перечня государственных органов и количества приобретаемой техники.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16. Акимам Актюбинской, Западно-Казахстанской, Костанайской и Павлодарской областей совместно с Министерством финансов Республики Казахстан в установленном законодательством порядке обеспечить погашение долга в соответствии со статьей 21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республиканском бюджете на 2004 год", заключив в срок до 1 февраля 2004 года соответствующие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17. Местным исполнительным органам в срок до 1 февраля 2004 года обеспечить объявление в установленном законодательством порядке конкурсных процедур на строительство и реконструкцию объектов образования и здравоохранения, предусмотренных в приложении 2.
</w:t>
      </w:r>
    </w:p>
    <w:p>
      <w:pPr>
        <w:spacing w:after="0"/>
        <w:ind w:left="0"/>
        <w:jc w:val="both"/>
      </w:pPr>
      <w:r>
        <w:rPr>
          <w:rFonts w:ascii="Times New Roman"/>
          <w:b w:val="false"/>
          <w:i w:val="false"/>
          <w:color w:val="000000"/>
          <w:sz w:val="28"/>
        </w:rPr>
        <w:t>
</w:t>
      </w:r>
      <w:r>
        <w:rPr>
          <w:rFonts w:ascii="Times New Roman"/>
          <w:b w:val="false"/>
          <w:i w:val="false"/>
          <w:color w:val="000000"/>
          <w:sz w:val="28"/>
        </w:rPr>
        <w:t>
      18. Акиму города Алматы по согласованию с министерствами здравоохранения, образования и науки, экономики и бюджетного планирования Республики Казахстан в срок до 15 марта 2004 года утвердить решения о распределении средств из республиканского бюджета, предусмотренных для сейсмоусиления объектов здравоохранения и образования города Алматы.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19. Центральным исполнительным органам в срок до 1 февраля 2004 года внести в Правительство Республики Казахстан предложения о приведении в соответствие с настоящим постановлением ранее принятых решений Правительства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20. Секретно.
</w:t>
      </w:r>
    </w:p>
    <w:p>
      <w:pPr>
        <w:spacing w:after="0"/>
        <w:ind w:left="0"/>
        <w:jc w:val="both"/>
      </w:pPr>
      <w:r>
        <w:rPr>
          <w:rFonts w:ascii="Times New Roman"/>
          <w:b w:val="false"/>
          <w:i w:val="false"/>
          <w:color w:val="000000"/>
          <w:sz w:val="28"/>
        </w:rPr>
        <w:t>
</w:t>
      </w:r>
      <w:r>
        <w:rPr>
          <w:rFonts w:ascii="Times New Roman"/>
          <w:b w:val="false"/>
          <w:i w:val="false"/>
          <w:color w:val="000000"/>
          <w:sz w:val="28"/>
        </w:rPr>
        <w:t>
      21.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2003 года N 1260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Республиканский бюджет Республики Казахстан на 2004 год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Внесены изменения - постановлением Правительства РК от 10 апреля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(вступает в силу с 1 января 2004 г.); от 24 мая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574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 новой редакции - от 23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30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806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 августа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11 августа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837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30 ноября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20 декабря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24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1366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24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Категория       |                                    |
</w:t>
      </w:r>
      <w:r>
        <w:br/>
      </w:r>
      <w:r>
        <w:rPr>
          <w:rFonts w:ascii="Times New Roman"/>
          <w:b w:val="false"/>
          <w:i w:val="false"/>
          <w:color w:val="000000"/>
          <w:sz w:val="28"/>
        </w:rPr>
        <w:t>
  Класс         |           Наименование             |  Сумма,
</w:t>
      </w:r>
      <w:r>
        <w:br/>
      </w:r>
      <w:r>
        <w:rPr>
          <w:rFonts w:ascii="Times New Roman"/>
          <w:b w:val="false"/>
          <w:i w:val="false"/>
          <w:color w:val="000000"/>
          <w:sz w:val="28"/>
        </w:rPr>
        <w:t>
     Подкласс   |                                    |тыс. тенге
</w:t>
      </w:r>
      <w:r>
        <w:br/>
      </w:r>
      <w:r>
        <w:rPr>
          <w:rFonts w:ascii="Times New Roman"/>
          <w:b w:val="false"/>
          <w:i w:val="false"/>
          <w:color w:val="000000"/>
          <w:sz w:val="28"/>
        </w:rPr>
        <w:t>
       Специфика|                                    |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Поступления                              934306555
</w:t>
      </w:r>
    </w:p>
    <w:p>
      <w:pPr>
        <w:spacing w:after="0"/>
        <w:ind w:left="0"/>
        <w:jc w:val="both"/>
      </w:pPr>
      <w:r>
        <w:rPr>
          <w:rFonts w:ascii="Times New Roman"/>
          <w:b w:val="false"/>
          <w:i w:val="false"/>
          <w:color w:val="000000"/>
          <w:sz w:val="28"/>
        </w:rPr>
        <w:t>
                 I. Доходы                                847823861
</w:t>
      </w:r>
    </w:p>
    <w:p>
      <w:pPr>
        <w:spacing w:after="0"/>
        <w:ind w:left="0"/>
        <w:jc w:val="both"/>
      </w:pPr>
      <w:r>
        <w:rPr>
          <w:rFonts w:ascii="Times New Roman"/>
          <w:b w:val="false"/>
          <w:i w:val="false"/>
          <w:color w:val="000000"/>
          <w:sz w:val="28"/>
        </w:rPr>
        <w:t>
1                Налоговые поступления                    763504877      
</w:t>
      </w:r>
      <w:r>
        <w:br/>
      </w:r>
      <w:r>
        <w:rPr>
          <w:rFonts w:ascii="Times New Roman"/>
          <w:b w:val="false"/>
          <w:i w:val="false"/>
          <w:color w:val="000000"/>
          <w:sz w:val="28"/>
        </w:rPr>
        <w:t>
  01             Подоходный налог                         331858815
</w:t>
      </w:r>
      <w:r>
        <w:br/>
      </w:r>
      <w:r>
        <w:rPr>
          <w:rFonts w:ascii="Times New Roman"/>
          <w:b w:val="false"/>
          <w:i w:val="false"/>
          <w:color w:val="000000"/>
          <w:sz w:val="28"/>
        </w:rPr>
        <w:t>
     1           Корпоративный подоходный налог           331858815
</w:t>
      </w:r>
      <w:r>
        <w:br/>
      </w:r>
      <w:r>
        <w:rPr>
          <w:rFonts w:ascii="Times New Roman"/>
          <w:b w:val="false"/>
          <w:i w:val="false"/>
          <w:color w:val="000000"/>
          <w:sz w:val="28"/>
        </w:rPr>
        <w:t>
       01        Корпоративный подоходный налог с
</w:t>
      </w:r>
      <w:r>
        <w:br/>
      </w:r>
      <w:r>
        <w:rPr>
          <w:rFonts w:ascii="Times New Roman"/>
          <w:b w:val="false"/>
          <w:i w:val="false"/>
          <w:color w:val="000000"/>
          <w:sz w:val="28"/>
        </w:rPr>
        <w:t>
                 юридических лиц-резидентов               219105185
</w:t>
      </w:r>
      <w:r>
        <w:br/>
      </w:r>
      <w:r>
        <w:rPr>
          <w:rFonts w:ascii="Times New Roman"/>
          <w:b w:val="false"/>
          <w:i w:val="false"/>
          <w:color w:val="000000"/>
          <w:sz w:val="28"/>
        </w:rPr>
        <w:t>
       02        Корпоративный подоходный налог с
</w:t>
      </w:r>
      <w:r>
        <w:br/>
      </w:r>
      <w:r>
        <w:rPr>
          <w:rFonts w:ascii="Times New Roman"/>
          <w:b w:val="false"/>
          <w:i w:val="false"/>
          <w:color w:val="000000"/>
          <w:sz w:val="28"/>
        </w:rPr>
        <w:t>
                 юридических лиц-нерезидентов              13390932
</w:t>
      </w:r>
      <w:r>
        <w:br/>
      </w:r>
      <w:r>
        <w:rPr>
          <w:rFonts w:ascii="Times New Roman"/>
          <w:b w:val="false"/>
          <w:i w:val="false"/>
          <w:color w:val="000000"/>
          <w:sz w:val="28"/>
        </w:rPr>
        <w:t>
       03        Корпоративный подоходный налог
</w:t>
      </w:r>
      <w:r>
        <w:br/>
      </w:r>
      <w:r>
        <w:rPr>
          <w:rFonts w:ascii="Times New Roman"/>
          <w:b w:val="false"/>
          <w:i w:val="false"/>
          <w:color w:val="000000"/>
          <w:sz w:val="28"/>
        </w:rPr>
        <w:t>
                 с юридических лиц-резидентов,
</w:t>
      </w:r>
      <w:r>
        <w:br/>
      </w:r>
      <w:r>
        <w:rPr>
          <w:rFonts w:ascii="Times New Roman"/>
          <w:b w:val="false"/>
          <w:i w:val="false"/>
          <w:color w:val="000000"/>
          <w:sz w:val="28"/>
        </w:rPr>
        <w:t>
                 удерживаемый у источника выплаты           3357126
</w:t>
      </w:r>
      <w:r>
        <w:br/>
      </w:r>
      <w:r>
        <w:rPr>
          <w:rFonts w:ascii="Times New Roman"/>
          <w:b w:val="false"/>
          <w:i w:val="false"/>
          <w:color w:val="000000"/>
          <w:sz w:val="28"/>
        </w:rPr>
        <w:t>
       04        Корпоративный подоходный налог с
</w:t>
      </w:r>
      <w:r>
        <w:br/>
      </w:r>
      <w:r>
        <w:rPr>
          <w:rFonts w:ascii="Times New Roman"/>
          <w:b w:val="false"/>
          <w:i w:val="false"/>
          <w:color w:val="000000"/>
          <w:sz w:val="28"/>
        </w:rPr>
        <w:t>
                 юридических лиц-нерезидентов,
</w:t>
      </w:r>
      <w:r>
        <w:br/>
      </w:r>
      <w:r>
        <w:rPr>
          <w:rFonts w:ascii="Times New Roman"/>
          <w:b w:val="false"/>
          <w:i w:val="false"/>
          <w:color w:val="000000"/>
          <w:sz w:val="28"/>
        </w:rPr>
        <w:t>
                 удерживаемый у источника выплаты          23579616
</w:t>
      </w:r>
      <w:r>
        <w:br/>
      </w:r>
      <w:r>
        <w:rPr>
          <w:rFonts w:ascii="Times New Roman"/>
          <w:b w:val="false"/>
          <w:i w:val="false"/>
          <w:color w:val="000000"/>
          <w:sz w:val="28"/>
        </w:rPr>
        <w:t>
       05        Корпоративный подоходный налог с
</w:t>
      </w:r>
      <w:r>
        <w:br/>
      </w:r>
      <w:r>
        <w:rPr>
          <w:rFonts w:ascii="Times New Roman"/>
          <w:b w:val="false"/>
          <w:i w:val="false"/>
          <w:color w:val="000000"/>
          <w:sz w:val="28"/>
        </w:rPr>
        <w:t>
                 юридических лиц-организаций сырьевого
</w:t>
      </w:r>
      <w:r>
        <w:br/>
      </w:r>
      <w:r>
        <w:rPr>
          <w:rFonts w:ascii="Times New Roman"/>
          <w:b w:val="false"/>
          <w:i w:val="false"/>
          <w:color w:val="000000"/>
          <w:sz w:val="28"/>
        </w:rPr>
        <w:t>
                 сектора по перечню, устанавливаемому
</w:t>
      </w:r>
      <w:r>
        <w:br/>
      </w:r>
      <w:r>
        <w:rPr>
          <w:rFonts w:ascii="Times New Roman"/>
          <w:b w:val="false"/>
          <w:i w:val="false"/>
          <w:color w:val="000000"/>
          <w:sz w:val="28"/>
        </w:rPr>
        <w:t>
                 Правительством Республики Казахстан       53283956
</w:t>
      </w:r>
      <w:r>
        <w:br/>
      </w:r>
      <w:r>
        <w:rPr>
          <w:rFonts w:ascii="Times New Roman"/>
          <w:b w:val="false"/>
          <w:i w:val="false"/>
          <w:color w:val="000000"/>
          <w:sz w:val="28"/>
        </w:rPr>
        <w:t>
       06        Корпоративный подоходный налог с
</w:t>
      </w:r>
      <w:r>
        <w:br/>
      </w:r>
      <w:r>
        <w:rPr>
          <w:rFonts w:ascii="Times New Roman"/>
          <w:b w:val="false"/>
          <w:i w:val="false"/>
          <w:color w:val="000000"/>
          <w:sz w:val="28"/>
        </w:rPr>
        <w:t>
                 юридических лиц-резидентов,
</w:t>
      </w:r>
      <w:r>
        <w:br/>
      </w:r>
      <w:r>
        <w:rPr>
          <w:rFonts w:ascii="Times New Roman"/>
          <w:b w:val="false"/>
          <w:i w:val="false"/>
          <w:color w:val="000000"/>
          <w:sz w:val="28"/>
        </w:rPr>
        <w:t>
                 удерживаемый у источника выплаты
</w:t>
      </w:r>
      <w:r>
        <w:br/>
      </w:r>
      <w:r>
        <w:rPr>
          <w:rFonts w:ascii="Times New Roman"/>
          <w:b w:val="false"/>
          <w:i w:val="false"/>
          <w:color w:val="000000"/>
          <w:sz w:val="28"/>
        </w:rPr>
        <w:t>
                 организациями сырьевого сектора по
</w:t>
      </w:r>
      <w:r>
        <w:br/>
      </w:r>
      <w:r>
        <w:rPr>
          <w:rFonts w:ascii="Times New Roman"/>
          <w:b w:val="false"/>
          <w:i w:val="false"/>
          <w:color w:val="000000"/>
          <w:sz w:val="28"/>
        </w:rPr>
        <w:t>
                 перечню, устанавливаемому
</w:t>
      </w:r>
      <w:r>
        <w:br/>
      </w:r>
      <w:r>
        <w:rPr>
          <w:rFonts w:ascii="Times New Roman"/>
          <w:b w:val="false"/>
          <w:i w:val="false"/>
          <w:color w:val="000000"/>
          <w:sz w:val="28"/>
        </w:rPr>
        <w:t>
                 Правительством Республики Казахстан         383000
</w:t>
      </w:r>
      <w:r>
        <w:br/>
      </w:r>
      <w:r>
        <w:rPr>
          <w:rFonts w:ascii="Times New Roman"/>
          <w:b w:val="false"/>
          <w:i w:val="false"/>
          <w:color w:val="000000"/>
          <w:sz w:val="28"/>
        </w:rPr>
        <w:t>
       07        Корпоративный подоходный налог с
</w:t>
      </w:r>
      <w:r>
        <w:br/>
      </w:r>
      <w:r>
        <w:rPr>
          <w:rFonts w:ascii="Times New Roman"/>
          <w:b w:val="false"/>
          <w:i w:val="false"/>
          <w:color w:val="000000"/>
          <w:sz w:val="28"/>
        </w:rPr>
        <w:t>
                 юридических лиц-нерезидентов,
</w:t>
      </w:r>
      <w:r>
        <w:br/>
      </w:r>
      <w:r>
        <w:rPr>
          <w:rFonts w:ascii="Times New Roman"/>
          <w:b w:val="false"/>
          <w:i w:val="false"/>
          <w:color w:val="000000"/>
          <w:sz w:val="28"/>
        </w:rPr>
        <w:t>
                 удерживаемый у источника выплаты
</w:t>
      </w:r>
      <w:r>
        <w:br/>
      </w:r>
      <w:r>
        <w:rPr>
          <w:rFonts w:ascii="Times New Roman"/>
          <w:b w:val="false"/>
          <w:i w:val="false"/>
          <w:color w:val="000000"/>
          <w:sz w:val="28"/>
        </w:rPr>
        <w:t>
                 организациями сырьевого сектора по
</w:t>
      </w:r>
      <w:r>
        <w:br/>
      </w:r>
      <w:r>
        <w:rPr>
          <w:rFonts w:ascii="Times New Roman"/>
          <w:b w:val="false"/>
          <w:i w:val="false"/>
          <w:color w:val="000000"/>
          <w:sz w:val="28"/>
        </w:rPr>
        <w:t>
                 перечню, устанавливаемому
</w:t>
      </w:r>
      <w:r>
        <w:br/>
      </w:r>
      <w:r>
        <w:rPr>
          <w:rFonts w:ascii="Times New Roman"/>
          <w:b w:val="false"/>
          <w:i w:val="false"/>
          <w:color w:val="000000"/>
          <w:sz w:val="28"/>
        </w:rPr>
        <w:t>
                 Правительством Республики Казахстан       18759000
</w:t>
      </w:r>
    </w:p>
    <w:p>
      <w:pPr>
        <w:spacing w:after="0"/>
        <w:ind w:left="0"/>
        <w:jc w:val="both"/>
      </w:pPr>
      <w:r>
        <w:rPr>
          <w:rFonts w:ascii="Times New Roman"/>
          <w:b w:val="false"/>
          <w:i w:val="false"/>
          <w:color w:val="000000"/>
          <w:sz w:val="28"/>
        </w:rPr>
        <w:t>
  05             Внутренние налоги на товары, работы
</w:t>
      </w:r>
      <w:r>
        <w:br/>
      </w:r>
      <w:r>
        <w:rPr>
          <w:rFonts w:ascii="Times New Roman"/>
          <w:b w:val="false"/>
          <w:i w:val="false"/>
          <w:color w:val="000000"/>
          <w:sz w:val="28"/>
        </w:rPr>
        <w:t>
                 и услуги                                 382506345
</w:t>
      </w:r>
    </w:p>
    <w:p>
      <w:pPr>
        <w:spacing w:after="0"/>
        <w:ind w:left="0"/>
        <w:jc w:val="both"/>
      </w:pPr>
      <w:r>
        <w:rPr>
          <w:rFonts w:ascii="Times New Roman"/>
          <w:b w:val="false"/>
          <w:i w:val="false"/>
          <w:color w:val="000000"/>
          <w:sz w:val="28"/>
        </w:rPr>
        <w:t>
</w:t>
      </w:r>
      <w:r>
        <w:rPr>
          <w:rFonts w:ascii="Times New Roman"/>
          <w:b w:val="false"/>
          <w:i/>
          <w:color w:val="000000"/>
          <w:sz w:val="28"/>
        </w:rPr>
        <w:t>
1           Налог на добавленную стоимость           249515551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01        Налог на добавленную стоимость на
</w:t>
      </w:r>
      <w:r>
        <w:br/>
      </w:r>
      <w:r>
        <w:rPr>
          <w:rFonts w:ascii="Times New Roman"/>
          <w:b w:val="false"/>
          <w:i w:val="false"/>
          <w:color w:val="000000"/>
          <w:sz w:val="28"/>
        </w:rPr>
        <w:t>
                 произведенные товары, выполненные
</w:t>
      </w:r>
      <w:r>
        <w:br/>
      </w:r>
      <w:r>
        <w:rPr>
          <w:rFonts w:ascii="Times New Roman"/>
          <w:b w:val="false"/>
          <w:i w:val="false"/>
          <w:color w:val="000000"/>
          <w:sz w:val="28"/>
        </w:rPr>
        <w:t>
                 работы и оказанные услуги на
</w:t>
      </w:r>
      <w:r>
        <w:br/>
      </w:r>
      <w:r>
        <w:rPr>
          <w:rFonts w:ascii="Times New Roman"/>
          <w:b w:val="false"/>
          <w:i w:val="false"/>
          <w:color w:val="000000"/>
          <w:sz w:val="28"/>
        </w:rPr>
        <w:t>
                 территории Республики Казахстан           56486609
</w:t>
      </w:r>
      <w:r>
        <w:br/>
      </w:r>
      <w:r>
        <w:rPr>
          <w:rFonts w:ascii="Times New Roman"/>
          <w:b w:val="false"/>
          <w:i w:val="false"/>
          <w:color w:val="000000"/>
          <w:sz w:val="28"/>
        </w:rPr>
        <w:t>
       02        Налог на добавленную стоимость на
</w:t>
      </w:r>
      <w:r>
        <w:br/>
      </w:r>
      <w:r>
        <w:rPr>
          <w:rFonts w:ascii="Times New Roman"/>
          <w:b w:val="false"/>
          <w:i w:val="false"/>
          <w:color w:val="000000"/>
          <w:sz w:val="28"/>
        </w:rPr>
        <w:t>
                 товары, импортируемые на территорию
</w:t>
      </w:r>
      <w:r>
        <w:br/>
      </w:r>
      <w:r>
        <w:rPr>
          <w:rFonts w:ascii="Times New Roman"/>
          <w:b w:val="false"/>
          <w:i w:val="false"/>
          <w:color w:val="000000"/>
          <w:sz w:val="28"/>
        </w:rPr>
        <w:t>
                 Республики Казахстан, кроме налога
</w:t>
      </w:r>
      <w:r>
        <w:br/>
      </w:r>
      <w:r>
        <w:rPr>
          <w:rFonts w:ascii="Times New Roman"/>
          <w:b w:val="false"/>
          <w:i w:val="false"/>
          <w:color w:val="000000"/>
          <w:sz w:val="28"/>
        </w:rPr>
        <w:t>
                 на добавленную стоимость на товары,
</w:t>
      </w:r>
      <w:r>
        <w:br/>
      </w:r>
      <w:r>
        <w:rPr>
          <w:rFonts w:ascii="Times New Roman"/>
          <w:b w:val="false"/>
          <w:i w:val="false"/>
          <w:color w:val="000000"/>
          <w:sz w:val="28"/>
        </w:rPr>
        <w:t>
                 происходящие и импортируемые с
</w:t>
      </w:r>
      <w:r>
        <w:br/>
      </w:r>
      <w:r>
        <w:rPr>
          <w:rFonts w:ascii="Times New Roman"/>
          <w:b w:val="false"/>
          <w:i w:val="false"/>
          <w:color w:val="000000"/>
          <w:sz w:val="28"/>
        </w:rPr>
        <w:t>
                 территории Российской Федерации          109468712
</w:t>
      </w:r>
      <w:r>
        <w:br/>
      </w:r>
      <w:r>
        <w:rPr>
          <w:rFonts w:ascii="Times New Roman"/>
          <w:b w:val="false"/>
          <w:i w:val="false"/>
          <w:color w:val="000000"/>
          <w:sz w:val="28"/>
        </w:rPr>
        <w:t>
       04        Налог на добавленную стоимость за
</w:t>
      </w:r>
      <w:r>
        <w:br/>
      </w:r>
      <w:r>
        <w:rPr>
          <w:rFonts w:ascii="Times New Roman"/>
          <w:b w:val="false"/>
          <w:i w:val="false"/>
          <w:color w:val="000000"/>
          <w:sz w:val="28"/>
        </w:rPr>
        <w:t>
                 нерезидента                               14950604
</w:t>
      </w:r>
      <w:r>
        <w:br/>
      </w:r>
      <w:r>
        <w:rPr>
          <w:rFonts w:ascii="Times New Roman"/>
          <w:b w:val="false"/>
          <w:i w:val="false"/>
          <w:color w:val="000000"/>
          <w:sz w:val="28"/>
        </w:rPr>
        <w:t>
       05        Налог на добавленную стоимость на
</w:t>
      </w:r>
      <w:r>
        <w:br/>
      </w:r>
      <w:r>
        <w:rPr>
          <w:rFonts w:ascii="Times New Roman"/>
          <w:b w:val="false"/>
          <w:i w:val="false"/>
          <w:color w:val="000000"/>
          <w:sz w:val="28"/>
        </w:rPr>
        <w:t>
                 товары, происходящие и импортируемые
</w:t>
      </w:r>
      <w:r>
        <w:br/>
      </w:r>
      <w:r>
        <w:rPr>
          <w:rFonts w:ascii="Times New Roman"/>
          <w:b w:val="false"/>
          <w:i w:val="false"/>
          <w:color w:val="000000"/>
          <w:sz w:val="28"/>
        </w:rPr>
        <w:t>
                 с территории Российской Федерации         65402110
</w:t>
      </w:r>
      <w:r>
        <w:br/>
      </w:r>
      <w:r>
        <w:rPr>
          <w:rFonts w:ascii="Times New Roman"/>
          <w:b w:val="false"/>
          <w:i w:val="false"/>
          <w:color w:val="000000"/>
          <w:sz w:val="28"/>
        </w:rPr>
        <w:t>
       06        Налог на добавленную стоимость,
</w:t>
      </w:r>
      <w:r>
        <w:br/>
      </w:r>
      <w:r>
        <w:rPr>
          <w:rFonts w:ascii="Times New Roman"/>
          <w:b w:val="false"/>
          <w:i w:val="false"/>
          <w:color w:val="000000"/>
          <w:sz w:val="28"/>
        </w:rPr>
        <w:t>
                 доначисленный в результате проведения
</w:t>
      </w:r>
      <w:r>
        <w:br/>
      </w:r>
      <w:r>
        <w:rPr>
          <w:rFonts w:ascii="Times New Roman"/>
          <w:b w:val="false"/>
          <w:i w:val="false"/>
          <w:color w:val="000000"/>
          <w:sz w:val="28"/>
        </w:rPr>
        <w:t>
                 независимой экспертизы таможенной
</w:t>
      </w:r>
      <w:r>
        <w:br/>
      </w:r>
      <w:r>
        <w:rPr>
          <w:rFonts w:ascii="Times New Roman"/>
          <w:b w:val="false"/>
          <w:i w:val="false"/>
          <w:color w:val="000000"/>
          <w:sz w:val="28"/>
        </w:rPr>
        <w:t>
                 стоимости товаров, импортируемых на
</w:t>
      </w:r>
      <w:r>
        <w:br/>
      </w:r>
      <w:r>
        <w:rPr>
          <w:rFonts w:ascii="Times New Roman"/>
          <w:b w:val="false"/>
          <w:i w:val="false"/>
          <w:color w:val="000000"/>
          <w:sz w:val="28"/>
        </w:rPr>
        <w:t>
                 территорию Республики Казахстан,
</w:t>
      </w:r>
      <w:r>
        <w:br/>
      </w:r>
      <w:r>
        <w:rPr>
          <w:rFonts w:ascii="Times New Roman"/>
          <w:b w:val="false"/>
          <w:i w:val="false"/>
          <w:color w:val="000000"/>
          <w:sz w:val="28"/>
        </w:rPr>
        <w:t>
                 кроме налога на добавленную стоимость
</w:t>
      </w:r>
      <w:r>
        <w:br/>
      </w:r>
      <w:r>
        <w:rPr>
          <w:rFonts w:ascii="Times New Roman"/>
          <w:b w:val="false"/>
          <w:i w:val="false"/>
          <w:color w:val="000000"/>
          <w:sz w:val="28"/>
        </w:rPr>
        <w:t>
                 на товары, происходящие и
</w:t>
      </w:r>
      <w:r>
        <w:br/>
      </w:r>
      <w:r>
        <w:rPr>
          <w:rFonts w:ascii="Times New Roman"/>
          <w:b w:val="false"/>
          <w:i w:val="false"/>
          <w:color w:val="000000"/>
          <w:sz w:val="28"/>
        </w:rPr>
        <w:t>
                 импортируемые с территории Российской
</w:t>
      </w:r>
      <w:r>
        <w:br/>
      </w:r>
      <w:r>
        <w:rPr>
          <w:rFonts w:ascii="Times New Roman"/>
          <w:b w:val="false"/>
          <w:i w:val="false"/>
          <w:color w:val="000000"/>
          <w:sz w:val="28"/>
        </w:rPr>
        <w:t>
                 Федерации                                  2054681
</w:t>
      </w:r>
      <w:r>
        <w:br/>
      </w:r>
      <w:r>
        <w:rPr>
          <w:rFonts w:ascii="Times New Roman"/>
          <w:b w:val="false"/>
          <w:i w:val="false"/>
          <w:color w:val="000000"/>
          <w:sz w:val="28"/>
        </w:rPr>
        <w:t>
       07        Налог на добавленную стоимость,
</w:t>
      </w:r>
      <w:r>
        <w:br/>
      </w:r>
      <w:r>
        <w:rPr>
          <w:rFonts w:ascii="Times New Roman"/>
          <w:b w:val="false"/>
          <w:i w:val="false"/>
          <w:color w:val="000000"/>
          <w:sz w:val="28"/>
        </w:rPr>
        <w:t>
                 доначисленный в результате проведения
</w:t>
      </w:r>
      <w:r>
        <w:br/>
      </w:r>
      <w:r>
        <w:rPr>
          <w:rFonts w:ascii="Times New Roman"/>
          <w:b w:val="false"/>
          <w:i w:val="false"/>
          <w:color w:val="000000"/>
          <w:sz w:val="28"/>
        </w:rPr>
        <w:t>
                 независимой экспертизы таможенной
</w:t>
      </w:r>
      <w:r>
        <w:br/>
      </w:r>
      <w:r>
        <w:rPr>
          <w:rFonts w:ascii="Times New Roman"/>
          <w:b w:val="false"/>
          <w:i w:val="false"/>
          <w:color w:val="000000"/>
          <w:sz w:val="28"/>
        </w:rPr>
        <w:t>
                 стоимости товаров, происходящих и
</w:t>
      </w:r>
      <w:r>
        <w:br/>
      </w:r>
      <w:r>
        <w:rPr>
          <w:rFonts w:ascii="Times New Roman"/>
          <w:b w:val="false"/>
          <w:i w:val="false"/>
          <w:color w:val="000000"/>
          <w:sz w:val="28"/>
        </w:rPr>
        <w:t>
                 импортируемых с территории Российской
</w:t>
      </w:r>
      <w:r>
        <w:br/>
      </w:r>
      <w:r>
        <w:rPr>
          <w:rFonts w:ascii="Times New Roman"/>
          <w:b w:val="false"/>
          <w:i w:val="false"/>
          <w:color w:val="000000"/>
          <w:sz w:val="28"/>
        </w:rPr>
        <w:t>
                 Федерации                                  1152835
</w:t>
      </w:r>
    </w:p>
    <w:p>
      <w:pPr>
        <w:spacing w:after="0"/>
        <w:ind w:left="0"/>
        <w:jc w:val="both"/>
      </w:pPr>
      <w:r>
        <w:rPr>
          <w:rFonts w:ascii="Times New Roman"/>
          <w:b w:val="false"/>
          <w:i w:val="false"/>
          <w:color w:val="000000"/>
          <w:sz w:val="28"/>
        </w:rPr>
        <w:t>
</w:t>
      </w:r>
      <w:r>
        <w:rPr>
          <w:rFonts w:ascii="Times New Roman"/>
          <w:b w:val="false"/>
          <w:i/>
          <w:color w:val="000000"/>
          <w:sz w:val="28"/>
        </w:rPr>
        <w:t>
2           Акцизы                                     8070527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29        Сырая нефть, включая газовый
</w:t>
      </w:r>
      <w:r>
        <w:br/>
      </w:r>
      <w:r>
        <w:rPr>
          <w:rFonts w:ascii="Times New Roman"/>
          <w:b w:val="false"/>
          <w:i w:val="false"/>
          <w:color w:val="000000"/>
          <w:sz w:val="28"/>
        </w:rPr>
        <w:t>
                 конденсат, произведенная на
</w:t>
      </w:r>
      <w:r>
        <w:br/>
      </w:r>
      <w:r>
        <w:rPr>
          <w:rFonts w:ascii="Times New Roman"/>
          <w:b w:val="false"/>
          <w:i w:val="false"/>
          <w:color w:val="000000"/>
          <w:sz w:val="28"/>
        </w:rPr>
        <w:t>
                 территории Республики Казахстан             716497
</w:t>
      </w:r>
      <w:r>
        <w:br/>
      </w:r>
      <w:r>
        <w:rPr>
          <w:rFonts w:ascii="Times New Roman"/>
          <w:b w:val="false"/>
          <w:i w:val="false"/>
          <w:color w:val="000000"/>
          <w:sz w:val="28"/>
        </w:rPr>
        <w:t>
       41        Все виды спирта, импортируемые на
</w:t>
      </w:r>
      <w:r>
        <w:br/>
      </w:r>
      <w:r>
        <w:rPr>
          <w:rFonts w:ascii="Times New Roman"/>
          <w:b w:val="false"/>
          <w:i w:val="false"/>
          <w:color w:val="000000"/>
          <w:sz w:val="28"/>
        </w:rPr>
        <w:t>
                 территорию Республики Казахстан              45000
</w:t>
      </w:r>
      <w:r>
        <w:br/>
      </w:r>
      <w:r>
        <w:rPr>
          <w:rFonts w:ascii="Times New Roman"/>
          <w:b w:val="false"/>
          <w:i w:val="false"/>
          <w:color w:val="000000"/>
          <w:sz w:val="28"/>
        </w:rPr>
        <w:t>
       42        Водка, импортируемая на территорию
</w:t>
      </w:r>
      <w:r>
        <w:br/>
      </w:r>
      <w:r>
        <w:rPr>
          <w:rFonts w:ascii="Times New Roman"/>
          <w:b w:val="false"/>
          <w:i w:val="false"/>
          <w:color w:val="000000"/>
          <w:sz w:val="28"/>
        </w:rPr>
        <w:t>
                 Республики Казахстан                        208944
</w:t>
      </w:r>
      <w:r>
        <w:br/>
      </w:r>
      <w:r>
        <w:rPr>
          <w:rFonts w:ascii="Times New Roman"/>
          <w:b w:val="false"/>
          <w:i w:val="false"/>
          <w:color w:val="000000"/>
          <w:sz w:val="28"/>
        </w:rPr>
        <w:t>
       43        Крепкие ликероводочные изделия и
</w:t>
      </w:r>
      <w:r>
        <w:br/>
      </w:r>
      <w:r>
        <w:rPr>
          <w:rFonts w:ascii="Times New Roman"/>
          <w:b w:val="false"/>
          <w:i w:val="false"/>
          <w:color w:val="000000"/>
          <w:sz w:val="28"/>
        </w:rPr>
        <w:t>
                 прочие крепкоалкогольные напитки,
</w:t>
      </w:r>
      <w:r>
        <w:br/>
      </w:r>
      <w:r>
        <w:rPr>
          <w:rFonts w:ascii="Times New Roman"/>
          <w:b w:val="false"/>
          <w:i w:val="false"/>
          <w:color w:val="000000"/>
          <w:sz w:val="28"/>
        </w:rPr>
        <w:t>
                 импортируемые на территорию
</w:t>
      </w:r>
      <w:r>
        <w:br/>
      </w:r>
      <w:r>
        <w:rPr>
          <w:rFonts w:ascii="Times New Roman"/>
          <w:b w:val="false"/>
          <w:i w:val="false"/>
          <w:color w:val="000000"/>
          <w:sz w:val="28"/>
        </w:rPr>
        <w:t>
                 Республики Казахстан                         36910
</w:t>
      </w:r>
      <w:r>
        <w:br/>
      </w:r>
      <w:r>
        <w:rPr>
          <w:rFonts w:ascii="Times New Roman"/>
          <w:b w:val="false"/>
          <w:i w:val="false"/>
          <w:color w:val="000000"/>
          <w:sz w:val="28"/>
        </w:rPr>
        <w:t>
       44        Вина, импортируемые на территорию
</w:t>
      </w:r>
      <w:r>
        <w:br/>
      </w:r>
      <w:r>
        <w:rPr>
          <w:rFonts w:ascii="Times New Roman"/>
          <w:b w:val="false"/>
          <w:i w:val="false"/>
          <w:color w:val="000000"/>
          <w:sz w:val="28"/>
        </w:rPr>
        <w:t>
                 Республики Казахстан                         92796
</w:t>
      </w:r>
      <w:r>
        <w:br/>
      </w:r>
      <w:r>
        <w:rPr>
          <w:rFonts w:ascii="Times New Roman"/>
          <w:b w:val="false"/>
          <w:i w:val="false"/>
          <w:color w:val="000000"/>
          <w:sz w:val="28"/>
        </w:rPr>
        <w:t>
       45        Коньяк, импортируемый на территорию
</w:t>
      </w:r>
      <w:r>
        <w:br/>
      </w:r>
      <w:r>
        <w:rPr>
          <w:rFonts w:ascii="Times New Roman"/>
          <w:b w:val="false"/>
          <w:i w:val="false"/>
          <w:color w:val="000000"/>
          <w:sz w:val="28"/>
        </w:rPr>
        <w:t>
                 Республики Казахстан                         42715
</w:t>
      </w:r>
      <w:r>
        <w:br/>
      </w:r>
      <w:r>
        <w:rPr>
          <w:rFonts w:ascii="Times New Roman"/>
          <w:b w:val="false"/>
          <w:i w:val="false"/>
          <w:color w:val="000000"/>
          <w:sz w:val="28"/>
        </w:rPr>
        <w:t>
       46        Шампанские вина, импортируемые на
</w:t>
      </w:r>
      <w:r>
        <w:br/>
      </w:r>
      <w:r>
        <w:rPr>
          <w:rFonts w:ascii="Times New Roman"/>
          <w:b w:val="false"/>
          <w:i w:val="false"/>
          <w:color w:val="000000"/>
          <w:sz w:val="28"/>
        </w:rPr>
        <w:t>
                 территорию Республики Казахстан               1507
</w:t>
      </w:r>
      <w:r>
        <w:br/>
      </w:r>
      <w:r>
        <w:rPr>
          <w:rFonts w:ascii="Times New Roman"/>
          <w:b w:val="false"/>
          <w:i w:val="false"/>
          <w:color w:val="000000"/>
          <w:sz w:val="28"/>
        </w:rPr>
        <w:t>
       47        Пиво, импортируемое на территорию
</w:t>
      </w:r>
      <w:r>
        <w:br/>
      </w:r>
      <w:r>
        <w:rPr>
          <w:rFonts w:ascii="Times New Roman"/>
          <w:b w:val="false"/>
          <w:i w:val="false"/>
          <w:color w:val="000000"/>
          <w:sz w:val="28"/>
        </w:rPr>
        <w:t>
                 Республики Казахстан                        878622
</w:t>
      </w:r>
      <w:r>
        <w:br/>
      </w:r>
      <w:r>
        <w:rPr>
          <w:rFonts w:ascii="Times New Roman"/>
          <w:b w:val="false"/>
          <w:i w:val="false"/>
          <w:color w:val="000000"/>
          <w:sz w:val="28"/>
        </w:rPr>
        <w:t>
       48        Слабоградусные ликероводочные изделия
</w:t>
      </w:r>
      <w:r>
        <w:br/>
      </w:r>
      <w:r>
        <w:rPr>
          <w:rFonts w:ascii="Times New Roman"/>
          <w:b w:val="false"/>
          <w:i w:val="false"/>
          <w:color w:val="000000"/>
          <w:sz w:val="28"/>
        </w:rPr>
        <w:t>
                 и прочие слабоалкогольные напитки с
</w:t>
      </w:r>
      <w:r>
        <w:br/>
      </w:r>
      <w:r>
        <w:rPr>
          <w:rFonts w:ascii="Times New Roman"/>
          <w:b w:val="false"/>
          <w:i w:val="false"/>
          <w:color w:val="000000"/>
          <w:sz w:val="28"/>
        </w:rPr>
        <w:t>
                 объемной долей этилового спирта
</w:t>
      </w:r>
      <w:r>
        <w:br/>
      </w:r>
      <w:r>
        <w:rPr>
          <w:rFonts w:ascii="Times New Roman"/>
          <w:b w:val="false"/>
          <w:i w:val="false"/>
          <w:color w:val="000000"/>
          <w:sz w:val="28"/>
        </w:rPr>
        <w:t>
                 от 12 до 30 процентов, импортируемые
</w:t>
      </w:r>
      <w:r>
        <w:br/>
      </w:r>
      <w:r>
        <w:rPr>
          <w:rFonts w:ascii="Times New Roman"/>
          <w:b w:val="false"/>
          <w:i w:val="false"/>
          <w:color w:val="000000"/>
          <w:sz w:val="28"/>
        </w:rPr>
        <w:t>
                 на территорию Республики Казахстан             705
</w:t>
      </w:r>
      <w:r>
        <w:br/>
      </w:r>
      <w:r>
        <w:rPr>
          <w:rFonts w:ascii="Times New Roman"/>
          <w:b w:val="false"/>
          <w:i w:val="false"/>
          <w:color w:val="000000"/>
          <w:sz w:val="28"/>
        </w:rPr>
        <w:t>
       49        Икра осетровых и лососевых рыб,
</w:t>
      </w:r>
      <w:r>
        <w:br/>
      </w:r>
      <w:r>
        <w:rPr>
          <w:rFonts w:ascii="Times New Roman"/>
          <w:b w:val="false"/>
          <w:i w:val="false"/>
          <w:color w:val="000000"/>
          <w:sz w:val="28"/>
        </w:rPr>
        <w:t>
                 импортируемая на территорию
</w:t>
      </w:r>
      <w:r>
        <w:br/>
      </w:r>
      <w:r>
        <w:rPr>
          <w:rFonts w:ascii="Times New Roman"/>
          <w:b w:val="false"/>
          <w:i w:val="false"/>
          <w:color w:val="000000"/>
          <w:sz w:val="28"/>
        </w:rPr>
        <w:t>
                 Республики Казахстан                           803
</w:t>
      </w:r>
      <w:r>
        <w:br/>
      </w:r>
      <w:r>
        <w:rPr>
          <w:rFonts w:ascii="Times New Roman"/>
          <w:b w:val="false"/>
          <w:i w:val="false"/>
          <w:color w:val="000000"/>
          <w:sz w:val="28"/>
        </w:rPr>
        <w:t>
       50        Табачные изделия, импортируемые на
</w:t>
      </w:r>
      <w:r>
        <w:br/>
      </w:r>
      <w:r>
        <w:rPr>
          <w:rFonts w:ascii="Times New Roman"/>
          <w:b w:val="false"/>
          <w:i w:val="false"/>
          <w:color w:val="000000"/>
          <w:sz w:val="28"/>
        </w:rPr>
        <w:t>
                 территорию Республики Казахстан             336352
</w:t>
      </w:r>
      <w:r>
        <w:br/>
      </w:r>
      <w:r>
        <w:rPr>
          <w:rFonts w:ascii="Times New Roman"/>
          <w:b w:val="false"/>
          <w:i w:val="false"/>
          <w:color w:val="000000"/>
          <w:sz w:val="28"/>
        </w:rPr>
        <w:t>
       55        Легковые автомобили (кроме
</w:t>
      </w:r>
      <w:r>
        <w:br/>
      </w:r>
      <w:r>
        <w:rPr>
          <w:rFonts w:ascii="Times New Roman"/>
          <w:b w:val="false"/>
          <w:i w:val="false"/>
          <w:color w:val="000000"/>
          <w:sz w:val="28"/>
        </w:rPr>
        <w:t>
                 автомобилей с ручным управлением,
</w:t>
      </w:r>
      <w:r>
        <w:br/>
      </w:r>
      <w:r>
        <w:rPr>
          <w:rFonts w:ascii="Times New Roman"/>
          <w:b w:val="false"/>
          <w:i w:val="false"/>
          <w:color w:val="000000"/>
          <w:sz w:val="28"/>
        </w:rPr>
        <w:t>
                 специально предназначенных для
</w:t>
      </w:r>
      <w:r>
        <w:br/>
      </w:r>
      <w:r>
        <w:rPr>
          <w:rFonts w:ascii="Times New Roman"/>
          <w:b w:val="false"/>
          <w:i w:val="false"/>
          <w:color w:val="000000"/>
          <w:sz w:val="28"/>
        </w:rPr>
        <w:t>
                 инвалидов), импортируемые на
</w:t>
      </w:r>
      <w:r>
        <w:br/>
      </w:r>
      <w:r>
        <w:rPr>
          <w:rFonts w:ascii="Times New Roman"/>
          <w:b w:val="false"/>
          <w:i w:val="false"/>
          <w:color w:val="000000"/>
          <w:sz w:val="28"/>
        </w:rPr>
        <w:t>
                 территорию Республики Казахстан            1214496
</w:t>
      </w:r>
      <w:r>
        <w:br/>
      </w:r>
      <w:r>
        <w:rPr>
          <w:rFonts w:ascii="Times New Roman"/>
          <w:b w:val="false"/>
          <w:i w:val="false"/>
          <w:color w:val="000000"/>
          <w:sz w:val="28"/>
        </w:rPr>
        <w:t>
       60        Бензин (за исключением авиационного),
</w:t>
      </w:r>
      <w:r>
        <w:br/>
      </w:r>
      <w:r>
        <w:rPr>
          <w:rFonts w:ascii="Times New Roman"/>
          <w:b w:val="false"/>
          <w:i w:val="false"/>
          <w:color w:val="000000"/>
          <w:sz w:val="28"/>
        </w:rPr>
        <w:t>
                 импортируемый на территорию
</w:t>
      </w:r>
      <w:r>
        <w:br/>
      </w:r>
      <w:r>
        <w:rPr>
          <w:rFonts w:ascii="Times New Roman"/>
          <w:b w:val="false"/>
          <w:i w:val="false"/>
          <w:color w:val="000000"/>
          <w:sz w:val="28"/>
        </w:rPr>
        <w:t>
                 Республики Казахстан                       4382238
</w:t>
      </w:r>
      <w:r>
        <w:br/>
      </w:r>
      <w:r>
        <w:rPr>
          <w:rFonts w:ascii="Times New Roman"/>
          <w:b w:val="false"/>
          <w:i w:val="false"/>
          <w:color w:val="000000"/>
          <w:sz w:val="28"/>
        </w:rPr>
        <w:t>
       81        Акцизы, доначисленные в результате
</w:t>
      </w:r>
      <w:r>
        <w:br/>
      </w:r>
      <w:r>
        <w:rPr>
          <w:rFonts w:ascii="Times New Roman"/>
          <w:b w:val="false"/>
          <w:i w:val="false"/>
          <w:color w:val="000000"/>
          <w:sz w:val="28"/>
        </w:rPr>
        <w:t>
                 проведения независимой экспертизы
</w:t>
      </w:r>
      <w:r>
        <w:br/>
      </w:r>
      <w:r>
        <w:rPr>
          <w:rFonts w:ascii="Times New Roman"/>
          <w:b w:val="false"/>
          <w:i w:val="false"/>
          <w:color w:val="000000"/>
          <w:sz w:val="28"/>
        </w:rPr>
        <w:t>
                 таможенной стоимости легковых
</w:t>
      </w:r>
      <w:r>
        <w:br/>
      </w:r>
      <w:r>
        <w:rPr>
          <w:rFonts w:ascii="Times New Roman"/>
          <w:b w:val="false"/>
          <w:i w:val="false"/>
          <w:color w:val="000000"/>
          <w:sz w:val="28"/>
        </w:rPr>
        <w:t>
                 автомобилей (кроме автомобилей с
</w:t>
      </w:r>
      <w:r>
        <w:br/>
      </w:r>
      <w:r>
        <w:rPr>
          <w:rFonts w:ascii="Times New Roman"/>
          <w:b w:val="false"/>
          <w:i w:val="false"/>
          <w:color w:val="000000"/>
          <w:sz w:val="28"/>
        </w:rPr>
        <w:t>
                 ручным управлением, специально
</w:t>
      </w:r>
      <w:r>
        <w:br/>
      </w:r>
      <w:r>
        <w:rPr>
          <w:rFonts w:ascii="Times New Roman"/>
          <w:b w:val="false"/>
          <w:i w:val="false"/>
          <w:color w:val="000000"/>
          <w:sz w:val="28"/>
        </w:rPr>
        <w:t>
                 предназначенных для инвалидов),
</w:t>
      </w:r>
      <w:r>
        <w:br/>
      </w:r>
      <w:r>
        <w:rPr>
          <w:rFonts w:ascii="Times New Roman"/>
          <w:b w:val="false"/>
          <w:i w:val="false"/>
          <w:color w:val="000000"/>
          <w:sz w:val="28"/>
        </w:rPr>
        <w:t>
                 импортируемых на территорию
</w:t>
      </w:r>
      <w:r>
        <w:br/>
      </w:r>
      <w:r>
        <w:rPr>
          <w:rFonts w:ascii="Times New Roman"/>
          <w:b w:val="false"/>
          <w:i w:val="false"/>
          <w:color w:val="000000"/>
          <w:sz w:val="28"/>
        </w:rPr>
        <w:t>
                 Республики Казахстан                        112942
</w:t>
      </w:r>
    </w:p>
    <w:p>
      <w:pPr>
        <w:spacing w:after="0"/>
        <w:ind w:left="0"/>
        <w:jc w:val="both"/>
      </w:pPr>
      <w:r>
        <w:rPr>
          <w:rFonts w:ascii="Times New Roman"/>
          <w:b w:val="false"/>
          <w:i w:val="false"/>
          <w:color w:val="000000"/>
          <w:sz w:val="28"/>
        </w:rPr>
        <w:t>
</w:t>
      </w:r>
      <w:r>
        <w:rPr>
          <w:rFonts w:ascii="Times New Roman"/>
          <w:b w:val="false"/>
          <w:i/>
          <w:color w:val="000000"/>
          <w:sz w:val="28"/>
        </w:rPr>
        <w:t>
3           Поступления за использование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природных и других ресурсов              124513614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02        Налог на сверхприбыль                      1260520 
</w:t>
      </w:r>
      <w:r>
        <w:br/>
      </w:r>
      <w:r>
        <w:rPr>
          <w:rFonts w:ascii="Times New Roman"/>
          <w:b w:val="false"/>
          <w:i w:val="false"/>
          <w:color w:val="000000"/>
          <w:sz w:val="28"/>
        </w:rPr>
        <w:t>
       05        Бонусы                                     9570400
</w:t>
      </w:r>
      <w:r>
        <w:br/>
      </w:r>
      <w:r>
        <w:rPr>
          <w:rFonts w:ascii="Times New Roman"/>
          <w:b w:val="false"/>
          <w:i w:val="false"/>
          <w:color w:val="000000"/>
          <w:sz w:val="28"/>
        </w:rPr>
        <w:t>
       06        Роялти                                    86593806
</w:t>
      </w:r>
      <w:r>
        <w:br/>
      </w:r>
      <w:r>
        <w:rPr>
          <w:rFonts w:ascii="Times New Roman"/>
          <w:b w:val="false"/>
          <w:i w:val="false"/>
          <w:color w:val="000000"/>
          <w:sz w:val="28"/>
        </w:rPr>
        <w:t>
       08        Доля Республики Казахстан по разделу
</w:t>
      </w:r>
      <w:r>
        <w:br/>
      </w:r>
      <w:r>
        <w:rPr>
          <w:rFonts w:ascii="Times New Roman"/>
          <w:b w:val="false"/>
          <w:i w:val="false"/>
          <w:color w:val="000000"/>
          <w:sz w:val="28"/>
        </w:rPr>
        <w:t>
                 продукции по заключенным контрактам        1283976
</w:t>
      </w:r>
      <w:r>
        <w:br/>
      </w:r>
      <w:r>
        <w:rPr>
          <w:rFonts w:ascii="Times New Roman"/>
          <w:b w:val="false"/>
          <w:i w:val="false"/>
          <w:color w:val="000000"/>
          <w:sz w:val="28"/>
        </w:rPr>
        <w:t>
       09        Плата за использование
</w:t>
      </w:r>
      <w:r>
        <w:br/>
      </w:r>
      <w:r>
        <w:rPr>
          <w:rFonts w:ascii="Times New Roman"/>
          <w:b w:val="false"/>
          <w:i w:val="false"/>
          <w:color w:val="000000"/>
          <w:sz w:val="28"/>
        </w:rPr>
        <w:t>
                 радиочастотного спектра                    4887042
</w:t>
      </w:r>
      <w:r>
        <w:br/>
      </w:r>
      <w:r>
        <w:rPr>
          <w:rFonts w:ascii="Times New Roman"/>
          <w:b w:val="false"/>
          <w:i w:val="false"/>
          <w:color w:val="000000"/>
          <w:sz w:val="28"/>
        </w:rPr>
        <w:t>
       10        Плата за пользование судоходными
</w:t>
      </w:r>
      <w:r>
        <w:br/>
      </w:r>
      <w:r>
        <w:rPr>
          <w:rFonts w:ascii="Times New Roman"/>
          <w:b w:val="false"/>
          <w:i w:val="false"/>
          <w:color w:val="000000"/>
          <w:sz w:val="28"/>
        </w:rPr>
        <w:t>
                 водными путями                               65315
</w:t>
      </w:r>
      <w:r>
        <w:br/>
      </w:r>
      <w:r>
        <w:rPr>
          <w:rFonts w:ascii="Times New Roman"/>
          <w:b w:val="false"/>
          <w:i w:val="false"/>
          <w:color w:val="000000"/>
          <w:sz w:val="28"/>
        </w:rPr>
        <w:t>
       11        Плата за пользование животным миром         152006
</w:t>
      </w:r>
      <w:r>
        <w:br/>
      </w:r>
      <w:r>
        <w:rPr>
          <w:rFonts w:ascii="Times New Roman"/>
          <w:b w:val="false"/>
          <w:i w:val="false"/>
          <w:color w:val="000000"/>
          <w:sz w:val="28"/>
        </w:rPr>
        <w:t>
       13        Плата за использование особо
</w:t>
      </w:r>
      <w:r>
        <w:br/>
      </w:r>
      <w:r>
        <w:rPr>
          <w:rFonts w:ascii="Times New Roman"/>
          <w:b w:val="false"/>
          <w:i w:val="false"/>
          <w:color w:val="000000"/>
          <w:sz w:val="28"/>
        </w:rPr>
        <w:t>
                 охраняемых природных территорий
</w:t>
      </w:r>
      <w:r>
        <w:br/>
      </w:r>
      <w:r>
        <w:rPr>
          <w:rFonts w:ascii="Times New Roman"/>
          <w:b w:val="false"/>
          <w:i w:val="false"/>
          <w:color w:val="000000"/>
          <w:sz w:val="28"/>
        </w:rPr>
        <w:t>
                 республиканского значения                    29819
</w:t>
      </w:r>
      <w:r>
        <w:br/>
      </w:r>
      <w:r>
        <w:rPr>
          <w:rFonts w:ascii="Times New Roman"/>
          <w:b w:val="false"/>
          <w:i w:val="false"/>
          <w:color w:val="000000"/>
          <w:sz w:val="28"/>
        </w:rPr>
        <w:t>
       26        Роялти от организаций сырьевого
</w:t>
      </w:r>
      <w:r>
        <w:br/>
      </w:r>
      <w:r>
        <w:rPr>
          <w:rFonts w:ascii="Times New Roman"/>
          <w:b w:val="false"/>
          <w:i w:val="false"/>
          <w:color w:val="000000"/>
          <w:sz w:val="28"/>
        </w:rPr>
        <w:t>
                 сектора (юридических лиц по перечню,
</w:t>
      </w:r>
      <w:r>
        <w:br/>
      </w:r>
      <w:r>
        <w:rPr>
          <w:rFonts w:ascii="Times New Roman"/>
          <w:b w:val="false"/>
          <w:i w:val="false"/>
          <w:color w:val="000000"/>
          <w:sz w:val="28"/>
        </w:rPr>
        <w:t>
                 устанавливаемому Правительством
</w:t>
      </w:r>
      <w:r>
        <w:br/>
      </w:r>
      <w:r>
        <w:rPr>
          <w:rFonts w:ascii="Times New Roman"/>
          <w:b w:val="false"/>
          <w:i w:val="false"/>
          <w:color w:val="000000"/>
          <w:sz w:val="28"/>
        </w:rPr>
        <w:t>
                 Республики Казахстан)                     12900906
</w:t>
      </w:r>
      <w:r>
        <w:br/>
      </w:r>
      <w:r>
        <w:rPr>
          <w:rFonts w:ascii="Times New Roman"/>
          <w:b w:val="false"/>
          <w:i w:val="false"/>
          <w:color w:val="000000"/>
          <w:sz w:val="28"/>
        </w:rPr>
        <w:t>
       28        Доля Республики Казахстан по разделу
</w:t>
      </w:r>
      <w:r>
        <w:br/>
      </w:r>
      <w:r>
        <w:rPr>
          <w:rFonts w:ascii="Times New Roman"/>
          <w:b w:val="false"/>
          <w:i w:val="false"/>
          <w:color w:val="000000"/>
          <w:sz w:val="28"/>
        </w:rPr>
        <w:t>
                 продукции по заключенным контрактам
</w:t>
      </w:r>
      <w:r>
        <w:br/>
      </w:r>
      <w:r>
        <w:rPr>
          <w:rFonts w:ascii="Times New Roman"/>
          <w:b w:val="false"/>
          <w:i w:val="false"/>
          <w:color w:val="000000"/>
          <w:sz w:val="28"/>
        </w:rPr>
        <w:t>
                 от организаций сырьевого сектора
</w:t>
      </w:r>
      <w:r>
        <w:br/>
      </w:r>
      <w:r>
        <w:rPr>
          <w:rFonts w:ascii="Times New Roman"/>
          <w:b w:val="false"/>
          <w:i w:val="false"/>
          <w:color w:val="000000"/>
          <w:sz w:val="28"/>
        </w:rPr>
        <w:t>
                 (юридических лиц по перечню,
</w:t>
      </w:r>
      <w:r>
        <w:br/>
      </w:r>
      <w:r>
        <w:rPr>
          <w:rFonts w:ascii="Times New Roman"/>
          <w:b w:val="false"/>
          <w:i w:val="false"/>
          <w:color w:val="000000"/>
          <w:sz w:val="28"/>
        </w:rPr>
        <w:t>
                 устанавливаемому Правительством
</w:t>
      </w:r>
      <w:r>
        <w:br/>
      </w:r>
      <w:r>
        <w:rPr>
          <w:rFonts w:ascii="Times New Roman"/>
          <w:b w:val="false"/>
          <w:i w:val="false"/>
          <w:color w:val="000000"/>
          <w:sz w:val="28"/>
        </w:rPr>
        <w:t>
                 Республики Казахстан)                     7769824
</w:t>
      </w:r>
    </w:p>
    <w:p>
      <w:pPr>
        <w:spacing w:after="0"/>
        <w:ind w:left="0"/>
        <w:jc w:val="both"/>
      </w:pPr>
      <w:r>
        <w:rPr>
          <w:rFonts w:ascii="Times New Roman"/>
          <w:b w:val="false"/>
          <w:i w:val="false"/>
          <w:color w:val="000000"/>
          <w:sz w:val="28"/>
        </w:rPr>
        <w:t>
</w:t>
      </w:r>
      <w:r>
        <w:rPr>
          <w:rFonts w:ascii="Times New Roman"/>
          <w:b w:val="false"/>
          <w:i/>
          <w:color w:val="000000"/>
          <w:sz w:val="28"/>
        </w:rPr>
        <w:t>
4           Сборы за ведение предпринимательской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 профессиональной деятельности            406653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06        Сбор за проезд автотранспортных
</w:t>
      </w:r>
      <w:r>
        <w:br/>
      </w:r>
      <w:r>
        <w:rPr>
          <w:rFonts w:ascii="Times New Roman"/>
          <w:b w:val="false"/>
          <w:i w:val="false"/>
          <w:color w:val="000000"/>
          <w:sz w:val="28"/>
        </w:rPr>
        <w:t>
                 средств по территории Республики
</w:t>
      </w:r>
      <w:r>
        <w:br/>
      </w:r>
      <w:r>
        <w:rPr>
          <w:rFonts w:ascii="Times New Roman"/>
          <w:b w:val="false"/>
          <w:i w:val="false"/>
          <w:color w:val="000000"/>
          <w:sz w:val="28"/>
        </w:rPr>
        <w:t>
                 Казахстан, кроме сбора за проезд по
</w:t>
      </w:r>
      <w:r>
        <w:br/>
      </w:r>
      <w:r>
        <w:rPr>
          <w:rFonts w:ascii="Times New Roman"/>
          <w:b w:val="false"/>
          <w:i w:val="false"/>
          <w:color w:val="000000"/>
          <w:sz w:val="28"/>
        </w:rPr>
        <w:t>
                 платным государственным автомобильным
</w:t>
      </w:r>
      <w:r>
        <w:br/>
      </w:r>
      <w:r>
        <w:rPr>
          <w:rFonts w:ascii="Times New Roman"/>
          <w:b w:val="false"/>
          <w:i w:val="false"/>
          <w:color w:val="000000"/>
          <w:sz w:val="28"/>
        </w:rPr>
        <w:t>
                 дорогам местного значения                   283368
</w:t>
      </w:r>
      <w:r>
        <w:br/>
      </w:r>
      <w:r>
        <w:rPr>
          <w:rFonts w:ascii="Times New Roman"/>
          <w:b w:val="false"/>
          <w:i w:val="false"/>
          <w:color w:val="000000"/>
          <w:sz w:val="28"/>
        </w:rPr>
        <w:t>
       12        Сбор за государственную регистрацию
</w:t>
      </w:r>
      <w:r>
        <w:br/>
      </w:r>
      <w:r>
        <w:rPr>
          <w:rFonts w:ascii="Times New Roman"/>
          <w:b w:val="false"/>
          <w:i w:val="false"/>
          <w:color w:val="000000"/>
          <w:sz w:val="28"/>
        </w:rPr>
        <w:t>
                 радиоэлектронных средств и
</w:t>
      </w:r>
      <w:r>
        <w:br/>
      </w:r>
      <w:r>
        <w:rPr>
          <w:rFonts w:ascii="Times New Roman"/>
          <w:b w:val="false"/>
          <w:i w:val="false"/>
          <w:color w:val="000000"/>
          <w:sz w:val="28"/>
        </w:rPr>
        <w:t>
                 высокочастотных устройств                    51307
</w:t>
      </w:r>
      <w:r>
        <w:br/>
      </w:r>
      <w:r>
        <w:rPr>
          <w:rFonts w:ascii="Times New Roman"/>
          <w:b w:val="false"/>
          <w:i w:val="false"/>
          <w:color w:val="000000"/>
          <w:sz w:val="28"/>
        </w:rPr>
        <w:t>
       13        Сбор за выдачу разрешения на
</w:t>
      </w:r>
      <w:r>
        <w:br/>
      </w:r>
      <w:r>
        <w:rPr>
          <w:rFonts w:ascii="Times New Roman"/>
          <w:b w:val="false"/>
          <w:i w:val="false"/>
          <w:color w:val="000000"/>
          <w:sz w:val="28"/>
        </w:rPr>
        <w:t>
                 использование радиочастотного спектра
</w:t>
      </w:r>
      <w:r>
        <w:br/>
      </w:r>
      <w:r>
        <w:rPr>
          <w:rFonts w:ascii="Times New Roman"/>
          <w:b w:val="false"/>
          <w:i w:val="false"/>
          <w:color w:val="000000"/>
          <w:sz w:val="28"/>
        </w:rPr>
        <w:t>
                 телевизионным и радиовещательным
</w:t>
      </w:r>
      <w:r>
        <w:br/>
      </w:r>
      <w:r>
        <w:rPr>
          <w:rFonts w:ascii="Times New Roman"/>
          <w:b w:val="false"/>
          <w:i w:val="false"/>
          <w:color w:val="000000"/>
          <w:sz w:val="28"/>
        </w:rPr>
        <w:t>
                 организациям                                 31234
</w:t>
      </w:r>
      <w:r>
        <w:br/>
      </w:r>
      <w:r>
        <w:rPr>
          <w:rFonts w:ascii="Times New Roman"/>
          <w:b w:val="false"/>
          <w:i w:val="false"/>
          <w:color w:val="000000"/>
          <w:sz w:val="28"/>
        </w:rPr>
        <w:t>
       15        Сбор за государственную регистрацию
</w:t>
      </w:r>
      <w:r>
        <w:br/>
      </w:r>
      <w:r>
        <w:rPr>
          <w:rFonts w:ascii="Times New Roman"/>
          <w:b w:val="false"/>
          <w:i w:val="false"/>
          <w:color w:val="000000"/>
          <w:sz w:val="28"/>
        </w:rPr>
        <w:t>
                 морских, речных и маломерных судов            6294
</w:t>
      </w:r>
      <w:r>
        <w:br/>
      </w:r>
      <w:r>
        <w:rPr>
          <w:rFonts w:ascii="Times New Roman"/>
          <w:b w:val="false"/>
          <w:i w:val="false"/>
          <w:color w:val="000000"/>
          <w:sz w:val="28"/>
        </w:rPr>
        <w:t>
       16        Сбор за государственную регистрацию
</w:t>
      </w:r>
      <w:r>
        <w:br/>
      </w:r>
      <w:r>
        <w:rPr>
          <w:rFonts w:ascii="Times New Roman"/>
          <w:b w:val="false"/>
          <w:i w:val="false"/>
          <w:color w:val="000000"/>
          <w:sz w:val="28"/>
        </w:rPr>
        <w:t>
                 лекарственных средств                        22424
</w:t>
      </w:r>
      <w:r>
        <w:br/>
      </w:r>
      <w:r>
        <w:rPr>
          <w:rFonts w:ascii="Times New Roman"/>
          <w:b w:val="false"/>
          <w:i w:val="false"/>
          <w:color w:val="000000"/>
          <w:sz w:val="28"/>
        </w:rPr>
        <w:t>
       17        Сбор за государственную регистрацию
</w:t>
      </w:r>
      <w:r>
        <w:br/>
      </w:r>
      <w:r>
        <w:rPr>
          <w:rFonts w:ascii="Times New Roman"/>
          <w:b w:val="false"/>
          <w:i w:val="false"/>
          <w:color w:val="000000"/>
          <w:sz w:val="28"/>
        </w:rPr>
        <w:t>
                 гражданских воздушных судов                   1408
</w:t>
      </w:r>
      <w:r>
        <w:br/>
      </w:r>
      <w:r>
        <w:rPr>
          <w:rFonts w:ascii="Times New Roman"/>
          <w:b w:val="false"/>
          <w:i w:val="false"/>
          <w:color w:val="000000"/>
          <w:sz w:val="28"/>
        </w:rPr>
        <w:t>
       19        Плата за размещение наружной
</w:t>
      </w:r>
      <w:r>
        <w:br/>
      </w:r>
      <w:r>
        <w:rPr>
          <w:rFonts w:ascii="Times New Roman"/>
          <w:b w:val="false"/>
          <w:i w:val="false"/>
          <w:color w:val="000000"/>
          <w:sz w:val="28"/>
        </w:rPr>
        <w:t>
                 (визуальной) рекламы в полосе отвода
</w:t>
      </w:r>
      <w:r>
        <w:br/>
      </w:r>
      <w:r>
        <w:rPr>
          <w:rFonts w:ascii="Times New Roman"/>
          <w:b w:val="false"/>
          <w:i w:val="false"/>
          <w:color w:val="000000"/>
          <w:sz w:val="28"/>
        </w:rPr>
        <w:t>
                 автомобильных дорог общего пользования
</w:t>
      </w:r>
      <w:r>
        <w:br/>
      </w:r>
      <w:r>
        <w:rPr>
          <w:rFonts w:ascii="Times New Roman"/>
          <w:b w:val="false"/>
          <w:i w:val="false"/>
          <w:color w:val="000000"/>
          <w:sz w:val="28"/>
        </w:rPr>
        <w:t>
                 республиканского значения                    10618
</w:t>
      </w:r>
    </w:p>
    <w:p>
      <w:pPr>
        <w:spacing w:after="0"/>
        <w:ind w:left="0"/>
        <w:jc w:val="both"/>
      </w:pPr>
      <w:r>
        <w:rPr>
          <w:rFonts w:ascii="Times New Roman"/>
          <w:b w:val="false"/>
          <w:i w:val="false"/>
          <w:color w:val="000000"/>
          <w:sz w:val="28"/>
        </w:rPr>
        <w:t>
  06             Налоги на международную торговлю и
</w:t>
      </w:r>
      <w:r>
        <w:br/>
      </w:r>
      <w:r>
        <w:rPr>
          <w:rFonts w:ascii="Times New Roman"/>
          <w:b w:val="false"/>
          <w:i w:val="false"/>
          <w:color w:val="000000"/>
          <w:sz w:val="28"/>
        </w:rPr>
        <w:t>
                 внешние операции                          46891522
</w:t>
      </w:r>
    </w:p>
    <w:p>
      <w:pPr>
        <w:spacing w:after="0"/>
        <w:ind w:left="0"/>
        <w:jc w:val="both"/>
      </w:pPr>
      <w:r>
        <w:rPr>
          <w:rFonts w:ascii="Times New Roman"/>
          <w:b w:val="false"/>
          <w:i w:val="false"/>
          <w:color w:val="000000"/>
          <w:sz w:val="28"/>
        </w:rPr>
        <w:t>
</w:t>
      </w:r>
      <w:r>
        <w:rPr>
          <w:rFonts w:ascii="Times New Roman"/>
          <w:b w:val="false"/>
          <w:i/>
          <w:color w:val="000000"/>
          <w:sz w:val="28"/>
        </w:rPr>
        <w:t>
1           Таможенные платежи                        40938015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01        Таможенные пошлины на ввозимые
</w:t>
      </w:r>
      <w:r>
        <w:br/>
      </w:r>
      <w:r>
        <w:rPr>
          <w:rFonts w:ascii="Times New Roman"/>
          <w:b w:val="false"/>
          <w:i w:val="false"/>
          <w:color w:val="000000"/>
          <w:sz w:val="28"/>
        </w:rPr>
        <w:t>
                 товары, за исключением таможенных
</w:t>
      </w:r>
      <w:r>
        <w:br/>
      </w:r>
      <w:r>
        <w:rPr>
          <w:rFonts w:ascii="Times New Roman"/>
          <w:b w:val="false"/>
          <w:i w:val="false"/>
          <w:color w:val="000000"/>
          <w:sz w:val="28"/>
        </w:rPr>
        <w:t>
                 пошлин на ввозимые товары, взимаемых
</w:t>
      </w:r>
      <w:r>
        <w:br/>
      </w:r>
      <w:r>
        <w:rPr>
          <w:rFonts w:ascii="Times New Roman"/>
          <w:b w:val="false"/>
          <w:i w:val="false"/>
          <w:color w:val="000000"/>
          <w:sz w:val="28"/>
        </w:rPr>
        <w:t>
                 с физических лиц с применением единой
</w:t>
      </w:r>
      <w:r>
        <w:br/>
      </w:r>
      <w:r>
        <w:rPr>
          <w:rFonts w:ascii="Times New Roman"/>
          <w:b w:val="false"/>
          <w:i w:val="false"/>
          <w:color w:val="000000"/>
          <w:sz w:val="28"/>
        </w:rPr>
        <w:t>
                 ставки таможенной пошлины                 34524664
</w:t>
      </w:r>
      <w:r>
        <w:br/>
      </w:r>
      <w:r>
        <w:rPr>
          <w:rFonts w:ascii="Times New Roman"/>
          <w:b w:val="false"/>
          <w:i w:val="false"/>
          <w:color w:val="000000"/>
          <w:sz w:val="28"/>
        </w:rPr>
        <w:t>
       02        Таможенные пошлины на вывозимые
</w:t>
      </w:r>
      <w:r>
        <w:br/>
      </w:r>
      <w:r>
        <w:rPr>
          <w:rFonts w:ascii="Times New Roman"/>
          <w:b w:val="false"/>
          <w:i w:val="false"/>
          <w:color w:val="000000"/>
          <w:sz w:val="28"/>
        </w:rPr>
        <w:t>
                 товары                                     5665469
</w:t>
      </w:r>
      <w:r>
        <w:br/>
      </w:r>
      <w:r>
        <w:rPr>
          <w:rFonts w:ascii="Times New Roman"/>
          <w:b w:val="false"/>
          <w:i w:val="false"/>
          <w:color w:val="000000"/>
          <w:sz w:val="28"/>
        </w:rPr>
        <w:t>
       03        Таможенные пошлины, доначисленные в
</w:t>
      </w:r>
      <w:r>
        <w:br/>
      </w:r>
      <w:r>
        <w:rPr>
          <w:rFonts w:ascii="Times New Roman"/>
          <w:b w:val="false"/>
          <w:i w:val="false"/>
          <w:color w:val="000000"/>
          <w:sz w:val="28"/>
        </w:rPr>
        <w:t>
                 результате проведения независимой
</w:t>
      </w:r>
      <w:r>
        <w:br/>
      </w:r>
      <w:r>
        <w:rPr>
          <w:rFonts w:ascii="Times New Roman"/>
          <w:b w:val="false"/>
          <w:i w:val="false"/>
          <w:color w:val="000000"/>
          <w:sz w:val="28"/>
        </w:rPr>
        <w:t>
                 экспертизы таможенной стоимости
</w:t>
      </w:r>
      <w:r>
        <w:br/>
      </w:r>
      <w:r>
        <w:rPr>
          <w:rFonts w:ascii="Times New Roman"/>
          <w:b w:val="false"/>
          <w:i w:val="false"/>
          <w:color w:val="000000"/>
          <w:sz w:val="28"/>
        </w:rPr>
        <w:t>
                 ввозимых товаров                            679542
</w:t>
      </w:r>
      <w:r>
        <w:br/>
      </w:r>
      <w:r>
        <w:rPr>
          <w:rFonts w:ascii="Times New Roman"/>
          <w:b w:val="false"/>
          <w:i w:val="false"/>
          <w:color w:val="000000"/>
          <w:sz w:val="28"/>
        </w:rPr>
        <w:t>
       04        Таможенные пошлины на ввозимые
</w:t>
      </w:r>
      <w:r>
        <w:br/>
      </w:r>
      <w:r>
        <w:rPr>
          <w:rFonts w:ascii="Times New Roman"/>
          <w:b w:val="false"/>
          <w:i w:val="false"/>
          <w:color w:val="000000"/>
          <w:sz w:val="28"/>
        </w:rPr>
        <w:t>
                 товары, взимаемые с физических лиц,
</w:t>
      </w:r>
      <w:r>
        <w:br/>
      </w:r>
      <w:r>
        <w:rPr>
          <w:rFonts w:ascii="Times New Roman"/>
          <w:b w:val="false"/>
          <w:i w:val="false"/>
          <w:color w:val="000000"/>
          <w:sz w:val="28"/>
        </w:rPr>
        <w:t>
                 в результате введения единой ставки
</w:t>
      </w:r>
      <w:r>
        <w:br/>
      </w:r>
      <w:r>
        <w:rPr>
          <w:rFonts w:ascii="Times New Roman"/>
          <w:b w:val="false"/>
          <w:i w:val="false"/>
          <w:color w:val="000000"/>
          <w:sz w:val="28"/>
        </w:rPr>
        <w:t>
                 таможенной пошлины                           68340
</w:t>
      </w:r>
    </w:p>
    <w:p>
      <w:pPr>
        <w:spacing w:after="0"/>
        <w:ind w:left="0"/>
        <w:jc w:val="both"/>
      </w:pPr>
      <w:r>
        <w:rPr>
          <w:rFonts w:ascii="Times New Roman"/>
          <w:b w:val="false"/>
          <w:i w:val="false"/>
          <w:color w:val="000000"/>
          <w:sz w:val="28"/>
        </w:rPr>
        <w:t>
</w:t>
      </w:r>
      <w:r>
        <w:rPr>
          <w:rFonts w:ascii="Times New Roman"/>
          <w:b w:val="false"/>
          <w:i/>
          <w:color w:val="000000"/>
          <w:sz w:val="28"/>
        </w:rPr>
        <w:t>
2           Прочие налоги на международную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торговлю и операции                        5953507
</w:t>
      </w:r>
      <w:r>
        <w:rPr>
          <w:rFonts w:ascii="Times New Roman"/>
          <w:b w:val="false"/>
          <w:i w:val="false"/>
          <w:color w:val="000000"/>
          <w:sz w:val="28"/>
        </w:rPr>
        <w:t>
</w:t>
      </w:r>
      <w:r>
        <w:br/>
      </w:r>
      <w:r>
        <w:rPr>
          <w:rFonts w:ascii="Times New Roman"/>
          <w:b w:val="false"/>
          <w:i w:val="false"/>
          <w:color w:val="000000"/>
          <w:sz w:val="28"/>
        </w:rPr>
        <w:t>
       01        Поступления от осуществления
</w:t>
      </w:r>
      <w:r>
        <w:br/>
      </w:r>
      <w:r>
        <w:rPr>
          <w:rFonts w:ascii="Times New Roman"/>
          <w:b w:val="false"/>
          <w:i w:val="false"/>
          <w:color w:val="000000"/>
          <w:sz w:val="28"/>
        </w:rPr>
        <w:t>
                 таможенного контроля и таможенных
</w:t>
      </w:r>
      <w:r>
        <w:br/>
      </w:r>
      <w:r>
        <w:rPr>
          <w:rFonts w:ascii="Times New Roman"/>
          <w:b w:val="false"/>
          <w:i w:val="false"/>
          <w:color w:val="000000"/>
          <w:sz w:val="28"/>
        </w:rPr>
        <w:t>
                 процедур                                   5953507
</w:t>
      </w:r>
    </w:p>
    <w:p>
      <w:pPr>
        <w:spacing w:after="0"/>
        <w:ind w:left="0"/>
        <w:jc w:val="both"/>
      </w:pPr>
      <w:r>
        <w:rPr>
          <w:rFonts w:ascii="Times New Roman"/>
          <w:b w:val="false"/>
          <w:i w:val="false"/>
          <w:color w:val="000000"/>
          <w:sz w:val="28"/>
        </w:rPr>
        <w:t>
  07             Прочие налоги                               150012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Прочие налоги                               150012
</w:t>
      </w:r>
      <w:r>
        <w:rPr>
          <w:rFonts w:ascii="Times New Roman"/>
          <w:b w:val="false"/>
          <w:i w:val="false"/>
          <w:color w:val="000000"/>
          <w:sz w:val="28"/>
        </w:rPr>
        <w:t>
</w:t>
      </w:r>
    </w:p>
    <w:p>
      <w:pPr>
        <w:spacing w:after="0"/>
        <w:ind w:left="0"/>
        <w:jc w:val="both"/>
      </w:pPr>
      <w:r>
        <w:rPr>
          <w:rFonts w:ascii="Times New Roman"/>
          <w:b w:val="false"/>
          <w:i w:val="false"/>
          <w:color w:val="000000"/>
          <w:sz w:val="28"/>
        </w:rPr>
        <w:t>
       09        Прочие налоговые поступления в
</w:t>
      </w:r>
      <w:r>
        <w:br/>
      </w:r>
      <w:r>
        <w:rPr>
          <w:rFonts w:ascii="Times New Roman"/>
          <w:b w:val="false"/>
          <w:i w:val="false"/>
          <w:color w:val="000000"/>
          <w:sz w:val="28"/>
        </w:rPr>
        <w:t>
                 республиканский бюджет                      150012
</w:t>
      </w:r>
    </w:p>
    <w:p>
      <w:pPr>
        <w:spacing w:after="0"/>
        <w:ind w:left="0"/>
        <w:jc w:val="both"/>
      </w:pPr>
      <w:r>
        <w:rPr>
          <w:rFonts w:ascii="Times New Roman"/>
          <w:b w:val="false"/>
          <w:i w:val="false"/>
          <w:color w:val="000000"/>
          <w:sz w:val="28"/>
        </w:rPr>
        <w:t>
  08             Обязательные платежи, взимаемые за
</w:t>
      </w:r>
      <w:r>
        <w:br/>
      </w:r>
      <w:r>
        <w:rPr>
          <w:rFonts w:ascii="Times New Roman"/>
          <w:b w:val="false"/>
          <w:i w:val="false"/>
          <w:color w:val="000000"/>
          <w:sz w:val="28"/>
        </w:rPr>
        <w:t>
                 совершение юридически значимых
</w:t>
      </w:r>
      <w:r>
        <w:br/>
      </w:r>
      <w:r>
        <w:rPr>
          <w:rFonts w:ascii="Times New Roman"/>
          <w:b w:val="false"/>
          <w:i w:val="false"/>
          <w:color w:val="000000"/>
          <w:sz w:val="28"/>
        </w:rPr>
        <w:t>
                 действий и (или) выдачу документов
</w:t>
      </w:r>
      <w:r>
        <w:br/>
      </w:r>
      <w:r>
        <w:rPr>
          <w:rFonts w:ascii="Times New Roman"/>
          <w:b w:val="false"/>
          <w:i w:val="false"/>
          <w:color w:val="000000"/>
          <w:sz w:val="28"/>
        </w:rPr>
        <w:t>
                 уполномоченными на то
</w:t>
      </w:r>
      <w:r>
        <w:br/>
      </w:r>
      <w:r>
        <w:rPr>
          <w:rFonts w:ascii="Times New Roman"/>
          <w:b w:val="false"/>
          <w:i w:val="false"/>
          <w:color w:val="000000"/>
          <w:sz w:val="28"/>
        </w:rPr>
        <w:t>
                 государственными органами или
</w:t>
      </w:r>
      <w:r>
        <w:br/>
      </w:r>
      <w:r>
        <w:rPr>
          <w:rFonts w:ascii="Times New Roman"/>
          <w:b w:val="false"/>
          <w:i w:val="false"/>
          <w:color w:val="000000"/>
          <w:sz w:val="28"/>
        </w:rPr>
        <w:t>
                 должностными лицами                        2098183
</w:t>
      </w:r>
    </w:p>
    <w:p>
      <w:pPr>
        <w:spacing w:after="0"/>
        <w:ind w:left="0"/>
        <w:jc w:val="both"/>
      </w:pPr>
      <w:r>
        <w:rPr>
          <w:rFonts w:ascii="Times New Roman"/>
          <w:b w:val="false"/>
          <w:i w:val="false"/>
          <w:color w:val="000000"/>
          <w:sz w:val="28"/>
        </w:rPr>
        <w:t>
</w:t>
      </w:r>
      <w:r>
        <w:rPr>
          <w:rFonts w:ascii="Times New Roman"/>
          <w:b w:val="false"/>
          <w:i/>
          <w:color w:val="000000"/>
          <w:sz w:val="28"/>
        </w:rPr>
        <w:t>
1           Государственная пошлина                    2098183
</w:t>
      </w:r>
      <w:r>
        <w:rPr>
          <w:rFonts w:ascii="Times New Roman"/>
          <w:b w:val="false"/>
          <w:i w:val="false"/>
          <w:color w:val="000000"/>
          <w:sz w:val="28"/>
        </w:rPr>
        <w:t>
</w:t>
      </w:r>
      <w:r>
        <w:br/>
      </w:r>
      <w:r>
        <w:rPr>
          <w:rFonts w:ascii="Times New Roman"/>
          <w:b w:val="false"/>
          <w:i w:val="false"/>
          <w:color w:val="000000"/>
          <w:sz w:val="28"/>
        </w:rPr>
        <w:t>
       01        Консульский сбор                           2092914
</w:t>
      </w:r>
      <w:r>
        <w:br/>
      </w:r>
      <w:r>
        <w:rPr>
          <w:rFonts w:ascii="Times New Roman"/>
          <w:b w:val="false"/>
          <w:i w:val="false"/>
          <w:color w:val="000000"/>
          <w:sz w:val="28"/>
        </w:rPr>
        <w:t>
       13        Государственная пошлина за
</w:t>
      </w:r>
      <w:r>
        <w:br/>
      </w:r>
      <w:r>
        <w:rPr>
          <w:rFonts w:ascii="Times New Roman"/>
          <w:b w:val="false"/>
          <w:i w:val="false"/>
          <w:color w:val="000000"/>
          <w:sz w:val="28"/>
        </w:rPr>
        <w:t>
                 проставление апостиля                         5269
</w:t>
      </w:r>
    </w:p>
    <w:p>
      <w:pPr>
        <w:spacing w:after="0"/>
        <w:ind w:left="0"/>
        <w:jc w:val="both"/>
      </w:pPr>
      <w:r>
        <w:rPr>
          <w:rFonts w:ascii="Times New Roman"/>
          <w:b w:val="false"/>
          <w:i w:val="false"/>
          <w:color w:val="000000"/>
          <w:sz w:val="28"/>
        </w:rPr>
        <w:t>
2                Неналоговые поступления                   74055890
</w:t>
      </w:r>
    </w:p>
    <w:p>
      <w:pPr>
        <w:spacing w:after="0"/>
        <w:ind w:left="0"/>
        <w:jc w:val="both"/>
      </w:pPr>
      <w:r>
        <w:rPr>
          <w:rFonts w:ascii="Times New Roman"/>
          <w:b w:val="false"/>
          <w:i w:val="false"/>
          <w:color w:val="000000"/>
          <w:sz w:val="28"/>
        </w:rPr>
        <w:t>
  01             Доходы от предпринимательской
</w:t>
      </w:r>
      <w:r>
        <w:br/>
      </w:r>
      <w:r>
        <w:rPr>
          <w:rFonts w:ascii="Times New Roman"/>
          <w:b w:val="false"/>
          <w:i w:val="false"/>
          <w:color w:val="000000"/>
          <w:sz w:val="28"/>
        </w:rPr>
        <w:t>
                 деятельности и собственности              54208467
</w:t>
      </w:r>
    </w:p>
    <w:p>
      <w:pPr>
        <w:spacing w:after="0"/>
        <w:ind w:left="0"/>
        <w:jc w:val="both"/>
      </w:pPr>
      <w:r>
        <w:rPr>
          <w:rFonts w:ascii="Times New Roman"/>
          <w:b w:val="false"/>
          <w:i w:val="false"/>
          <w:color w:val="000000"/>
          <w:sz w:val="28"/>
        </w:rPr>
        <w:t>
</w:t>
      </w:r>
      <w:r>
        <w:rPr>
          <w:rFonts w:ascii="Times New Roman"/>
          <w:b w:val="false"/>
          <w:i/>
          <w:color w:val="000000"/>
          <w:sz w:val="28"/>
        </w:rPr>
        <w:t>
1           Фактическая прибыль ведомственных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предприятий от реализации товаров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 услуг с прибылью                          463874
</w:t>
      </w:r>
      <w:r>
        <w:rPr>
          <w:rFonts w:ascii="Times New Roman"/>
          <w:b w:val="false"/>
          <w:i w:val="false"/>
          <w:color w:val="000000"/>
          <w:sz w:val="28"/>
        </w:rPr>
        <w:t>
</w:t>
      </w:r>
      <w:r>
        <w:br/>
      </w:r>
      <w:r>
        <w:rPr>
          <w:rFonts w:ascii="Times New Roman"/>
          <w:b w:val="false"/>
          <w:i w:val="false"/>
          <w:color w:val="000000"/>
          <w:sz w:val="28"/>
        </w:rPr>
        <w:t>
       01        Доля прибыли республиканских
</w:t>
      </w:r>
      <w:r>
        <w:br/>
      </w:r>
      <w:r>
        <w:rPr>
          <w:rFonts w:ascii="Times New Roman"/>
          <w:b w:val="false"/>
          <w:i w:val="false"/>
          <w:color w:val="000000"/>
          <w:sz w:val="28"/>
        </w:rPr>
        <w:t>
                 государственных предприятий                 463874
</w:t>
      </w:r>
    </w:p>
    <w:p>
      <w:pPr>
        <w:spacing w:after="0"/>
        <w:ind w:left="0"/>
        <w:jc w:val="both"/>
      </w:pPr>
      <w:r>
        <w:rPr>
          <w:rFonts w:ascii="Times New Roman"/>
          <w:b w:val="false"/>
          <w:i w:val="false"/>
          <w:color w:val="000000"/>
          <w:sz w:val="28"/>
        </w:rPr>
        <w:t>
</w:t>
      </w:r>
      <w:r>
        <w:rPr>
          <w:rFonts w:ascii="Times New Roman"/>
          <w:b w:val="false"/>
          <w:i/>
          <w:color w:val="000000"/>
          <w:sz w:val="28"/>
        </w:rPr>
        <w:t>
2           Неналоговые поступления от юридических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лиц и финансовых учреждений               50757010
</w:t>
      </w:r>
      <w:r>
        <w:rPr>
          <w:rFonts w:ascii="Times New Roman"/>
          <w:b w:val="false"/>
          <w:i w:val="false"/>
          <w:color w:val="000000"/>
          <w:sz w:val="28"/>
        </w:rPr>
        <w:t>
</w:t>
      </w:r>
      <w:r>
        <w:br/>
      </w:r>
      <w:r>
        <w:rPr>
          <w:rFonts w:ascii="Times New Roman"/>
          <w:b w:val="false"/>
          <w:i w:val="false"/>
          <w:color w:val="000000"/>
          <w:sz w:val="28"/>
        </w:rPr>
        <w:t>
       01        Поступления от дохода Национального
</w:t>
      </w:r>
      <w:r>
        <w:br/>
      </w:r>
      <w:r>
        <w:rPr>
          <w:rFonts w:ascii="Times New Roman"/>
          <w:b w:val="false"/>
          <w:i w:val="false"/>
          <w:color w:val="000000"/>
          <w:sz w:val="28"/>
        </w:rPr>
        <w:t>
                 Банка Республики Казахстан                16500000
</w:t>
      </w:r>
      <w:r>
        <w:br/>
      </w:r>
      <w:r>
        <w:rPr>
          <w:rFonts w:ascii="Times New Roman"/>
          <w:b w:val="false"/>
          <w:i w:val="false"/>
          <w:color w:val="000000"/>
          <w:sz w:val="28"/>
        </w:rPr>
        <w:t>
       02        Вознаграждения (интересы), полученные
</w:t>
      </w:r>
      <w:r>
        <w:br/>
      </w:r>
      <w:r>
        <w:rPr>
          <w:rFonts w:ascii="Times New Roman"/>
          <w:b w:val="false"/>
          <w:i w:val="false"/>
          <w:color w:val="000000"/>
          <w:sz w:val="28"/>
        </w:rPr>
        <w:t>
                 по депозитам Правительства Республики
</w:t>
      </w:r>
      <w:r>
        <w:br/>
      </w:r>
      <w:r>
        <w:rPr>
          <w:rFonts w:ascii="Times New Roman"/>
          <w:b w:val="false"/>
          <w:i w:val="false"/>
          <w:color w:val="000000"/>
          <w:sz w:val="28"/>
        </w:rPr>
        <w:t>
                 Казахстан                                  1500000
</w:t>
      </w:r>
      <w:r>
        <w:br/>
      </w:r>
      <w:r>
        <w:rPr>
          <w:rFonts w:ascii="Times New Roman"/>
          <w:b w:val="false"/>
          <w:i w:val="false"/>
          <w:color w:val="000000"/>
          <w:sz w:val="28"/>
        </w:rPr>
        <w:t>
       03        Поступление дивидендов на пакеты
</w:t>
      </w:r>
      <w:r>
        <w:br/>
      </w:r>
      <w:r>
        <w:rPr>
          <w:rFonts w:ascii="Times New Roman"/>
          <w:b w:val="false"/>
          <w:i w:val="false"/>
          <w:color w:val="000000"/>
          <w:sz w:val="28"/>
        </w:rPr>
        <w:t>
                 акций, являющихся республиканской
</w:t>
      </w:r>
      <w:r>
        <w:br/>
      </w:r>
      <w:r>
        <w:rPr>
          <w:rFonts w:ascii="Times New Roman"/>
          <w:b w:val="false"/>
          <w:i w:val="false"/>
          <w:color w:val="000000"/>
          <w:sz w:val="28"/>
        </w:rPr>
        <w:t>
                 собственностью                             3738564
</w:t>
      </w:r>
      <w:r>
        <w:br/>
      </w:r>
      <w:r>
        <w:rPr>
          <w:rFonts w:ascii="Times New Roman"/>
          <w:b w:val="false"/>
          <w:i w:val="false"/>
          <w:color w:val="000000"/>
          <w:sz w:val="28"/>
        </w:rPr>
        <w:t>
       04        Вознаграждения (интересы) за
</w:t>
      </w:r>
      <w:r>
        <w:br/>
      </w:r>
      <w:r>
        <w:rPr>
          <w:rFonts w:ascii="Times New Roman"/>
          <w:b w:val="false"/>
          <w:i w:val="false"/>
          <w:color w:val="000000"/>
          <w:sz w:val="28"/>
        </w:rPr>
        <w:t>
                 размещение средств государственных
</w:t>
      </w:r>
      <w:r>
        <w:br/>
      </w:r>
      <w:r>
        <w:rPr>
          <w:rFonts w:ascii="Times New Roman"/>
          <w:b w:val="false"/>
          <w:i w:val="false"/>
          <w:color w:val="000000"/>
          <w:sz w:val="28"/>
        </w:rPr>
        <w:t>
                 внешних займов на счетах в банках
</w:t>
      </w:r>
      <w:r>
        <w:br/>
      </w:r>
      <w:r>
        <w:rPr>
          <w:rFonts w:ascii="Times New Roman"/>
          <w:b w:val="false"/>
          <w:i w:val="false"/>
          <w:color w:val="000000"/>
          <w:sz w:val="28"/>
        </w:rPr>
        <w:t>
                 второго уровня                                5285
</w:t>
      </w:r>
      <w:r>
        <w:br/>
      </w:r>
      <w:r>
        <w:rPr>
          <w:rFonts w:ascii="Times New Roman"/>
          <w:b w:val="false"/>
          <w:i w:val="false"/>
          <w:color w:val="000000"/>
          <w:sz w:val="28"/>
        </w:rPr>
        <w:t>
       11        Плата за предоставление в пользование
</w:t>
      </w:r>
      <w:r>
        <w:br/>
      </w:r>
      <w:r>
        <w:rPr>
          <w:rFonts w:ascii="Times New Roman"/>
          <w:b w:val="false"/>
          <w:i w:val="false"/>
          <w:color w:val="000000"/>
          <w:sz w:val="28"/>
        </w:rPr>
        <w:t>
                 информации о недрах                         105911
</w:t>
      </w:r>
      <w:r>
        <w:br/>
      </w:r>
      <w:r>
        <w:rPr>
          <w:rFonts w:ascii="Times New Roman"/>
          <w:b w:val="false"/>
          <w:i w:val="false"/>
          <w:color w:val="000000"/>
          <w:sz w:val="28"/>
        </w:rPr>
        <w:t>
       26        Поступления арендной платы за
</w:t>
      </w:r>
      <w:r>
        <w:br/>
      </w:r>
      <w:r>
        <w:rPr>
          <w:rFonts w:ascii="Times New Roman"/>
          <w:b w:val="false"/>
          <w:i w:val="false"/>
          <w:color w:val="000000"/>
          <w:sz w:val="28"/>
        </w:rPr>
        <w:t>
                 пользование военными полигонами            3803250
</w:t>
      </w:r>
      <w:r>
        <w:br/>
      </w:r>
      <w:r>
        <w:rPr>
          <w:rFonts w:ascii="Times New Roman"/>
          <w:b w:val="false"/>
          <w:i w:val="false"/>
          <w:color w:val="000000"/>
          <w:sz w:val="28"/>
        </w:rPr>
        <w:t>
       27        Поступления арендной платы за
</w:t>
      </w:r>
      <w:r>
        <w:br/>
      </w:r>
      <w:r>
        <w:rPr>
          <w:rFonts w:ascii="Times New Roman"/>
          <w:b w:val="false"/>
          <w:i w:val="false"/>
          <w:color w:val="000000"/>
          <w:sz w:val="28"/>
        </w:rPr>
        <w:t>
                 пользование комплексом "Байконур"         24894000
</w:t>
      </w:r>
      <w:r>
        <w:br/>
      </w:r>
      <w:r>
        <w:rPr>
          <w:rFonts w:ascii="Times New Roman"/>
          <w:b w:val="false"/>
          <w:i w:val="false"/>
          <w:color w:val="000000"/>
          <w:sz w:val="28"/>
        </w:rPr>
        <w:t>
       28        Поступления от аренды имущества
</w:t>
      </w:r>
      <w:r>
        <w:br/>
      </w:r>
      <w:r>
        <w:rPr>
          <w:rFonts w:ascii="Times New Roman"/>
          <w:b w:val="false"/>
          <w:i w:val="false"/>
          <w:color w:val="000000"/>
          <w:sz w:val="28"/>
        </w:rPr>
        <w:t>
                 республиканской собственности               210000
</w:t>
      </w:r>
    </w:p>
    <w:p>
      <w:pPr>
        <w:spacing w:after="0"/>
        <w:ind w:left="0"/>
        <w:jc w:val="both"/>
      </w:pPr>
      <w:r>
        <w:rPr>
          <w:rFonts w:ascii="Times New Roman"/>
          <w:b w:val="false"/>
          <w:i w:val="false"/>
          <w:color w:val="000000"/>
          <w:sz w:val="28"/>
        </w:rPr>
        <w:t>
</w:t>
      </w:r>
      <w:r>
        <w:rPr>
          <w:rFonts w:ascii="Times New Roman"/>
          <w:b w:val="false"/>
          <w:i/>
          <w:color w:val="000000"/>
          <w:sz w:val="28"/>
        </w:rPr>
        <w:t>
  3           Прочие доходы от предпринимательской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деятельности и собственности               2987583
</w:t>
      </w:r>
      <w:r>
        <w:rPr>
          <w:rFonts w:ascii="Times New Roman"/>
          <w:b w:val="false"/>
          <w:i w:val="false"/>
          <w:color w:val="000000"/>
          <w:sz w:val="28"/>
        </w:rPr>
        <w:t>
</w:t>
      </w:r>
    </w:p>
    <w:p>
      <w:pPr>
        <w:spacing w:after="0"/>
        <w:ind w:left="0"/>
        <w:jc w:val="both"/>
      </w:pPr>
      <w:r>
        <w:rPr>
          <w:rFonts w:ascii="Times New Roman"/>
          <w:b w:val="false"/>
          <w:i w:val="false"/>
          <w:color w:val="000000"/>
          <w:sz w:val="28"/>
        </w:rPr>
        <w:t>
       01        Поступления от возмещения потерь
</w:t>
      </w:r>
      <w:r>
        <w:br/>
      </w:r>
      <w:r>
        <w:rPr>
          <w:rFonts w:ascii="Times New Roman"/>
          <w:b w:val="false"/>
          <w:i w:val="false"/>
          <w:color w:val="000000"/>
          <w:sz w:val="28"/>
        </w:rPr>
        <w:t>
                 сельскохозяйственного и
</w:t>
      </w:r>
      <w:r>
        <w:br/>
      </w:r>
      <w:r>
        <w:rPr>
          <w:rFonts w:ascii="Times New Roman"/>
          <w:b w:val="false"/>
          <w:i w:val="false"/>
          <w:color w:val="000000"/>
          <w:sz w:val="28"/>
        </w:rPr>
        <w:t>
                 лесохозяйственного производства при
</w:t>
      </w:r>
      <w:r>
        <w:br/>
      </w:r>
      <w:r>
        <w:rPr>
          <w:rFonts w:ascii="Times New Roman"/>
          <w:b w:val="false"/>
          <w:i w:val="false"/>
          <w:color w:val="000000"/>
          <w:sz w:val="28"/>
        </w:rPr>
        <w:t>
                 изъятии сельскохозяйственных и лесных
</w:t>
      </w:r>
      <w:r>
        <w:br/>
      </w:r>
      <w:r>
        <w:rPr>
          <w:rFonts w:ascii="Times New Roman"/>
          <w:b w:val="false"/>
          <w:i w:val="false"/>
          <w:color w:val="000000"/>
          <w:sz w:val="28"/>
        </w:rPr>
        <w:t>
                 угодий для использования их в целях,
</w:t>
      </w:r>
      <w:r>
        <w:br/>
      </w:r>
      <w:r>
        <w:rPr>
          <w:rFonts w:ascii="Times New Roman"/>
          <w:b w:val="false"/>
          <w:i w:val="false"/>
          <w:color w:val="000000"/>
          <w:sz w:val="28"/>
        </w:rPr>
        <w:t>
                 не связанных с ведением сельского и
</w:t>
      </w:r>
      <w:r>
        <w:br/>
      </w:r>
      <w:r>
        <w:rPr>
          <w:rFonts w:ascii="Times New Roman"/>
          <w:b w:val="false"/>
          <w:i w:val="false"/>
          <w:color w:val="000000"/>
          <w:sz w:val="28"/>
        </w:rPr>
        <w:t>
                 лесного хозяйства                           400621
</w:t>
      </w:r>
      <w:r>
        <w:br/>
      </w:r>
      <w:r>
        <w:rPr>
          <w:rFonts w:ascii="Times New Roman"/>
          <w:b w:val="false"/>
          <w:i w:val="false"/>
          <w:color w:val="000000"/>
          <w:sz w:val="28"/>
        </w:rPr>
        <w:t>
       02        Поступления от реализации услуг,
</w:t>
      </w:r>
      <w:r>
        <w:br/>
      </w:r>
      <w:r>
        <w:rPr>
          <w:rFonts w:ascii="Times New Roman"/>
          <w:b w:val="false"/>
          <w:i w:val="false"/>
          <w:color w:val="000000"/>
          <w:sz w:val="28"/>
        </w:rPr>
        <w:t>
                 предоставляемых государственными
</w:t>
      </w:r>
      <w:r>
        <w:br/>
      </w:r>
      <w:r>
        <w:rPr>
          <w:rFonts w:ascii="Times New Roman"/>
          <w:b w:val="false"/>
          <w:i w:val="false"/>
          <w:color w:val="000000"/>
          <w:sz w:val="28"/>
        </w:rPr>
        <w:t>
                 учреждениями, финансируемыми из
</w:t>
      </w:r>
      <w:r>
        <w:br/>
      </w:r>
      <w:r>
        <w:rPr>
          <w:rFonts w:ascii="Times New Roman"/>
          <w:b w:val="false"/>
          <w:i w:val="false"/>
          <w:color w:val="000000"/>
          <w:sz w:val="28"/>
        </w:rPr>
        <w:t>
                 республиканского бюджета                     75000
</w:t>
      </w:r>
      <w:r>
        <w:br/>
      </w:r>
      <w:r>
        <w:rPr>
          <w:rFonts w:ascii="Times New Roman"/>
          <w:b w:val="false"/>
          <w:i w:val="false"/>
          <w:color w:val="000000"/>
          <w:sz w:val="28"/>
        </w:rPr>
        <w:t>
       05        Поступления за предоставление услуг
</w:t>
      </w:r>
      <w:r>
        <w:br/>
      </w:r>
      <w:r>
        <w:rPr>
          <w:rFonts w:ascii="Times New Roman"/>
          <w:b w:val="false"/>
          <w:i w:val="false"/>
          <w:color w:val="000000"/>
          <w:sz w:val="28"/>
        </w:rPr>
        <w:t>
                 междугородней и международной связи        2511962
</w:t>
      </w:r>
    </w:p>
    <w:p>
      <w:pPr>
        <w:spacing w:after="0"/>
        <w:ind w:left="0"/>
        <w:jc w:val="both"/>
      </w:pPr>
      <w:r>
        <w:rPr>
          <w:rFonts w:ascii="Times New Roman"/>
          <w:b w:val="false"/>
          <w:i w:val="false"/>
          <w:color w:val="000000"/>
          <w:sz w:val="28"/>
        </w:rPr>
        <w:t>
  02             Административные сборы и платежи,
</w:t>
      </w:r>
      <w:r>
        <w:br/>
      </w:r>
      <w:r>
        <w:rPr>
          <w:rFonts w:ascii="Times New Roman"/>
          <w:b w:val="false"/>
          <w:i w:val="false"/>
          <w:color w:val="000000"/>
          <w:sz w:val="28"/>
        </w:rPr>
        <w:t>
                 доходы от некоммерческих и
</w:t>
      </w:r>
      <w:r>
        <w:br/>
      </w:r>
      <w:r>
        <w:rPr>
          <w:rFonts w:ascii="Times New Roman"/>
          <w:b w:val="false"/>
          <w:i w:val="false"/>
          <w:color w:val="000000"/>
          <w:sz w:val="28"/>
        </w:rPr>
        <w:t>
                 сопутствующих продаж                         88602
</w:t>
      </w:r>
    </w:p>
    <w:p>
      <w:pPr>
        <w:spacing w:after="0"/>
        <w:ind w:left="0"/>
        <w:jc w:val="both"/>
      </w:pPr>
      <w:r>
        <w:rPr>
          <w:rFonts w:ascii="Times New Roman"/>
          <w:b w:val="false"/>
          <w:i w:val="false"/>
          <w:color w:val="000000"/>
          <w:sz w:val="28"/>
        </w:rPr>
        <w:t>
</w:t>
      </w:r>
      <w:r>
        <w:rPr>
          <w:rFonts w:ascii="Times New Roman"/>
          <w:b w:val="false"/>
          <w:i/>
          <w:color w:val="000000"/>
          <w:sz w:val="28"/>
        </w:rPr>
        <w:t>
     3           Прочие платежи и доходы от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некоммерческих и сопутствующих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продаж                                       88602
</w:t>
      </w:r>
      <w:r>
        <w:rPr>
          <w:rFonts w:ascii="Times New Roman"/>
          <w:b w:val="false"/>
          <w:i w:val="false"/>
          <w:color w:val="000000"/>
          <w:sz w:val="28"/>
        </w:rPr>
        <w:t>
</w:t>
      </w:r>
      <w:r>
        <w:br/>
      </w:r>
      <w:r>
        <w:rPr>
          <w:rFonts w:ascii="Times New Roman"/>
          <w:b w:val="false"/>
          <w:i w:val="false"/>
          <w:color w:val="000000"/>
          <w:sz w:val="28"/>
        </w:rPr>
        <w:t>
       03        Поступления денег от проведения
</w:t>
      </w:r>
      <w:r>
        <w:br/>
      </w:r>
      <w:r>
        <w:rPr>
          <w:rFonts w:ascii="Times New Roman"/>
          <w:b w:val="false"/>
          <w:i w:val="false"/>
          <w:color w:val="000000"/>
          <w:sz w:val="28"/>
        </w:rPr>
        <w:t>
                 государственных закупок, организуемых
</w:t>
      </w:r>
      <w:r>
        <w:br/>
      </w:r>
      <w:r>
        <w:rPr>
          <w:rFonts w:ascii="Times New Roman"/>
          <w:b w:val="false"/>
          <w:i w:val="false"/>
          <w:color w:val="000000"/>
          <w:sz w:val="28"/>
        </w:rPr>
        <w:t>
                 государственными учреждениями,
</w:t>
      </w:r>
      <w:r>
        <w:br/>
      </w:r>
      <w:r>
        <w:rPr>
          <w:rFonts w:ascii="Times New Roman"/>
          <w:b w:val="false"/>
          <w:i w:val="false"/>
          <w:color w:val="000000"/>
          <w:sz w:val="28"/>
        </w:rPr>
        <w:t>
                 финансируемыми из республиканского
</w:t>
      </w:r>
      <w:r>
        <w:br/>
      </w:r>
      <w:r>
        <w:rPr>
          <w:rFonts w:ascii="Times New Roman"/>
          <w:b w:val="false"/>
          <w:i w:val="false"/>
          <w:color w:val="000000"/>
          <w:sz w:val="28"/>
        </w:rPr>
        <w:t>
                 бюджета                                      12379
</w:t>
      </w:r>
      <w:r>
        <w:br/>
      </w:r>
      <w:r>
        <w:rPr>
          <w:rFonts w:ascii="Times New Roman"/>
          <w:b w:val="false"/>
          <w:i w:val="false"/>
          <w:color w:val="000000"/>
          <w:sz w:val="28"/>
        </w:rPr>
        <w:t>
       05        Поступления от реализации
</w:t>
      </w:r>
      <w:r>
        <w:br/>
      </w:r>
      <w:r>
        <w:rPr>
          <w:rFonts w:ascii="Times New Roman"/>
          <w:b w:val="false"/>
          <w:i w:val="false"/>
          <w:color w:val="000000"/>
          <w:sz w:val="28"/>
        </w:rPr>
        <w:t>
                 конфискованного имущества, имущества,
</w:t>
      </w:r>
      <w:r>
        <w:br/>
      </w:r>
      <w:r>
        <w:rPr>
          <w:rFonts w:ascii="Times New Roman"/>
          <w:b w:val="false"/>
          <w:i w:val="false"/>
          <w:color w:val="000000"/>
          <w:sz w:val="28"/>
        </w:rPr>
        <w:t>
                 безвозмездно перешедшего в
</w:t>
      </w:r>
      <w:r>
        <w:br/>
      </w:r>
      <w:r>
        <w:rPr>
          <w:rFonts w:ascii="Times New Roman"/>
          <w:b w:val="false"/>
          <w:i w:val="false"/>
          <w:color w:val="000000"/>
          <w:sz w:val="28"/>
        </w:rPr>
        <w:t>
                 установленном порядке в
</w:t>
      </w:r>
      <w:r>
        <w:br/>
      </w:r>
      <w:r>
        <w:rPr>
          <w:rFonts w:ascii="Times New Roman"/>
          <w:b w:val="false"/>
          <w:i w:val="false"/>
          <w:color w:val="000000"/>
          <w:sz w:val="28"/>
        </w:rPr>
        <w:t>
                 республиканскую собственность, в том
</w:t>
      </w:r>
      <w:r>
        <w:br/>
      </w:r>
      <w:r>
        <w:rPr>
          <w:rFonts w:ascii="Times New Roman"/>
          <w:b w:val="false"/>
          <w:i w:val="false"/>
          <w:color w:val="000000"/>
          <w:sz w:val="28"/>
        </w:rPr>
        <w:t>
                 числе товаров и транспортных средств,
</w:t>
      </w:r>
      <w:r>
        <w:br/>
      </w:r>
      <w:r>
        <w:rPr>
          <w:rFonts w:ascii="Times New Roman"/>
          <w:b w:val="false"/>
          <w:i w:val="false"/>
          <w:color w:val="000000"/>
          <w:sz w:val="28"/>
        </w:rPr>
        <w:t>
                 оформленных в таможенном режиме
</w:t>
      </w:r>
      <w:r>
        <w:br/>
      </w:r>
      <w:r>
        <w:rPr>
          <w:rFonts w:ascii="Times New Roman"/>
          <w:b w:val="false"/>
          <w:i w:val="false"/>
          <w:color w:val="000000"/>
          <w:sz w:val="28"/>
        </w:rPr>
        <w:t>
                 отказа в пользу государства                  76223
</w:t>
      </w:r>
    </w:p>
    <w:p>
      <w:pPr>
        <w:spacing w:after="0"/>
        <w:ind w:left="0"/>
        <w:jc w:val="both"/>
      </w:pPr>
      <w:r>
        <w:rPr>
          <w:rFonts w:ascii="Times New Roman"/>
          <w:b w:val="false"/>
          <w:i w:val="false"/>
          <w:color w:val="000000"/>
          <w:sz w:val="28"/>
        </w:rPr>
        <w:t>
  03             Поступления по штрафам и санкциям          1552030
</w:t>
      </w:r>
    </w:p>
    <w:p>
      <w:pPr>
        <w:spacing w:after="0"/>
        <w:ind w:left="0"/>
        <w:jc w:val="both"/>
      </w:pPr>
      <w:r>
        <w:rPr>
          <w:rFonts w:ascii="Times New Roman"/>
          <w:b w:val="false"/>
          <w:i w:val="false"/>
          <w:color w:val="000000"/>
          <w:sz w:val="28"/>
        </w:rPr>
        <w:t>
</w:t>
      </w:r>
      <w:r>
        <w:rPr>
          <w:rFonts w:ascii="Times New Roman"/>
          <w:b w:val="false"/>
          <w:i/>
          <w:color w:val="000000"/>
          <w:sz w:val="28"/>
        </w:rPr>
        <w:t>
1           Поступления по штрафам и санкциям          1552030
</w:t>
      </w:r>
      <w:r>
        <w:rPr>
          <w:rFonts w:ascii="Times New Roman"/>
          <w:b w:val="false"/>
          <w:i w:val="false"/>
          <w:color w:val="000000"/>
          <w:sz w:val="28"/>
        </w:rPr>
        <w:t>
</w:t>
      </w:r>
      <w:r>
        <w:br/>
      </w:r>
      <w:r>
        <w:rPr>
          <w:rFonts w:ascii="Times New Roman"/>
          <w:b w:val="false"/>
          <w:i w:val="false"/>
          <w:color w:val="000000"/>
          <w:sz w:val="28"/>
        </w:rPr>
        <w:t>
       01        Административные штрафы и санкции,
</w:t>
      </w:r>
      <w:r>
        <w:br/>
      </w:r>
      <w:r>
        <w:rPr>
          <w:rFonts w:ascii="Times New Roman"/>
          <w:b w:val="false"/>
          <w:i w:val="false"/>
          <w:color w:val="000000"/>
          <w:sz w:val="28"/>
        </w:rPr>
        <w:t>
                 взимаемые центральными
</w:t>
      </w:r>
      <w:r>
        <w:br/>
      </w:r>
      <w:r>
        <w:rPr>
          <w:rFonts w:ascii="Times New Roman"/>
          <w:b w:val="false"/>
          <w:i w:val="false"/>
          <w:color w:val="000000"/>
          <w:sz w:val="28"/>
        </w:rPr>
        <w:t>
                 государственными органами, их
</w:t>
      </w:r>
      <w:r>
        <w:br/>
      </w:r>
      <w:r>
        <w:rPr>
          <w:rFonts w:ascii="Times New Roman"/>
          <w:b w:val="false"/>
          <w:i w:val="false"/>
          <w:color w:val="000000"/>
          <w:sz w:val="28"/>
        </w:rPr>
        <w:t>
                 территориальными подразделениями            909509
</w:t>
      </w:r>
      <w:r>
        <w:br/>
      </w:r>
      <w:r>
        <w:rPr>
          <w:rFonts w:ascii="Times New Roman"/>
          <w:b w:val="false"/>
          <w:i w:val="false"/>
          <w:color w:val="000000"/>
          <w:sz w:val="28"/>
        </w:rPr>
        <w:t>
       06        Исполнительская санкция                      83420
</w:t>
      </w:r>
      <w:r>
        <w:br/>
      </w:r>
      <w:r>
        <w:rPr>
          <w:rFonts w:ascii="Times New Roman"/>
          <w:b w:val="false"/>
          <w:i w:val="false"/>
          <w:color w:val="000000"/>
          <w:sz w:val="28"/>
        </w:rPr>
        <w:t>
       07        Поступление сумм санкций, применяемых
</w:t>
      </w:r>
      <w:r>
        <w:br/>
      </w:r>
      <w:r>
        <w:rPr>
          <w:rFonts w:ascii="Times New Roman"/>
          <w:b w:val="false"/>
          <w:i w:val="false"/>
          <w:color w:val="000000"/>
          <w:sz w:val="28"/>
        </w:rPr>
        <w:t>
                 к банкам второго уровня за нарушение
</w:t>
      </w:r>
      <w:r>
        <w:br/>
      </w:r>
      <w:r>
        <w:rPr>
          <w:rFonts w:ascii="Times New Roman"/>
          <w:b w:val="false"/>
          <w:i w:val="false"/>
          <w:color w:val="000000"/>
          <w:sz w:val="28"/>
        </w:rPr>
        <w:t>
                 экономических нормативов и сроков
</w:t>
      </w:r>
      <w:r>
        <w:br/>
      </w:r>
      <w:r>
        <w:rPr>
          <w:rFonts w:ascii="Times New Roman"/>
          <w:b w:val="false"/>
          <w:i w:val="false"/>
          <w:color w:val="000000"/>
          <w:sz w:val="28"/>
        </w:rPr>
        <w:t>
                 предоставления статистической
</w:t>
      </w:r>
      <w:r>
        <w:br/>
      </w:r>
      <w:r>
        <w:rPr>
          <w:rFonts w:ascii="Times New Roman"/>
          <w:b w:val="false"/>
          <w:i w:val="false"/>
          <w:color w:val="000000"/>
          <w:sz w:val="28"/>
        </w:rPr>
        <w:t>
                 отчетности, установленных
</w:t>
      </w:r>
      <w:r>
        <w:br/>
      </w:r>
      <w:r>
        <w:rPr>
          <w:rFonts w:ascii="Times New Roman"/>
          <w:b w:val="false"/>
          <w:i w:val="false"/>
          <w:color w:val="000000"/>
          <w:sz w:val="28"/>
        </w:rPr>
        <w:t>
                 Национальным Банком Республики
</w:t>
      </w:r>
      <w:r>
        <w:br/>
      </w:r>
      <w:r>
        <w:rPr>
          <w:rFonts w:ascii="Times New Roman"/>
          <w:b w:val="false"/>
          <w:i w:val="false"/>
          <w:color w:val="000000"/>
          <w:sz w:val="28"/>
        </w:rPr>
        <w:t>
                 Казахстан                                     275
</w:t>
      </w:r>
      <w:r>
        <w:br/>
      </w:r>
      <w:r>
        <w:rPr>
          <w:rFonts w:ascii="Times New Roman"/>
          <w:b w:val="false"/>
          <w:i w:val="false"/>
          <w:color w:val="000000"/>
          <w:sz w:val="28"/>
        </w:rPr>
        <w:t>
       09        Поступление от банков или организаций,
</w:t>
      </w:r>
      <w:r>
        <w:br/>
      </w:r>
      <w:r>
        <w:rPr>
          <w:rFonts w:ascii="Times New Roman"/>
          <w:b w:val="false"/>
          <w:i w:val="false"/>
          <w:color w:val="000000"/>
          <w:sz w:val="28"/>
        </w:rPr>
        <w:t>
                 осуществляющих отдельные виды
</w:t>
      </w:r>
      <w:r>
        <w:br/>
      </w:r>
      <w:r>
        <w:rPr>
          <w:rFonts w:ascii="Times New Roman"/>
          <w:b w:val="false"/>
          <w:i w:val="false"/>
          <w:color w:val="000000"/>
          <w:sz w:val="28"/>
        </w:rPr>
        <w:t>
                 банковских операций, сумм пени и
</w:t>
      </w:r>
      <w:r>
        <w:br/>
      </w:r>
      <w:r>
        <w:rPr>
          <w:rFonts w:ascii="Times New Roman"/>
          <w:b w:val="false"/>
          <w:i w:val="false"/>
          <w:color w:val="000000"/>
          <w:sz w:val="28"/>
        </w:rPr>
        <w:t>
                 штрафов за несвоевременное исполнение
</w:t>
      </w:r>
      <w:r>
        <w:br/>
      </w:r>
      <w:r>
        <w:rPr>
          <w:rFonts w:ascii="Times New Roman"/>
          <w:b w:val="false"/>
          <w:i w:val="false"/>
          <w:color w:val="000000"/>
          <w:sz w:val="28"/>
        </w:rPr>
        <w:t>
                 норм налогового законодательства              1743
</w:t>
      </w:r>
      <w:r>
        <w:br/>
      </w:r>
      <w:r>
        <w:rPr>
          <w:rFonts w:ascii="Times New Roman"/>
          <w:b w:val="false"/>
          <w:i w:val="false"/>
          <w:color w:val="000000"/>
          <w:sz w:val="28"/>
        </w:rPr>
        <w:t>
       12        Прочие санкции и штрафы, взимаемые
</w:t>
      </w:r>
      <w:r>
        <w:br/>
      </w:r>
      <w:r>
        <w:rPr>
          <w:rFonts w:ascii="Times New Roman"/>
          <w:b w:val="false"/>
          <w:i w:val="false"/>
          <w:color w:val="000000"/>
          <w:sz w:val="28"/>
        </w:rPr>
        <w:t>
                 государственными учреждениями,
</w:t>
      </w:r>
      <w:r>
        <w:br/>
      </w:r>
      <w:r>
        <w:rPr>
          <w:rFonts w:ascii="Times New Roman"/>
          <w:b w:val="false"/>
          <w:i w:val="false"/>
          <w:color w:val="000000"/>
          <w:sz w:val="28"/>
        </w:rPr>
        <w:t>
                 финансируемыми из республиканского
</w:t>
      </w:r>
      <w:r>
        <w:br/>
      </w:r>
      <w:r>
        <w:rPr>
          <w:rFonts w:ascii="Times New Roman"/>
          <w:b w:val="false"/>
          <w:i w:val="false"/>
          <w:color w:val="000000"/>
          <w:sz w:val="28"/>
        </w:rPr>
        <w:t>
                 бюджета                                      40385
</w:t>
      </w:r>
      <w:r>
        <w:br/>
      </w:r>
      <w:r>
        <w:rPr>
          <w:rFonts w:ascii="Times New Roman"/>
          <w:b w:val="false"/>
          <w:i w:val="false"/>
          <w:color w:val="000000"/>
          <w:sz w:val="28"/>
        </w:rPr>
        <w:t>
       16        Поступления доходов, полученные в
</w:t>
      </w:r>
      <w:r>
        <w:br/>
      </w:r>
      <w:r>
        <w:rPr>
          <w:rFonts w:ascii="Times New Roman"/>
          <w:b w:val="false"/>
          <w:i w:val="false"/>
          <w:color w:val="000000"/>
          <w:sz w:val="28"/>
        </w:rPr>
        <w:t>
                 результате нарушения антимонопольного
</w:t>
      </w:r>
      <w:r>
        <w:br/>
      </w:r>
      <w:r>
        <w:rPr>
          <w:rFonts w:ascii="Times New Roman"/>
          <w:b w:val="false"/>
          <w:i w:val="false"/>
          <w:color w:val="000000"/>
          <w:sz w:val="28"/>
        </w:rPr>
        <w:t>
                 законодательства                            516698 
</w:t>
      </w:r>
    </w:p>
    <w:p>
      <w:pPr>
        <w:spacing w:after="0"/>
        <w:ind w:left="0"/>
        <w:jc w:val="both"/>
      </w:pPr>
      <w:r>
        <w:rPr>
          <w:rFonts w:ascii="Times New Roman"/>
          <w:b w:val="false"/>
          <w:i w:val="false"/>
          <w:color w:val="000000"/>
          <w:sz w:val="28"/>
        </w:rPr>
        <w:t>
  04             Вознаграждения (интересы) по кредитам      2488785
</w:t>
      </w:r>
    </w:p>
    <w:p>
      <w:pPr>
        <w:spacing w:after="0"/>
        <w:ind w:left="0"/>
        <w:jc w:val="both"/>
      </w:pPr>
      <w:r>
        <w:rPr>
          <w:rFonts w:ascii="Times New Roman"/>
          <w:b w:val="false"/>
          <w:i w:val="false"/>
          <w:color w:val="000000"/>
          <w:sz w:val="28"/>
        </w:rPr>
        <w:t>
</w:t>
      </w:r>
      <w:r>
        <w:rPr>
          <w:rFonts w:ascii="Times New Roman"/>
          <w:b w:val="false"/>
          <w:i/>
          <w:color w:val="000000"/>
          <w:sz w:val="28"/>
        </w:rPr>
        <w:t>
     1           Вознаграждения (интересы), полученные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 предоставление кредитов из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республиканского бюджета юридическим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лицам                                      1413220
</w:t>
      </w:r>
      <w:r>
        <w:rPr>
          <w:rFonts w:ascii="Times New Roman"/>
          <w:b w:val="false"/>
          <w:i w:val="false"/>
          <w:color w:val="000000"/>
          <w:sz w:val="28"/>
        </w:rPr>
        <w:t>
</w:t>
      </w:r>
      <w:r>
        <w:br/>
      </w:r>
      <w:r>
        <w:rPr>
          <w:rFonts w:ascii="Times New Roman"/>
          <w:b w:val="false"/>
          <w:i w:val="false"/>
          <w:color w:val="000000"/>
          <w:sz w:val="28"/>
        </w:rPr>
        <w:t>
       01        Вознаграждения (интересы) по
</w:t>
      </w:r>
      <w:r>
        <w:br/>
      </w:r>
      <w:r>
        <w:rPr>
          <w:rFonts w:ascii="Times New Roman"/>
          <w:b w:val="false"/>
          <w:i w:val="false"/>
          <w:color w:val="000000"/>
          <w:sz w:val="28"/>
        </w:rPr>
        <w:t>
                 кредитам, выданным в рамках программы
</w:t>
      </w:r>
      <w:r>
        <w:br/>
      </w:r>
      <w:r>
        <w:rPr>
          <w:rFonts w:ascii="Times New Roman"/>
          <w:b w:val="false"/>
          <w:i w:val="false"/>
          <w:color w:val="000000"/>
          <w:sz w:val="28"/>
        </w:rPr>
        <w:t>
                 организации лизинга                         379859
</w:t>
      </w:r>
      <w:r>
        <w:br/>
      </w:r>
      <w:r>
        <w:rPr>
          <w:rFonts w:ascii="Times New Roman"/>
          <w:b w:val="false"/>
          <w:i w:val="false"/>
          <w:color w:val="000000"/>
          <w:sz w:val="28"/>
        </w:rPr>
        <w:t>
       03        Вознаграждения (интересы) по
</w:t>
      </w:r>
      <w:r>
        <w:br/>
      </w:r>
      <w:r>
        <w:rPr>
          <w:rFonts w:ascii="Times New Roman"/>
          <w:b w:val="false"/>
          <w:i w:val="false"/>
          <w:color w:val="000000"/>
          <w:sz w:val="28"/>
        </w:rPr>
        <w:t>
                 кредитам, выданным в рамках
</w:t>
      </w:r>
      <w:r>
        <w:br/>
      </w:r>
      <w:r>
        <w:rPr>
          <w:rFonts w:ascii="Times New Roman"/>
          <w:b w:val="false"/>
          <w:i w:val="false"/>
          <w:color w:val="000000"/>
          <w:sz w:val="28"/>
        </w:rPr>
        <w:t>
                 программного займа АБР для
</w:t>
      </w:r>
      <w:r>
        <w:br/>
      </w:r>
      <w:r>
        <w:rPr>
          <w:rFonts w:ascii="Times New Roman"/>
          <w:b w:val="false"/>
          <w:i w:val="false"/>
          <w:color w:val="000000"/>
          <w:sz w:val="28"/>
        </w:rPr>
        <w:t>
                 сельскохозяйственного сектора               190842
</w:t>
      </w:r>
      <w:r>
        <w:br/>
      </w:r>
      <w:r>
        <w:rPr>
          <w:rFonts w:ascii="Times New Roman"/>
          <w:b w:val="false"/>
          <w:i w:val="false"/>
          <w:color w:val="000000"/>
          <w:sz w:val="28"/>
        </w:rPr>
        <w:t>
       04        Вознаграждения (интересы) по
</w:t>
      </w:r>
      <w:r>
        <w:br/>
      </w:r>
      <w:r>
        <w:rPr>
          <w:rFonts w:ascii="Times New Roman"/>
          <w:b w:val="false"/>
          <w:i w:val="false"/>
          <w:color w:val="000000"/>
          <w:sz w:val="28"/>
        </w:rPr>
        <w:t>
                 кредитам, выданным АО "Эксимбанк
</w:t>
      </w:r>
      <w:r>
        <w:br/>
      </w:r>
      <w:r>
        <w:rPr>
          <w:rFonts w:ascii="Times New Roman"/>
          <w:b w:val="false"/>
          <w:i w:val="false"/>
          <w:color w:val="000000"/>
          <w:sz w:val="28"/>
        </w:rPr>
        <w:t>
                 Казахстан" для финансирования
</w:t>
      </w:r>
      <w:r>
        <w:br/>
      </w:r>
      <w:r>
        <w:rPr>
          <w:rFonts w:ascii="Times New Roman"/>
          <w:b w:val="false"/>
          <w:i w:val="false"/>
          <w:color w:val="000000"/>
          <w:sz w:val="28"/>
        </w:rPr>
        <w:t>
                 инвестиционных проектов                       4037
</w:t>
      </w:r>
      <w:r>
        <w:br/>
      </w:r>
      <w:r>
        <w:rPr>
          <w:rFonts w:ascii="Times New Roman"/>
          <w:b w:val="false"/>
          <w:i w:val="false"/>
          <w:color w:val="000000"/>
          <w:sz w:val="28"/>
        </w:rPr>
        <w:t>
       05        Вознаграждения (интересы) по
</w:t>
      </w:r>
      <w:r>
        <w:br/>
      </w:r>
      <w:r>
        <w:rPr>
          <w:rFonts w:ascii="Times New Roman"/>
          <w:b w:val="false"/>
          <w:i w:val="false"/>
          <w:color w:val="000000"/>
          <w:sz w:val="28"/>
        </w:rPr>
        <w:t>
                 кредитам, выданным на производство
</w:t>
      </w:r>
      <w:r>
        <w:br/>
      </w:r>
      <w:r>
        <w:rPr>
          <w:rFonts w:ascii="Times New Roman"/>
          <w:b w:val="false"/>
          <w:i w:val="false"/>
          <w:color w:val="000000"/>
          <w:sz w:val="28"/>
        </w:rPr>
        <w:t>
                 животноводческой продукции и ее
</w:t>
      </w:r>
      <w:r>
        <w:br/>
      </w:r>
      <w:r>
        <w:rPr>
          <w:rFonts w:ascii="Times New Roman"/>
          <w:b w:val="false"/>
          <w:i w:val="false"/>
          <w:color w:val="000000"/>
          <w:sz w:val="28"/>
        </w:rPr>
        <w:t>
                 закуп                                        96000
</w:t>
      </w:r>
      <w:r>
        <w:br/>
      </w:r>
      <w:r>
        <w:rPr>
          <w:rFonts w:ascii="Times New Roman"/>
          <w:b w:val="false"/>
          <w:i w:val="false"/>
          <w:color w:val="000000"/>
          <w:sz w:val="28"/>
        </w:rPr>
        <w:t>
       06        Вознаграждения (интересы) по прочим
</w:t>
      </w:r>
      <w:r>
        <w:br/>
      </w:r>
      <w:r>
        <w:rPr>
          <w:rFonts w:ascii="Times New Roman"/>
          <w:b w:val="false"/>
          <w:i w:val="false"/>
          <w:color w:val="000000"/>
          <w:sz w:val="28"/>
        </w:rPr>
        <w:t>
                 кредитам                                    713249
</w:t>
      </w:r>
      <w:r>
        <w:br/>
      </w:r>
      <w:r>
        <w:rPr>
          <w:rFonts w:ascii="Times New Roman"/>
          <w:b w:val="false"/>
          <w:i w:val="false"/>
          <w:color w:val="000000"/>
          <w:sz w:val="28"/>
        </w:rPr>
        <w:t>
       08        Вознаграждения (интересы) по
</w:t>
      </w:r>
      <w:r>
        <w:br/>
      </w:r>
      <w:r>
        <w:rPr>
          <w:rFonts w:ascii="Times New Roman"/>
          <w:b w:val="false"/>
          <w:i w:val="false"/>
          <w:color w:val="000000"/>
          <w:sz w:val="28"/>
        </w:rPr>
        <w:t>
                 кредитам, выданным в рамках лизинга
</w:t>
      </w:r>
      <w:r>
        <w:br/>
      </w:r>
      <w:r>
        <w:rPr>
          <w:rFonts w:ascii="Times New Roman"/>
          <w:b w:val="false"/>
          <w:i w:val="false"/>
          <w:color w:val="000000"/>
          <w:sz w:val="28"/>
        </w:rPr>
        <w:t>
                 оборудования для предприятий по
</w:t>
      </w:r>
      <w:r>
        <w:br/>
      </w:r>
      <w:r>
        <w:rPr>
          <w:rFonts w:ascii="Times New Roman"/>
          <w:b w:val="false"/>
          <w:i w:val="false"/>
          <w:color w:val="000000"/>
          <w:sz w:val="28"/>
        </w:rPr>
        <w:t>
                 переработке продукции                        22000
</w:t>
      </w:r>
      <w:r>
        <w:br/>
      </w:r>
      <w:r>
        <w:rPr>
          <w:rFonts w:ascii="Times New Roman"/>
          <w:b w:val="false"/>
          <w:i w:val="false"/>
          <w:color w:val="000000"/>
          <w:sz w:val="28"/>
        </w:rPr>
        <w:t>
       09        Вознаграждения (интересы) по
</w:t>
      </w:r>
      <w:r>
        <w:br/>
      </w:r>
      <w:r>
        <w:rPr>
          <w:rFonts w:ascii="Times New Roman"/>
          <w:b w:val="false"/>
          <w:i w:val="false"/>
          <w:color w:val="000000"/>
          <w:sz w:val="28"/>
        </w:rPr>
        <w:t>
                 кредитам, выданным на
</w:t>
      </w:r>
      <w:r>
        <w:br/>
      </w:r>
      <w:r>
        <w:rPr>
          <w:rFonts w:ascii="Times New Roman"/>
          <w:b w:val="false"/>
          <w:i w:val="false"/>
          <w:color w:val="000000"/>
          <w:sz w:val="28"/>
        </w:rPr>
        <w:t>
                 сельскохозяйственное производство
</w:t>
      </w:r>
      <w:r>
        <w:br/>
      </w:r>
      <w:r>
        <w:rPr>
          <w:rFonts w:ascii="Times New Roman"/>
          <w:b w:val="false"/>
          <w:i w:val="false"/>
          <w:color w:val="000000"/>
          <w:sz w:val="28"/>
        </w:rPr>
        <w:t>
                 через систему сельских кредитных
</w:t>
      </w:r>
      <w:r>
        <w:br/>
      </w:r>
      <w:r>
        <w:rPr>
          <w:rFonts w:ascii="Times New Roman"/>
          <w:b w:val="false"/>
          <w:i w:val="false"/>
          <w:color w:val="000000"/>
          <w:sz w:val="28"/>
        </w:rPr>
        <w:t>
                 товариществ                                   7233
</w:t>
      </w:r>
    </w:p>
    <w:p>
      <w:pPr>
        <w:spacing w:after="0"/>
        <w:ind w:left="0"/>
        <w:jc w:val="both"/>
      </w:pPr>
      <w:r>
        <w:rPr>
          <w:rFonts w:ascii="Times New Roman"/>
          <w:b w:val="false"/>
          <w:i w:val="false"/>
          <w:color w:val="000000"/>
          <w:sz w:val="28"/>
        </w:rPr>
        <w:t>
</w:t>
      </w:r>
      <w:r>
        <w:rPr>
          <w:rFonts w:ascii="Times New Roman"/>
          <w:b w:val="false"/>
          <w:i/>
          <w:color w:val="000000"/>
          <w:sz w:val="28"/>
        </w:rPr>
        <w:t>
     2           Вознаграждения (интересы) по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кредитам, выданным из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республиканского бюджета физическим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лицам через финансовых агентов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Правительства Республики Казахстан            9035
</w:t>
      </w:r>
      <w:r>
        <w:rPr>
          <w:rFonts w:ascii="Times New Roman"/>
          <w:b w:val="false"/>
          <w:i w:val="false"/>
          <w:color w:val="000000"/>
          <w:sz w:val="28"/>
        </w:rPr>
        <w:t>
</w:t>
      </w:r>
    </w:p>
    <w:p>
      <w:pPr>
        <w:spacing w:after="0"/>
        <w:ind w:left="0"/>
        <w:jc w:val="both"/>
      </w:pPr>
      <w:r>
        <w:rPr>
          <w:rFonts w:ascii="Times New Roman"/>
          <w:b w:val="false"/>
          <w:i w:val="false"/>
          <w:color w:val="000000"/>
          <w:sz w:val="28"/>
        </w:rPr>
        <w:t>
       01        Вознаграждения (интересы) по
</w:t>
      </w:r>
      <w:r>
        <w:br/>
      </w:r>
      <w:r>
        <w:rPr>
          <w:rFonts w:ascii="Times New Roman"/>
          <w:b w:val="false"/>
          <w:i w:val="false"/>
          <w:color w:val="000000"/>
          <w:sz w:val="28"/>
        </w:rPr>
        <w:t>
                 кредитам, выданным в рамках программы
</w:t>
      </w:r>
      <w:r>
        <w:br/>
      </w:r>
      <w:r>
        <w:rPr>
          <w:rFonts w:ascii="Times New Roman"/>
          <w:b w:val="false"/>
          <w:i w:val="false"/>
          <w:color w:val="000000"/>
          <w:sz w:val="28"/>
        </w:rPr>
        <w:t>
                 жилищного строительства и
</w:t>
      </w:r>
      <w:r>
        <w:br/>
      </w:r>
      <w:r>
        <w:rPr>
          <w:rFonts w:ascii="Times New Roman"/>
          <w:b w:val="false"/>
          <w:i w:val="false"/>
          <w:color w:val="000000"/>
          <w:sz w:val="28"/>
        </w:rPr>
        <w:t>
                 приобретения жилья                            9035
</w:t>
      </w:r>
    </w:p>
    <w:p>
      <w:pPr>
        <w:spacing w:after="0"/>
        <w:ind w:left="0"/>
        <w:jc w:val="both"/>
      </w:pPr>
      <w:r>
        <w:rPr>
          <w:rFonts w:ascii="Times New Roman"/>
          <w:b w:val="false"/>
          <w:i w:val="false"/>
          <w:color w:val="000000"/>
          <w:sz w:val="28"/>
        </w:rPr>
        <w:t>
</w:t>
      </w:r>
      <w:r>
        <w:rPr>
          <w:rFonts w:ascii="Times New Roman"/>
          <w:b w:val="false"/>
          <w:i/>
          <w:color w:val="000000"/>
          <w:sz w:val="28"/>
        </w:rPr>
        <w:t>
     3           Вознаграждения (интересы) по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кредитам, выданным из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республиканского бюджета местным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исполнительным органам                      363103
</w:t>
      </w:r>
      <w:r>
        <w:rPr>
          <w:rFonts w:ascii="Times New Roman"/>
          <w:b w:val="false"/>
          <w:i w:val="false"/>
          <w:color w:val="000000"/>
          <w:sz w:val="28"/>
        </w:rPr>
        <w:t>
</w:t>
      </w:r>
      <w:r>
        <w:br/>
      </w:r>
      <w:r>
        <w:rPr>
          <w:rFonts w:ascii="Times New Roman"/>
          <w:b w:val="false"/>
          <w:i w:val="false"/>
          <w:color w:val="000000"/>
          <w:sz w:val="28"/>
        </w:rPr>
        <w:t>
       03        Вознаграждения (интересы) по
</w:t>
      </w:r>
      <w:r>
        <w:br/>
      </w:r>
      <w:r>
        <w:rPr>
          <w:rFonts w:ascii="Times New Roman"/>
          <w:b w:val="false"/>
          <w:i w:val="false"/>
          <w:color w:val="000000"/>
          <w:sz w:val="28"/>
        </w:rPr>
        <w:t>
                 кредитам, выданным на иные цели             363103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4           Вознаграждения (интересы) по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кредитам, выданным из республиканского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бюджета за счет средств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правительственных внешних займов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юридическим лицам                           304147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01        Вознаграждения (интересы) по
</w:t>
      </w:r>
      <w:r>
        <w:br/>
      </w:r>
      <w:r>
        <w:rPr>
          <w:rFonts w:ascii="Times New Roman"/>
          <w:b w:val="false"/>
          <w:i w:val="false"/>
          <w:color w:val="000000"/>
          <w:sz w:val="28"/>
        </w:rPr>
        <w:t>
                 кредитам, выданным для реализации
</w:t>
      </w:r>
      <w:r>
        <w:br/>
      </w:r>
      <w:r>
        <w:rPr>
          <w:rFonts w:ascii="Times New Roman"/>
          <w:b w:val="false"/>
          <w:i w:val="false"/>
          <w:color w:val="000000"/>
          <w:sz w:val="28"/>
        </w:rPr>
        <w:t>
                 проекта технической помощи                    2177
</w:t>
      </w:r>
    </w:p>
    <w:p>
      <w:pPr>
        <w:spacing w:after="0"/>
        <w:ind w:left="0"/>
        <w:jc w:val="both"/>
      </w:pPr>
      <w:r>
        <w:rPr>
          <w:rFonts w:ascii="Times New Roman"/>
          <w:b w:val="false"/>
          <w:i w:val="false"/>
          <w:color w:val="000000"/>
          <w:sz w:val="28"/>
        </w:rPr>
        <w:t>
       03        Вознаграждения (интересы) по
</w:t>
      </w:r>
      <w:r>
        <w:br/>
      </w:r>
      <w:r>
        <w:rPr>
          <w:rFonts w:ascii="Times New Roman"/>
          <w:b w:val="false"/>
          <w:i w:val="false"/>
          <w:color w:val="000000"/>
          <w:sz w:val="28"/>
        </w:rPr>
        <w:t>
                 кредитам, выданным для реализации
</w:t>
      </w:r>
      <w:r>
        <w:br/>
      </w:r>
      <w:r>
        <w:rPr>
          <w:rFonts w:ascii="Times New Roman"/>
          <w:b w:val="false"/>
          <w:i w:val="false"/>
          <w:color w:val="000000"/>
          <w:sz w:val="28"/>
        </w:rPr>
        <w:t>
                 проекта поддержки малого и среднего
</w:t>
      </w:r>
      <w:r>
        <w:br/>
      </w:r>
      <w:r>
        <w:rPr>
          <w:rFonts w:ascii="Times New Roman"/>
          <w:b w:val="false"/>
          <w:i w:val="false"/>
          <w:color w:val="000000"/>
          <w:sz w:val="28"/>
        </w:rPr>
        <w:t>
                 бизнеса                                     100597
</w:t>
      </w:r>
      <w:r>
        <w:br/>
      </w:r>
      <w:r>
        <w:rPr>
          <w:rFonts w:ascii="Times New Roman"/>
          <w:b w:val="false"/>
          <w:i w:val="false"/>
          <w:color w:val="000000"/>
          <w:sz w:val="28"/>
        </w:rPr>
        <w:t>
       04        Вознаграждения (интересы) по
</w:t>
      </w:r>
      <w:r>
        <w:br/>
      </w:r>
      <w:r>
        <w:rPr>
          <w:rFonts w:ascii="Times New Roman"/>
          <w:b w:val="false"/>
          <w:i w:val="false"/>
          <w:color w:val="000000"/>
          <w:sz w:val="28"/>
        </w:rPr>
        <w:t>
                 кредитам, выданным для реализации
</w:t>
      </w:r>
      <w:r>
        <w:br/>
      </w:r>
      <w:r>
        <w:rPr>
          <w:rFonts w:ascii="Times New Roman"/>
          <w:b w:val="false"/>
          <w:i w:val="false"/>
          <w:color w:val="000000"/>
          <w:sz w:val="28"/>
        </w:rPr>
        <w:t>
                 проекта постприватизационной
</w:t>
      </w:r>
      <w:r>
        <w:br/>
      </w:r>
      <w:r>
        <w:rPr>
          <w:rFonts w:ascii="Times New Roman"/>
          <w:b w:val="false"/>
          <w:i w:val="false"/>
          <w:color w:val="000000"/>
          <w:sz w:val="28"/>
        </w:rPr>
        <w:t>
                 поддержки сельского хозяйства                11277
</w:t>
      </w:r>
      <w:r>
        <w:br/>
      </w:r>
      <w:r>
        <w:rPr>
          <w:rFonts w:ascii="Times New Roman"/>
          <w:b w:val="false"/>
          <w:i w:val="false"/>
          <w:color w:val="000000"/>
          <w:sz w:val="28"/>
        </w:rPr>
        <w:t>
       05        Вознаграждения (интересы) по
</w:t>
      </w:r>
      <w:r>
        <w:br/>
      </w:r>
      <w:r>
        <w:rPr>
          <w:rFonts w:ascii="Times New Roman"/>
          <w:b w:val="false"/>
          <w:i w:val="false"/>
          <w:color w:val="000000"/>
          <w:sz w:val="28"/>
        </w:rPr>
        <w:t>
                 кредитам, выданным для реализации
</w:t>
      </w:r>
      <w:r>
        <w:br/>
      </w:r>
      <w:r>
        <w:rPr>
          <w:rFonts w:ascii="Times New Roman"/>
          <w:b w:val="false"/>
          <w:i w:val="false"/>
          <w:color w:val="000000"/>
          <w:sz w:val="28"/>
        </w:rPr>
        <w:t>
                 проекта технической помощи нефтяной
</w:t>
      </w:r>
      <w:r>
        <w:br/>
      </w:r>
      <w:r>
        <w:rPr>
          <w:rFonts w:ascii="Times New Roman"/>
          <w:b w:val="false"/>
          <w:i w:val="false"/>
          <w:color w:val="000000"/>
          <w:sz w:val="28"/>
        </w:rPr>
        <w:t>
                 отрасли                                      39712
</w:t>
      </w:r>
      <w:r>
        <w:br/>
      </w:r>
      <w:r>
        <w:rPr>
          <w:rFonts w:ascii="Times New Roman"/>
          <w:b w:val="false"/>
          <w:i w:val="false"/>
          <w:color w:val="000000"/>
          <w:sz w:val="28"/>
        </w:rPr>
        <w:t>
       06        Вознаграждения (интересы) по
</w:t>
      </w:r>
      <w:r>
        <w:br/>
      </w:r>
      <w:r>
        <w:rPr>
          <w:rFonts w:ascii="Times New Roman"/>
          <w:b w:val="false"/>
          <w:i w:val="false"/>
          <w:color w:val="000000"/>
          <w:sz w:val="28"/>
        </w:rPr>
        <w:t>
                 кредитам, выданным для реализации
</w:t>
      </w:r>
      <w:r>
        <w:br/>
      </w:r>
      <w:r>
        <w:rPr>
          <w:rFonts w:ascii="Times New Roman"/>
          <w:b w:val="false"/>
          <w:i w:val="false"/>
          <w:color w:val="000000"/>
          <w:sz w:val="28"/>
        </w:rPr>
        <w:t>
                 проекта строительства международного
</w:t>
      </w:r>
      <w:r>
        <w:br/>
      </w:r>
      <w:r>
        <w:rPr>
          <w:rFonts w:ascii="Times New Roman"/>
          <w:b w:val="false"/>
          <w:i w:val="false"/>
          <w:color w:val="000000"/>
          <w:sz w:val="28"/>
        </w:rPr>
        <w:t>
                 аэропорта в городе Астане                   116385
</w:t>
      </w:r>
      <w:r>
        <w:br/>
      </w:r>
      <w:r>
        <w:rPr>
          <w:rFonts w:ascii="Times New Roman"/>
          <w:b w:val="false"/>
          <w:i w:val="false"/>
          <w:color w:val="000000"/>
          <w:sz w:val="28"/>
        </w:rPr>
        <w:t>
       07        Вознаграждения (интересы) по
</w:t>
      </w:r>
      <w:r>
        <w:br/>
      </w:r>
      <w:r>
        <w:rPr>
          <w:rFonts w:ascii="Times New Roman"/>
          <w:b w:val="false"/>
          <w:i w:val="false"/>
          <w:color w:val="000000"/>
          <w:sz w:val="28"/>
        </w:rPr>
        <w:t>
                 кредитам, выданным для реализации проекта
</w:t>
      </w:r>
      <w:r>
        <w:br/>
      </w:r>
      <w:r>
        <w:rPr>
          <w:rFonts w:ascii="Times New Roman"/>
          <w:b w:val="false"/>
          <w:i w:val="false"/>
          <w:color w:val="000000"/>
          <w:sz w:val="28"/>
        </w:rPr>
        <w:t>
                 усовершенствования ирригационных и
</w:t>
      </w:r>
      <w:r>
        <w:br/>
      </w:r>
      <w:r>
        <w:rPr>
          <w:rFonts w:ascii="Times New Roman"/>
          <w:b w:val="false"/>
          <w:i w:val="false"/>
          <w:color w:val="000000"/>
          <w:sz w:val="28"/>
        </w:rPr>
        <w:t>
                 дренажных систем                             33999
</w:t>
      </w:r>
    </w:p>
    <w:p>
      <w:pPr>
        <w:spacing w:after="0"/>
        <w:ind w:left="0"/>
        <w:jc w:val="both"/>
      </w:pPr>
      <w:r>
        <w:rPr>
          <w:rFonts w:ascii="Times New Roman"/>
          <w:b w:val="false"/>
          <w:i w:val="false"/>
          <w:color w:val="000000"/>
          <w:sz w:val="28"/>
        </w:rPr>
        <w:t>
</w:t>
      </w:r>
      <w:r>
        <w:rPr>
          <w:rFonts w:ascii="Times New Roman"/>
          <w:b w:val="false"/>
          <w:i/>
          <w:color w:val="000000"/>
          <w:sz w:val="28"/>
        </w:rPr>
        <w:t>
     5           Вознаграждения (интересы) по кредитам,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выданным из республиканского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 счет средств правительственных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внешних займов местным исполнительным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органам                                     198736
</w:t>
      </w:r>
      <w:r>
        <w:rPr>
          <w:rFonts w:ascii="Times New Roman"/>
          <w:b w:val="false"/>
          <w:i w:val="false"/>
          <w:color w:val="000000"/>
          <w:sz w:val="28"/>
        </w:rPr>
        <w:t>
</w:t>
      </w:r>
      <w:r>
        <w:br/>
      </w:r>
      <w:r>
        <w:rPr>
          <w:rFonts w:ascii="Times New Roman"/>
          <w:b w:val="false"/>
          <w:i w:val="false"/>
          <w:color w:val="000000"/>
          <w:sz w:val="28"/>
        </w:rPr>
        <w:t>
       01        Вознаграждения (интересы) по кредитам,
</w:t>
      </w:r>
      <w:r>
        <w:br/>
      </w:r>
      <w:r>
        <w:rPr>
          <w:rFonts w:ascii="Times New Roman"/>
          <w:b w:val="false"/>
          <w:i w:val="false"/>
          <w:color w:val="000000"/>
          <w:sz w:val="28"/>
        </w:rPr>
        <w:t>
                 выданным для реализации проекта
</w:t>
      </w:r>
      <w:r>
        <w:br/>
      </w:r>
      <w:r>
        <w:rPr>
          <w:rFonts w:ascii="Times New Roman"/>
          <w:b w:val="false"/>
          <w:i w:val="false"/>
          <w:color w:val="000000"/>
          <w:sz w:val="28"/>
        </w:rPr>
        <w:t>
                 развития городского транспорта              167573
</w:t>
      </w:r>
      <w:r>
        <w:br/>
      </w:r>
      <w:r>
        <w:rPr>
          <w:rFonts w:ascii="Times New Roman"/>
          <w:b w:val="false"/>
          <w:i w:val="false"/>
          <w:color w:val="000000"/>
          <w:sz w:val="28"/>
        </w:rPr>
        <w:t>
       02        Вознаграждения (интересы) по кредитам,
</w:t>
      </w:r>
      <w:r>
        <w:br/>
      </w:r>
      <w:r>
        <w:rPr>
          <w:rFonts w:ascii="Times New Roman"/>
          <w:b w:val="false"/>
          <w:i w:val="false"/>
          <w:color w:val="000000"/>
          <w:sz w:val="28"/>
        </w:rPr>
        <w:t>
                 выданным для реализации проекта
</w:t>
      </w:r>
      <w:r>
        <w:br/>
      </w:r>
      <w:r>
        <w:rPr>
          <w:rFonts w:ascii="Times New Roman"/>
          <w:b w:val="false"/>
          <w:i w:val="false"/>
          <w:color w:val="000000"/>
          <w:sz w:val="28"/>
        </w:rPr>
        <w:t>
                 водоснабжения и санитарии города
</w:t>
      </w:r>
      <w:r>
        <w:br/>
      </w:r>
      <w:r>
        <w:rPr>
          <w:rFonts w:ascii="Times New Roman"/>
          <w:b w:val="false"/>
          <w:i w:val="false"/>
          <w:color w:val="000000"/>
          <w:sz w:val="28"/>
        </w:rPr>
        <w:t>
                 Атырау                                       31163
</w:t>
      </w:r>
    </w:p>
    <w:p>
      <w:pPr>
        <w:spacing w:after="0"/>
        <w:ind w:left="0"/>
        <w:jc w:val="both"/>
      </w:pPr>
      <w:r>
        <w:rPr>
          <w:rFonts w:ascii="Times New Roman"/>
          <w:b w:val="false"/>
          <w:i w:val="false"/>
          <w:color w:val="000000"/>
          <w:sz w:val="28"/>
        </w:rPr>
        <w:t>
</w:t>
      </w:r>
      <w:r>
        <w:rPr>
          <w:rFonts w:ascii="Times New Roman"/>
          <w:b w:val="false"/>
          <w:i/>
          <w:color w:val="000000"/>
          <w:sz w:val="28"/>
        </w:rPr>
        <w:t>
     6           Вознаграждения (интересы) по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оплаченным юридическими лицами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требованиям по государственным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гарантиям                                    40580
</w:t>
      </w:r>
      <w:r>
        <w:rPr>
          <w:rFonts w:ascii="Times New Roman"/>
          <w:b w:val="false"/>
          <w:i w:val="false"/>
          <w:color w:val="000000"/>
          <w:sz w:val="28"/>
        </w:rPr>
        <w:t>
</w:t>
      </w:r>
      <w:r>
        <w:br/>
      </w:r>
      <w:r>
        <w:rPr>
          <w:rFonts w:ascii="Times New Roman"/>
          <w:b w:val="false"/>
          <w:i w:val="false"/>
          <w:color w:val="000000"/>
          <w:sz w:val="28"/>
        </w:rPr>
        <w:t>
       01        Вознаграждения (интересы) по
</w:t>
      </w:r>
      <w:r>
        <w:br/>
      </w:r>
      <w:r>
        <w:rPr>
          <w:rFonts w:ascii="Times New Roman"/>
          <w:b w:val="false"/>
          <w:i w:val="false"/>
          <w:color w:val="000000"/>
          <w:sz w:val="28"/>
        </w:rPr>
        <w:t>
                 оплаченным юридическими лицами
</w:t>
      </w:r>
      <w:r>
        <w:br/>
      </w:r>
      <w:r>
        <w:rPr>
          <w:rFonts w:ascii="Times New Roman"/>
          <w:b w:val="false"/>
          <w:i w:val="false"/>
          <w:color w:val="000000"/>
          <w:sz w:val="28"/>
        </w:rPr>
        <w:t>
                 требованиям по государственным
</w:t>
      </w:r>
      <w:r>
        <w:br/>
      </w:r>
      <w:r>
        <w:rPr>
          <w:rFonts w:ascii="Times New Roman"/>
          <w:b w:val="false"/>
          <w:i w:val="false"/>
          <w:color w:val="000000"/>
          <w:sz w:val="28"/>
        </w:rPr>
        <w:t>
                 гарантиям                                    40580
</w:t>
      </w:r>
    </w:p>
    <w:p>
      <w:pPr>
        <w:spacing w:after="0"/>
        <w:ind w:left="0"/>
        <w:jc w:val="both"/>
      </w:pPr>
      <w:r>
        <w:rPr>
          <w:rFonts w:ascii="Times New Roman"/>
          <w:b w:val="false"/>
          <w:i w:val="false"/>
          <w:color w:val="000000"/>
          <w:sz w:val="28"/>
        </w:rPr>
        <w:t>
</w:t>
      </w:r>
      <w:r>
        <w:rPr>
          <w:rFonts w:ascii="Times New Roman"/>
          <w:b w:val="false"/>
          <w:i/>
          <w:color w:val="000000"/>
          <w:sz w:val="28"/>
        </w:rPr>
        <w:t>
7           Вознаграждения (интересы) по внешним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кредитам, выданным правительствам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иностранных государств                      159964
</w:t>
      </w:r>
      <w:r>
        <w:rPr>
          <w:rFonts w:ascii="Times New Roman"/>
          <w:b w:val="false"/>
          <w:i w:val="false"/>
          <w:color w:val="000000"/>
          <w:sz w:val="28"/>
        </w:rPr>
        <w:t>
</w:t>
      </w:r>
      <w:r>
        <w:br/>
      </w:r>
      <w:r>
        <w:rPr>
          <w:rFonts w:ascii="Times New Roman"/>
          <w:b w:val="false"/>
          <w:i w:val="false"/>
          <w:color w:val="000000"/>
          <w:sz w:val="28"/>
        </w:rPr>
        <w:t>
       01        Вознаграждения (интересы) по внешним
</w:t>
      </w:r>
      <w:r>
        <w:br/>
      </w:r>
      <w:r>
        <w:rPr>
          <w:rFonts w:ascii="Times New Roman"/>
          <w:b w:val="false"/>
          <w:i w:val="false"/>
          <w:color w:val="000000"/>
          <w:sz w:val="28"/>
        </w:rPr>
        <w:t>
                 кредитам, выданным правительствам
</w:t>
      </w:r>
      <w:r>
        <w:br/>
      </w:r>
      <w:r>
        <w:rPr>
          <w:rFonts w:ascii="Times New Roman"/>
          <w:b w:val="false"/>
          <w:i w:val="false"/>
          <w:color w:val="000000"/>
          <w:sz w:val="28"/>
        </w:rPr>
        <w:t>
                 иностранных государств                      159964
</w:t>
      </w:r>
    </w:p>
    <w:p>
      <w:pPr>
        <w:spacing w:after="0"/>
        <w:ind w:left="0"/>
        <w:jc w:val="both"/>
      </w:pPr>
      <w:r>
        <w:rPr>
          <w:rFonts w:ascii="Times New Roman"/>
          <w:b w:val="false"/>
          <w:i w:val="false"/>
          <w:color w:val="000000"/>
          <w:sz w:val="28"/>
        </w:rPr>
        <w:t>
  05             Прочие неналоговые поступления            15718006
</w:t>
      </w:r>
    </w:p>
    <w:p>
      <w:pPr>
        <w:spacing w:after="0"/>
        <w:ind w:left="0"/>
        <w:jc w:val="both"/>
      </w:pPr>
      <w:r>
        <w:rPr>
          <w:rFonts w:ascii="Times New Roman"/>
          <w:b w:val="false"/>
          <w:i w:val="false"/>
          <w:color w:val="000000"/>
          <w:sz w:val="28"/>
        </w:rPr>
        <w:t>
</w:t>
      </w:r>
      <w:r>
        <w:rPr>
          <w:rFonts w:ascii="Times New Roman"/>
          <w:b w:val="false"/>
          <w:i/>
          <w:color w:val="000000"/>
          <w:sz w:val="28"/>
        </w:rPr>
        <w:t>
     1           Прочие неналоговые поступления            15718006
</w:t>
      </w:r>
      <w:r>
        <w:rPr>
          <w:rFonts w:ascii="Times New Roman"/>
          <w:b w:val="false"/>
          <w:i w:val="false"/>
          <w:color w:val="000000"/>
          <w:sz w:val="28"/>
        </w:rPr>
        <w:t>
</w:t>
      </w:r>
      <w:r>
        <w:br/>
      </w:r>
      <w:r>
        <w:rPr>
          <w:rFonts w:ascii="Times New Roman"/>
          <w:b w:val="false"/>
          <w:i w:val="false"/>
          <w:color w:val="000000"/>
          <w:sz w:val="28"/>
        </w:rPr>
        <w:t>
       02        Доля Республики Казахстан при
</w:t>
      </w:r>
      <w:r>
        <w:br/>
      </w:r>
      <w:r>
        <w:rPr>
          <w:rFonts w:ascii="Times New Roman"/>
          <w:b w:val="false"/>
          <w:i w:val="false"/>
          <w:color w:val="000000"/>
          <w:sz w:val="28"/>
        </w:rPr>
        <w:t>
                 распределении дополнительной и
</w:t>
      </w:r>
      <w:r>
        <w:br/>
      </w:r>
      <w:r>
        <w:rPr>
          <w:rFonts w:ascii="Times New Roman"/>
          <w:b w:val="false"/>
          <w:i w:val="false"/>
          <w:color w:val="000000"/>
          <w:sz w:val="28"/>
        </w:rPr>
        <w:t>
                 добавочной пошлин                            24837
</w:t>
      </w:r>
      <w:r>
        <w:br/>
      </w:r>
      <w:r>
        <w:rPr>
          <w:rFonts w:ascii="Times New Roman"/>
          <w:b w:val="false"/>
          <w:i w:val="false"/>
          <w:color w:val="000000"/>
          <w:sz w:val="28"/>
        </w:rPr>
        <w:t>
       04        Поступление сумм от добровольной
</w:t>
      </w:r>
      <w:r>
        <w:br/>
      </w:r>
      <w:r>
        <w:rPr>
          <w:rFonts w:ascii="Times New Roman"/>
          <w:b w:val="false"/>
          <w:i w:val="false"/>
          <w:color w:val="000000"/>
          <w:sz w:val="28"/>
        </w:rPr>
        <w:t>
                 сдачи или взыскания незаконно
</w:t>
      </w:r>
      <w:r>
        <w:br/>
      </w:r>
      <w:r>
        <w:rPr>
          <w:rFonts w:ascii="Times New Roman"/>
          <w:b w:val="false"/>
          <w:i w:val="false"/>
          <w:color w:val="000000"/>
          <w:sz w:val="28"/>
        </w:rPr>
        <w:t>
                 полученного имущества или стоимости
</w:t>
      </w:r>
      <w:r>
        <w:br/>
      </w:r>
      <w:r>
        <w:rPr>
          <w:rFonts w:ascii="Times New Roman"/>
          <w:b w:val="false"/>
          <w:i w:val="false"/>
          <w:color w:val="000000"/>
          <w:sz w:val="28"/>
        </w:rPr>
        <w:t>
                 незаконно предоставленных услуг
</w:t>
      </w:r>
      <w:r>
        <w:br/>
      </w:r>
      <w:r>
        <w:rPr>
          <w:rFonts w:ascii="Times New Roman"/>
          <w:b w:val="false"/>
          <w:i w:val="false"/>
          <w:color w:val="000000"/>
          <w:sz w:val="28"/>
        </w:rPr>
        <w:t>
                 лицам, уполномоченным на выполнение
</w:t>
      </w:r>
      <w:r>
        <w:br/>
      </w:r>
      <w:r>
        <w:rPr>
          <w:rFonts w:ascii="Times New Roman"/>
          <w:b w:val="false"/>
          <w:i w:val="false"/>
          <w:color w:val="000000"/>
          <w:sz w:val="28"/>
        </w:rPr>
        <w:t>
                 государственных функций, или лицам,
</w:t>
      </w:r>
      <w:r>
        <w:br/>
      </w:r>
      <w:r>
        <w:rPr>
          <w:rFonts w:ascii="Times New Roman"/>
          <w:b w:val="false"/>
          <w:i w:val="false"/>
          <w:color w:val="000000"/>
          <w:sz w:val="28"/>
        </w:rPr>
        <w:t>
                 приравненным к ним                             600
</w:t>
      </w:r>
      <w:r>
        <w:br/>
      </w:r>
      <w:r>
        <w:rPr>
          <w:rFonts w:ascii="Times New Roman"/>
          <w:b w:val="false"/>
          <w:i w:val="false"/>
          <w:color w:val="000000"/>
          <w:sz w:val="28"/>
        </w:rPr>
        <w:t>
       06        Возмещение осужденными к лишению
</w:t>
      </w:r>
      <w:r>
        <w:br/>
      </w:r>
      <w:r>
        <w:rPr>
          <w:rFonts w:ascii="Times New Roman"/>
          <w:b w:val="false"/>
          <w:i w:val="false"/>
          <w:color w:val="000000"/>
          <w:sz w:val="28"/>
        </w:rPr>
        <w:t>
                 свободы стоимости питания, вещевого
</w:t>
      </w:r>
      <w:r>
        <w:br/>
      </w:r>
      <w:r>
        <w:rPr>
          <w:rFonts w:ascii="Times New Roman"/>
          <w:b w:val="false"/>
          <w:i w:val="false"/>
          <w:color w:val="000000"/>
          <w:sz w:val="28"/>
        </w:rPr>
        <w:t>
                 имущества и коммунально-бытовых,
</w:t>
      </w:r>
      <w:r>
        <w:br/>
      </w:r>
      <w:r>
        <w:rPr>
          <w:rFonts w:ascii="Times New Roman"/>
          <w:b w:val="false"/>
          <w:i w:val="false"/>
          <w:color w:val="000000"/>
          <w:sz w:val="28"/>
        </w:rPr>
        <w:t>
                 лечебно-профилактических услуг,
</w:t>
      </w:r>
      <w:r>
        <w:br/>
      </w:r>
      <w:r>
        <w:rPr>
          <w:rFonts w:ascii="Times New Roman"/>
          <w:b w:val="false"/>
          <w:i w:val="false"/>
          <w:color w:val="000000"/>
          <w:sz w:val="28"/>
        </w:rPr>
        <w:t>
                 ущерба, причиненного государству,
</w:t>
      </w:r>
      <w:r>
        <w:br/>
      </w:r>
      <w:r>
        <w:rPr>
          <w:rFonts w:ascii="Times New Roman"/>
          <w:b w:val="false"/>
          <w:i w:val="false"/>
          <w:color w:val="000000"/>
          <w:sz w:val="28"/>
        </w:rPr>
        <w:t>
                 исправительному учреждению,
</w:t>
      </w:r>
      <w:r>
        <w:br/>
      </w:r>
      <w:r>
        <w:rPr>
          <w:rFonts w:ascii="Times New Roman"/>
          <w:b w:val="false"/>
          <w:i w:val="false"/>
          <w:color w:val="000000"/>
          <w:sz w:val="28"/>
        </w:rPr>
        <w:t>
                 дополнительных затрат, связанных
</w:t>
      </w:r>
      <w:r>
        <w:br/>
      </w:r>
      <w:r>
        <w:rPr>
          <w:rFonts w:ascii="Times New Roman"/>
          <w:b w:val="false"/>
          <w:i w:val="false"/>
          <w:color w:val="000000"/>
          <w:sz w:val="28"/>
        </w:rPr>
        <w:t>
                 с пресечением побега                        128157 
</w:t>
      </w:r>
      <w:r>
        <w:br/>
      </w:r>
      <w:r>
        <w:rPr>
          <w:rFonts w:ascii="Times New Roman"/>
          <w:b w:val="false"/>
          <w:i w:val="false"/>
          <w:color w:val="000000"/>
          <w:sz w:val="28"/>
        </w:rPr>
        <w:t>
       09        Прочие неналоговые поступления в
</w:t>
      </w:r>
      <w:r>
        <w:br/>
      </w:r>
      <w:r>
        <w:rPr>
          <w:rFonts w:ascii="Times New Roman"/>
          <w:b w:val="false"/>
          <w:i w:val="false"/>
          <w:color w:val="000000"/>
          <w:sz w:val="28"/>
        </w:rPr>
        <w:t>
                 республиканский бюджет                    15275866
</w:t>
      </w:r>
      <w:r>
        <w:br/>
      </w:r>
      <w:r>
        <w:rPr>
          <w:rFonts w:ascii="Times New Roman"/>
          <w:b w:val="false"/>
          <w:i w:val="false"/>
          <w:color w:val="000000"/>
          <w:sz w:val="28"/>
        </w:rPr>
        <w:t>
       23        Поступления дебиторской, депонентской
</w:t>
      </w:r>
      <w:r>
        <w:br/>
      </w:r>
      <w:r>
        <w:rPr>
          <w:rFonts w:ascii="Times New Roman"/>
          <w:b w:val="false"/>
          <w:i w:val="false"/>
          <w:color w:val="000000"/>
          <w:sz w:val="28"/>
        </w:rPr>
        <w:t>
                 задолженности государственных
</w:t>
      </w:r>
      <w:r>
        <w:br/>
      </w:r>
      <w:r>
        <w:rPr>
          <w:rFonts w:ascii="Times New Roman"/>
          <w:b w:val="false"/>
          <w:i w:val="false"/>
          <w:color w:val="000000"/>
          <w:sz w:val="28"/>
        </w:rPr>
        <w:t>
                 учреждений, финансируемых из
</w:t>
      </w:r>
      <w:r>
        <w:br/>
      </w:r>
      <w:r>
        <w:rPr>
          <w:rFonts w:ascii="Times New Roman"/>
          <w:b w:val="false"/>
          <w:i w:val="false"/>
          <w:color w:val="000000"/>
          <w:sz w:val="28"/>
        </w:rPr>
        <w:t>
                 республиканского бюджета                     75834
</w:t>
      </w:r>
      <w:r>
        <w:br/>
      </w:r>
      <w:r>
        <w:rPr>
          <w:rFonts w:ascii="Times New Roman"/>
          <w:b w:val="false"/>
          <w:i w:val="false"/>
          <w:color w:val="000000"/>
          <w:sz w:val="28"/>
        </w:rPr>
        <w:t>
       25        Возврат неиспользованных средств,
</w:t>
      </w:r>
      <w:r>
        <w:br/>
      </w:r>
      <w:r>
        <w:rPr>
          <w:rFonts w:ascii="Times New Roman"/>
          <w:b w:val="false"/>
          <w:i w:val="false"/>
          <w:color w:val="000000"/>
          <w:sz w:val="28"/>
        </w:rPr>
        <w:t>
                 ранее полученных из республиканского
</w:t>
      </w:r>
      <w:r>
        <w:br/>
      </w:r>
      <w:r>
        <w:rPr>
          <w:rFonts w:ascii="Times New Roman"/>
          <w:b w:val="false"/>
          <w:i w:val="false"/>
          <w:color w:val="000000"/>
          <w:sz w:val="28"/>
        </w:rPr>
        <w:t>
                 бюджета                                     212712
</w:t>
      </w:r>
    </w:p>
    <w:p>
      <w:pPr>
        <w:spacing w:after="0"/>
        <w:ind w:left="0"/>
        <w:jc w:val="both"/>
      </w:pPr>
      <w:r>
        <w:rPr>
          <w:rFonts w:ascii="Times New Roman"/>
          <w:b w:val="false"/>
          <w:i w:val="false"/>
          <w:color w:val="000000"/>
          <w:sz w:val="28"/>
        </w:rPr>
        <w:t>
3                Доходы от операций с капиталом            10263094
</w:t>
      </w:r>
    </w:p>
    <w:p>
      <w:pPr>
        <w:spacing w:after="0"/>
        <w:ind w:left="0"/>
        <w:jc w:val="both"/>
      </w:pPr>
      <w:r>
        <w:rPr>
          <w:rFonts w:ascii="Times New Roman"/>
          <w:b w:val="false"/>
          <w:i w:val="false"/>
          <w:color w:val="000000"/>
          <w:sz w:val="28"/>
        </w:rPr>
        <w:t>
  01             Продажа основного капитала                 1043644
</w:t>
      </w:r>
    </w:p>
    <w:p>
      <w:pPr>
        <w:spacing w:after="0"/>
        <w:ind w:left="0"/>
        <w:jc w:val="both"/>
      </w:pPr>
      <w:r>
        <w:rPr>
          <w:rFonts w:ascii="Times New Roman"/>
          <w:b w:val="false"/>
          <w:i w:val="false"/>
          <w:color w:val="000000"/>
          <w:sz w:val="28"/>
        </w:rPr>
        <w:t>
</w:t>
      </w:r>
      <w:r>
        <w:rPr>
          <w:rFonts w:ascii="Times New Roman"/>
          <w:b w:val="false"/>
          <w:i/>
          <w:color w:val="000000"/>
          <w:sz w:val="28"/>
        </w:rPr>
        <w:t>
1           Продажа основного капитала                 1043644
</w:t>
      </w:r>
      <w:r>
        <w:rPr>
          <w:rFonts w:ascii="Times New Roman"/>
          <w:b w:val="false"/>
          <w:i w:val="false"/>
          <w:color w:val="000000"/>
          <w:sz w:val="28"/>
        </w:rPr>
        <w:t>
</w:t>
      </w:r>
      <w:r>
        <w:br/>
      </w:r>
      <w:r>
        <w:rPr>
          <w:rFonts w:ascii="Times New Roman"/>
          <w:b w:val="false"/>
          <w:i w:val="false"/>
          <w:color w:val="000000"/>
          <w:sz w:val="28"/>
        </w:rPr>
        <w:t>
       04        Поступления от продажи имущества,
</w:t>
      </w:r>
      <w:r>
        <w:br/>
      </w:r>
      <w:r>
        <w:rPr>
          <w:rFonts w:ascii="Times New Roman"/>
          <w:b w:val="false"/>
          <w:i w:val="false"/>
          <w:color w:val="000000"/>
          <w:sz w:val="28"/>
        </w:rPr>
        <w:t>
                 закрепленного за государственными
</w:t>
      </w:r>
      <w:r>
        <w:br/>
      </w:r>
      <w:r>
        <w:rPr>
          <w:rFonts w:ascii="Times New Roman"/>
          <w:b w:val="false"/>
          <w:i w:val="false"/>
          <w:color w:val="000000"/>
          <w:sz w:val="28"/>
        </w:rPr>
        <w:t>
                 учреждениями, финансируемыми из
</w:t>
      </w:r>
      <w:r>
        <w:br/>
      </w:r>
      <w:r>
        <w:rPr>
          <w:rFonts w:ascii="Times New Roman"/>
          <w:b w:val="false"/>
          <w:i w:val="false"/>
          <w:color w:val="000000"/>
          <w:sz w:val="28"/>
        </w:rPr>
        <w:t>
                 республиканского бюджета                     43644
</w:t>
      </w:r>
      <w:r>
        <w:br/>
      </w:r>
      <w:r>
        <w:rPr>
          <w:rFonts w:ascii="Times New Roman"/>
          <w:b w:val="false"/>
          <w:i w:val="false"/>
          <w:color w:val="000000"/>
          <w:sz w:val="28"/>
        </w:rPr>
        <w:t>
       06        Поступления от реализации вооружения
</w:t>
      </w:r>
      <w:r>
        <w:br/>
      </w:r>
      <w:r>
        <w:rPr>
          <w:rFonts w:ascii="Times New Roman"/>
          <w:b w:val="false"/>
          <w:i w:val="false"/>
          <w:color w:val="000000"/>
          <w:sz w:val="28"/>
        </w:rPr>
        <w:t>
                 и военной техники                          1000000
</w:t>
      </w:r>
    </w:p>
    <w:p>
      <w:pPr>
        <w:spacing w:after="0"/>
        <w:ind w:left="0"/>
        <w:jc w:val="both"/>
      </w:pPr>
      <w:r>
        <w:rPr>
          <w:rFonts w:ascii="Times New Roman"/>
          <w:b w:val="false"/>
          <w:i w:val="false"/>
          <w:color w:val="000000"/>
          <w:sz w:val="28"/>
        </w:rPr>
        <w:t>
  02             Продажа товаров из государственных
</w:t>
      </w:r>
      <w:r>
        <w:br/>
      </w:r>
      <w:r>
        <w:rPr>
          <w:rFonts w:ascii="Times New Roman"/>
          <w:b w:val="false"/>
          <w:i w:val="false"/>
          <w:color w:val="000000"/>
          <w:sz w:val="28"/>
        </w:rPr>
        <w:t>
                 запасов                                    9219300
</w:t>
      </w:r>
    </w:p>
    <w:p>
      <w:pPr>
        <w:spacing w:after="0"/>
        <w:ind w:left="0"/>
        <w:jc w:val="both"/>
      </w:pPr>
      <w:r>
        <w:rPr>
          <w:rFonts w:ascii="Times New Roman"/>
          <w:b w:val="false"/>
          <w:i w:val="false"/>
          <w:color w:val="000000"/>
          <w:sz w:val="28"/>
        </w:rPr>
        <w:t>
</w:t>
      </w:r>
      <w:r>
        <w:rPr>
          <w:rFonts w:ascii="Times New Roman"/>
          <w:b w:val="false"/>
          <w:i/>
          <w:color w:val="000000"/>
          <w:sz w:val="28"/>
        </w:rPr>
        <w:t>
     1           Продажа товаров из государственных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запасов                                    9219300
</w:t>
      </w:r>
      <w:r>
        <w:rPr>
          <w:rFonts w:ascii="Times New Roman"/>
          <w:b w:val="false"/>
          <w:i w:val="false"/>
          <w:color w:val="000000"/>
          <w:sz w:val="28"/>
        </w:rPr>
        <w:t>
</w:t>
      </w:r>
      <w:r>
        <w:br/>
      </w:r>
      <w:r>
        <w:rPr>
          <w:rFonts w:ascii="Times New Roman"/>
          <w:b w:val="false"/>
          <w:i w:val="false"/>
          <w:color w:val="000000"/>
          <w:sz w:val="28"/>
        </w:rPr>
        <w:t>
       02        Поступления от реализации
</w:t>
      </w:r>
      <w:r>
        <w:br/>
      </w:r>
      <w:r>
        <w:rPr>
          <w:rFonts w:ascii="Times New Roman"/>
          <w:b w:val="false"/>
          <w:i w:val="false"/>
          <w:color w:val="000000"/>
          <w:sz w:val="28"/>
        </w:rPr>
        <w:t>
                 сверхнормативных запасов                   3719300
</w:t>
      </w:r>
      <w:r>
        <w:br/>
      </w:r>
      <w:r>
        <w:rPr>
          <w:rFonts w:ascii="Times New Roman"/>
          <w:b w:val="false"/>
          <w:i w:val="false"/>
          <w:color w:val="000000"/>
          <w:sz w:val="28"/>
        </w:rPr>
        <w:t>
       03        Поступления от реализации зерна из
</w:t>
      </w:r>
      <w:r>
        <w:br/>
      </w:r>
      <w:r>
        <w:rPr>
          <w:rFonts w:ascii="Times New Roman"/>
          <w:b w:val="false"/>
          <w:i w:val="false"/>
          <w:color w:val="000000"/>
          <w:sz w:val="28"/>
        </w:rPr>
        <w:t>
                 государственных ресурсов                   5500000
</w:t>
      </w:r>
    </w:p>
    <w:p>
      <w:pPr>
        <w:spacing w:after="0"/>
        <w:ind w:left="0"/>
        <w:jc w:val="both"/>
      </w:pPr>
      <w:r>
        <w:rPr>
          <w:rFonts w:ascii="Times New Roman"/>
          <w:b w:val="false"/>
          <w:i w:val="false"/>
          <w:color w:val="000000"/>
          <w:sz w:val="28"/>
        </w:rPr>
        <w:t>
  03             Продажа земли и нематериальных
</w:t>
      </w:r>
      <w:r>
        <w:br/>
      </w:r>
      <w:r>
        <w:rPr>
          <w:rFonts w:ascii="Times New Roman"/>
          <w:b w:val="false"/>
          <w:i w:val="false"/>
          <w:color w:val="000000"/>
          <w:sz w:val="28"/>
        </w:rPr>
        <w:t>
                 активов                                        150
</w:t>
      </w:r>
    </w:p>
    <w:p>
      <w:pPr>
        <w:spacing w:after="0"/>
        <w:ind w:left="0"/>
        <w:jc w:val="both"/>
      </w:pPr>
      <w:r>
        <w:rPr>
          <w:rFonts w:ascii="Times New Roman"/>
          <w:b w:val="false"/>
          <w:i w:val="false"/>
          <w:color w:val="000000"/>
          <w:sz w:val="28"/>
        </w:rPr>
        <w:t>
</w:t>
      </w:r>
      <w:r>
        <w:rPr>
          <w:rFonts w:ascii="Times New Roman"/>
          <w:b w:val="false"/>
          <w:i/>
          <w:color w:val="000000"/>
          <w:sz w:val="28"/>
        </w:rPr>
        <w:t>
     1           Продажа земли и нематериальных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активов                                        150
</w:t>
      </w:r>
      <w:r>
        <w:rPr>
          <w:rFonts w:ascii="Times New Roman"/>
          <w:b w:val="false"/>
          <w:i w:val="false"/>
          <w:color w:val="000000"/>
          <w:sz w:val="28"/>
        </w:rPr>
        <w:t>
</w:t>
      </w:r>
      <w:r>
        <w:br/>
      </w:r>
      <w:r>
        <w:rPr>
          <w:rFonts w:ascii="Times New Roman"/>
          <w:b w:val="false"/>
          <w:i w:val="false"/>
          <w:color w:val="000000"/>
          <w:sz w:val="28"/>
        </w:rPr>
        <w:t>
       02        Продажа нематериальных активов                 150
</w:t>
      </w:r>
    </w:p>
    <w:p>
      <w:pPr>
        <w:spacing w:after="0"/>
        <w:ind w:left="0"/>
        <w:jc w:val="both"/>
      </w:pPr>
      <w:r>
        <w:rPr>
          <w:rFonts w:ascii="Times New Roman"/>
          <w:b w:val="false"/>
          <w:i w:val="false"/>
          <w:color w:val="000000"/>
          <w:sz w:val="28"/>
        </w:rPr>
        <w:t>
                 II. Полученные официальные
</w:t>
      </w:r>
      <w:r>
        <w:br/>
      </w:r>
      <w:r>
        <w:rPr>
          <w:rFonts w:ascii="Times New Roman"/>
          <w:b w:val="false"/>
          <w:i w:val="false"/>
          <w:color w:val="000000"/>
          <w:sz w:val="28"/>
        </w:rPr>
        <w:t>
                 трансферты                                69870048
</w:t>
      </w:r>
    </w:p>
    <w:p>
      <w:pPr>
        <w:spacing w:after="0"/>
        <w:ind w:left="0"/>
        <w:jc w:val="both"/>
      </w:pPr>
      <w:r>
        <w:rPr>
          <w:rFonts w:ascii="Times New Roman"/>
          <w:b w:val="false"/>
          <w:i w:val="false"/>
          <w:color w:val="000000"/>
          <w:sz w:val="28"/>
        </w:rPr>
        <w:t>
4                Полученные официальные трансферты         69870048
</w:t>
      </w:r>
    </w:p>
    <w:p>
      <w:pPr>
        <w:spacing w:after="0"/>
        <w:ind w:left="0"/>
        <w:jc w:val="both"/>
      </w:pPr>
      <w:r>
        <w:rPr>
          <w:rFonts w:ascii="Times New Roman"/>
          <w:b w:val="false"/>
          <w:i w:val="false"/>
          <w:color w:val="000000"/>
          <w:sz w:val="28"/>
        </w:rPr>
        <w:t>
  01             Трансферты из нижестоящих органов
</w:t>
      </w:r>
      <w:r>
        <w:br/>
      </w:r>
      <w:r>
        <w:rPr>
          <w:rFonts w:ascii="Times New Roman"/>
          <w:b w:val="false"/>
          <w:i w:val="false"/>
          <w:color w:val="000000"/>
          <w:sz w:val="28"/>
        </w:rPr>
        <w:t>
                 государственного управления               69870048
</w:t>
      </w:r>
    </w:p>
    <w:p>
      <w:pPr>
        <w:spacing w:after="0"/>
        <w:ind w:left="0"/>
        <w:jc w:val="both"/>
      </w:pPr>
      <w:r>
        <w:rPr>
          <w:rFonts w:ascii="Times New Roman"/>
          <w:b w:val="false"/>
          <w:i w:val="false"/>
          <w:color w:val="000000"/>
          <w:sz w:val="28"/>
        </w:rPr>
        <w:t>
</w:t>
      </w:r>
      <w:r>
        <w:rPr>
          <w:rFonts w:ascii="Times New Roman"/>
          <w:b w:val="false"/>
          <w:i/>
          <w:color w:val="000000"/>
          <w:sz w:val="28"/>
        </w:rPr>
        <w:t>
     2           Трансферты из областных бюджетов,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бюджетов городов Астаны и Алматы          69870048
</w:t>
      </w:r>
      <w:r>
        <w:rPr>
          <w:rFonts w:ascii="Times New Roman"/>
          <w:b w:val="false"/>
          <w:i w:val="false"/>
          <w:color w:val="000000"/>
          <w:sz w:val="28"/>
        </w:rPr>
        <w:t>
</w:t>
      </w:r>
      <w:r>
        <w:br/>
      </w:r>
      <w:r>
        <w:rPr>
          <w:rFonts w:ascii="Times New Roman"/>
          <w:b w:val="false"/>
          <w:i w:val="false"/>
          <w:color w:val="000000"/>
          <w:sz w:val="28"/>
        </w:rPr>
        <w:t>
       06        Бюджетное изъятие из областного
</w:t>
      </w:r>
      <w:r>
        <w:br/>
      </w:r>
      <w:r>
        <w:rPr>
          <w:rFonts w:ascii="Times New Roman"/>
          <w:b w:val="false"/>
          <w:i w:val="false"/>
          <w:color w:val="000000"/>
          <w:sz w:val="28"/>
        </w:rPr>
        <w:t>
                 бюджета Атырауской области                25865709
</w:t>
      </w:r>
      <w:r>
        <w:br/>
      </w:r>
      <w:r>
        <w:rPr>
          <w:rFonts w:ascii="Times New Roman"/>
          <w:b w:val="false"/>
          <w:i w:val="false"/>
          <w:color w:val="000000"/>
          <w:sz w:val="28"/>
        </w:rPr>
        <w:t>
       13        Бюджетное изъятие из областного
</w:t>
      </w:r>
      <w:r>
        <w:br/>
      </w:r>
      <w:r>
        <w:rPr>
          <w:rFonts w:ascii="Times New Roman"/>
          <w:b w:val="false"/>
          <w:i w:val="false"/>
          <w:color w:val="000000"/>
          <w:sz w:val="28"/>
        </w:rPr>
        <w:t>
                 бюджета Мангистауской области             10139127
</w:t>
      </w:r>
      <w:r>
        <w:br/>
      </w:r>
      <w:r>
        <w:rPr>
          <w:rFonts w:ascii="Times New Roman"/>
          <w:b w:val="false"/>
          <w:i w:val="false"/>
          <w:color w:val="000000"/>
          <w:sz w:val="28"/>
        </w:rPr>
        <w:t>
       17        Бюджетное изъятие из бюджета
</w:t>
      </w:r>
      <w:r>
        <w:br/>
      </w:r>
      <w:r>
        <w:rPr>
          <w:rFonts w:ascii="Times New Roman"/>
          <w:b w:val="false"/>
          <w:i w:val="false"/>
          <w:color w:val="000000"/>
          <w:sz w:val="28"/>
        </w:rPr>
        <w:t>
                 города Алматы                             32061122
</w:t>
      </w:r>
      <w:r>
        <w:br/>
      </w:r>
      <w:r>
        <w:rPr>
          <w:rFonts w:ascii="Times New Roman"/>
          <w:b w:val="false"/>
          <w:i w:val="false"/>
          <w:color w:val="000000"/>
          <w:sz w:val="28"/>
        </w:rPr>
        <w:t>
       18        Бюджетное изъятие из бюджета
</w:t>
      </w:r>
      <w:r>
        <w:br/>
      </w:r>
      <w:r>
        <w:rPr>
          <w:rFonts w:ascii="Times New Roman"/>
          <w:b w:val="false"/>
          <w:i w:val="false"/>
          <w:color w:val="000000"/>
          <w:sz w:val="28"/>
        </w:rPr>
        <w:t>
                 города Астаны                              1804090
</w:t>
      </w:r>
    </w:p>
    <w:p>
      <w:pPr>
        <w:spacing w:after="0"/>
        <w:ind w:left="0"/>
        <w:jc w:val="both"/>
      </w:pPr>
      <w:r>
        <w:rPr>
          <w:rFonts w:ascii="Times New Roman"/>
          <w:b w:val="false"/>
          <w:i w:val="false"/>
          <w:color w:val="000000"/>
          <w:sz w:val="28"/>
        </w:rPr>
        <w:t>
                 III. Возврат кредитов                     16612646
</w:t>
      </w:r>
    </w:p>
    <w:p>
      <w:pPr>
        <w:spacing w:after="0"/>
        <w:ind w:left="0"/>
        <w:jc w:val="both"/>
      </w:pPr>
      <w:r>
        <w:rPr>
          <w:rFonts w:ascii="Times New Roman"/>
          <w:b w:val="false"/>
          <w:i w:val="false"/>
          <w:color w:val="000000"/>
          <w:sz w:val="28"/>
        </w:rPr>
        <w:t>
5                Возврат кредитов                          16612646
</w:t>
      </w:r>
    </w:p>
    <w:p>
      <w:pPr>
        <w:spacing w:after="0"/>
        <w:ind w:left="0"/>
        <w:jc w:val="both"/>
      </w:pPr>
      <w:r>
        <w:rPr>
          <w:rFonts w:ascii="Times New Roman"/>
          <w:b w:val="false"/>
          <w:i w:val="false"/>
          <w:color w:val="000000"/>
          <w:sz w:val="28"/>
        </w:rPr>
        <w:t>
  01             Возврат внутренних кредитов               13549419
</w:t>
      </w:r>
    </w:p>
    <w:p>
      <w:pPr>
        <w:spacing w:after="0"/>
        <w:ind w:left="0"/>
        <w:jc w:val="both"/>
      </w:pPr>
      <w:r>
        <w:rPr>
          <w:rFonts w:ascii="Times New Roman"/>
          <w:b w:val="false"/>
          <w:i w:val="false"/>
          <w:color w:val="000000"/>
          <w:sz w:val="28"/>
        </w:rPr>
        <w:t>
</w:t>
      </w:r>
      <w:r>
        <w:rPr>
          <w:rFonts w:ascii="Times New Roman"/>
          <w:b w:val="false"/>
          <w:i/>
          <w:color w:val="000000"/>
          <w:sz w:val="28"/>
        </w:rPr>
        <w:t>
     1           Возврат кредитов, выданных из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республиканского бюджета юридическим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лицам                                      5103491
</w:t>
      </w:r>
      <w:r>
        <w:rPr>
          <w:rFonts w:ascii="Times New Roman"/>
          <w:b w:val="false"/>
          <w:i w:val="false"/>
          <w:color w:val="000000"/>
          <w:sz w:val="28"/>
        </w:rPr>
        <w:t>
</w:t>
      </w:r>
      <w:r>
        <w:br/>
      </w:r>
      <w:r>
        <w:rPr>
          <w:rFonts w:ascii="Times New Roman"/>
          <w:b w:val="false"/>
          <w:i w:val="false"/>
          <w:color w:val="000000"/>
          <w:sz w:val="28"/>
        </w:rPr>
        <w:t>
       01        Возврат кредитов, выданных в рамках
</w:t>
      </w:r>
      <w:r>
        <w:br/>
      </w:r>
      <w:r>
        <w:rPr>
          <w:rFonts w:ascii="Times New Roman"/>
          <w:b w:val="false"/>
          <w:i w:val="false"/>
          <w:color w:val="000000"/>
          <w:sz w:val="28"/>
        </w:rPr>
        <w:t>
                 программы организации лизинга              1123587
</w:t>
      </w:r>
      <w:r>
        <w:br/>
      </w:r>
      <w:r>
        <w:rPr>
          <w:rFonts w:ascii="Times New Roman"/>
          <w:b w:val="false"/>
          <w:i w:val="false"/>
          <w:color w:val="000000"/>
          <w:sz w:val="28"/>
        </w:rPr>
        <w:t>
       02        Возврат кредитов, выданных РГП
</w:t>
      </w:r>
      <w:r>
        <w:br/>
      </w:r>
      <w:r>
        <w:rPr>
          <w:rFonts w:ascii="Times New Roman"/>
          <w:b w:val="false"/>
          <w:i w:val="false"/>
          <w:color w:val="000000"/>
          <w:sz w:val="28"/>
        </w:rPr>
        <w:t>
                 "Реабилитационный фонд" на санацию и
</w:t>
      </w:r>
      <w:r>
        <w:br/>
      </w:r>
      <w:r>
        <w:rPr>
          <w:rFonts w:ascii="Times New Roman"/>
          <w:b w:val="false"/>
          <w:i w:val="false"/>
          <w:color w:val="000000"/>
          <w:sz w:val="28"/>
        </w:rPr>
        <w:t>
                 реабилитацию неплатежеспособных
</w:t>
      </w:r>
      <w:r>
        <w:br/>
      </w:r>
      <w:r>
        <w:rPr>
          <w:rFonts w:ascii="Times New Roman"/>
          <w:b w:val="false"/>
          <w:i w:val="false"/>
          <w:color w:val="000000"/>
          <w:sz w:val="28"/>
        </w:rPr>
        <w:t>
                 предприятий                                 332131
</w:t>
      </w:r>
      <w:r>
        <w:br/>
      </w:r>
      <w:r>
        <w:rPr>
          <w:rFonts w:ascii="Times New Roman"/>
          <w:b w:val="false"/>
          <w:i w:val="false"/>
          <w:color w:val="000000"/>
          <w:sz w:val="28"/>
        </w:rPr>
        <w:t>
       03        Возврат кредитов, выданных АО
</w:t>
      </w:r>
      <w:r>
        <w:br/>
      </w:r>
      <w:r>
        <w:rPr>
          <w:rFonts w:ascii="Times New Roman"/>
          <w:b w:val="false"/>
          <w:i w:val="false"/>
          <w:color w:val="000000"/>
          <w:sz w:val="28"/>
        </w:rPr>
        <w:t>
                 "Эксимбанк Казахстан" для
</w:t>
      </w:r>
      <w:r>
        <w:br/>
      </w:r>
      <w:r>
        <w:rPr>
          <w:rFonts w:ascii="Times New Roman"/>
          <w:b w:val="false"/>
          <w:i w:val="false"/>
          <w:color w:val="000000"/>
          <w:sz w:val="28"/>
        </w:rPr>
        <w:t>
                 финансирования высокоэффективных
</w:t>
      </w:r>
      <w:r>
        <w:br/>
      </w:r>
      <w:r>
        <w:rPr>
          <w:rFonts w:ascii="Times New Roman"/>
          <w:b w:val="false"/>
          <w:i w:val="false"/>
          <w:color w:val="000000"/>
          <w:sz w:val="28"/>
        </w:rPr>
        <w:t>
                 инвестиционных проектов                      94312
</w:t>
      </w:r>
      <w:r>
        <w:br/>
      </w:r>
      <w:r>
        <w:rPr>
          <w:rFonts w:ascii="Times New Roman"/>
          <w:b w:val="false"/>
          <w:i w:val="false"/>
          <w:color w:val="000000"/>
          <w:sz w:val="28"/>
        </w:rPr>
        <w:t>
       04        Возврат централизованных (директивных)
</w:t>
      </w:r>
      <w:r>
        <w:br/>
      </w:r>
      <w:r>
        <w:rPr>
          <w:rFonts w:ascii="Times New Roman"/>
          <w:b w:val="false"/>
          <w:i w:val="false"/>
          <w:color w:val="000000"/>
          <w:sz w:val="28"/>
        </w:rPr>
        <w:t>
                 кредитов, переданных АО "Фонд
</w:t>
      </w:r>
      <w:r>
        <w:br/>
      </w:r>
      <w:r>
        <w:rPr>
          <w:rFonts w:ascii="Times New Roman"/>
          <w:b w:val="false"/>
          <w:i w:val="false"/>
          <w:color w:val="000000"/>
          <w:sz w:val="28"/>
        </w:rPr>
        <w:t>
                 финансовой поддержки сельского
</w:t>
      </w:r>
      <w:r>
        <w:br/>
      </w:r>
      <w:r>
        <w:rPr>
          <w:rFonts w:ascii="Times New Roman"/>
          <w:b w:val="false"/>
          <w:i w:val="false"/>
          <w:color w:val="000000"/>
          <w:sz w:val="28"/>
        </w:rPr>
        <w:t>
                 хозяйства"                                    8000
</w:t>
      </w:r>
      <w:r>
        <w:br/>
      </w:r>
      <w:r>
        <w:rPr>
          <w:rFonts w:ascii="Times New Roman"/>
          <w:b w:val="false"/>
          <w:i w:val="false"/>
          <w:color w:val="000000"/>
          <w:sz w:val="28"/>
        </w:rPr>
        <w:t>
       05        Возврат кредитов, выданных на основе
</w:t>
      </w:r>
      <w:r>
        <w:br/>
      </w:r>
      <w:r>
        <w:rPr>
          <w:rFonts w:ascii="Times New Roman"/>
          <w:b w:val="false"/>
          <w:i w:val="false"/>
          <w:color w:val="000000"/>
          <w:sz w:val="28"/>
        </w:rPr>
        <w:t>
                 ретроактивного кредитования                  50331
</w:t>
      </w:r>
      <w:r>
        <w:br/>
      </w:r>
      <w:r>
        <w:rPr>
          <w:rFonts w:ascii="Times New Roman"/>
          <w:b w:val="false"/>
          <w:i w:val="false"/>
          <w:color w:val="000000"/>
          <w:sz w:val="28"/>
        </w:rPr>
        <w:t>
       06        Возврат кредитов, выданных на
</w:t>
      </w:r>
      <w:r>
        <w:br/>
      </w:r>
      <w:r>
        <w:rPr>
          <w:rFonts w:ascii="Times New Roman"/>
          <w:b w:val="false"/>
          <w:i w:val="false"/>
          <w:color w:val="000000"/>
          <w:sz w:val="28"/>
        </w:rPr>
        <w:t>
                 сельскохозяйственное производство
</w:t>
      </w:r>
      <w:r>
        <w:br/>
      </w:r>
      <w:r>
        <w:rPr>
          <w:rFonts w:ascii="Times New Roman"/>
          <w:b w:val="false"/>
          <w:i w:val="false"/>
          <w:color w:val="000000"/>
          <w:sz w:val="28"/>
        </w:rPr>
        <w:t>
                 через систему сельских кредитных
</w:t>
      </w:r>
      <w:r>
        <w:br/>
      </w:r>
      <w:r>
        <w:rPr>
          <w:rFonts w:ascii="Times New Roman"/>
          <w:b w:val="false"/>
          <w:i w:val="false"/>
          <w:color w:val="000000"/>
          <w:sz w:val="28"/>
        </w:rPr>
        <w:t>
                 товариществ                                 320670
</w:t>
      </w:r>
      <w:r>
        <w:br/>
      </w:r>
      <w:r>
        <w:rPr>
          <w:rFonts w:ascii="Times New Roman"/>
          <w:b w:val="false"/>
          <w:i w:val="false"/>
          <w:color w:val="000000"/>
          <w:sz w:val="28"/>
        </w:rPr>
        <w:t>
       08        Возврат просроченной задолженности по
</w:t>
      </w:r>
      <w:r>
        <w:br/>
      </w:r>
      <w:r>
        <w:rPr>
          <w:rFonts w:ascii="Times New Roman"/>
          <w:b w:val="false"/>
          <w:i w:val="false"/>
          <w:color w:val="000000"/>
          <w:sz w:val="28"/>
        </w:rPr>
        <w:t>
                 директивным кредитам                        203135
</w:t>
      </w:r>
      <w:r>
        <w:br/>
      </w:r>
      <w:r>
        <w:rPr>
          <w:rFonts w:ascii="Times New Roman"/>
          <w:b w:val="false"/>
          <w:i w:val="false"/>
          <w:color w:val="000000"/>
          <w:sz w:val="28"/>
        </w:rPr>
        <w:t>
       09        Возврат просроченной задолженности по
</w:t>
      </w:r>
      <w:r>
        <w:br/>
      </w:r>
      <w:r>
        <w:rPr>
          <w:rFonts w:ascii="Times New Roman"/>
          <w:b w:val="false"/>
          <w:i w:val="false"/>
          <w:color w:val="000000"/>
          <w:sz w:val="28"/>
        </w:rPr>
        <w:t>
                 кредитам, выданным по результатам
</w:t>
      </w:r>
      <w:r>
        <w:br/>
      </w:r>
      <w:r>
        <w:rPr>
          <w:rFonts w:ascii="Times New Roman"/>
          <w:b w:val="false"/>
          <w:i w:val="false"/>
          <w:color w:val="000000"/>
          <w:sz w:val="28"/>
        </w:rPr>
        <w:t>
                 внутриреспубликанского зачета                50566
</w:t>
      </w:r>
      <w:r>
        <w:br/>
      </w:r>
      <w:r>
        <w:rPr>
          <w:rFonts w:ascii="Times New Roman"/>
          <w:b w:val="false"/>
          <w:i w:val="false"/>
          <w:color w:val="000000"/>
          <w:sz w:val="28"/>
        </w:rPr>
        <w:t>
       10        Возврат просроченной задолженности по
</w:t>
      </w:r>
      <w:r>
        <w:br/>
      </w:r>
      <w:r>
        <w:rPr>
          <w:rFonts w:ascii="Times New Roman"/>
          <w:b w:val="false"/>
          <w:i w:val="false"/>
          <w:color w:val="000000"/>
          <w:sz w:val="28"/>
        </w:rPr>
        <w:t>
                 кредитам, выданным на пополнение
</w:t>
      </w:r>
      <w:r>
        <w:br/>
      </w:r>
      <w:r>
        <w:rPr>
          <w:rFonts w:ascii="Times New Roman"/>
          <w:b w:val="false"/>
          <w:i w:val="false"/>
          <w:color w:val="000000"/>
          <w:sz w:val="28"/>
        </w:rPr>
        <w:t>
                 собственных оборотных средств                  701
</w:t>
      </w:r>
      <w:r>
        <w:br/>
      </w:r>
      <w:r>
        <w:rPr>
          <w:rFonts w:ascii="Times New Roman"/>
          <w:b w:val="false"/>
          <w:i w:val="false"/>
          <w:color w:val="000000"/>
          <w:sz w:val="28"/>
        </w:rPr>
        <w:t>
       11        Возврат кредитов, выданных за счет
</w:t>
      </w:r>
      <w:r>
        <w:br/>
      </w:r>
      <w:r>
        <w:rPr>
          <w:rFonts w:ascii="Times New Roman"/>
          <w:b w:val="false"/>
          <w:i w:val="false"/>
          <w:color w:val="000000"/>
          <w:sz w:val="28"/>
        </w:rPr>
        <w:t>
                 средств Фонда преобразования
</w:t>
      </w:r>
      <w:r>
        <w:br/>
      </w:r>
      <w:r>
        <w:rPr>
          <w:rFonts w:ascii="Times New Roman"/>
          <w:b w:val="false"/>
          <w:i w:val="false"/>
          <w:color w:val="000000"/>
          <w:sz w:val="28"/>
        </w:rPr>
        <w:t>
                 экономики                                    40016
</w:t>
      </w:r>
      <w:r>
        <w:br/>
      </w:r>
      <w:r>
        <w:rPr>
          <w:rFonts w:ascii="Times New Roman"/>
          <w:b w:val="false"/>
          <w:i w:val="false"/>
          <w:color w:val="000000"/>
          <w:sz w:val="28"/>
        </w:rPr>
        <w:t>
       14        Возврат кредитов, выданных в рамках
</w:t>
      </w:r>
      <w:r>
        <w:br/>
      </w:r>
      <w:r>
        <w:rPr>
          <w:rFonts w:ascii="Times New Roman"/>
          <w:b w:val="false"/>
          <w:i w:val="false"/>
          <w:color w:val="000000"/>
          <w:sz w:val="28"/>
        </w:rPr>
        <w:t>
                 программного займа АБР для
</w:t>
      </w:r>
      <w:r>
        <w:br/>
      </w:r>
      <w:r>
        <w:rPr>
          <w:rFonts w:ascii="Times New Roman"/>
          <w:b w:val="false"/>
          <w:i w:val="false"/>
          <w:color w:val="000000"/>
          <w:sz w:val="28"/>
        </w:rPr>
        <w:t>
                 сельскохозяйственного сектора               929669
</w:t>
      </w:r>
      <w:r>
        <w:br/>
      </w:r>
      <w:r>
        <w:rPr>
          <w:rFonts w:ascii="Times New Roman"/>
          <w:b w:val="false"/>
          <w:i w:val="false"/>
          <w:color w:val="000000"/>
          <w:sz w:val="28"/>
        </w:rPr>
        <w:t>
       15        Возврат прочих кредитов                    1950373
</w:t>
      </w:r>
    </w:p>
    <w:p>
      <w:pPr>
        <w:spacing w:after="0"/>
        <w:ind w:left="0"/>
        <w:jc w:val="both"/>
      </w:pPr>
      <w:r>
        <w:rPr>
          <w:rFonts w:ascii="Times New Roman"/>
          <w:b w:val="false"/>
          <w:i w:val="false"/>
          <w:color w:val="000000"/>
          <w:sz w:val="28"/>
        </w:rPr>
        <w:t>
</w:t>
      </w:r>
      <w:r>
        <w:rPr>
          <w:rFonts w:ascii="Times New Roman"/>
          <w:b w:val="false"/>
          <w:i/>
          <w:color w:val="000000"/>
          <w:sz w:val="28"/>
        </w:rPr>
        <w:t>
     2           Возврат кредитов, выданных из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республиканского бюджета физическим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лицам через финансовых агентов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Правительства Республики Казахстан          150854
</w:t>
      </w:r>
      <w:r>
        <w:rPr>
          <w:rFonts w:ascii="Times New Roman"/>
          <w:b w:val="false"/>
          <w:i w:val="false"/>
          <w:color w:val="000000"/>
          <w:sz w:val="28"/>
        </w:rPr>
        <w:t>
</w:t>
      </w:r>
      <w:r>
        <w:br/>
      </w:r>
      <w:r>
        <w:rPr>
          <w:rFonts w:ascii="Times New Roman"/>
          <w:b w:val="false"/>
          <w:i w:val="false"/>
          <w:color w:val="000000"/>
          <w:sz w:val="28"/>
        </w:rPr>
        <w:t>
       01        Возврат государственных
</w:t>
      </w:r>
      <w:r>
        <w:br/>
      </w:r>
      <w:r>
        <w:rPr>
          <w:rFonts w:ascii="Times New Roman"/>
          <w:b w:val="false"/>
          <w:i w:val="false"/>
          <w:color w:val="000000"/>
          <w:sz w:val="28"/>
        </w:rPr>
        <w:t>
                 образовательных кредитов                     46354
</w:t>
      </w:r>
      <w:r>
        <w:br/>
      </w:r>
      <w:r>
        <w:rPr>
          <w:rFonts w:ascii="Times New Roman"/>
          <w:b w:val="false"/>
          <w:i w:val="false"/>
          <w:color w:val="000000"/>
          <w:sz w:val="28"/>
        </w:rPr>
        <w:t>
       03        Возврат кредитов, выданных в рамках
</w:t>
      </w:r>
      <w:r>
        <w:br/>
      </w:r>
      <w:r>
        <w:rPr>
          <w:rFonts w:ascii="Times New Roman"/>
          <w:b w:val="false"/>
          <w:i w:val="false"/>
          <w:color w:val="000000"/>
          <w:sz w:val="28"/>
        </w:rPr>
        <w:t>
                 программы жилищного строительства и
</w:t>
      </w:r>
      <w:r>
        <w:br/>
      </w:r>
      <w:r>
        <w:rPr>
          <w:rFonts w:ascii="Times New Roman"/>
          <w:b w:val="false"/>
          <w:i w:val="false"/>
          <w:color w:val="000000"/>
          <w:sz w:val="28"/>
        </w:rPr>
        <w:t>
                 приобретения жилья                          104500
</w:t>
      </w:r>
    </w:p>
    <w:p>
      <w:pPr>
        <w:spacing w:after="0"/>
        <w:ind w:left="0"/>
        <w:jc w:val="both"/>
      </w:pPr>
      <w:r>
        <w:rPr>
          <w:rFonts w:ascii="Times New Roman"/>
          <w:b w:val="false"/>
          <w:i w:val="false"/>
          <w:color w:val="000000"/>
          <w:sz w:val="28"/>
        </w:rPr>
        <w:t>
</w:t>
      </w:r>
      <w:r>
        <w:rPr>
          <w:rFonts w:ascii="Times New Roman"/>
          <w:b w:val="false"/>
          <w:i/>
          <w:color w:val="000000"/>
          <w:sz w:val="28"/>
        </w:rPr>
        <w:t>
     3           Возврат кредитов, выданных из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республиканского бюджета местным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исполнительным органам                     6821300
</w:t>
      </w:r>
      <w:r>
        <w:rPr>
          <w:rFonts w:ascii="Times New Roman"/>
          <w:b w:val="false"/>
          <w:i w:val="false"/>
          <w:color w:val="000000"/>
          <w:sz w:val="28"/>
        </w:rPr>
        <w:t>
</w:t>
      </w:r>
      <w:r>
        <w:br/>
      </w:r>
      <w:r>
        <w:rPr>
          <w:rFonts w:ascii="Times New Roman"/>
          <w:b w:val="false"/>
          <w:i w:val="false"/>
          <w:color w:val="000000"/>
          <w:sz w:val="28"/>
        </w:rPr>
        <w:t>
       01        Возврат кредитов, выданных на
</w:t>
      </w:r>
      <w:r>
        <w:br/>
      </w:r>
      <w:r>
        <w:rPr>
          <w:rFonts w:ascii="Times New Roman"/>
          <w:b w:val="false"/>
          <w:i w:val="false"/>
          <w:color w:val="000000"/>
          <w:sz w:val="28"/>
        </w:rPr>
        <w:t>
                 организацию проведения
</w:t>
      </w:r>
      <w:r>
        <w:br/>
      </w:r>
      <w:r>
        <w:rPr>
          <w:rFonts w:ascii="Times New Roman"/>
          <w:b w:val="false"/>
          <w:i w:val="false"/>
          <w:color w:val="000000"/>
          <w:sz w:val="28"/>
        </w:rPr>
        <w:t>
                 весенне-полевых и уборочных работ          5500000
</w:t>
      </w:r>
      <w:r>
        <w:br/>
      </w:r>
      <w:r>
        <w:rPr>
          <w:rFonts w:ascii="Times New Roman"/>
          <w:b w:val="false"/>
          <w:i w:val="false"/>
          <w:color w:val="000000"/>
          <w:sz w:val="28"/>
        </w:rPr>
        <w:t>
       02        Возврат кредитов, выданных на
</w:t>
      </w:r>
      <w:r>
        <w:br/>
      </w:r>
      <w:r>
        <w:rPr>
          <w:rFonts w:ascii="Times New Roman"/>
          <w:b w:val="false"/>
          <w:i w:val="false"/>
          <w:color w:val="000000"/>
          <w:sz w:val="28"/>
        </w:rPr>
        <w:t>
                 покрытие кассового разрыва                  600000
</w:t>
      </w:r>
      <w:r>
        <w:br/>
      </w:r>
      <w:r>
        <w:rPr>
          <w:rFonts w:ascii="Times New Roman"/>
          <w:b w:val="false"/>
          <w:i w:val="false"/>
          <w:color w:val="000000"/>
          <w:sz w:val="28"/>
        </w:rPr>
        <w:t>
       07        Возврат кредитов, выданных на иные
</w:t>
      </w:r>
      <w:r>
        <w:br/>
      </w:r>
      <w:r>
        <w:rPr>
          <w:rFonts w:ascii="Times New Roman"/>
          <w:b w:val="false"/>
          <w:i w:val="false"/>
          <w:color w:val="000000"/>
          <w:sz w:val="28"/>
        </w:rPr>
        <w:t>
                 цели                                        721300
</w:t>
      </w:r>
    </w:p>
    <w:p>
      <w:pPr>
        <w:spacing w:after="0"/>
        <w:ind w:left="0"/>
        <w:jc w:val="both"/>
      </w:pPr>
      <w:r>
        <w:rPr>
          <w:rFonts w:ascii="Times New Roman"/>
          <w:b w:val="false"/>
          <w:i w:val="false"/>
          <w:color w:val="000000"/>
          <w:sz w:val="28"/>
        </w:rPr>
        <w:t>
</w:t>
      </w:r>
      <w:r>
        <w:rPr>
          <w:rFonts w:ascii="Times New Roman"/>
          <w:b w:val="false"/>
          <w:i/>
          <w:color w:val="000000"/>
          <w:sz w:val="28"/>
        </w:rPr>
        <w:t>
     4           Возврат кредитов, выданных из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республиканского бюджета за 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средств правительственных внешних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займов юридическим лицам                    938539
</w:t>
      </w:r>
      <w:r>
        <w:rPr>
          <w:rFonts w:ascii="Times New Roman"/>
          <w:b w:val="false"/>
          <w:i w:val="false"/>
          <w:color w:val="000000"/>
          <w:sz w:val="28"/>
        </w:rPr>
        <w:t>
</w:t>
      </w:r>
      <w:r>
        <w:br/>
      </w:r>
      <w:r>
        <w:rPr>
          <w:rFonts w:ascii="Times New Roman"/>
          <w:b w:val="false"/>
          <w:i w:val="false"/>
          <w:color w:val="000000"/>
          <w:sz w:val="28"/>
        </w:rPr>
        <w:t>
       01        Возврат кредитов, выданных для
</w:t>
      </w:r>
      <w:r>
        <w:br/>
      </w:r>
      <w:r>
        <w:rPr>
          <w:rFonts w:ascii="Times New Roman"/>
          <w:b w:val="false"/>
          <w:i w:val="false"/>
          <w:color w:val="000000"/>
          <w:sz w:val="28"/>
        </w:rPr>
        <w:t>
                 реализации проекта технической помощи        11756
</w:t>
      </w:r>
      <w:r>
        <w:br/>
      </w:r>
      <w:r>
        <w:rPr>
          <w:rFonts w:ascii="Times New Roman"/>
          <w:b w:val="false"/>
          <w:i w:val="false"/>
          <w:color w:val="000000"/>
          <w:sz w:val="28"/>
        </w:rPr>
        <w:t>
       03        Возврат кредитов, выданных для
</w:t>
      </w:r>
      <w:r>
        <w:br/>
      </w:r>
      <w:r>
        <w:rPr>
          <w:rFonts w:ascii="Times New Roman"/>
          <w:b w:val="false"/>
          <w:i w:val="false"/>
          <w:color w:val="000000"/>
          <w:sz w:val="28"/>
        </w:rPr>
        <w:t>
                 реализации проекта поддержки малого
</w:t>
      </w:r>
      <w:r>
        <w:br/>
      </w:r>
      <w:r>
        <w:rPr>
          <w:rFonts w:ascii="Times New Roman"/>
          <w:b w:val="false"/>
          <w:i w:val="false"/>
          <w:color w:val="000000"/>
          <w:sz w:val="28"/>
        </w:rPr>
        <w:t>
                 и среднего бизнеса                          337900
</w:t>
      </w:r>
      <w:r>
        <w:br/>
      </w:r>
      <w:r>
        <w:rPr>
          <w:rFonts w:ascii="Times New Roman"/>
          <w:b w:val="false"/>
          <w:i w:val="false"/>
          <w:color w:val="000000"/>
          <w:sz w:val="28"/>
        </w:rPr>
        <w:t>
       04        Возврат кредитов, выданных для
</w:t>
      </w:r>
      <w:r>
        <w:br/>
      </w:r>
      <w:r>
        <w:rPr>
          <w:rFonts w:ascii="Times New Roman"/>
          <w:b w:val="false"/>
          <w:i w:val="false"/>
          <w:color w:val="000000"/>
          <w:sz w:val="28"/>
        </w:rPr>
        <w:t>
                 реализации проекта постприватизационной
</w:t>
      </w:r>
      <w:r>
        <w:br/>
      </w:r>
      <w:r>
        <w:rPr>
          <w:rFonts w:ascii="Times New Roman"/>
          <w:b w:val="false"/>
          <w:i w:val="false"/>
          <w:color w:val="000000"/>
          <w:sz w:val="28"/>
        </w:rPr>
        <w:t>
                 поддержки сельского хозяйства               365448 
</w:t>
      </w:r>
      <w:r>
        <w:br/>
      </w:r>
      <w:r>
        <w:rPr>
          <w:rFonts w:ascii="Times New Roman"/>
          <w:b w:val="false"/>
          <w:i w:val="false"/>
          <w:color w:val="000000"/>
          <w:sz w:val="28"/>
        </w:rPr>
        <w:t>
       05        Возврат кредитов, выданных для
</w:t>
      </w:r>
      <w:r>
        <w:br/>
      </w:r>
      <w:r>
        <w:rPr>
          <w:rFonts w:ascii="Times New Roman"/>
          <w:b w:val="false"/>
          <w:i w:val="false"/>
          <w:color w:val="000000"/>
          <w:sz w:val="28"/>
        </w:rPr>
        <w:t>
                 реализации проекта технической помощи
</w:t>
      </w:r>
      <w:r>
        <w:br/>
      </w:r>
      <w:r>
        <w:rPr>
          <w:rFonts w:ascii="Times New Roman"/>
          <w:b w:val="false"/>
          <w:i w:val="false"/>
          <w:color w:val="000000"/>
          <w:sz w:val="28"/>
        </w:rPr>
        <w:t>
                 нефтяной отрасли                            196386
</w:t>
      </w:r>
      <w:r>
        <w:br/>
      </w:r>
      <w:r>
        <w:rPr>
          <w:rFonts w:ascii="Times New Roman"/>
          <w:b w:val="false"/>
          <w:i w:val="false"/>
          <w:color w:val="000000"/>
          <w:sz w:val="28"/>
        </w:rPr>
        <w:t>
       07        Возврат кредитов, выданных для
</w:t>
      </w:r>
      <w:r>
        <w:br/>
      </w:r>
      <w:r>
        <w:rPr>
          <w:rFonts w:ascii="Times New Roman"/>
          <w:b w:val="false"/>
          <w:i w:val="false"/>
          <w:color w:val="000000"/>
          <w:sz w:val="28"/>
        </w:rPr>
        <w:t>
                 реализации проекта усовершенствования
</w:t>
      </w:r>
      <w:r>
        <w:br/>
      </w:r>
      <w:r>
        <w:rPr>
          <w:rFonts w:ascii="Times New Roman"/>
          <w:b w:val="false"/>
          <w:i w:val="false"/>
          <w:color w:val="000000"/>
          <w:sz w:val="28"/>
        </w:rPr>
        <w:t>
                 ирригационных и дренажных систем             27049
</w:t>
      </w:r>
    </w:p>
    <w:p>
      <w:pPr>
        <w:spacing w:after="0"/>
        <w:ind w:left="0"/>
        <w:jc w:val="both"/>
      </w:pPr>
      <w:r>
        <w:rPr>
          <w:rFonts w:ascii="Times New Roman"/>
          <w:b w:val="false"/>
          <w:i w:val="false"/>
          <w:color w:val="000000"/>
          <w:sz w:val="28"/>
        </w:rPr>
        <w:t>
</w:t>
      </w:r>
      <w:r>
        <w:rPr>
          <w:rFonts w:ascii="Times New Roman"/>
          <w:b w:val="false"/>
          <w:i/>
          <w:color w:val="000000"/>
          <w:sz w:val="28"/>
        </w:rPr>
        <w:t>
     5           Возврат кредитов, выданных из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республиканского бюджета за 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средств правительственных внешних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займов местным исполнительным органам       535235
</w:t>
      </w:r>
      <w:r>
        <w:rPr>
          <w:rFonts w:ascii="Times New Roman"/>
          <w:b w:val="false"/>
          <w:i w:val="false"/>
          <w:color w:val="000000"/>
          <w:sz w:val="28"/>
        </w:rPr>
        <w:t>
</w:t>
      </w:r>
      <w:r>
        <w:br/>
      </w:r>
      <w:r>
        <w:rPr>
          <w:rFonts w:ascii="Times New Roman"/>
          <w:b w:val="false"/>
          <w:i w:val="false"/>
          <w:color w:val="000000"/>
          <w:sz w:val="28"/>
        </w:rPr>
        <w:t>
       01        Возврат кредитов, выданных для
</w:t>
      </w:r>
      <w:r>
        <w:br/>
      </w:r>
      <w:r>
        <w:rPr>
          <w:rFonts w:ascii="Times New Roman"/>
          <w:b w:val="false"/>
          <w:i w:val="false"/>
          <w:color w:val="000000"/>
          <w:sz w:val="28"/>
        </w:rPr>
        <w:t>
                 реализации проекта развития городского
</w:t>
      </w:r>
      <w:r>
        <w:br/>
      </w:r>
      <w:r>
        <w:rPr>
          <w:rFonts w:ascii="Times New Roman"/>
          <w:b w:val="false"/>
          <w:i w:val="false"/>
          <w:color w:val="000000"/>
          <w:sz w:val="28"/>
        </w:rPr>
        <w:t>
                 транспорта                                  535235
</w:t>
      </w:r>
    </w:p>
    <w:p>
      <w:pPr>
        <w:spacing w:after="0"/>
        <w:ind w:left="0"/>
        <w:jc w:val="both"/>
      </w:pPr>
      <w:r>
        <w:rPr>
          <w:rFonts w:ascii="Times New Roman"/>
          <w:b w:val="false"/>
          <w:i w:val="false"/>
          <w:color w:val="000000"/>
          <w:sz w:val="28"/>
        </w:rPr>
        <w:t>
  02             Возврат требований по оплаченным
</w:t>
      </w:r>
      <w:r>
        <w:br/>
      </w:r>
      <w:r>
        <w:rPr>
          <w:rFonts w:ascii="Times New Roman"/>
          <w:b w:val="false"/>
          <w:i w:val="false"/>
          <w:color w:val="000000"/>
          <w:sz w:val="28"/>
        </w:rPr>
        <w:t>
                 государственным гарантиям                  2294998
</w:t>
      </w:r>
    </w:p>
    <w:p>
      <w:pPr>
        <w:spacing w:after="0"/>
        <w:ind w:left="0"/>
        <w:jc w:val="both"/>
      </w:pPr>
      <w:r>
        <w:rPr>
          <w:rFonts w:ascii="Times New Roman"/>
          <w:b w:val="false"/>
          <w:i w:val="false"/>
          <w:color w:val="000000"/>
          <w:sz w:val="28"/>
        </w:rPr>
        <w:t>
</w:t>
      </w:r>
      <w:r>
        <w:rPr>
          <w:rFonts w:ascii="Times New Roman"/>
          <w:b w:val="false"/>
          <w:i/>
          <w:color w:val="000000"/>
          <w:sz w:val="28"/>
        </w:rPr>
        <w:t>
     1           Возврат юридическими лицами требований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 оплаченным государственным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гарантиям                                  2294998
</w:t>
      </w:r>
      <w:r>
        <w:rPr>
          <w:rFonts w:ascii="Times New Roman"/>
          <w:b w:val="false"/>
          <w:i w:val="false"/>
          <w:color w:val="000000"/>
          <w:sz w:val="28"/>
        </w:rPr>
        <w:t>
</w:t>
      </w:r>
      <w:r>
        <w:br/>
      </w:r>
      <w:r>
        <w:rPr>
          <w:rFonts w:ascii="Times New Roman"/>
          <w:b w:val="false"/>
          <w:i w:val="false"/>
          <w:color w:val="000000"/>
          <w:sz w:val="28"/>
        </w:rPr>
        <w:t>
       01        Возврат требований по оплаченным
</w:t>
      </w:r>
      <w:r>
        <w:br/>
      </w:r>
      <w:r>
        <w:rPr>
          <w:rFonts w:ascii="Times New Roman"/>
          <w:b w:val="false"/>
          <w:i w:val="false"/>
          <w:color w:val="000000"/>
          <w:sz w:val="28"/>
        </w:rPr>
        <w:t>
                 государственным гарантиям                  2261309
</w:t>
      </w:r>
      <w:r>
        <w:br/>
      </w:r>
      <w:r>
        <w:rPr>
          <w:rFonts w:ascii="Times New Roman"/>
          <w:b w:val="false"/>
          <w:i w:val="false"/>
          <w:color w:val="000000"/>
          <w:sz w:val="28"/>
        </w:rPr>
        <w:t>
       02        Поступления от реализации имущества,
</w:t>
      </w:r>
      <w:r>
        <w:br/>
      </w:r>
      <w:r>
        <w:rPr>
          <w:rFonts w:ascii="Times New Roman"/>
          <w:b w:val="false"/>
          <w:i w:val="false"/>
          <w:color w:val="000000"/>
          <w:sz w:val="28"/>
        </w:rPr>
        <w:t>
                 полученного или взысканного в пользу
</w:t>
      </w:r>
      <w:r>
        <w:br/>
      </w:r>
      <w:r>
        <w:rPr>
          <w:rFonts w:ascii="Times New Roman"/>
          <w:b w:val="false"/>
          <w:i w:val="false"/>
          <w:color w:val="000000"/>
          <w:sz w:val="28"/>
        </w:rPr>
        <w:t>
                 государства в счет погашения
</w:t>
      </w:r>
      <w:r>
        <w:br/>
      </w:r>
      <w:r>
        <w:rPr>
          <w:rFonts w:ascii="Times New Roman"/>
          <w:b w:val="false"/>
          <w:i w:val="false"/>
          <w:color w:val="000000"/>
          <w:sz w:val="28"/>
        </w:rPr>
        <w:t>
                 задолженности по бюджетным кредитам,
</w:t>
      </w:r>
      <w:r>
        <w:br/>
      </w:r>
      <w:r>
        <w:rPr>
          <w:rFonts w:ascii="Times New Roman"/>
          <w:b w:val="false"/>
          <w:i w:val="false"/>
          <w:color w:val="000000"/>
          <w:sz w:val="28"/>
        </w:rPr>
        <w:t>
                 а также бюджетным средствам,
</w:t>
      </w:r>
      <w:r>
        <w:br/>
      </w:r>
      <w:r>
        <w:rPr>
          <w:rFonts w:ascii="Times New Roman"/>
          <w:b w:val="false"/>
          <w:i w:val="false"/>
          <w:color w:val="000000"/>
          <w:sz w:val="28"/>
        </w:rPr>
        <w:t>
                 направленным на исполнение
</w:t>
      </w:r>
      <w:r>
        <w:br/>
      </w:r>
      <w:r>
        <w:rPr>
          <w:rFonts w:ascii="Times New Roman"/>
          <w:b w:val="false"/>
          <w:i w:val="false"/>
          <w:color w:val="000000"/>
          <w:sz w:val="28"/>
        </w:rPr>
        <w:t>
                 обязательств по государственным
</w:t>
      </w:r>
      <w:r>
        <w:br/>
      </w:r>
      <w:r>
        <w:rPr>
          <w:rFonts w:ascii="Times New Roman"/>
          <w:b w:val="false"/>
          <w:i w:val="false"/>
          <w:color w:val="000000"/>
          <w:sz w:val="28"/>
        </w:rPr>
        <w:t>
                 гарантиям                                    33689
</w:t>
      </w:r>
    </w:p>
    <w:p>
      <w:pPr>
        <w:spacing w:after="0"/>
        <w:ind w:left="0"/>
        <w:jc w:val="both"/>
      </w:pPr>
      <w:r>
        <w:rPr>
          <w:rFonts w:ascii="Times New Roman"/>
          <w:b w:val="false"/>
          <w:i w:val="false"/>
          <w:color w:val="000000"/>
          <w:sz w:val="28"/>
        </w:rPr>
        <w:t>
  04             Возврат внешних кредитов                    768229
</w:t>
      </w:r>
    </w:p>
    <w:p>
      <w:pPr>
        <w:spacing w:after="0"/>
        <w:ind w:left="0"/>
        <w:jc w:val="both"/>
      </w:pPr>
      <w:r>
        <w:rPr>
          <w:rFonts w:ascii="Times New Roman"/>
          <w:b w:val="false"/>
          <w:i w:val="false"/>
          <w:color w:val="000000"/>
          <w:sz w:val="28"/>
        </w:rPr>
        <w:t>
</w:t>
      </w:r>
      <w:r>
        <w:rPr>
          <w:rFonts w:ascii="Times New Roman"/>
          <w:b w:val="false"/>
          <w:i/>
          <w:color w:val="000000"/>
          <w:sz w:val="28"/>
        </w:rPr>
        <w:t>
1           Возврат внешних кредитов, выданных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правительствам иностранных государств       768229
</w:t>
      </w:r>
      <w:r>
        <w:rPr>
          <w:rFonts w:ascii="Times New Roman"/>
          <w:b w:val="false"/>
          <w:i w:val="false"/>
          <w:color w:val="000000"/>
          <w:sz w:val="28"/>
        </w:rPr>
        <w:t>
</w:t>
      </w:r>
      <w:r>
        <w:br/>
      </w:r>
      <w:r>
        <w:rPr>
          <w:rFonts w:ascii="Times New Roman"/>
          <w:b w:val="false"/>
          <w:i w:val="false"/>
          <w:color w:val="000000"/>
          <w:sz w:val="28"/>
        </w:rPr>
        <w:t>
       01        Возврат внешних кредитов, выданных
</w:t>
      </w:r>
      <w:r>
        <w:br/>
      </w:r>
      <w:r>
        <w:rPr>
          <w:rFonts w:ascii="Times New Roman"/>
          <w:b w:val="false"/>
          <w:i w:val="false"/>
          <w:color w:val="000000"/>
          <w:sz w:val="28"/>
        </w:rPr>
        <w:t>
                 правительствам иностранных государств       768229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Функциональная группа                                   !   Сумма,
</w:t>
      </w:r>
      <w:r>
        <w:br/>
      </w:r>
      <w:r>
        <w:rPr>
          <w:rFonts w:ascii="Times New Roman"/>
          <w:b w:val="false"/>
          <w:i w:val="false"/>
          <w:color w:val="000000"/>
          <w:sz w:val="28"/>
        </w:rPr>
        <w:t>
  Подфункция                                            ! тыс.тенге
</w:t>
      </w:r>
      <w:r>
        <w:br/>
      </w:r>
      <w:r>
        <w:rPr>
          <w:rFonts w:ascii="Times New Roman"/>
          <w:b w:val="false"/>
          <w:i w:val="false"/>
          <w:color w:val="000000"/>
          <w:sz w:val="28"/>
        </w:rPr>
        <w:t>
    Администратор               Наименование            !
</w:t>
      </w:r>
      <w:r>
        <w:br/>
      </w:r>
      <w:r>
        <w:rPr>
          <w:rFonts w:ascii="Times New Roman"/>
          <w:b w:val="false"/>
          <w:i w:val="false"/>
          <w:color w:val="000000"/>
          <w:sz w:val="28"/>
        </w:rPr>
        <w:t>
        Программа                                       !
</w:t>
      </w:r>
      <w:r>
        <w:br/>
      </w:r>
      <w:r>
        <w:rPr>
          <w:rFonts w:ascii="Times New Roman"/>
          <w:b w:val="false"/>
          <w:i w:val="false"/>
          <w:color w:val="000000"/>
          <w:sz w:val="28"/>
        </w:rPr>
        <w:t>
           Подпрограмма
</w:t>
      </w:r>
      <w:r>
        <w:br/>
      </w:r>
      <w:r>
        <w:rPr>
          <w:rFonts w:ascii="Times New Roman"/>
          <w:b w:val="false"/>
          <w:i w:val="false"/>
          <w:color w:val="000000"/>
          <w:sz w:val="28"/>
        </w:rPr>
        <w:t>
-------------------------------------------------------------------
</w:t>
      </w:r>
      <w:r>
        <w:br/>
      </w:r>
      <w:r>
        <w:rPr>
          <w:rFonts w:ascii="Times New Roman"/>
          <w:b w:val="false"/>
          <w:i w:val="false"/>
          <w:color w:val="000000"/>
          <w:sz w:val="28"/>
        </w:rPr>
        <w:t>
          1                             2               !     3
</w:t>
      </w:r>
      <w:r>
        <w:br/>
      </w:r>
      <w:r>
        <w:rPr>
          <w:rFonts w:ascii="Times New Roman"/>
          <w:b w:val="false"/>
          <w:i w:val="false"/>
          <w:color w:val="000000"/>
          <w:sz w:val="28"/>
        </w:rPr>
        <w:t>
-------------------------------------------------------------------
</w:t>
      </w:r>
      <w:r>
        <w:br/>
      </w:r>
      <w:r>
        <w:rPr>
          <w:rFonts w:ascii="Times New Roman"/>
          <w:b w:val="false"/>
          <w:i w:val="false"/>
          <w:color w:val="000000"/>
          <w:sz w:val="28"/>
        </w:rPr>
        <w:t>
                     Расходы                             1026969555
</w:t>
      </w:r>
      <w:r>
        <w:br/>
      </w:r>
      <w:r>
        <w:rPr>
          <w:rFonts w:ascii="Times New Roman"/>
          <w:b w:val="false"/>
          <w:i w:val="false"/>
          <w:color w:val="000000"/>
          <w:sz w:val="28"/>
        </w:rPr>
        <w:t>
</w:t>
      </w:r>
      <w:r>
        <w:br/>
      </w:r>
      <w:r>
        <w:rPr>
          <w:rFonts w:ascii="Times New Roman"/>
          <w:b w:val="false"/>
          <w:i w:val="false"/>
          <w:color w:val="000000"/>
          <w:sz w:val="28"/>
        </w:rPr>
        <w:t>
                     IV. Затраты                          977897923 
</w:t>
      </w:r>
      <w:r>
        <w:br/>
      </w:r>
      <w:r>
        <w:rPr>
          <w:rFonts w:ascii="Times New Roman"/>
          <w:b w:val="false"/>
          <w:i w:val="false"/>
          <w:color w:val="000000"/>
          <w:sz w:val="28"/>
        </w:rPr>
        <w:t>
</w:t>
      </w:r>
      <w:r>
        <w:br/>
      </w:r>
      <w:r>
        <w:rPr>
          <w:rFonts w:ascii="Times New Roman"/>
          <w:b w:val="false"/>
          <w:i w:val="false"/>
          <w:color w:val="000000"/>
          <w:sz w:val="28"/>
        </w:rPr>
        <w:t>
01                   Государственные услуги общего
</w:t>
      </w:r>
      <w:r>
        <w:br/>
      </w:r>
      <w:r>
        <w:rPr>
          <w:rFonts w:ascii="Times New Roman"/>
          <w:b w:val="false"/>
          <w:i w:val="false"/>
          <w:color w:val="000000"/>
          <w:sz w:val="28"/>
        </w:rPr>
        <w:t>
                     характера                             63304256 
</w:t>
      </w:r>
      <w:r>
        <w:br/>
      </w:r>
      <w:r>
        <w:rPr>
          <w:rFonts w:ascii="Times New Roman"/>
          <w:b w:val="false"/>
          <w:i w:val="false"/>
          <w:color w:val="000000"/>
          <w:sz w:val="28"/>
        </w:rPr>
        <w:t>
  01                 Представительные, исполнительные и
</w:t>
      </w:r>
      <w:r>
        <w:br/>
      </w:r>
      <w:r>
        <w:rPr>
          <w:rFonts w:ascii="Times New Roman"/>
          <w:b w:val="false"/>
          <w:i w:val="false"/>
          <w:color w:val="000000"/>
          <w:sz w:val="28"/>
        </w:rPr>
        <w:t>
                     другие органы, выполняющие общие
</w:t>
      </w:r>
      <w:r>
        <w:br/>
      </w:r>
      <w:r>
        <w:rPr>
          <w:rFonts w:ascii="Times New Roman"/>
          <w:b w:val="false"/>
          <w:i w:val="false"/>
          <w:color w:val="000000"/>
          <w:sz w:val="28"/>
        </w:rPr>
        <w:t>
                     функции государственного управления   13448149     
</w:t>
      </w:r>
      <w:r>
        <w:br/>
      </w:r>
      <w:r>
        <w:rPr>
          <w:rFonts w:ascii="Times New Roman"/>
          <w:b w:val="false"/>
          <w:i w:val="false"/>
          <w:color w:val="000000"/>
          <w:sz w:val="28"/>
        </w:rPr>
        <w:t>
</w:t>
      </w:r>
      <w:r>
        <w:rPr>
          <w:rFonts w:ascii="Times New Roman"/>
          <w:b w:val="false"/>
          <w:i/>
          <w:color w:val="000000"/>
          <w:sz w:val="28"/>
        </w:rPr>
        <w:t>
101              Администрация Президента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932789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001          Обеспечение деятельности Главы
</w:t>
      </w:r>
      <w:r>
        <w:br/>
      </w:r>
      <w:r>
        <w:rPr>
          <w:rFonts w:ascii="Times New Roman"/>
          <w:b w:val="false"/>
          <w:i w:val="false"/>
          <w:color w:val="000000"/>
          <w:sz w:val="28"/>
        </w:rPr>
        <w:t>
                     государства                             740684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001       Аппарат центрального органа             727953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1537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675
</w:t>
      </w:r>
      <w:r>
        <w:br/>
      </w:r>
      <w:r>
        <w:rPr>
          <w:rFonts w:ascii="Times New Roman"/>
          <w:b w:val="false"/>
          <w:i w:val="false"/>
          <w:color w:val="000000"/>
          <w:sz w:val="28"/>
        </w:rPr>
        <w:t>
           100       Аппарат специального
</w:t>
      </w:r>
      <w:r>
        <w:br/>
      </w:r>
      <w:r>
        <w:rPr>
          <w:rFonts w:ascii="Times New Roman"/>
          <w:b w:val="false"/>
          <w:i w:val="false"/>
          <w:color w:val="000000"/>
          <w:sz w:val="28"/>
        </w:rPr>
        <w:t>
                     представительства на космодроме
</w:t>
      </w:r>
      <w:r>
        <w:br/>
      </w:r>
      <w:r>
        <w:rPr>
          <w:rFonts w:ascii="Times New Roman"/>
          <w:b w:val="false"/>
          <w:i w:val="false"/>
          <w:color w:val="000000"/>
          <w:sz w:val="28"/>
        </w:rPr>
        <w:t>
                     "Байконур"                               10519
</w:t>
      </w:r>
      <w:r>
        <w:br/>
      </w:r>
      <w:r>
        <w:rPr>
          <w:rFonts w:ascii="Times New Roman"/>
          <w:b w:val="false"/>
          <w:i w:val="false"/>
          <w:color w:val="000000"/>
          <w:sz w:val="28"/>
        </w:rPr>
        <w:t>
        002          Прогнозно-аналитическое обеспечение
</w:t>
      </w:r>
      <w:r>
        <w:br/>
      </w:r>
      <w:r>
        <w:rPr>
          <w:rFonts w:ascii="Times New Roman"/>
          <w:b w:val="false"/>
          <w:i w:val="false"/>
          <w:color w:val="000000"/>
          <w:sz w:val="28"/>
        </w:rPr>
        <w:t>
                     стратегических аспектов внутренней
</w:t>
      </w:r>
      <w:r>
        <w:br/>
      </w:r>
      <w:r>
        <w:rPr>
          <w:rFonts w:ascii="Times New Roman"/>
          <w:b w:val="false"/>
          <w:i w:val="false"/>
          <w:color w:val="000000"/>
          <w:sz w:val="28"/>
        </w:rPr>
        <w:t>
                     и внешней политики государства           58275
</w:t>
      </w:r>
      <w:r>
        <w:br/>
      </w:r>
      <w:r>
        <w:rPr>
          <w:rFonts w:ascii="Times New Roman"/>
          <w:b w:val="false"/>
          <w:i w:val="false"/>
          <w:color w:val="000000"/>
          <w:sz w:val="28"/>
        </w:rPr>
        <w:t>
        003          Обеспечение сохранности архивного
</w:t>
      </w:r>
      <w:r>
        <w:br/>
      </w:r>
      <w:r>
        <w:rPr>
          <w:rFonts w:ascii="Times New Roman"/>
          <w:b w:val="false"/>
          <w:i w:val="false"/>
          <w:color w:val="000000"/>
          <w:sz w:val="28"/>
        </w:rPr>
        <w:t>
                     фонда, печатных изданий и их
</w:t>
      </w:r>
      <w:r>
        <w:br/>
      </w:r>
      <w:r>
        <w:rPr>
          <w:rFonts w:ascii="Times New Roman"/>
          <w:b w:val="false"/>
          <w:i w:val="false"/>
          <w:color w:val="000000"/>
          <w:sz w:val="28"/>
        </w:rPr>
        <w:t>
                     специальное использование               133830      
</w:t>
      </w:r>
      <w:r>
        <w:br/>
      </w:r>
      <w:r>
        <w:rPr>
          <w:rFonts w:ascii="Times New Roman"/>
          <w:b w:val="false"/>
          <w:i w:val="false"/>
          <w:color w:val="000000"/>
          <w:sz w:val="28"/>
        </w:rPr>
        <w:t>
</w:t>
      </w:r>
      <w:r>
        <w:rPr>
          <w:rFonts w:ascii="Times New Roman"/>
          <w:b w:val="false"/>
          <w:i/>
          <w:color w:val="000000"/>
          <w:sz w:val="28"/>
        </w:rPr>
        <w:t>
102              Хозяйственное управление Парламента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2656902
</w:t>
      </w:r>
      <w:r>
        <w:rPr>
          <w:rFonts w:ascii="Times New Roman"/>
          <w:b w:val="false"/>
          <w:i w:val="false"/>
          <w:color w:val="000000"/>
          <w:sz w:val="28"/>
        </w:rPr>
        <w:t>
</w:t>
      </w:r>
      <w:r>
        <w:br/>
      </w:r>
      <w:r>
        <w:rPr>
          <w:rFonts w:ascii="Times New Roman"/>
          <w:b w:val="false"/>
          <w:i w:val="false"/>
          <w:color w:val="000000"/>
          <w:sz w:val="28"/>
        </w:rPr>
        <w:t>
        001          Обеспечение деятельности Парламента
</w:t>
      </w:r>
      <w:r>
        <w:br/>
      </w:r>
      <w:r>
        <w:rPr>
          <w:rFonts w:ascii="Times New Roman"/>
          <w:b w:val="false"/>
          <w:i w:val="false"/>
          <w:color w:val="000000"/>
          <w:sz w:val="28"/>
        </w:rPr>
        <w:t>
                     Республики Казахстан                   2645466
</w:t>
      </w:r>
      <w:r>
        <w:br/>
      </w:r>
      <w:r>
        <w:rPr>
          <w:rFonts w:ascii="Times New Roman"/>
          <w:b w:val="false"/>
          <w:i w:val="false"/>
          <w:color w:val="000000"/>
          <w:sz w:val="28"/>
        </w:rPr>
        <w:t>
           001       Аппарат центрального органа            1943404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3266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509379
</w:t>
      </w:r>
      <w:r>
        <w:br/>
      </w:r>
      <w:r>
        <w:rPr>
          <w:rFonts w:ascii="Times New Roman"/>
          <w:b w:val="false"/>
          <w:i w:val="false"/>
          <w:color w:val="000000"/>
          <w:sz w:val="28"/>
        </w:rPr>
        <w:t>
           010       Передислокация в новый
</w:t>
      </w:r>
      <w:r>
        <w:br/>
      </w:r>
      <w:r>
        <w:rPr>
          <w:rFonts w:ascii="Times New Roman"/>
          <w:b w:val="false"/>
          <w:i w:val="false"/>
          <w:color w:val="000000"/>
          <w:sz w:val="28"/>
        </w:rPr>
        <w:t>
                     административный центр города
</w:t>
      </w:r>
      <w:r>
        <w:br/>
      </w:r>
      <w:r>
        <w:rPr>
          <w:rFonts w:ascii="Times New Roman"/>
          <w:b w:val="false"/>
          <w:i w:val="false"/>
          <w:color w:val="000000"/>
          <w:sz w:val="28"/>
        </w:rPr>
        <w:t>
                     Астаны                                  189417
</w:t>
      </w:r>
      <w:r>
        <w:br/>
      </w:r>
      <w:r>
        <w:rPr>
          <w:rFonts w:ascii="Times New Roman"/>
          <w:b w:val="false"/>
          <w:i w:val="false"/>
          <w:color w:val="000000"/>
          <w:sz w:val="28"/>
        </w:rPr>
        <w:t>
        002          Создание автоматизированной системы
</w:t>
      </w:r>
      <w:r>
        <w:br/>
      </w:r>
      <w:r>
        <w:rPr>
          <w:rFonts w:ascii="Times New Roman"/>
          <w:b w:val="false"/>
          <w:i w:val="false"/>
          <w:color w:val="000000"/>
          <w:sz w:val="28"/>
        </w:rPr>
        <w:t>
                     мониторинга законопроектов               11436      
</w:t>
      </w:r>
      <w:r>
        <w:br/>
      </w:r>
      <w:r>
        <w:rPr>
          <w:rFonts w:ascii="Times New Roman"/>
          <w:b w:val="false"/>
          <w:i w:val="false"/>
          <w:color w:val="000000"/>
          <w:sz w:val="28"/>
        </w:rPr>
        <w:t>
</w:t>
      </w:r>
      <w:r>
        <w:rPr>
          <w:rFonts w:ascii="Times New Roman"/>
          <w:b w:val="false"/>
          <w:i/>
          <w:color w:val="000000"/>
          <w:sz w:val="28"/>
        </w:rPr>
        <w:t>
    104              Канцелярия Премьер-Министра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614128
</w:t>
      </w:r>
      <w:r>
        <w:rPr>
          <w:rFonts w:ascii="Times New Roman"/>
          <w:b w:val="false"/>
          <w:i w:val="false"/>
          <w:color w:val="000000"/>
          <w:sz w:val="28"/>
        </w:rPr>
        <w:t>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Премьер-Министра Республики
</w:t>
      </w:r>
      <w:r>
        <w:br/>
      </w:r>
      <w:r>
        <w:rPr>
          <w:rFonts w:ascii="Times New Roman"/>
          <w:b w:val="false"/>
          <w:i w:val="false"/>
          <w:color w:val="000000"/>
          <w:sz w:val="28"/>
        </w:rPr>
        <w:t>
                     Казахстан                               614128
</w:t>
      </w:r>
      <w:r>
        <w:br/>
      </w:r>
      <w:r>
        <w:rPr>
          <w:rFonts w:ascii="Times New Roman"/>
          <w:b w:val="false"/>
          <w:i w:val="false"/>
          <w:color w:val="000000"/>
          <w:sz w:val="28"/>
        </w:rPr>
        <w:t>
           001       Аппарат центрального органа             529475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1692
</w:t>
      </w:r>
      <w:r>
        <w:br/>
      </w:r>
      <w:r>
        <w:rPr>
          <w:rFonts w:ascii="Times New Roman"/>
          <w:b w:val="false"/>
          <w:i w:val="false"/>
          <w:color w:val="000000"/>
          <w:sz w:val="28"/>
        </w:rPr>
        <w:t>
           008       Капитальный ремонт зданий,
</w:t>
      </w:r>
      <w:r>
        <w:br/>
      </w:r>
      <w:r>
        <w:rPr>
          <w:rFonts w:ascii="Times New Roman"/>
          <w:b w:val="false"/>
          <w:i w:val="false"/>
          <w:color w:val="000000"/>
          <w:sz w:val="28"/>
        </w:rPr>
        <w:t>
                     помещений и сооружений
</w:t>
      </w:r>
      <w:r>
        <w:br/>
      </w:r>
      <w:r>
        <w:rPr>
          <w:rFonts w:ascii="Times New Roman"/>
          <w:b w:val="false"/>
          <w:i w:val="false"/>
          <w:color w:val="000000"/>
          <w:sz w:val="28"/>
        </w:rPr>
        <w:t>
                     государственных органов                  79946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3015      
</w:t>
      </w:r>
      <w:r>
        <w:br/>
      </w:r>
      <w:r>
        <w:rPr>
          <w:rFonts w:ascii="Times New Roman"/>
          <w:b w:val="false"/>
          <w:i w:val="false"/>
          <w:color w:val="000000"/>
          <w:sz w:val="28"/>
        </w:rPr>
        <w:t>
</w:t>
      </w:r>
      <w:r>
        <w:rPr>
          <w:rFonts w:ascii="Times New Roman"/>
          <w:b w:val="false"/>
          <w:i/>
          <w:color w:val="000000"/>
          <w:sz w:val="28"/>
        </w:rPr>
        <w:t>
    106              Национальный центр по правам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человека                                 22517
</w:t>
      </w:r>
      <w:r>
        <w:rPr>
          <w:rFonts w:ascii="Times New Roman"/>
          <w:b w:val="false"/>
          <w:i w:val="false"/>
          <w:color w:val="000000"/>
          <w:sz w:val="28"/>
        </w:rPr>
        <w:t>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по правам человека       22517
</w:t>
      </w:r>
      <w:r>
        <w:br/>
      </w:r>
      <w:r>
        <w:rPr>
          <w:rFonts w:ascii="Times New Roman"/>
          <w:b w:val="false"/>
          <w:i w:val="false"/>
          <w:color w:val="000000"/>
          <w:sz w:val="28"/>
        </w:rPr>
        <w:t>
           001       Аппарат центрального органа              20917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140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1460
</w:t>
      </w:r>
      <w:r>
        <w:br/>
      </w:r>
      <w:r>
        <w:rPr>
          <w:rFonts w:ascii="Times New Roman"/>
          <w:b w:val="false"/>
          <w:i w:val="false"/>
          <w:color w:val="000000"/>
          <w:sz w:val="28"/>
        </w:rPr>
        <w:t>
    637              Конституционный Совет Республики 
</w:t>
      </w:r>
      <w:r>
        <w:br/>
      </w:r>
      <w:r>
        <w:rPr>
          <w:rFonts w:ascii="Times New Roman"/>
          <w:b w:val="false"/>
          <w:i w:val="false"/>
          <w:color w:val="000000"/>
          <w:sz w:val="28"/>
        </w:rPr>
        <w:t>
                     Казахстан                                74091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Конституционного Совета Республики 
</w:t>
      </w:r>
      <w:r>
        <w:br/>
      </w:r>
      <w:r>
        <w:rPr>
          <w:rFonts w:ascii="Times New Roman"/>
          <w:b w:val="false"/>
          <w:i w:val="false"/>
          <w:color w:val="000000"/>
          <w:sz w:val="28"/>
        </w:rPr>
        <w:t>
                     Казахстан                                74091
</w:t>
      </w:r>
      <w:r>
        <w:br/>
      </w:r>
      <w:r>
        <w:rPr>
          <w:rFonts w:ascii="Times New Roman"/>
          <w:b w:val="false"/>
          <w:i w:val="false"/>
          <w:color w:val="000000"/>
          <w:sz w:val="28"/>
        </w:rPr>
        <w:t>
           001       Аппарат центрального органа              71200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236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2655
</w:t>
      </w:r>
      <w:r>
        <w:br/>
      </w:r>
      <w:r>
        <w:rPr>
          <w:rFonts w:ascii="Times New Roman"/>
          <w:b w:val="false"/>
          <w:i w:val="false"/>
          <w:color w:val="000000"/>
          <w:sz w:val="28"/>
        </w:rPr>
        <w:t>
     690             Центральная избирательная комиссия
</w:t>
      </w:r>
      <w:r>
        <w:br/>
      </w:r>
      <w:r>
        <w:rPr>
          <w:rFonts w:ascii="Times New Roman"/>
          <w:b w:val="false"/>
          <w:i w:val="false"/>
          <w:color w:val="000000"/>
          <w:sz w:val="28"/>
        </w:rPr>
        <w:t>
                     Республики Казахстан                   3573768
</w:t>
      </w:r>
      <w:r>
        <w:br/>
      </w:r>
      <w:r>
        <w:rPr>
          <w:rFonts w:ascii="Times New Roman"/>
          <w:b w:val="false"/>
          <w:i w:val="false"/>
          <w:color w:val="000000"/>
          <w:sz w:val="28"/>
        </w:rPr>
        <w:t>
        001          Организация проведения выборов         1660568   
</w:t>
      </w:r>
      <w:r>
        <w:br/>
      </w:r>
      <w:r>
        <w:rPr>
          <w:rFonts w:ascii="Times New Roman"/>
          <w:b w:val="false"/>
          <w:i w:val="false"/>
          <w:color w:val="000000"/>
          <w:sz w:val="28"/>
        </w:rPr>
        <w:t>
           001       Аппарат центрального органа              68753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239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1253
</w:t>
      </w:r>
      <w:r>
        <w:br/>
      </w:r>
      <w:r>
        <w:rPr>
          <w:rFonts w:ascii="Times New Roman"/>
          <w:b w:val="false"/>
          <w:i w:val="false"/>
          <w:color w:val="000000"/>
          <w:sz w:val="28"/>
        </w:rPr>
        <w:t>
           100       Проведение выборов                     1590323 
</w:t>
      </w:r>
      <w:r>
        <w:br/>
      </w:r>
      <w:r>
        <w:rPr>
          <w:rFonts w:ascii="Times New Roman"/>
          <w:b w:val="false"/>
          <w:i w:val="false"/>
          <w:color w:val="000000"/>
          <w:sz w:val="28"/>
        </w:rPr>
        <w:t>
        002          Создание автоматизированной
</w:t>
      </w:r>
      <w:r>
        <w:br/>
      </w:r>
      <w:r>
        <w:rPr>
          <w:rFonts w:ascii="Times New Roman"/>
          <w:b w:val="false"/>
          <w:i w:val="false"/>
          <w:color w:val="000000"/>
          <w:sz w:val="28"/>
        </w:rPr>
        <w:t>
                     информационной системы "Сайлау"        1913200
</w:t>
      </w:r>
      <w:r>
        <w:br/>
      </w:r>
      <w:r>
        <w:rPr>
          <w:rFonts w:ascii="Times New Roman"/>
          <w:b w:val="false"/>
          <w:i w:val="false"/>
          <w:color w:val="000000"/>
          <w:sz w:val="28"/>
        </w:rPr>
        <w:t>
     694             Управление Делами Президента
</w:t>
      </w:r>
      <w:r>
        <w:br/>
      </w:r>
      <w:r>
        <w:rPr>
          <w:rFonts w:ascii="Times New Roman"/>
          <w:b w:val="false"/>
          <w:i w:val="false"/>
          <w:color w:val="000000"/>
          <w:sz w:val="28"/>
        </w:rPr>
        <w:t>
                     Республики Казахстан                   5573954
</w:t>
      </w:r>
      <w:r>
        <w:br/>
      </w:r>
      <w:r>
        <w:rPr>
          <w:rFonts w:ascii="Times New Roman"/>
          <w:b w:val="false"/>
          <w:i w:val="false"/>
          <w:color w:val="000000"/>
          <w:sz w:val="28"/>
        </w:rPr>
        <w:t>
        001          Обеспечение деятельности Главы
</w:t>
      </w:r>
      <w:r>
        <w:br/>
      </w:r>
      <w:r>
        <w:rPr>
          <w:rFonts w:ascii="Times New Roman"/>
          <w:b w:val="false"/>
          <w:i w:val="false"/>
          <w:color w:val="000000"/>
          <w:sz w:val="28"/>
        </w:rPr>
        <w:t>
                     государства, Премьер-Министра и
</w:t>
      </w:r>
      <w:r>
        <w:br/>
      </w:r>
      <w:r>
        <w:rPr>
          <w:rFonts w:ascii="Times New Roman"/>
          <w:b w:val="false"/>
          <w:i w:val="false"/>
          <w:color w:val="000000"/>
          <w:sz w:val="28"/>
        </w:rPr>
        <w:t>
                     других должностных лиц
</w:t>
      </w:r>
      <w:r>
        <w:br/>
      </w:r>
      <w:r>
        <w:rPr>
          <w:rFonts w:ascii="Times New Roman"/>
          <w:b w:val="false"/>
          <w:i w:val="false"/>
          <w:color w:val="000000"/>
          <w:sz w:val="28"/>
        </w:rPr>
        <w:t>
                     государственных органов                5175766
</w:t>
      </w:r>
      <w:r>
        <w:br/>
      </w:r>
      <w:r>
        <w:rPr>
          <w:rFonts w:ascii="Times New Roman"/>
          <w:b w:val="false"/>
          <w:i w:val="false"/>
          <w:color w:val="000000"/>
          <w:sz w:val="28"/>
        </w:rPr>
        <w:t>
           001       Аппарат центрального органа            3981512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630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896100
</w:t>
      </w:r>
      <w:r>
        <w:br/>
      </w:r>
      <w:r>
        <w:rPr>
          <w:rFonts w:ascii="Times New Roman"/>
          <w:b w:val="false"/>
          <w:i w:val="false"/>
          <w:color w:val="000000"/>
          <w:sz w:val="28"/>
        </w:rPr>
        <w:t>
           010       Передислокация на новый
</w:t>
      </w:r>
      <w:r>
        <w:br/>
      </w:r>
      <w:r>
        <w:rPr>
          <w:rFonts w:ascii="Times New Roman"/>
          <w:b w:val="false"/>
          <w:i w:val="false"/>
          <w:color w:val="000000"/>
          <w:sz w:val="28"/>
        </w:rPr>
        <w:t>
                     административный центр города
</w:t>
      </w:r>
      <w:r>
        <w:br/>
      </w:r>
      <w:r>
        <w:rPr>
          <w:rFonts w:ascii="Times New Roman"/>
          <w:b w:val="false"/>
          <w:i w:val="false"/>
          <w:color w:val="000000"/>
          <w:sz w:val="28"/>
        </w:rPr>
        <w:t>
                     Астаны                                  197524
</w:t>
      </w:r>
      <w:r>
        <w:br/>
      </w:r>
      <w:r>
        <w:rPr>
          <w:rFonts w:ascii="Times New Roman"/>
          <w:b w:val="false"/>
          <w:i w:val="false"/>
          <w:color w:val="000000"/>
          <w:sz w:val="28"/>
        </w:rPr>
        <w:t>
           100       Оснащение, ремонт и погашение
</w:t>
      </w:r>
      <w:r>
        <w:br/>
      </w:r>
      <w:r>
        <w:rPr>
          <w:rFonts w:ascii="Times New Roman"/>
          <w:b w:val="false"/>
          <w:i w:val="false"/>
          <w:color w:val="000000"/>
          <w:sz w:val="28"/>
        </w:rPr>
        <w:t>
                     кредиторской задолженности
</w:t>
      </w:r>
      <w:r>
        <w:br/>
      </w:r>
      <w:r>
        <w:rPr>
          <w:rFonts w:ascii="Times New Roman"/>
          <w:b w:val="false"/>
          <w:i w:val="false"/>
          <w:color w:val="000000"/>
          <w:sz w:val="28"/>
        </w:rPr>
        <w:t>
                     санатория "Казахстан" в городе
</w:t>
      </w:r>
      <w:r>
        <w:br/>
      </w:r>
      <w:r>
        <w:rPr>
          <w:rFonts w:ascii="Times New Roman"/>
          <w:b w:val="false"/>
          <w:i w:val="false"/>
          <w:color w:val="000000"/>
          <w:sz w:val="28"/>
        </w:rPr>
        <w:t>
                     Ессентуки                               100000
</w:t>
      </w:r>
      <w:r>
        <w:br/>
      </w:r>
      <w:r>
        <w:rPr>
          <w:rFonts w:ascii="Times New Roman"/>
          <w:b w:val="false"/>
          <w:i w:val="false"/>
          <w:color w:val="000000"/>
          <w:sz w:val="28"/>
        </w:rPr>
        <w:t>
        009          Обновление парка автомашин для
</w:t>
      </w:r>
      <w:r>
        <w:br/>
      </w:r>
      <w:r>
        <w:rPr>
          <w:rFonts w:ascii="Times New Roman"/>
          <w:b w:val="false"/>
          <w:i w:val="false"/>
          <w:color w:val="000000"/>
          <w:sz w:val="28"/>
        </w:rPr>
        <w:t>
                     государственных органов                 398188
</w:t>
      </w:r>
      <w:r>
        <w:br/>
      </w:r>
      <w:r>
        <w:rPr>
          <w:rFonts w:ascii="Times New Roman"/>
          <w:b w:val="false"/>
          <w:i w:val="false"/>
          <w:color w:val="000000"/>
          <w:sz w:val="28"/>
        </w:rPr>
        <w:t>
  02                 Финансовая деятельность               26652563   
</w:t>
      </w:r>
      <w:r>
        <w:br/>
      </w:r>
      <w:r>
        <w:rPr>
          <w:rFonts w:ascii="Times New Roman"/>
          <w:b w:val="false"/>
          <w:i w:val="false"/>
          <w:color w:val="000000"/>
          <w:sz w:val="28"/>
        </w:rPr>
        <w:t>
     217             Министерство финансов Республики 
</w:t>
      </w:r>
      <w:r>
        <w:br/>
      </w:r>
      <w:r>
        <w:rPr>
          <w:rFonts w:ascii="Times New Roman"/>
          <w:b w:val="false"/>
          <w:i w:val="false"/>
          <w:color w:val="000000"/>
          <w:sz w:val="28"/>
        </w:rPr>
        <w:t>
                     Казахстан                             16804090
</w:t>
      </w:r>
      <w:r>
        <w:br/>
      </w:r>
      <w:r>
        <w:rPr>
          <w:rFonts w:ascii="Times New Roman"/>
          <w:b w:val="false"/>
          <w:i w:val="false"/>
          <w:color w:val="000000"/>
          <w:sz w:val="28"/>
        </w:rPr>
        <w:t>
           001       Обеспечение исполнения и контроля
</w:t>
      </w:r>
      <w:r>
        <w:br/>
      </w:r>
      <w:r>
        <w:rPr>
          <w:rFonts w:ascii="Times New Roman"/>
          <w:b w:val="false"/>
          <w:i w:val="false"/>
          <w:color w:val="000000"/>
          <w:sz w:val="28"/>
        </w:rPr>
        <w:t>
                     за исполнением государственного
</w:t>
      </w:r>
      <w:r>
        <w:br/>
      </w:r>
      <w:r>
        <w:rPr>
          <w:rFonts w:ascii="Times New Roman"/>
          <w:b w:val="false"/>
          <w:i w:val="false"/>
          <w:color w:val="000000"/>
          <w:sz w:val="28"/>
        </w:rPr>
        <w:t>
                     бюджета                               12882350 
</w:t>
      </w:r>
      <w:r>
        <w:br/>
      </w:r>
      <w:r>
        <w:rPr>
          <w:rFonts w:ascii="Times New Roman"/>
          <w:b w:val="false"/>
          <w:i w:val="false"/>
          <w:color w:val="000000"/>
          <w:sz w:val="28"/>
        </w:rPr>
        <w:t>
           001       Аппарат центрального органа            1179613
</w:t>
      </w:r>
      <w:r>
        <w:br/>
      </w:r>
      <w:r>
        <w:rPr>
          <w:rFonts w:ascii="Times New Roman"/>
          <w:b w:val="false"/>
          <w:i w:val="false"/>
          <w:color w:val="000000"/>
          <w:sz w:val="28"/>
        </w:rPr>
        <w:t>
           002       Аппараты территориальных органов      10656599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40388
</w:t>
      </w:r>
      <w:r>
        <w:br/>
      </w:r>
      <w:r>
        <w:rPr>
          <w:rFonts w:ascii="Times New Roman"/>
          <w:b w:val="false"/>
          <w:i w:val="false"/>
          <w:color w:val="000000"/>
          <w:sz w:val="28"/>
        </w:rPr>
        <w:t>
           008       Капитальный ремонт зданий,
</w:t>
      </w:r>
      <w:r>
        <w:br/>
      </w:r>
      <w:r>
        <w:rPr>
          <w:rFonts w:ascii="Times New Roman"/>
          <w:b w:val="false"/>
          <w:i w:val="false"/>
          <w:color w:val="000000"/>
          <w:sz w:val="28"/>
        </w:rPr>
        <w:t>
                     помещений и сооружений
</w:t>
      </w:r>
      <w:r>
        <w:br/>
      </w:r>
      <w:r>
        <w:rPr>
          <w:rFonts w:ascii="Times New Roman"/>
          <w:b w:val="false"/>
          <w:i w:val="false"/>
          <w:color w:val="000000"/>
          <w:sz w:val="28"/>
        </w:rPr>
        <w:t>
                     государственных органов                 420731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353283
</w:t>
      </w:r>
      <w:r>
        <w:br/>
      </w:r>
      <w:r>
        <w:rPr>
          <w:rFonts w:ascii="Times New Roman"/>
          <w:b w:val="false"/>
          <w:i w:val="false"/>
          <w:color w:val="000000"/>
          <w:sz w:val="28"/>
        </w:rPr>
        <w:t>
           100       Оплата услуг платежных систем и
</w:t>
      </w:r>
      <w:r>
        <w:br/>
      </w:r>
      <w:r>
        <w:rPr>
          <w:rFonts w:ascii="Times New Roman"/>
          <w:b w:val="false"/>
          <w:i w:val="false"/>
          <w:color w:val="000000"/>
          <w:sz w:val="28"/>
        </w:rPr>
        <w:t>
                     телекоммуникационных услуг              231736
</w:t>
      </w:r>
      <w:r>
        <w:br/>
      </w:r>
      <w:r>
        <w:rPr>
          <w:rFonts w:ascii="Times New Roman"/>
          <w:b w:val="false"/>
          <w:i w:val="false"/>
          <w:color w:val="000000"/>
          <w:sz w:val="28"/>
        </w:rPr>
        <w:t>
        002          Осуществление аудита инвестиционных 
</w:t>
      </w:r>
      <w:r>
        <w:br/>
      </w:r>
      <w:r>
        <w:rPr>
          <w:rFonts w:ascii="Times New Roman"/>
          <w:b w:val="false"/>
          <w:i w:val="false"/>
          <w:color w:val="000000"/>
          <w:sz w:val="28"/>
        </w:rPr>
        <w:t>
                     проектов                                 19529
</w:t>
      </w:r>
      <w:r>
        <w:br/>
      </w:r>
      <w:r>
        <w:rPr>
          <w:rFonts w:ascii="Times New Roman"/>
          <w:b w:val="false"/>
          <w:i w:val="false"/>
          <w:color w:val="000000"/>
          <w:sz w:val="28"/>
        </w:rPr>
        <w:t>
        003          Проведение процедур ликвидации
</w:t>
      </w:r>
      <w:r>
        <w:br/>
      </w:r>
      <w:r>
        <w:rPr>
          <w:rFonts w:ascii="Times New Roman"/>
          <w:b w:val="false"/>
          <w:i w:val="false"/>
          <w:color w:val="000000"/>
          <w:sz w:val="28"/>
        </w:rPr>
        <w:t>
                     и банкротства                            75204
</w:t>
      </w:r>
      <w:r>
        <w:br/>
      </w:r>
      <w:r>
        <w:rPr>
          <w:rFonts w:ascii="Times New Roman"/>
          <w:b w:val="false"/>
          <w:i w:val="false"/>
          <w:color w:val="000000"/>
          <w:sz w:val="28"/>
        </w:rPr>
        <w:t>
        004          Печатание акцизных и учетно-
</w:t>
      </w:r>
      <w:r>
        <w:br/>
      </w:r>
      <w:r>
        <w:rPr>
          <w:rFonts w:ascii="Times New Roman"/>
          <w:b w:val="false"/>
          <w:i w:val="false"/>
          <w:color w:val="000000"/>
          <w:sz w:val="28"/>
        </w:rPr>
        <w:t>
                     контрольных марок                       110000
</w:t>
      </w:r>
      <w:r>
        <w:br/>
      </w:r>
      <w:r>
        <w:rPr>
          <w:rFonts w:ascii="Times New Roman"/>
          <w:b w:val="false"/>
          <w:i w:val="false"/>
          <w:color w:val="000000"/>
          <w:sz w:val="28"/>
        </w:rPr>
        <w:t>
        005          Оценка, хранение и реализация
</w:t>
      </w:r>
      <w:r>
        <w:br/>
      </w:r>
      <w:r>
        <w:rPr>
          <w:rFonts w:ascii="Times New Roman"/>
          <w:b w:val="false"/>
          <w:i w:val="false"/>
          <w:color w:val="000000"/>
          <w:sz w:val="28"/>
        </w:rPr>
        <w:t>
                     имущества, поступившего в
</w:t>
      </w:r>
      <w:r>
        <w:br/>
      </w:r>
      <w:r>
        <w:rPr>
          <w:rFonts w:ascii="Times New Roman"/>
          <w:b w:val="false"/>
          <w:i w:val="false"/>
          <w:color w:val="000000"/>
          <w:sz w:val="28"/>
        </w:rPr>
        <w:t>
                     республиканскую собственность по
</w:t>
      </w:r>
      <w:r>
        <w:br/>
      </w:r>
      <w:r>
        <w:rPr>
          <w:rFonts w:ascii="Times New Roman"/>
          <w:b w:val="false"/>
          <w:i w:val="false"/>
          <w:color w:val="000000"/>
          <w:sz w:val="28"/>
        </w:rPr>
        <w:t>
                     отдельным основаниям                     80000
</w:t>
      </w:r>
      <w:r>
        <w:br/>
      </w:r>
      <w:r>
        <w:rPr>
          <w:rFonts w:ascii="Times New Roman"/>
          <w:b w:val="false"/>
          <w:i w:val="false"/>
          <w:color w:val="000000"/>
          <w:sz w:val="28"/>
        </w:rPr>
        <w:t>
        007          Создание и развитие информационных
</w:t>
      </w:r>
      <w:r>
        <w:br/>
      </w:r>
      <w:r>
        <w:rPr>
          <w:rFonts w:ascii="Times New Roman"/>
          <w:b w:val="false"/>
          <w:i w:val="false"/>
          <w:color w:val="000000"/>
          <w:sz w:val="28"/>
        </w:rPr>
        <w:t>
                     систем органов Министерства финансов
</w:t>
      </w:r>
      <w:r>
        <w:br/>
      </w:r>
      <w:r>
        <w:rPr>
          <w:rFonts w:ascii="Times New Roman"/>
          <w:b w:val="false"/>
          <w:i w:val="false"/>
          <w:color w:val="000000"/>
          <w:sz w:val="28"/>
        </w:rPr>
        <w:t>
                     Республики Казахстан                   1696946
</w:t>
      </w:r>
      <w:r>
        <w:br/>
      </w:r>
      <w:r>
        <w:rPr>
          <w:rFonts w:ascii="Times New Roman"/>
          <w:b w:val="false"/>
          <w:i w:val="false"/>
          <w:color w:val="000000"/>
          <w:sz w:val="28"/>
        </w:rPr>
        <w:t>
           100       Создание информационной системы
</w:t>
      </w:r>
      <w:r>
        <w:br/>
      </w:r>
      <w:r>
        <w:rPr>
          <w:rFonts w:ascii="Times New Roman"/>
          <w:b w:val="false"/>
          <w:i w:val="false"/>
          <w:color w:val="000000"/>
          <w:sz w:val="28"/>
        </w:rPr>
        <w:t>
                     Казначейства                            546705
</w:t>
      </w:r>
      <w:r>
        <w:br/>
      </w:r>
      <w:r>
        <w:rPr>
          <w:rFonts w:ascii="Times New Roman"/>
          <w:b w:val="false"/>
          <w:i w:val="false"/>
          <w:color w:val="000000"/>
          <w:sz w:val="28"/>
        </w:rPr>
        <w:t>
           101       Создание и развитие информационных
</w:t>
      </w:r>
      <w:r>
        <w:br/>
      </w:r>
      <w:r>
        <w:rPr>
          <w:rFonts w:ascii="Times New Roman"/>
          <w:b w:val="false"/>
          <w:i w:val="false"/>
          <w:color w:val="000000"/>
          <w:sz w:val="28"/>
        </w:rPr>
        <w:t>
                     систем, телекоммуникаций общего
</w:t>
      </w:r>
      <w:r>
        <w:br/>
      </w:r>
      <w:r>
        <w:rPr>
          <w:rFonts w:ascii="Times New Roman"/>
          <w:b w:val="false"/>
          <w:i w:val="false"/>
          <w:color w:val="000000"/>
          <w:sz w:val="28"/>
        </w:rPr>
        <w:t>
                     назначения и систем налогового
</w:t>
      </w:r>
      <w:r>
        <w:br/>
      </w:r>
      <w:r>
        <w:rPr>
          <w:rFonts w:ascii="Times New Roman"/>
          <w:b w:val="false"/>
          <w:i w:val="false"/>
          <w:color w:val="000000"/>
          <w:sz w:val="28"/>
        </w:rPr>
        <w:t>
                     администрирования                       981477
</w:t>
      </w:r>
      <w:r>
        <w:br/>
      </w:r>
      <w:r>
        <w:rPr>
          <w:rFonts w:ascii="Times New Roman"/>
          <w:b w:val="false"/>
          <w:i w:val="false"/>
          <w:color w:val="000000"/>
          <w:sz w:val="28"/>
        </w:rPr>
        <w:t>
           102       Создание и развитие информационных
</w:t>
      </w:r>
      <w:r>
        <w:br/>
      </w:r>
      <w:r>
        <w:rPr>
          <w:rFonts w:ascii="Times New Roman"/>
          <w:b w:val="false"/>
          <w:i w:val="false"/>
          <w:color w:val="000000"/>
          <w:sz w:val="28"/>
        </w:rPr>
        <w:t>
                     систем Министерства финансов
</w:t>
      </w:r>
      <w:r>
        <w:br/>
      </w:r>
      <w:r>
        <w:rPr>
          <w:rFonts w:ascii="Times New Roman"/>
          <w:b w:val="false"/>
          <w:i w:val="false"/>
          <w:color w:val="000000"/>
          <w:sz w:val="28"/>
        </w:rPr>
        <w:t>
                     Республики Казахстан                    168764
</w:t>
      </w:r>
      <w:r>
        <w:br/>
      </w:r>
      <w:r>
        <w:rPr>
          <w:rFonts w:ascii="Times New Roman"/>
          <w:b w:val="false"/>
          <w:i w:val="false"/>
          <w:color w:val="000000"/>
          <w:sz w:val="28"/>
        </w:rPr>
        <w:t>
        016          Приватизация, управление 
</w:t>
      </w:r>
      <w:r>
        <w:br/>
      </w:r>
      <w:r>
        <w:rPr>
          <w:rFonts w:ascii="Times New Roman"/>
          <w:b w:val="false"/>
          <w:i w:val="false"/>
          <w:color w:val="000000"/>
          <w:sz w:val="28"/>
        </w:rPr>
        <w:t>
                     государственным имуществом,
</w:t>
      </w:r>
      <w:r>
        <w:br/>
      </w:r>
      <w:r>
        <w:rPr>
          <w:rFonts w:ascii="Times New Roman"/>
          <w:b w:val="false"/>
          <w:i w:val="false"/>
          <w:color w:val="000000"/>
          <w:sz w:val="28"/>
        </w:rPr>
        <w:t>
                     постприватизационная деятельность и 
</w:t>
      </w:r>
      <w:r>
        <w:br/>
      </w:r>
      <w:r>
        <w:rPr>
          <w:rFonts w:ascii="Times New Roman"/>
          <w:b w:val="false"/>
          <w:i w:val="false"/>
          <w:color w:val="000000"/>
          <w:sz w:val="28"/>
        </w:rPr>
        <w:t>
                     регулирование споров, связанных с этим 
</w:t>
      </w:r>
      <w:r>
        <w:br/>
      </w:r>
      <w:r>
        <w:rPr>
          <w:rFonts w:ascii="Times New Roman"/>
          <w:b w:val="false"/>
          <w:i w:val="false"/>
          <w:color w:val="000000"/>
          <w:sz w:val="28"/>
        </w:rPr>
        <w:t>
                     и кредитованием, учет, хранение 
</w:t>
      </w:r>
      <w:r>
        <w:br/>
      </w:r>
      <w:r>
        <w:rPr>
          <w:rFonts w:ascii="Times New Roman"/>
          <w:b w:val="false"/>
          <w:i w:val="false"/>
          <w:color w:val="000000"/>
          <w:sz w:val="28"/>
        </w:rPr>
        <w:t>
                     имущества, полученного или взысканного 
</w:t>
      </w:r>
      <w:r>
        <w:br/>
      </w:r>
      <w:r>
        <w:rPr>
          <w:rFonts w:ascii="Times New Roman"/>
          <w:b w:val="false"/>
          <w:i w:val="false"/>
          <w:color w:val="000000"/>
          <w:sz w:val="28"/>
        </w:rPr>
        <w:t>
                     в счет исполнения обязательств по 
</w:t>
      </w:r>
      <w:r>
        <w:br/>
      </w:r>
      <w:r>
        <w:rPr>
          <w:rFonts w:ascii="Times New Roman"/>
          <w:b w:val="false"/>
          <w:i w:val="false"/>
          <w:color w:val="000000"/>
          <w:sz w:val="28"/>
        </w:rPr>
        <w:t>
                     кредитам и государственным гарантиям    466552
</w:t>
      </w:r>
      <w:r>
        <w:br/>
      </w:r>
      <w:r>
        <w:rPr>
          <w:rFonts w:ascii="Times New Roman"/>
          <w:b w:val="false"/>
          <w:i w:val="false"/>
          <w:color w:val="000000"/>
          <w:sz w:val="28"/>
        </w:rPr>
        <w:t>
        017          Содержание и страхование здания
</w:t>
      </w:r>
      <w:r>
        <w:br/>
      </w:r>
      <w:r>
        <w:rPr>
          <w:rFonts w:ascii="Times New Roman"/>
          <w:b w:val="false"/>
          <w:i w:val="false"/>
          <w:color w:val="000000"/>
          <w:sz w:val="28"/>
        </w:rPr>
        <w:t>
                     "Дом Министерств"                       186338
</w:t>
      </w:r>
      <w:r>
        <w:br/>
      </w:r>
      <w:r>
        <w:rPr>
          <w:rFonts w:ascii="Times New Roman"/>
          <w:b w:val="false"/>
          <w:i w:val="false"/>
          <w:color w:val="000000"/>
          <w:sz w:val="28"/>
        </w:rPr>
        <w:t>
        019          Выплата курсовой разницы по льготным 
</w:t>
      </w:r>
      <w:r>
        <w:br/>
      </w:r>
      <w:r>
        <w:rPr>
          <w:rFonts w:ascii="Times New Roman"/>
          <w:b w:val="false"/>
          <w:i w:val="false"/>
          <w:color w:val="000000"/>
          <w:sz w:val="28"/>
        </w:rPr>
        <w:t>
                     жилищным кредитам                        49764
</w:t>
      </w:r>
      <w:r>
        <w:br/>
      </w:r>
      <w:r>
        <w:rPr>
          <w:rFonts w:ascii="Times New Roman"/>
          <w:b w:val="false"/>
          <w:i w:val="false"/>
          <w:color w:val="000000"/>
          <w:sz w:val="28"/>
        </w:rPr>
        <w:t>
        021          Обеспечение функционирования 
</w:t>
      </w:r>
      <w:r>
        <w:br/>
      </w:r>
      <w:r>
        <w:rPr>
          <w:rFonts w:ascii="Times New Roman"/>
          <w:b w:val="false"/>
          <w:i w:val="false"/>
          <w:color w:val="000000"/>
          <w:sz w:val="28"/>
        </w:rPr>
        <w:t>
                     информационных систем по исполнению
</w:t>
      </w:r>
      <w:r>
        <w:br/>
      </w:r>
      <w:r>
        <w:rPr>
          <w:rFonts w:ascii="Times New Roman"/>
          <w:b w:val="false"/>
          <w:i w:val="false"/>
          <w:color w:val="000000"/>
          <w:sz w:val="28"/>
        </w:rPr>
        <w:t>
                     бюджета и управлению государственной    
</w:t>
      </w:r>
      <w:r>
        <w:br/>
      </w:r>
      <w:r>
        <w:rPr>
          <w:rFonts w:ascii="Times New Roman"/>
          <w:b w:val="false"/>
          <w:i w:val="false"/>
          <w:color w:val="000000"/>
          <w:sz w:val="28"/>
        </w:rPr>
        <w:t>
                     собственностью                          950087
</w:t>
      </w:r>
      <w:r>
        <w:br/>
      </w:r>
      <w:r>
        <w:rPr>
          <w:rFonts w:ascii="Times New Roman"/>
          <w:b w:val="false"/>
          <w:i w:val="false"/>
          <w:color w:val="000000"/>
          <w:sz w:val="28"/>
        </w:rPr>
        <w:t>
           100       Сопровождение информационной
</w:t>
      </w:r>
      <w:r>
        <w:br/>
      </w:r>
      <w:r>
        <w:rPr>
          <w:rFonts w:ascii="Times New Roman"/>
          <w:b w:val="false"/>
          <w:i w:val="false"/>
          <w:color w:val="000000"/>
          <w:sz w:val="28"/>
        </w:rPr>
        <w:t>
                     системы ведения реестра
</w:t>
      </w:r>
      <w:r>
        <w:br/>
      </w:r>
      <w:r>
        <w:rPr>
          <w:rFonts w:ascii="Times New Roman"/>
          <w:b w:val="false"/>
          <w:i w:val="false"/>
          <w:color w:val="000000"/>
          <w:sz w:val="28"/>
        </w:rPr>
        <w:t>
                     государственной собственности            90098
</w:t>
      </w:r>
      <w:r>
        <w:br/>
      </w:r>
      <w:r>
        <w:rPr>
          <w:rFonts w:ascii="Times New Roman"/>
          <w:b w:val="false"/>
          <w:i w:val="false"/>
          <w:color w:val="000000"/>
          <w:sz w:val="28"/>
        </w:rPr>
        <w:t>
           101       Сопровождение информационных систем
</w:t>
      </w:r>
      <w:r>
        <w:br/>
      </w:r>
      <w:r>
        <w:rPr>
          <w:rFonts w:ascii="Times New Roman"/>
          <w:b w:val="false"/>
          <w:i w:val="false"/>
          <w:color w:val="000000"/>
          <w:sz w:val="28"/>
        </w:rPr>
        <w:t>
                     Казначейства                            212524
</w:t>
      </w:r>
      <w:r>
        <w:br/>
      </w:r>
      <w:r>
        <w:rPr>
          <w:rFonts w:ascii="Times New Roman"/>
          <w:b w:val="false"/>
          <w:i w:val="false"/>
          <w:color w:val="000000"/>
          <w:sz w:val="28"/>
        </w:rPr>
        <w:t>
           102       Сопровождение информационных
</w:t>
      </w:r>
      <w:r>
        <w:br/>
      </w:r>
      <w:r>
        <w:rPr>
          <w:rFonts w:ascii="Times New Roman"/>
          <w:b w:val="false"/>
          <w:i w:val="false"/>
          <w:color w:val="000000"/>
          <w:sz w:val="28"/>
        </w:rPr>
        <w:t>
                     систем, телекоммуникаций общего
</w:t>
      </w:r>
      <w:r>
        <w:br/>
      </w:r>
      <w:r>
        <w:rPr>
          <w:rFonts w:ascii="Times New Roman"/>
          <w:b w:val="false"/>
          <w:i w:val="false"/>
          <w:color w:val="000000"/>
          <w:sz w:val="28"/>
        </w:rPr>
        <w:t>
                     назначения и систем налогового
</w:t>
      </w:r>
      <w:r>
        <w:br/>
      </w:r>
      <w:r>
        <w:rPr>
          <w:rFonts w:ascii="Times New Roman"/>
          <w:b w:val="false"/>
          <w:i w:val="false"/>
          <w:color w:val="000000"/>
          <w:sz w:val="28"/>
        </w:rPr>
        <w:t>
                     администрирования                       647465 
</w:t>
      </w:r>
      <w:r>
        <w:br/>
      </w:r>
      <w:r>
        <w:rPr>
          <w:rFonts w:ascii="Times New Roman"/>
          <w:b w:val="false"/>
          <w:i w:val="false"/>
          <w:color w:val="000000"/>
          <w:sz w:val="28"/>
        </w:rPr>
        <w:t>
        022          Приобретение имущества, необходимого 
</w:t>
      </w:r>
      <w:r>
        <w:br/>
      </w:r>
      <w:r>
        <w:rPr>
          <w:rFonts w:ascii="Times New Roman"/>
          <w:b w:val="false"/>
          <w:i w:val="false"/>
          <w:color w:val="000000"/>
          <w:sz w:val="28"/>
        </w:rPr>
        <w:t>
                     для обеспечения экономической 
</w:t>
      </w:r>
      <w:r>
        <w:br/>
      </w:r>
      <w:r>
        <w:rPr>
          <w:rFonts w:ascii="Times New Roman"/>
          <w:b w:val="false"/>
          <w:i w:val="false"/>
          <w:color w:val="000000"/>
          <w:sz w:val="28"/>
        </w:rPr>
        <w:t>
                     безопасности страны, а также имеющего 
</w:t>
      </w:r>
      <w:r>
        <w:br/>
      </w:r>
      <w:r>
        <w:rPr>
          <w:rFonts w:ascii="Times New Roman"/>
          <w:b w:val="false"/>
          <w:i w:val="false"/>
          <w:color w:val="000000"/>
          <w:sz w:val="28"/>
        </w:rPr>
        <w:t>
                     общественное и социальное значение       72300
</w:t>
      </w:r>
      <w:r>
        <w:br/>
      </w:r>
      <w:r>
        <w:rPr>
          <w:rFonts w:ascii="Times New Roman"/>
          <w:b w:val="false"/>
          <w:i w:val="false"/>
          <w:color w:val="000000"/>
          <w:sz w:val="28"/>
        </w:rPr>
        <w:t>
        023          Обеспечение минимального размера
</w:t>
      </w:r>
      <w:r>
        <w:br/>
      </w:r>
      <w:r>
        <w:rPr>
          <w:rFonts w:ascii="Times New Roman"/>
          <w:b w:val="false"/>
          <w:i w:val="false"/>
          <w:color w:val="000000"/>
          <w:sz w:val="28"/>
        </w:rPr>
        <w:t>
                     уставных капиталов акционерных
</w:t>
      </w:r>
      <w:r>
        <w:br/>
      </w:r>
      <w:r>
        <w:rPr>
          <w:rFonts w:ascii="Times New Roman"/>
          <w:b w:val="false"/>
          <w:i w:val="false"/>
          <w:color w:val="000000"/>
          <w:sz w:val="28"/>
        </w:rPr>
        <w:t>
                     обществ, государственные пакеты акций
</w:t>
      </w:r>
      <w:r>
        <w:br/>
      </w:r>
      <w:r>
        <w:rPr>
          <w:rFonts w:ascii="Times New Roman"/>
          <w:b w:val="false"/>
          <w:i w:val="false"/>
          <w:color w:val="000000"/>
          <w:sz w:val="28"/>
        </w:rPr>
        <w:t>
                     которых находятся в республиканской
</w:t>
      </w:r>
      <w:r>
        <w:br/>
      </w:r>
      <w:r>
        <w:rPr>
          <w:rFonts w:ascii="Times New Roman"/>
          <w:b w:val="false"/>
          <w:i w:val="false"/>
          <w:color w:val="000000"/>
          <w:sz w:val="28"/>
        </w:rPr>
        <w:t>
                     собственности                           213030
</w:t>
      </w:r>
      <w:r>
        <w:br/>
      </w:r>
      <w:r>
        <w:rPr>
          <w:rFonts w:ascii="Times New Roman"/>
          <w:b w:val="false"/>
          <w:i w:val="false"/>
          <w:color w:val="000000"/>
          <w:sz w:val="28"/>
        </w:rPr>
        <w:t>
        024          Выплата премий по вкладам в жилищные
</w:t>
      </w:r>
      <w:r>
        <w:br/>
      </w:r>
      <w:r>
        <w:rPr>
          <w:rFonts w:ascii="Times New Roman"/>
          <w:b w:val="false"/>
          <w:i w:val="false"/>
          <w:color w:val="000000"/>
          <w:sz w:val="28"/>
        </w:rPr>
        <w:t>
                     строительные сбережения                   1990
</w:t>
      </w:r>
      <w:r>
        <w:br/>
      </w:r>
      <w:r>
        <w:rPr>
          <w:rFonts w:ascii="Times New Roman"/>
          <w:b w:val="false"/>
          <w:i w:val="false"/>
          <w:color w:val="000000"/>
          <w:sz w:val="28"/>
        </w:rPr>
        <w:t>
    406              Счетный комитет по контролю за 
</w:t>
      </w:r>
      <w:r>
        <w:br/>
      </w:r>
      <w:r>
        <w:rPr>
          <w:rFonts w:ascii="Times New Roman"/>
          <w:b w:val="false"/>
          <w:i w:val="false"/>
          <w:color w:val="000000"/>
          <w:sz w:val="28"/>
        </w:rPr>
        <w:t>
                     исполнением республиканского бюджета     97650
</w:t>
      </w:r>
      <w:r>
        <w:br/>
      </w:r>
      <w:r>
        <w:rPr>
          <w:rFonts w:ascii="Times New Roman"/>
          <w:b w:val="false"/>
          <w:i w:val="false"/>
          <w:color w:val="000000"/>
          <w:sz w:val="28"/>
        </w:rPr>
        <w:t>
        001          Обеспечение контроля за 
</w:t>
      </w:r>
      <w:r>
        <w:br/>
      </w:r>
      <w:r>
        <w:rPr>
          <w:rFonts w:ascii="Times New Roman"/>
          <w:b w:val="false"/>
          <w:i w:val="false"/>
          <w:color w:val="000000"/>
          <w:sz w:val="28"/>
        </w:rPr>
        <w:t>
                     исполнением республиканского бюджета     87973                 
</w:t>
      </w:r>
      <w:r>
        <w:br/>
      </w:r>
      <w:r>
        <w:rPr>
          <w:rFonts w:ascii="Times New Roman"/>
          <w:b w:val="false"/>
          <w:i w:val="false"/>
          <w:color w:val="000000"/>
          <w:sz w:val="28"/>
        </w:rPr>
        <w:t>
           001       Аппарат центрального органа              87323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300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350  
</w:t>
      </w:r>
      <w:r>
        <w:br/>
      </w:r>
      <w:r>
        <w:rPr>
          <w:rFonts w:ascii="Times New Roman"/>
          <w:b w:val="false"/>
          <w:i w:val="false"/>
          <w:color w:val="000000"/>
          <w:sz w:val="28"/>
        </w:rPr>
        <w:t>
        002          Создание и развитие информационной 
</w:t>
      </w:r>
      <w:r>
        <w:br/>
      </w:r>
      <w:r>
        <w:rPr>
          <w:rFonts w:ascii="Times New Roman"/>
          <w:b w:val="false"/>
          <w:i w:val="false"/>
          <w:color w:val="000000"/>
          <w:sz w:val="28"/>
        </w:rPr>
        <w:t>
                     базы данных по объектам финансового 
</w:t>
      </w:r>
      <w:r>
        <w:br/>
      </w:r>
      <w:r>
        <w:rPr>
          <w:rFonts w:ascii="Times New Roman"/>
          <w:b w:val="false"/>
          <w:i w:val="false"/>
          <w:color w:val="000000"/>
          <w:sz w:val="28"/>
        </w:rPr>
        <w:t>
                     контроля                                  9677
</w:t>
      </w:r>
      <w:r>
        <w:br/>
      </w:r>
      <w:r>
        <w:rPr>
          <w:rFonts w:ascii="Times New Roman"/>
          <w:b w:val="false"/>
          <w:i w:val="false"/>
          <w:color w:val="000000"/>
          <w:sz w:val="28"/>
        </w:rPr>
        <w:t>
    610              Агентство Республики Казахстан по 
</w:t>
      </w:r>
      <w:r>
        <w:br/>
      </w:r>
      <w:r>
        <w:rPr>
          <w:rFonts w:ascii="Times New Roman"/>
          <w:b w:val="false"/>
          <w:i w:val="false"/>
          <w:color w:val="000000"/>
          <w:sz w:val="28"/>
        </w:rPr>
        <w:t>
                     государственным закупкам                147740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органа в области
</w:t>
      </w:r>
      <w:r>
        <w:br/>
      </w:r>
      <w:r>
        <w:rPr>
          <w:rFonts w:ascii="Times New Roman"/>
          <w:b w:val="false"/>
          <w:i w:val="false"/>
          <w:color w:val="000000"/>
          <w:sz w:val="28"/>
        </w:rPr>
        <w:t>
                     государственных закупок                  98777
</w:t>
      </w:r>
      <w:r>
        <w:br/>
      </w:r>
      <w:r>
        <w:rPr>
          <w:rFonts w:ascii="Times New Roman"/>
          <w:b w:val="false"/>
          <w:i w:val="false"/>
          <w:color w:val="000000"/>
          <w:sz w:val="28"/>
        </w:rPr>
        <w:t>
           001       Аппарат центрального органа              95447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330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3000 
</w:t>
      </w:r>
      <w:r>
        <w:br/>
      </w:r>
      <w:r>
        <w:rPr>
          <w:rFonts w:ascii="Times New Roman"/>
          <w:b w:val="false"/>
          <w:i w:val="false"/>
          <w:color w:val="000000"/>
          <w:sz w:val="28"/>
        </w:rPr>
        <w:t>
        002          Создание информационных систем
</w:t>
      </w:r>
      <w:r>
        <w:br/>
      </w:r>
      <w:r>
        <w:rPr>
          <w:rFonts w:ascii="Times New Roman"/>
          <w:b w:val="false"/>
          <w:i w:val="false"/>
          <w:color w:val="000000"/>
          <w:sz w:val="28"/>
        </w:rPr>
        <w:t>
                     Агентства Республики Казахстан по 
</w:t>
      </w:r>
      <w:r>
        <w:br/>
      </w:r>
      <w:r>
        <w:rPr>
          <w:rFonts w:ascii="Times New Roman"/>
          <w:b w:val="false"/>
          <w:i w:val="false"/>
          <w:color w:val="000000"/>
          <w:sz w:val="28"/>
        </w:rPr>
        <w:t>
                     государственным закупкам                 48963
</w:t>
      </w:r>
      <w:r>
        <w:br/>
      </w:r>
      <w:r>
        <w:rPr>
          <w:rFonts w:ascii="Times New Roman"/>
          <w:b w:val="false"/>
          <w:i w:val="false"/>
          <w:color w:val="000000"/>
          <w:sz w:val="28"/>
        </w:rPr>
        <w:t>
    619              Агентство таможенного контроля 
</w:t>
      </w:r>
      <w:r>
        <w:br/>
      </w:r>
      <w:r>
        <w:rPr>
          <w:rFonts w:ascii="Times New Roman"/>
          <w:b w:val="false"/>
          <w:i w:val="false"/>
          <w:color w:val="000000"/>
          <w:sz w:val="28"/>
        </w:rPr>
        <w:t>
                     Республики Казахстан                   9603083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органа в сфере
</w:t>
      </w:r>
      <w:r>
        <w:br/>
      </w:r>
      <w:r>
        <w:rPr>
          <w:rFonts w:ascii="Times New Roman"/>
          <w:b w:val="false"/>
          <w:i w:val="false"/>
          <w:color w:val="000000"/>
          <w:sz w:val="28"/>
        </w:rPr>
        <w:t>
                     таможенного дела                       6508290  
</w:t>
      </w:r>
      <w:r>
        <w:br/>
      </w:r>
      <w:r>
        <w:rPr>
          <w:rFonts w:ascii="Times New Roman"/>
          <w:b w:val="false"/>
          <w:i w:val="false"/>
          <w:color w:val="000000"/>
          <w:sz w:val="28"/>
        </w:rPr>
        <w:t>
           001       Аппарат центрального органа            1955185
</w:t>
      </w:r>
      <w:r>
        <w:br/>
      </w:r>
      <w:r>
        <w:rPr>
          <w:rFonts w:ascii="Times New Roman"/>
          <w:b w:val="false"/>
          <w:i w:val="false"/>
          <w:color w:val="000000"/>
          <w:sz w:val="28"/>
        </w:rPr>
        <w:t>
           002       Аппараты территориальных органов       2899752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12668
</w:t>
      </w:r>
      <w:r>
        <w:br/>
      </w:r>
      <w:r>
        <w:rPr>
          <w:rFonts w:ascii="Times New Roman"/>
          <w:b w:val="false"/>
          <w:i w:val="false"/>
          <w:color w:val="000000"/>
          <w:sz w:val="28"/>
        </w:rPr>
        <w:t>
           008       Капитальный ремонт зданий,
</w:t>
      </w:r>
      <w:r>
        <w:br/>
      </w:r>
      <w:r>
        <w:rPr>
          <w:rFonts w:ascii="Times New Roman"/>
          <w:b w:val="false"/>
          <w:i w:val="false"/>
          <w:color w:val="000000"/>
          <w:sz w:val="28"/>
        </w:rPr>
        <w:t>
                     помещений и сооружений
</w:t>
      </w:r>
      <w:r>
        <w:br/>
      </w:r>
      <w:r>
        <w:rPr>
          <w:rFonts w:ascii="Times New Roman"/>
          <w:b w:val="false"/>
          <w:i w:val="false"/>
          <w:color w:val="000000"/>
          <w:sz w:val="28"/>
        </w:rPr>
        <w:t>
                     государственных органов                 255058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1327309
</w:t>
      </w:r>
      <w:r>
        <w:br/>
      </w:r>
      <w:r>
        <w:rPr>
          <w:rFonts w:ascii="Times New Roman"/>
          <w:b w:val="false"/>
          <w:i w:val="false"/>
          <w:color w:val="000000"/>
          <w:sz w:val="28"/>
        </w:rPr>
        <w:t>
           101       Кинологический центр                     37318
</w:t>
      </w:r>
      <w:r>
        <w:br/>
      </w:r>
      <w:r>
        <w:rPr>
          <w:rFonts w:ascii="Times New Roman"/>
          <w:b w:val="false"/>
          <w:i w:val="false"/>
          <w:color w:val="000000"/>
          <w:sz w:val="28"/>
        </w:rPr>
        <w:t>
           102       Проведение таможенной экспертизы         21000    
</w:t>
      </w:r>
      <w:r>
        <w:br/>
      </w:r>
      <w:r>
        <w:rPr>
          <w:rFonts w:ascii="Times New Roman"/>
          <w:b w:val="false"/>
          <w:i w:val="false"/>
          <w:color w:val="000000"/>
          <w:sz w:val="28"/>
        </w:rPr>
        <w:t>
        002          Развитие таможенной информационной
</w:t>
      </w:r>
      <w:r>
        <w:br/>
      </w:r>
      <w:r>
        <w:rPr>
          <w:rFonts w:ascii="Times New Roman"/>
          <w:b w:val="false"/>
          <w:i w:val="false"/>
          <w:color w:val="000000"/>
          <w:sz w:val="28"/>
        </w:rPr>
        <w:t>
                     системы "ТАИС"                          256513
</w:t>
      </w:r>
      <w:r>
        <w:br/>
      </w:r>
      <w:r>
        <w:rPr>
          <w:rFonts w:ascii="Times New Roman"/>
          <w:b w:val="false"/>
          <w:i w:val="false"/>
          <w:color w:val="000000"/>
          <w:sz w:val="28"/>
        </w:rPr>
        <w:t>
        004          Строительство объектов таможенного
</w:t>
      </w:r>
      <w:r>
        <w:br/>
      </w:r>
      <w:r>
        <w:rPr>
          <w:rFonts w:ascii="Times New Roman"/>
          <w:b w:val="false"/>
          <w:i w:val="false"/>
          <w:color w:val="000000"/>
          <w:sz w:val="28"/>
        </w:rPr>
        <w:t>
                     контроля и таможенной инфраструктуры   2821350
</w:t>
      </w:r>
      <w:r>
        <w:br/>
      </w:r>
      <w:r>
        <w:rPr>
          <w:rFonts w:ascii="Times New Roman"/>
          <w:b w:val="false"/>
          <w:i w:val="false"/>
          <w:color w:val="000000"/>
          <w:sz w:val="28"/>
        </w:rPr>
        <w:t>
        104          Борьба с наркоманией и наркобизнесом     16930 
</w:t>
      </w:r>
      <w:r>
        <w:br/>
      </w:r>
      <w:r>
        <w:rPr>
          <w:rFonts w:ascii="Times New Roman"/>
          <w:b w:val="false"/>
          <w:i w:val="false"/>
          <w:color w:val="000000"/>
          <w:sz w:val="28"/>
        </w:rPr>
        <w:t>
  03                 Внешнеполитическая деятельность       14543636
</w:t>
      </w:r>
      <w:r>
        <w:br/>
      </w:r>
      <w:r>
        <w:rPr>
          <w:rFonts w:ascii="Times New Roman"/>
          <w:b w:val="false"/>
          <w:i w:val="false"/>
          <w:color w:val="000000"/>
          <w:sz w:val="28"/>
        </w:rPr>
        <w:t>
</w:t>
      </w:r>
      <w:r>
        <w:rPr>
          <w:rFonts w:ascii="Times New Roman"/>
          <w:b w:val="false"/>
          <w:i/>
          <w:color w:val="000000"/>
          <w:sz w:val="28"/>
        </w:rPr>
        <w:t>
201              Министерство внутренних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13967
</w:t>
      </w:r>
      <w:r>
        <w:rPr>
          <w:rFonts w:ascii="Times New Roman"/>
          <w:b w:val="false"/>
          <w:i w:val="false"/>
          <w:color w:val="000000"/>
          <w:sz w:val="28"/>
        </w:rPr>
        <w:t>
</w:t>
      </w:r>
      <w:r>
        <w:br/>
      </w:r>
      <w:r>
        <w:rPr>
          <w:rFonts w:ascii="Times New Roman"/>
          <w:b w:val="false"/>
          <w:i w:val="false"/>
          <w:color w:val="000000"/>
          <w:sz w:val="28"/>
        </w:rPr>
        <w:t>
        002          Обеспечение политических интересов
</w:t>
      </w:r>
      <w:r>
        <w:br/>
      </w:r>
      <w:r>
        <w:rPr>
          <w:rFonts w:ascii="Times New Roman"/>
          <w:b w:val="false"/>
          <w:i w:val="false"/>
          <w:color w:val="000000"/>
          <w:sz w:val="28"/>
        </w:rPr>
        <w:t>
                     страны в области общественного
</w:t>
      </w:r>
      <w:r>
        <w:br/>
      </w:r>
      <w:r>
        <w:rPr>
          <w:rFonts w:ascii="Times New Roman"/>
          <w:b w:val="false"/>
          <w:i w:val="false"/>
          <w:color w:val="000000"/>
          <w:sz w:val="28"/>
        </w:rPr>
        <w:t>
                     порядка                                  13967      
</w:t>
      </w:r>
      <w:r>
        <w:br/>
      </w:r>
      <w:r>
        <w:rPr>
          <w:rFonts w:ascii="Times New Roman"/>
          <w:b w:val="false"/>
          <w:i w:val="false"/>
          <w:color w:val="000000"/>
          <w:sz w:val="28"/>
        </w:rPr>
        <w:t>
</w:t>
      </w:r>
      <w:r>
        <w:rPr>
          <w:rFonts w:ascii="Times New Roman"/>
          <w:b w:val="false"/>
          <w:i/>
          <w:color w:val="000000"/>
          <w:sz w:val="28"/>
        </w:rPr>
        <w:t>
    204              Министерство иностранных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14460369
</w:t>
      </w:r>
      <w:r>
        <w:rPr>
          <w:rFonts w:ascii="Times New Roman"/>
          <w:b w:val="false"/>
          <w:i w:val="false"/>
          <w:color w:val="000000"/>
          <w:sz w:val="28"/>
        </w:rPr>
        <w:t>
</w:t>
      </w:r>
      <w:r>
        <w:br/>
      </w:r>
      <w:r>
        <w:rPr>
          <w:rFonts w:ascii="Times New Roman"/>
          <w:b w:val="false"/>
          <w:i w:val="false"/>
          <w:color w:val="000000"/>
          <w:sz w:val="28"/>
        </w:rPr>
        <w:t>
        001          Обеспечение внешнеполитической
</w:t>
      </w:r>
      <w:r>
        <w:br/>
      </w:r>
      <w:r>
        <w:rPr>
          <w:rFonts w:ascii="Times New Roman"/>
          <w:b w:val="false"/>
          <w:i w:val="false"/>
          <w:color w:val="000000"/>
          <w:sz w:val="28"/>
        </w:rPr>
        <w:t>
                     деятельности                           7508401
</w:t>
      </w:r>
      <w:r>
        <w:br/>
      </w:r>
      <w:r>
        <w:rPr>
          <w:rFonts w:ascii="Times New Roman"/>
          <w:b w:val="false"/>
          <w:i w:val="false"/>
          <w:color w:val="000000"/>
          <w:sz w:val="28"/>
        </w:rPr>
        <w:t>
           001       Аппарат центрального органа             561004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956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687724
</w:t>
      </w:r>
      <w:r>
        <w:br/>
      </w:r>
      <w:r>
        <w:rPr>
          <w:rFonts w:ascii="Times New Roman"/>
          <w:b w:val="false"/>
          <w:i w:val="false"/>
          <w:color w:val="000000"/>
          <w:sz w:val="28"/>
        </w:rPr>
        <w:t>
           010       Передислокация на новый
</w:t>
      </w:r>
      <w:r>
        <w:br/>
      </w:r>
      <w:r>
        <w:rPr>
          <w:rFonts w:ascii="Times New Roman"/>
          <w:b w:val="false"/>
          <w:i w:val="false"/>
          <w:color w:val="000000"/>
          <w:sz w:val="28"/>
        </w:rPr>
        <w:t>
                     административный центр города
</w:t>
      </w:r>
      <w:r>
        <w:br/>
      </w:r>
      <w:r>
        <w:rPr>
          <w:rFonts w:ascii="Times New Roman"/>
          <w:b w:val="false"/>
          <w:i w:val="false"/>
          <w:color w:val="000000"/>
          <w:sz w:val="28"/>
        </w:rPr>
        <w:t>
                     Астаны                                   77083
</w:t>
      </w:r>
      <w:r>
        <w:br/>
      </w:r>
      <w:r>
        <w:rPr>
          <w:rFonts w:ascii="Times New Roman"/>
          <w:b w:val="false"/>
          <w:i w:val="false"/>
          <w:color w:val="000000"/>
          <w:sz w:val="28"/>
        </w:rPr>
        <w:t>
           100       Аппараты органов в других странах
</w:t>
      </w:r>
      <w:r>
        <w:br/>
      </w:r>
      <w:r>
        <w:rPr>
          <w:rFonts w:ascii="Times New Roman"/>
          <w:b w:val="false"/>
          <w:i w:val="false"/>
          <w:color w:val="000000"/>
          <w:sz w:val="28"/>
        </w:rPr>
        <w:t>
                     (посольства, представительства,
</w:t>
      </w:r>
      <w:r>
        <w:br/>
      </w:r>
      <w:r>
        <w:rPr>
          <w:rFonts w:ascii="Times New Roman"/>
          <w:b w:val="false"/>
          <w:i w:val="false"/>
          <w:color w:val="000000"/>
          <w:sz w:val="28"/>
        </w:rPr>
        <w:t>
                     дипломатические миссии)                6181634
</w:t>
      </w:r>
      <w:r>
        <w:br/>
      </w:r>
      <w:r>
        <w:rPr>
          <w:rFonts w:ascii="Times New Roman"/>
          <w:b w:val="false"/>
          <w:i w:val="false"/>
          <w:color w:val="000000"/>
          <w:sz w:val="28"/>
        </w:rPr>
        <w:t>
        002          Участие в международных
</w:t>
      </w:r>
      <w:r>
        <w:br/>
      </w:r>
      <w:r>
        <w:rPr>
          <w:rFonts w:ascii="Times New Roman"/>
          <w:b w:val="false"/>
          <w:i w:val="false"/>
          <w:color w:val="000000"/>
          <w:sz w:val="28"/>
        </w:rPr>
        <w:t>
                     организациях и других международных
</w:t>
      </w:r>
      <w:r>
        <w:br/>
      </w:r>
      <w:r>
        <w:rPr>
          <w:rFonts w:ascii="Times New Roman"/>
          <w:b w:val="false"/>
          <w:i w:val="false"/>
          <w:color w:val="000000"/>
          <w:sz w:val="28"/>
        </w:rPr>
        <w:t>
                     органах                                1588665
</w:t>
      </w:r>
      <w:r>
        <w:br/>
      </w:r>
      <w:r>
        <w:rPr>
          <w:rFonts w:ascii="Times New Roman"/>
          <w:b w:val="false"/>
          <w:i w:val="false"/>
          <w:color w:val="000000"/>
          <w:sz w:val="28"/>
        </w:rPr>
        <w:t>
           100       Участие в международных
</w:t>
      </w:r>
      <w:r>
        <w:br/>
      </w:r>
      <w:r>
        <w:rPr>
          <w:rFonts w:ascii="Times New Roman"/>
          <w:b w:val="false"/>
          <w:i w:val="false"/>
          <w:color w:val="000000"/>
          <w:sz w:val="28"/>
        </w:rPr>
        <w:t>
                     организациях                           1235010
</w:t>
      </w:r>
      <w:r>
        <w:br/>
      </w:r>
      <w:r>
        <w:rPr>
          <w:rFonts w:ascii="Times New Roman"/>
          <w:b w:val="false"/>
          <w:i w:val="false"/>
          <w:color w:val="000000"/>
          <w:sz w:val="28"/>
        </w:rPr>
        <w:t>
           101       Участие в уставных и других
</w:t>
      </w:r>
      <w:r>
        <w:br/>
      </w:r>
      <w:r>
        <w:rPr>
          <w:rFonts w:ascii="Times New Roman"/>
          <w:b w:val="false"/>
          <w:i w:val="false"/>
          <w:color w:val="000000"/>
          <w:sz w:val="28"/>
        </w:rPr>
        <w:t>
                     органах СНГ                             331102
</w:t>
      </w:r>
      <w:r>
        <w:br/>
      </w:r>
      <w:r>
        <w:rPr>
          <w:rFonts w:ascii="Times New Roman"/>
          <w:b w:val="false"/>
          <w:i w:val="false"/>
          <w:color w:val="000000"/>
          <w:sz w:val="28"/>
        </w:rPr>
        <w:t>
           102       Содержание аппарата Постоянного
</w:t>
      </w:r>
      <w:r>
        <w:br/>
      </w:r>
      <w:r>
        <w:rPr>
          <w:rFonts w:ascii="Times New Roman"/>
          <w:b w:val="false"/>
          <w:i w:val="false"/>
          <w:color w:val="000000"/>
          <w:sz w:val="28"/>
        </w:rPr>
        <w:t>
                     представителя Республики
</w:t>
      </w:r>
      <w:r>
        <w:br/>
      </w:r>
      <w:r>
        <w:rPr>
          <w:rFonts w:ascii="Times New Roman"/>
          <w:b w:val="false"/>
          <w:i w:val="false"/>
          <w:color w:val="000000"/>
          <w:sz w:val="28"/>
        </w:rPr>
        <w:t>
                     Казахстан при Евразийском
</w:t>
      </w:r>
      <w:r>
        <w:br/>
      </w:r>
      <w:r>
        <w:rPr>
          <w:rFonts w:ascii="Times New Roman"/>
          <w:b w:val="false"/>
          <w:i w:val="false"/>
          <w:color w:val="000000"/>
          <w:sz w:val="28"/>
        </w:rPr>
        <w:t>
                     экономическом сообществе                 15595
</w:t>
      </w:r>
      <w:r>
        <w:br/>
      </w:r>
      <w:r>
        <w:rPr>
          <w:rFonts w:ascii="Times New Roman"/>
          <w:b w:val="false"/>
          <w:i w:val="false"/>
          <w:color w:val="000000"/>
          <w:sz w:val="28"/>
        </w:rPr>
        <w:t>
           103       Содержание представителей
</w:t>
      </w:r>
      <w:r>
        <w:br/>
      </w:r>
      <w:r>
        <w:rPr>
          <w:rFonts w:ascii="Times New Roman"/>
          <w:b w:val="false"/>
          <w:i w:val="false"/>
          <w:color w:val="000000"/>
          <w:sz w:val="28"/>
        </w:rPr>
        <w:t>
                     Республики Казахстан в
</w:t>
      </w:r>
      <w:r>
        <w:br/>
      </w:r>
      <w:r>
        <w:rPr>
          <w:rFonts w:ascii="Times New Roman"/>
          <w:b w:val="false"/>
          <w:i w:val="false"/>
          <w:color w:val="000000"/>
          <w:sz w:val="28"/>
        </w:rPr>
        <w:t>
                     Антитеррористическом центре СНГ
</w:t>
      </w:r>
      <w:r>
        <w:br/>
      </w:r>
      <w:r>
        <w:rPr>
          <w:rFonts w:ascii="Times New Roman"/>
          <w:b w:val="false"/>
          <w:i w:val="false"/>
          <w:color w:val="000000"/>
          <w:sz w:val="28"/>
        </w:rPr>
        <w:t>
                     и в Комиссии по экономическим
</w:t>
      </w:r>
      <w:r>
        <w:br/>
      </w:r>
      <w:r>
        <w:rPr>
          <w:rFonts w:ascii="Times New Roman"/>
          <w:b w:val="false"/>
          <w:i w:val="false"/>
          <w:color w:val="000000"/>
          <w:sz w:val="28"/>
        </w:rPr>
        <w:t>
                     вопросам при Экономическом
</w:t>
      </w:r>
      <w:r>
        <w:br/>
      </w:r>
      <w:r>
        <w:rPr>
          <w:rFonts w:ascii="Times New Roman"/>
          <w:b w:val="false"/>
          <w:i w:val="false"/>
          <w:color w:val="000000"/>
          <w:sz w:val="28"/>
        </w:rPr>
        <w:t>
                     Совете СНГ                                6958
</w:t>
      </w:r>
      <w:r>
        <w:br/>
      </w:r>
      <w:r>
        <w:rPr>
          <w:rFonts w:ascii="Times New Roman"/>
          <w:b w:val="false"/>
          <w:i w:val="false"/>
          <w:color w:val="000000"/>
          <w:sz w:val="28"/>
        </w:rPr>
        <w:t>
        003          Делимитация и демаркация
</w:t>
      </w:r>
      <w:r>
        <w:br/>
      </w:r>
      <w:r>
        <w:rPr>
          <w:rFonts w:ascii="Times New Roman"/>
          <w:b w:val="false"/>
          <w:i w:val="false"/>
          <w:color w:val="000000"/>
          <w:sz w:val="28"/>
        </w:rPr>
        <w:t>
                     государственной границы                 193082
</w:t>
      </w:r>
      <w:r>
        <w:br/>
      </w:r>
      <w:r>
        <w:rPr>
          <w:rFonts w:ascii="Times New Roman"/>
          <w:b w:val="false"/>
          <w:i w:val="false"/>
          <w:color w:val="000000"/>
          <w:sz w:val="28"/>
        </w:rPr>
        <w:t>
        004          Строительство и реконструкция
</w:t>
      </w:r>
      <w:r>
        <w:br/>
      </w:r>
      <w:r>
        <w:rPr>
          <w:rFonts w:ascii="Times New Roman"/>
          <w:b w:val="false"/>
          <w:i w:val="false"/>
          <w:color w:val="000000"/>
          <w:sz w:val="28"/>
        </w:rPr>
        <w:t>
                     объектов Министерства иностранных
</w:t>
      </w:r>
      <w:r>
        <w:br/>
      </w:r>
      <w:r>
        <w:rPr>
          <w:rFonts w:ascii="Times New Roman"/>
          <w:b w:val="false"/>
          <w:i w:val="false"/>
          <w:color w:val="000000"/>
          <w:sz w:val="28"/>
        </w:rPr>
        <w:t>
                     дел Республики Казахстан               2560190
</w:t>
      </w:r>
      <w:r>
        <w:br/>
      </w:r>
      <w:r>
        <w:rPr>
          <w:rFonts w:ascii="Times New Roman"/>
          <w:b w:val="false"/>
          <w:i w:val="false"/>
          <w:color w:val="000000"/>
          <w:sz w:val="28"/>
        </w:rPr>
        <w:t>
        005          Заграничные командировки                571906
</w:t>
      </w:r>
      <w:r>
        <w:br/>
      </w:r>
      <w:r>
        <w:rPr>
          <w:rFonts w:ascii="Times New Roman"/>
          <w:b w:val="false"/>
          <w:i w:val="false"/>
          <w:color w:val="000000"/>
          <w:sz w:val="28"/>
        </w:rPr>
        <w:t>
        008          Обеспечение специальной,
</w:t>
      </w:r>
      <w:r>
        <w:br/>
      </w:r>
      <w:r>
        <w:rPr>
          <w:rFonts w:ascii="Times New Roman"/>
          <w:b w:val="false"/>
          <w:i w:val="false"/>
          <w:color w:val="000000"/>
          <w:sz w:val="28"/>
        </w:rPr>
        <w:t>
                     инженерно-технической и физической
</w:t>
      </w:r>
      <w:r>
        <w:br/>
      </w:r>
      <w:r>
        <w:rPr>
          <w:rFonts w:ascii="Times New Roman"/>
          <w:b w:val="false"/>
          <w:i w:val="false"/>
          <w:color w:val="000000"/>
          <w:sz w:val="28"/>
        </w:rPr>
        <w:t>
                     защиты дипломатических
</w:t>
      </w:r>
      <w:r>
        <w:br/>
      </w:r>
      <w:r>
        <w:rPr>
          <w:rFonts w:ascii="Times New Roman"/>
          <w:b w:val="false"/>
          <w:i w:val="false"/>
          <w:color w:val="000000"/>
          <w:sz w:val="28"/>
        </w:rPr>
        <w:t>
                     представительств за рубежом              87449
</w:t>
      </w:r>
      <w:r>
        <w:br/>
      </w:r>
      <w:r>
        <w:rPr>
          <w:rFonts w:ascii="Times New Roman"/>
          <w:b w:val="false"/>
          <w:i w:val="false"/>
          <w:color w:val="000000"/>
          <w:sz w:val="28"/>
        </w:rPr>
        <w:t>
        009          Приобретение и строительство
</w:t>
      </w:r>
      <w:r>
        <w:br/>
      </w:r>
      <w:r>
        <w:rPr>
          <w:rFonts w:ascii="Times New Roman"/>
          <w:b w:val="false"/>
          <w:i w:val="false"/>
          <w:color w:val="000000"/>
          <w:sz w:val="28"/>
        </w:rPr>
        <w:t>
                     объектов недвижимости за рубежом
</w:t>
      </w:r>
      <w:r>
        <w:br/>
      </w:r>
      <w:r>
        <w:rPr>
          <w:rFonts w:ascii="Times New Roman"/>
          <w:b w:val="false"/>
          <w:i w:val="false"/>
          <w:color w:val="000000"/>
          <w:sz w:val="28"/>
        </w:rPr>
        <w:t>
                     для размещения дипломатических
</w:t>
      </w:r>
      <w:r>
        <w:br/>
      </w:r>
      <w:r>
        <w:rPr>
          <w:rFonts w:ascii="Times New Roman"/>
          <w:b w:val="false"/>
          <w:i w:val="false"/>
          <w:color w:val="000000"/>
          <w:sz w:val="28"/>
        </w:rPr>
        <w:t>
                     представительств Республики
</w:t>
      </w:r>
      <w:r>
        <w:br/>
      </w:r>
      <w:r>
        <w:rPr>
          <w:rFonts w:ascii="Times New Roman"/>
          <w:b w:val="false"/>
          <w:i w:val="false"/>
          <w:color w:val="000000"/>
          <w:sz w:val="28"/>
        </w:rPr>
        <w:t>
                     Казахстан                              1950676
</w:t>
      </w:r>
      <w:r>
        <w:br/>
      </w:r>
      <w:r>
        <w:rPr>
          <w:rFonts w:ascii="Times New Roman"/>
          <w:b w:val="false"/>
          <w:i w:val="false"/>
          <w:color w:val="000000"/>
          <w:sz w:val="28"/>
        </w:rPr>
        <w:t>
     233             Министерство индустрии и торговли
</w:t>
      </w:r>
      <w:r>
        <w:br/>
      </w:r>
      <w:r>
        <w:rPr>
          <w:rFonts w:ascii="Times New Roman"/>
          <w:b w:val="false"/>
          <w:i w:val="false"/>
          <w:color w:val="000000"/>
          <w:sz w:val="28"/>
        </w:rPr>
        <w:t>
                     Республики Казахстан                     69300
</w:t>
      </w:r>
      <w:r>
        <w:br/>
      </w:r>
      <w:r>
        <w:rPr>
          <w:rFonts w:ascii="Times New Roman"/>
          <w:b w:val="false"/>
          <w:i w:val="false"/>
          <w:color w:val="000000"/>
          <w:sz w:val="28"/>
        </w:rPr>
        <w:t>
        021          Долевое участие Республики Казахстан
</w:t>
      </w:r>
      <w:r>
        <w:br/>
      </w:r>
      <w:r>
        <w:rPr>
          <w:rFonts w:ascii="Times New Roman"/>
          <w:b w:val="false"/>
          <w:i w:val="false"/>
          <w:color w:val="000000"/>
          <w:sz w:val="28"/>
        </w:rPr>
        <w:t>
                     в формировании Единого экономического
</w:t>
      </w:r>
      <w:r>
        <w:br/>
      </w:r>
      <w:r>
        <w:rPr>
          <w:rFonts w:ascii="Times New Roman"/>
          <w:b w:val="false"/>
          <w:i w:val="false"/>
          <w:color w:val="000000"/>
          <w:sz w:val="28"/>
        </w:rPr>
        <w:t>
                     пространства                             69300
</w:t>
      </w:r>
      <w:r>
        <w:br/>
      </w:r>
      <w:r>
        <w:rPr>
          <w:rFonts w:ascii="Times New Roman"/>
          <w:b w:val="false"/>
          <w:i w:val="false"/>
          <w:color w:val="000000"/>
          <w:sz w:val="28"/>
        </w:rPr>
        <w:t>
  04                 Фундаментальные научные
</w:t>
      </w:r>
      <w:r>
        <w:br/>
      </w:r>
      <w:r>
        <w:rPr>
          <w:rFonts w:ascii="Times New Roman"/>
          <w:b w:val="false"/>
          <w:i w:val="false"/>
          <w:color w:val="000000"/>
          <w:sz w:val="28"/>
        </w:rPr>
        <w:t>
                     исследования                           3705433
</w:t>
      </w:r>
      <w:r>
        <w:br/>
      </w:r>
      <w:r>
        <w:rPr>
          <w:rFonts w:ascii="Times New Roman"/>
          <w:b w:val="false"/>
          <w:i w:val="false"/>
          <w:color w:val="000000"/>
          <w:sz w:val="28"/>
        </w:rPr>
        <w:t>
    225              Министерство образования и науки
</w:t>
      </w:r>
      <w:r>
        <w:br/>
      </w:r>
      <w:r>
        <w:rPr>
          <w:rFonts w:ascii="Times New Roman"/>
          <w:b w:val="false"/>
          <w:i w:val="false"/>
          <w:color w:val="000000"/>
          <w:sz w:val="28"/>
        </w:rPr>
        <w:t>
                     Республики Казахстан                   3705433
</w:t>
      </w:r>
      <w:r>
        <w:br/>
      </w:r>
      <w:r>
        <w:rPr>
          <w:rFonts w:ascii="Times New Roman"/>
          <w:b w:val="false"/>
          <w:i w:val="false"/>
          <w:color w:val="000000"/>
          <w:sz w:val="28"/>
        </w:rPr>
        <w:t>
        002          Фундаментальные и прикладные научные
</w:t>
      </w:r>
      <w:r>
        <w:br/>
      </w:r>
      <w:r>
        <w:rPr>
          <w:rFonts w:ascii="Times New Roman"/>
          <w:b w:val="false"/>
          <w:i w:val="false"/>
          <w:color w:val="000000"/>
          <w:sz w:val="28"/>
        </w:rPr>
        <w:t>
                     исследования                           3669553
</w:t>
      </w:r>
      <w:r>
        <w:br/>
      </w:r>
      <w:r>
        <w:rPr>
          <w:rFonts w:ascii="Times New Roman"/>
          <w:b w:val="false"/>
          <w:i w:val="false"/>
          <w:color w:val="000000"/>
          <w:sz w:val="28"/>
        </w:rPr>
        <w:t>
           100       Фундаментальные научные
</w:t>
      </w:r>
      <w:r>
        <w:br/>
      </w:r>
      <w:r>
        <w:rPr>
          <w:rFonts w:ascii="Times New Roman"/>
          <w:b w:val="false"/>
          <w:i w:val="false"/>
          <w:color w:val="000000"/>
          <w:sz w:val="28"/>
        </w:rPr>
        <w:t>
                     исследования                           1829445
</w:t>
      </w:r>
      <w:r>
        <w:br/>
      </w:r>
      <w:r>
        <w:rPr>
          <w:rFonts w:ascii="Times New Roman"/>
          <w:b w:val="false"/>
          <w:i w:val="false"/>
          <w:color w:val="000000"/>
          <w:sz w:val="28"/>
        </w:rPr>
        <w:t>
           101       Прикладные научные исследования        1325108
</w:t>
      </w:r>
      <w:r>
        <w:br/>
      </w:r>
      <w:r>
        <w:rPr>
          <w:rFonts w:ascii="Times New Roman"/>
          <w:b w:val="false"/>
          <w:i w:val="false"/>
          <w:color w:val="000000"/>
          <w:sz w:val="28"/>
        </w:rPr>
        <w:t>
           102       Научно-техническая экспертиза            15000
</w:t>
      </w:r>
      <w:r>
        <w:br/>
      </w:r>
      <w:r>
        <w:rPr>
          <w:rFonts w:ascii="Times New Roman"/>
          <w:b w:val="false"/>
          <w:i w:val="false"/>
          <w:color w:val="000000"/>
          <w:sz w:val="28"/>
        </w:rPr>
        <w:t>
           103       Проведение инициативных и
</w:t>
      </w:r>
      <w:r>
        <w:br/>
      </w:r>
      <w:r>
        <w:rPr>
          <w:rFonts w:ascii="Times New Roman"/>
          <w:b w:val="false"/>
          <w:i w:val="false"/>
          <w:color w:val="000000"/>
          <w:sz w:val="28"/>
        </w:rPr>
        <w:t>
                     рисковых научных исследований
</w:t>
      </w:r>
      <w:r>
        <w:br/>
      </w:r>
      <w:r>
        <w:rPr>
          <w:rFonts w:ascii="Times New Roman"/>
          <w:b w:val="false"/>
          <w:i w:val="false"/>
          <w:color w:val="000000"/>
          <w:sz w:val="28"/>
        </w:rPr>
        <w:t>
                     через Фонд науки                        500000
</w:t>
      </w:r>
      <w:r>
        <w:br/>
      </w:r>
      <w:r>
        <w:rPr>
          <w:rFonts w:ascii="Times New Roman"/>
          <w:b w:val="false"/>
          <w:i w:val="false"/>
          <w:color w:val="000000"/>
          <w:sz w:val="28"/>
        </w:rPr>
        <w:t>
        007          Государственные премии и стипендии       35880
</w:t>
      </w:r>
      <w:r>
        <w:br/>
      </w:r>
      <w:r>
        <w:rPr>
          <w:rFonts w:ascii="Times New Roman"/>
          <w:b w:val="false"/>
          <w:i w:val="false"/>
          <w:color w:val="000000"/>
          <w:sz w:val="28"/>
        </w:rPr>
        <w:t>
  05                 Планирование и статистическая
</w:t>
      </w:r>
      <w:r>
        <w:br/>
      </w:r>
      <w:r>
        <w:rPr>
          <w:rFonts w:ascii="Times New Roman"/>
          <w:b w:val="false"/>
          <w:i w:val="false"/>
          <w:color w:val="000000"/>
          <w:sz w:val="28"/>
        </w:rPr>
        <w:t>
                     деятельность                           3508565
</w:t>
      </w:r>
      <w:r>
        <w:br/>
      </w:r>
      <w:r>
        <w:rPr>
          <w:rFonts w:ascii="Times New Roman"/>
          <w:b w:val="false"/>
          <w:i w:val="false"/>
          <w:color w:val="000000"/>
          <w:sz w:val="28"/>
        </w:rPr>
        <w:t>
    220              Министерство экономики и бюджетного
</w:t>
      </w:r>
      <w:r>
        <w:br/>
      </w:r>
      <w:r>
        <w:rPr>
          <w:rFonts w:ascii="Times New Roman"/>
          <w:b w:val="false"/>
          <w:i w:val="false"/>
          <w:color w:val="000000"/>
          <w:sz w:val="28"/>
        </w:rPr>
        <w:t>
                     планирования Республики Казахстан       918469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органа в области
</w:t>
      </w:r>
      <w:r>
        <w:br/>
      </w:r>
      <w:r>
        <w:rPr>
          <w:rFonts w:ascii="Times New Roman"/>
          <w:b w:val="false"/>
          <w:i w:val="false"/>
          <w:color w:val="000000"/>
          <w:sz w:val="28"/>
        </w:rPr>
        <w:t>
                     стратегического, индикативного и
</w:t>
      </w:r>
      <w:r>
        <w:br/>
      </w:r>
      <w:r>
        <w:rPr>
          <w:rFonts w:ascii="Times New Roman"/>
          <w:b w:val="false"/>
          <w:i w:val="false"/>
          <w:color w:val="000000"/>
          <w:sz w:val="28"/>
        </w:rPr>
        <w:t>
                     бюджетного планирования                 395713
</w:t>
      </w:r>
      <w:r>
        <w:br/>
      </w:r>
      <w:r>
        <w:rPr>
          <w:rFonts w:ascii="Times New Roman"/>
          <w:b w:val="false"/>
          <w:i w:val="false"/>
          <w:color w:val="000000"/>
          <w:sz w:val="28"/>
        </w:rPr>
        <w:t>
           001       Аппарат центрального органа             379777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936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15000
</w:t>
      </w:r>
      <w:r>
        <w:br/>
      </w:r>
      <w:r>
        <w:rPr>
          <w:rFonts w:ascii="Times New Roman"/>
          <w:b w:val="false"/>
          <w:i w:val="false"/>
          <w:color w:val="000000"/>
          <w:sz w:val="28"/>
        </w:rPr>
        <w:t>
        002          Создание ситуационной системы
</w:t>
      </w:r>
      <w:r>
        <w:br/>
      </w:r>
      <w:r>
        <w:rPr>
          <w:rFonts w:ascii="Times New Roman"/>
          <w:b w:val="false"/>
          <w:i w:val="false"/>
          <w:color w:val="000000"/>
          <w:sz w:val="28"/>
        </w:rPr>
        <w:t>
                     государственного управления             184000
</w:t>
      </w:r>
      <w:r>
        <w:br/>
      </w:r>
      <w:r>
        <w:rPr>
          <w:rFonts w:ascii="Times New Roman"/>
          <w:b w:val="false"/>
          <w:i w:val="false"/>
          <w:color w:val="000000"/>
          <w:sz w:val="28"/>
        </w:rPr>
        <w:t>
        003          Создание информационных систем
</w:t>
      </w:r>
      <w:r>
        <w:br/>
      </w:r>
      <w:r>
        <w:rPr>
          <w:rFonts w:ascii="Times New Roman"/>
          <w:b w:val="false"/>
          <w:i w:val="false"/>
          <w:color w:val="000000"/>
          <w:sz w:val="28"/>
        </w:rPr>
        <w:t>
                     Министерства экономики и бюджетного
</w:t>
      </w:r>
      <w:r>
        <w:br/>
      </w:r>
      <w:r>
        <w:rPr>
          <w:rFonts w:ascii="Times New Roman"/>
          <w:b w:val="false"/>
          <w:i w:val="false"/>
          <w:color w:val="000000"/>
          <w:sz w:val="28"/>
        </w:rPr>
        <w:t>
                     планирования Республики Казахстан       122901
</w:t>
      </w:r>
      <w:r>
        <w:br/>
      </w:r>
      <w:r>
        <w:rPr>
          <w:rFonts w:ascii="Times New Roman"/>
          <w:b w:val="false"/>
          <w:i w:val="false"/>
          <w:color w:val="000000"/>
          <w:sz w:val="28"/>
        </w:rPr>
        <w:t>
        005          Мобилизационная подготовка               19113
</w:t>
      </w:r>
      <w:r>
        <w:br/>
      </w:r>
      <w:r>
        <w:rPr>
          <w:rFonts w:ascii="Times New Roman"/>
          <w:b w:val="false"/>
          <w:i w:val="false"/>
          <w:color w:val="000000"/>
          <w:sz w:val="28"/>
        </w:rPr>
        <w:t>
        010          Взаимодействие с международными
</w:t>
      </w:r>
      <w:r>
        <w:br/>
      </w:r>
      <w:r>
        <w:rPr>
          <w:rFonts w:ascii="Times New Roman"/>
          <w:b w:val="false"/>
          <w:i w:val="false"/>
          <w:color w:val="000000"/>
          <w:sz w:val="28"/>
        </w:rPr>
        <w:t>
                     рейтинговыми агентствами по
</w:t>
      </w:r>
      <w:r>
        <w:br/>
      </w:r>
      <w:r>
        <w:rPr>
          <w:rFonts w:ascii="Times New Roman"/>
          <w:b w:val="false"/>
          <w:i w:val="false"/>
          <w:color w:val="000000"/>
          <w:sz w:val="28"/>
        </w:rPr>
        <w:t>
                     вопросам пересмотра суверенного
</w:t>
      </w:r>
      <w:r>
        <w:br/>
      </w:r>
      <w:r>
        <w:rPr>
          <w:rFonts w:ascii="Times New Roman"/>
          <w:b w:val="false"/>
          <w:i w:val="false"/>
          <w:color w:val="000000"/>
          <w:sz w:val="28"/>
        </w:rPr>
        <w:t>
                     кредитного рейтинга Республики
</w:t>
      </w:r>
      <w:r>
        <w:br/>
      </w:r>
      <w:r>
        <w:rPr>
          <w:rFonts w:ascii="Times New Roman"/>
          <w:b w:val="false"/>
          <w:i w:val="false"/>
          <w:color w:val="000000"/>
          <w:sz w:val="28"/>
        </w:rPr>
        <w:t>
                     Казахстан                                22156
</w:t>
      </w:r>
      <w:r>
        <w:br/>
      </w:r>
      <w:r>
        <w:rPr>
          <w:rFonts w:ascii="Times New Roman"/>
          <w:b w:val="false"/>
          <w:i w:val="false"/>
          <w:color w:val="000000"/>
          <w:sz w:val="28"/>
        </w:rPr>
        <w:t>
        011          Аналитические исследования
</w:t>
      </w:r>
      <w:r>
        <w:br/>
      </w:r>
      <w:r>
        <w:rPr>
          <w:rFonts w:ascii="Times New Roman"/>
          <w:b w:val="false"/>
          <w:i w:val="false"/>
          <w:color w:val="000000"/>
          <w:sz w:val="28"/>
        </w:rPr>
        <w:t>
                     социально-экономического развития       173086
</w:t>
      </w:r>
      <w:r>
        <w:br/>
      </w:r>
      <w:r>
        <w:rPr>
          <w:rFonts w:ascii="Times New Roman"/>
          <w:b w:val="false"/>
          <w:i w:val="false"/>
          <w:color w:val="000000"/>
          <w:sz w:val="28"/>
        </w:rPr>
        <w:t>
           100       Совместные аналитические
</w:t>
      </w:r>
      <w:r>
        <w:br/>
      </w:r>
      <w:r>
        <w:rPr>
          <w:rFonts w:ascii="Times New Roman"/>
          <w:b w:val="false"/>
          <w:i w:val="false"/>
          <w:color w:val="000000"/>
          <w:sz w:val="28"/>
        </w:rPr>
        <w:t>
                     исследования с международными
</w:t>
      </w:r>
      <w:r>
        <w:br/>
      </w:r>
      <w:r>
        <w:rPr>
          <w:rFonts w:ascii="Times New Roman"/>
          <w:b w:val="false"/>
          <w:i w:val="false"/>
          <w:color w:val="000000"/>
          <w:sz w:val="28"/>
        </w:rPr>
        <w:t>
                     финансовыми организациями                53246
</w:t>
      </w:r>
      <w:r>
        <w:br/>
      </w:r>
      <w:r>
        <w:rPr>
          <w:rFonts w:ascii="Times New Roman"/>
          <w:b w:val="false"/>
          <w:i w:val="false"/>
          <w:color w:val="000000"/>
          <w:sz w:val="28"/>
        </w:rPr>
        <w:t>
           101       Аналитические исследования в области
</w:t>
      </w:r>
      <w:r>
        <w:br/>
      </w:r>
      <w:r>
        <w:rPr>
          <w:rFonts w:ascii="Times New Roman"/>
          <w:b w:val="false"/>
          <w:i w:val="false"/>
          <w:color w:val="000000"/>
          <w:sz w:val="28"/>
        </w:rPr>
        <w:t>
                     экономики и государственных финансов    119840 
</w:t>
      </w:r>
      <w:r>
        <w:br/>
      </w:r>
      <w:r>
        <w:rPr>
          <w:rFonts w:ascii="Times New Roman"/>
          <w:b w:val="false"/>
          <w:i w:val="false"/>
          <w:color w:val="000000"/>
          <w:sz w:val="28"/>
        </w:rPr>
        <w:t>
        013          Проведение внешней оценки хода
</w:t>
      </w:r>
      <w:r>
        <w:br/>
      </w:r>
      <w:r>
        <w:rPr>
          <w:rFonts w:ascii="Times New Roman"/>
          <w:b w:val="false"/>
          <w:i w:val="false"/>
          <w:color w:val="000000"/>
          <w:sz w:val="28"/>
        </w:rPr>
        <w:t>
                     реализации Стратегии индустриально-
</w:t>
      </w:r>
      <w:r>
        <w:br/>
      </w:r>
      <w:r>
        <w:rPr>
          <w:rFonts w:ascii="Times New Roman"/>
          <w:b w:val="false"/>
          <w:i w:val="false"/>
          <w:color w:val="000000"/>
          <w:sz w:val="28"/>
        </w:rPr>
        <w:t>
                     инновационного развития Республики
</w:t>
      </w:r>
      <w:r>
        <w:br/>
      </w:r>
      <w:r>
        <w:rPr>
          <w:rFonts w:ascii="Times New Roman"/>
          <w:b w:val="false"/>
          <w:i w:val="false"/>
          <w:color w:val="000000"/>
          <w:sz w:val="28"/>
        </w:rPr>
        <w:t>
                     Казахстан                                 1500
</w:t>
      </w:r>
      <w:r>
        <w:br/>
      </w:r>
      <w:r>
        <w:rPr>
          <w:rFonts w:ascii="Times New Roman"/>
          <w:b w:val="false"/>
          <w:i w:val="false"/>
          <w:color w:val="000000"/>
          <w:sz w:val="28"/>
        </w:rPr>
        <w:t>
    606              Агентство Республики Казахстан по
</w:t>
      </w:r>
      <w:r>
        <w:br/>
      </w:r>
      <w:r>
        <w:rPr>
          <w:rFonts w:ascii="Times New Roman"/>
          <w:b w:val="false"/>
          <w:i w:val="false"/>
          <w:color w:val="000000"/>
          <w:sz w:val="28"/>
        </w:rPr>
        <w:t>
                     статистике                             2590096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органа в области
</w:t>
      </w:r>
      <w:r>
        <w:br/>
      </w:r>
      <w:r>
        <w:rPr>
          <w:rFonts w:ascii="Times New Roman"/>
          <w:b w:val="false"/>
          <w:i w:val="false"/>
          <w:color w:val="000000"/>
          <w:sz w:val="28"/>
        </w:rPr>
        <w:t>
                     статистики                             1338114
</w:t>
      </w:r>
      <w:r>
        <w:br/>
      </w:r>
      <w:r>
        <w:rPr>
          <w:rFonts w:ascii="Times New Roman"/>
          <w:b w:val="false"/>
          <w:i w:val="false"/>
          <w:color w:val="000000"/>
          <w:sz w:val="28"/>
        </w:rPr>
        <w:t>
           001       Аппарат центрального органа             242447
</w:t>
      </w:r>
      <w:r>
        <w:br/>
      </w:r>
      <w:r>
        <w:rPr>
          <w:rFonts w:ascii="Times New Roman"/>
          <w:b w:val="false"/>
          <w:i w:val="false"/>
          <w:color w:val="000000"/>
          <w:sz w:val="28"/>
        </w:rPr>
        <w:t>
           002       Аппараты территориальных органов       1051620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6029
</w:t>
      </w:r>
      <w:r>
        <w:br/>
      </w:r>
      <w:r>
        <w:rPr>
          <w:rFonts w:ascii="Times New Roman"/>
          <w:b w:val="false"/>
          <w:i w:val="false"/>
          <w:color w:val="000000"/>
          <w:sz w:val="28"/>
        </w:rPr>
        <w:t>
           008       Капитальный ремонт зданий, помещений
</w:t>
      </w:r>
      <w:r>
        <w:br/>
      </w:r>
      <w:r>
        <w:rPr>
          <w:rFonts w:ascii="Times New Roman"/>
          <w:b w:val="false"/>
          <w:i w:val="false"/>
          <w:color w:val="000000"/>
          <w:sz w:val="28"/>
        </w:rPr>
        <w:t>
                     и сооружений государственных органов     35725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2293
</w:t>
      </w:r>
      <w:r>
        <w:br/>
      </w:r>
      <w:r>
        <w:rPr>
          <w:rFonts w:ascii="Times New Roman"/>
          <w:b w:val="false"/>
          <w:i w:val="false"/>
          <w:color w:val="000000"/>
          <w:sz w:val="28"/>
        </w:rPr>
        <w:t>
        002          Создание информационно-
</w:t>
      </w:r>
      <w:r>
        <w:br/>
      </w:r>
      <w:r>
        <w:rPr>
          <w:rFonts w:ascii="Times New Roman"/>
          <w:b w:val="false"/>
          <w:i w:val="false"/>
          <w:color w:val="000000"/>
          <w:sz w:val="28"/>
        </w:rPr>
        <w:t>
                     статистических баз данных о
</w:t>
      </w:r>
      <w:r>
        <w:br/>
      </w:r>
      <w:r>
        <w:rPr>
          <w:rFonts w:ascii="Times New Roman"/>
          <w:b w:val="false"/>
          <w:i w:val="false"/>
          <w:color w:val="000000"/>
          <w:sz w:val="28"/>
        </w:rPr>
        <w:t>
                     социально-экономическом положении
</w:t>
      </w:r>
      <w:r>
        <w:br/>
      </w:r>
      <w:r>
        <w:rPr>
          <w:rFonts w:ascii="Times New Roman"/>
          <w:b w:val="false"/>
          <w:i w:val="false"/>
          <w:color w:val="000000"/>
          <w:sz w:val="28"/>
        </w:rPr>
        <w:t>
                     республики                             1199966
</w:t>
      </w:r>
      <w:r>
        <w:br/>
      </w:r>
      <w:r>
        <w:rPr>
          <w:rFonts w:ascii="Times New Roman"/>
          <w:b w:val="false"/>
          <w:i w:val="false"/>
          <w:color w:val="000000"/>
          <w:sz w:val="28"/>
        </w:rPr>
        <w:t>
        003          Создание информационных систем
</w:t>
      </w:r>
      <w:r>
        <w:br/>
      </w:r>
      <w:r>
        <w:rPr>
          <w:rFonts w:ascii="Times New Roman"/>
          <w:b w:val="false"/>
          <w:i w:val="false"/>
          <w:color w:val="000000"/>
          <w:sz w:val="28"/>
        </w:rPr>
        <w:t>
                     органов государственной статистики       30060
</w:t>
      </w:r>
      <w:r>
        <w:br/>
      </w:r>
      <w:r>
        <w:rPr>
          <w:rFonts w:ascii="Times New Roman"/>
          <w:b w:val="false"/>
          <w:i w:val="false"/>
          <w:color w:val="000000"/>
          <w:sz w:val="28"/>
        </w:rPr>
        <w:t>
        004          Прикладные научные исследования в
</w:t>
      </w:r>
      <w:r>
        <w:br/>
      </w:r>
      <w:r>
        <w:rPr>
          <w:rFonts w:ascii="Times New Roman"/>
          <w:b w:val="false"/>
          <w:i w:val="false"/>
          <w:color w:val="000000"/>
          <w:sz w:val="28"/>
        </w:rPr>
        <w:t>
                     области государственной статистики       21956
</w:t>
      </w:r>
      <w:r>
        <w:br/>
      </w:r>
      <w:r>
        <w:rPr>
          <w:rFonts w:ascii="Times New Roman"/>
          <w:b w:val="false"/>
          <w:i w:val="false"/>
          <w:color w:val="000000"/>
          <w:sz w:val="28"/>
        </w:rPr>
        <w:t>
  06                 Общие кадровые вопросы                  161001
</w:t>
      </w:r>
      <w:r>
        <w:br/>
      </w:r>
      <w:r>
        <w:rPr>
          <w:rFonts w:ascii="Times New Roman"/>
          <w:b w:val="false"/>
          <w:i w:val="false"/>
          <w:color w:val="000000"/>
          <w:sz w:val="28"/>
        </w:rPr>
        <w:t>
    608              Агентство Республики Казахстан по
</w:t>
      </w:r>
      <w:r>
        <w:br/>
      </w:r>
      <w:r>
        <w:rPr>
          <w:rFonts w:ascii="Times New Roman"/>
          <w:b w:val="false"/>
          <w:i w:val="false"/>
          <w:color w:val="000000"/>
          <w:sz w:val="28"/>
        </w:rPr>
        <w:t>
                     делам государственной службы            161001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органа в сфере
</w:t>
      </w:r>
      <w:r>
        <w:br/>
      </w:r>
      <w:r>
        <w:rPr>
          <w:rFonts w:ascii="Times New Roman"/>
          <w:b w:val="false"/>
          <w:i w:val="false"/>
          <w:color w:val="000000"/>
          <w:sz w:val="28"/>
        </w:rPr>
        <w:t>
                     государственной службы                  115749
</w:t>
      </w:r>
      <w:r>
        <w:br/>
      </w:r>
      <w:r>
        <w:rPr>
          <w:rFonts w:ascii="Times New Roman"/>
          <w:b w:val="false"/>
          <w:i w:val="false"/>
          <w:color w:val="000000"/>
          <w:sz w:val="28"/>
        </w:rPr>
        <w:t>
           001       Аппарат центрального органа              44299
</w:t>
      </w:r>
      <w:r>
        <w:br/>
      </w:r>
      <w:r>
        <w:rPr>
          <w:rFonts w:ascii="Times New Roman"/>
          <w:b w:val="false"/>
          <w:i w:val="false"/>
          <w:color w:val="000000"/>
          <w:sz w:val="28"/>
        </w:rPr>
        <w:t>
           002       Аппараты территориальных органов         67251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984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3215
</w:t>
      </w:r>
      <w:r>
        <w:br/>
      </w:r>
      <w:r>
        <w:rPr>
          <w:rFonts w:ascii="Times New Roman"/>
          <w:b w:val="false"/>
          <w:i w:val="false"/>
          <w:color w:val="000000"/>
          <w:sz w:val="28"/>
        </w:rPr>
        <w:t>
        002          Функционирование системы
</w:t>
      </w:r>
      <w:r>
        <w:br/>
      </w:r>
      <w:r>
        <w:rPr>
          <w:rFonts w:ascii="Times New Roman"/>
          <w:b w:val="false"/>
          <w:i w:val="false"/>
          <w:color w:val="000000"/>
          <w:sz w:val="28"/>
        </w:rPr>
        <w:t>
                     информатизации и тестирования кадров
</w:t>
      </w:r>
      <w:r>
        <w:br/>
      </w:r>
      <w:r>
        <w:rPr>
          <w:rFonts w:ascii="Times New Roman"/>
          <w:b w:val="false"/>
          <w:i w:val="false"/>
          <w:color w:val="000000"/>
          <w:sz w:val="28"/>
        </w:rPr>
        <w:t>
                     государственной службы республики        45252
</w:t>
      </w:r>
      <w:r>
        <w:br/>
      </w:r>
      <w:r>
        <w:rPr>
          <w:rFonts w:ascii="Times New Roman"/>
          <w:b w:val="false"/>
          <w:i w:val="false"/>
          <w:color w:val="000000"/>
          <w:sz w:val="28"/>
        </w:rPr>
        <w:t>
  09                 Прочие государственные услуги общего
</w:t>
      </w:r>
      <w:r>
        <w:br/>
      </w:r>
      <w:r>
        <w:rPr>
          <w:rFonts w:ascii="Times New Roman"/>
          <w:b w:val="false"/>
          <w:i w:val="false"/>
          <w:color w:val="000000"/>
          <w:sz w:val="28"/>
        </w:rPr>
        <w:t>
                     характера                              1284909
</w:t>
      </w:r>
      <w:r>
        <w:br/>
      </w:r>
      <w:r>
        <w:rPr>
          <w:rFonts w:ascii="Times New Roman"/>
          <w:b w:val="false"/>
          <w:i w:val="false"/>
          <w:color w:val="000000"/>
          <w:sz w:val="28"/>
        </w:rPr>
        <w:t>
    603              Агентство Республики Казахстан по
</w:t>
      </w:r>
      <w:r>
        <w:br/>
      </w:r>
      <w:r>
        <w:rPr>
          <w:rFonts w:ascii="Times New Roman"/>
          <w:b w:val="false"/>
          <w:i w:val="false"/>
          <w:color w:val="000000"/>
          <w:sz w:val="28"/>
        </w:rPr>
        <w:t>
                     информатизации и связи                 1284909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органа в области
</w:t>
      </w:r>
      <w:r>
        <w:br/>
      </w:r>
      <w:r>
        <w:rPr>
          <w:rFonts w:ascii="Times New Roman"/>
          <w:b w:val="false"/>
          <w:i w:val="false"/>
          <w:color w:val="000000"/>
          <w:sz w:val="28"/>
        </w:rPr>
        <w:t>
                     информатизации и связи                  171177
</w:t>
      </w:r>
      <w:r>
        <w:br/>
      </w:r>
      <w:r>
        <w:rPr>
          <w:rFonts w:ascii="Times New Roman"/>
          <w:b w:val="false"/>
          <w:i w:val="false"/>
          <w:color w:val="000000"/>
          <w:sz w:val="28"/>
        </w:rPr>
        <w:t>
           001       Аппарат центрального органа              76209
</w:t>
      </w:r>
      <w:r>
        <w:br/>
      </w:r>
      <w:r>
        <w:rPr>
          <w:rFonts w:ascii="Times New Roman"/>
          <w:b w:val="false"/>
          <w:i w:val="false"/>
          <w:color w:val="000000"/>
          <w:sz w:val="28"/>
        </w:rPr>
        <w:t>
           002       Аппараты территориальных органов         73530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435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21003
</w:t>
      </w:r>
      <w:r>
        <w:br/>
      </w:r>
      <w:r>
        <w:rPr>
          <w:rFonts w:ascii="Times New Roman"/>
          <w:b w:val="false"/>
          <w:i w:val="false"/>
          <w:color w:val="000000"/>
          <w:sz w:val="28"/>
        </w:rPr>
        <w:t>
        003          Прикладные научные исследования в
</w:t>
      </w:r>
      <w:r>
        <w:br/>
      </w:r>
      <w:r>
        <w:rPr>
          <w:rFonts w:ascii="Times New Roman"/>
          <w:b w:val="false"/>
          <w:i w:val="false"/>
          <w:color w:val="000000"/>
          <w:sz w:val="28"/>
        </w:rPr>
        <w:t>
                     области информатизации и связи           26400
</w:t>
      </w:r>
      <w:r>
        <w:br/>
      </w:r>
      <w:r>
        <w:rPr>
          <w:rFonts w:ascii="Times New Roman"/>
          <w:b w:val="false"/>
          <w:i w:val="false"/>
          <w:color w:val="000000"/>
          <w:sz w:val="28"/>
        </w:rPr>
        <w:t>
        005          Создание государственных баз данных     243433
</w:t>
      </w:r>
      <w:r>
        <w:br/>
      </w:r>
      <w:r>
        <w:rPr>
          <w:rFonts w:ascii="Times New Roman"/>
          <w:b w:val="false"/>
          <w:i w:val="false"/>
          <w:color w:val="000000"/>
          <w:sz w:val="28"/>
        </w:rPr>
        <w:t>
        007          Создание единой системы электронного
</w:t>
      </w:r>
      <w:r>
        <w:br/>
      </w:r>
      <w:r>
        <w:rPr>
          <w:rFonts w:ascii="Times New Roman"/>
          <w:b w:val="false"/>
          <w:i w:val="false"/>
          <w:color w:val="000000"/>
          <w:sz w:val="28"/>
        </w:rPr>
        <w:t>
                     документооборота государственных
</w:t>
      </w:r>
      <w:r>
        <w:br/>
      </w:r>
      <w:r>
        <w:rPr>
          <w:rFonts w:ascii="Times New Roman"/>
          <w:b w:val="false"/>
          <w:i w:val="false"/>
          <w:color w:val="000000"/>
          <w:sz w:val="28"/>
        </w:rPr>
        <w:t>
                     органов                                  92995
</w:t>
      </w:r>
      <w:r>
        <w:br/>
      </w:r>
      <w:r>
        <w:rPr>
          <w:rFonts w:ascii="Times New Roman"/>
          <w:b w:val="false"/>
          <w:i w:val="false"/>
          <w:color w:val="000000"/>
          <w:sz w:val="28"/>
        </w:rPr>
        <w:t>
        008          Создание информационной
</w:t>
      </w:r>
      <w:r>
        <w:br/>
      </w:r>
      <w:r>
        <w:rPr>
          <w:rFonts w:ascii="Times New Roman"/>
          <w:b w:val="false"/>
          <w:i w:val="false"/>
          <w:color w:val="000000"/>
          <w:sz w:val="28"/>
        </w:rPr>
        <w:t>
                     инфраструктуры государственных
</w:t>
      </w:r>
      <w:r>
        <w:br/>
      </w:r>
      <w:r>
        <w:rPr>
          <w:rFonts w:ascii="Times New Roman"/>
          <w:b w:val="false"/>
          <w:i w:val="false"/>
          <w:color w:val="000000"/>
          <w:sz w:val="28"/>
        </w:rPr>
        <w:t>
                     органов                                 249901
</w:t>
      </w:r>
      <w:r>
        <w:br/>
      </w:r>
      <w:r>
        <w:rPr>
          <w:rFonts w:ascii="Times New Roman"/>
          <w:b w:val="false"/>
          <w:i w:val="false"/>
          <w:color w:val="000000"/>
          <w:sz w:val="28"/>
        </w:rPr>
        <w:t>
        009          Создание системы мониторинга
</w:t>
      </w:r>
      <w:r>
        <w:br/>
      </w:r>
      <w:r>
        <w:rPr>
          <w:rFonts w:ascii="Times New Roman"/>
          <w:b w:val="false"/>
          <w:i w:val="false"/>
          <w:color w:val="000000"/>
          <w:sz w:val="28"/>
        </w:rPr>
        <w:t>
                     состояния информационно-
</w:t>
      </w:r>
      <w:r>
        <w:br/>
      </w:r>
      <w:r>
        <w:rPr>
          <w:rFonts w:ascii="Times New Roman"/>
          <w:b w:val="false"/>
          <w:i w:val="false"/>
          <w:color w:val="000000"/>
          <w:sz w:val="28"/>
        </w:rPr>
        <w:t>
                     телекоммуникационных ресурсов            10966
</w:t>
      </w:r>
      <w:r>
        <w:br/>
      </w:r>
      <w:r>
        <w:rPr>
          <w:rFonts w:ascii="Times New Roman"/>
          <w:b w:val="false"/>
          <w:i w:val="false"/>
          <w:color w:val="000000"/>
          <w:sz w:val="28"/>
        </w:rPr>
        <w:t>
        010          Обеспечение функционирования
</w:t>
      </w:r>
      <w:r>
        <w:br/>
      </w:r>
      <w:r>
        <w:rPr>
          <w:rFonts w:ascii="Times New Roman"/>
          <w:b w:val="false"/>
          <w:i w:val="false"/>
          <w:color w:val="000000"/>
          <w:sz w:val="28"/>
        </w:rPr>
        <w:t>
                     межведомственных информационных
</w:t>
      </w:r>
      <w:r>
        <w:br/>
      </w:r>
      <w:r>
        <w:rPr>
          <w:rFonts w:ascii="Times New Roman"/>
          <w:b w:val="false"/>
          <w:i w:val="false"/>
          <w:color w:val="000000"/>
          <w:sz w:val="28"/>
        </w:rPr>
        <w:t>
                     систем                                   72207
</w:t>
      </w:r>
      <w:r>
        <w:br/>
      </w:r>
      <w:r>
        <w:rPr>
          <w:rFonts w:ascii="Times New Roman"/>
          <w:b w:val="false"/>
          <w:i w:val="false"/>
          <w:color w:val="000000"/>
          <w:sz w:val="28"/>
        </w:rPr>
        <w:t>
        011          Создание интегрированной
</w:t>
      </w:r>
      <w:r>
        <w:br/>
      </w:r>
      <w:r>
        <w:rPr>
          <w:rFonts w:ascii="Times New Roman"/>
          <w:b w:val="false"/>
          <w:i w:val="false"/>
          <w:color w:val="000000"/>
          <w:sz w:val="28"/>
        </w:rPr>
        <w:t>
                     информационной системы
</w:t>
      </w:r>
      <w:r>
        <w:br/>
      </w:r>
      <w:r>
        <w:rPr>
          <w:rFonts w:ascii="Times New Roman"/>
          <w:b w:val="false"/>
          <w:i w:val="false"/>
          <w:color w:val="000000"/>
          <w:sz w:val="28"/>
        </w:rPr>
        <w:t>
                     государственных финансов                244320
</w:t>
      </w:r>
      <w:r>
        <w:br/>
      </w:r>
      <w:r>
        <w:rPr>
          <w:rFonts w:ascii="Times New Roman"/>
          <w:b w:val="false"/>
          <w:i w:val="false"/>
          <w:color w:val="000000"/>
          <w:sz w:val="28"/>
        </w:rPr>
        <w:t>
        012          Создание системы мониторинга
</w:t>
      </w:r>
      <w:r>
        <w:br/>
      </w:r>
      <w:r>
        <w:rPr>
          <w:rFonts w:ascii="Times New Roman"/>
          <w:b w:val="false"/>
          <w:i w:val="false"/>
          <w:color w:val="000000"/>
          <w:sz w:val="28"/>
        </w:rPr>
        <w:t>
                     социально-экономического развития        23510
</w:t>
      </w:r>
      <w:r>
        <w:br/>
      </w:r>
      <w:r>
        <w:rPr>
          <w:rFonts w:ascii="Times New Roman"/>
          <w:b w:val="false"/>
          <w:i w:val="false"/>
          <w:color w:val="000000"/>
          <w:sz w:val="28"/>
        </w:rPr>
        <w:t>
        015          Строительство и реконструкция
</w:t>
      </w:r>
      <w:r>
        <w:br/>
      </w:r>
      <w:r>
        <w:rPr>
          <w:rFonts w:ascii="Times New Roman"/>
          <w:b w:val="false"/>
          <w:i w:val="false"/>
          <w:color w:val="000000"/>
          <w:sz w:val="28"/>
        </w:rPr>
        <w:t>
                     объектов информатизации и связи         150000
</w:t>
      </w:r>
      <w:r>
        <w:br/>
      </w:r>
      <w:r>
        <w:rPr>
          <w:rFonts w:ascii="Times New Roman"/>
          <w:b w:val="false"/>
          <w:i w:val="false"/>
          <w:color w:val="000000"/>
          <w:sz w:val="28"/>
        </w:rPr>
        <w:t>
02                   Оборона                               50570733
</w:t>
      </w:r>
      <w:r>
        <w:br/>
      </w:r>
      <w:r>
        <w:rPr>
          <w:rFonts w:ascii="Times New Roman"/>
          <w:b w:val="false"/>
          <w:i w:val="false"/>
          <w:color w:val="000000"/>
          <w:sz w:val="28"/>
        </w:rPr>
        <w:t>
  01                 Военные нужды                         46166504
</w:t>
      </w:r>
      <w:r>
        <w:br/>
      </w:r>
      <w:r>
        <w:rPr>
          <w:rFonts w:ascii="Times New Roman"/>
          <w:b w:val="false"/>
          <w:i w:val="false"/>
          <w:color w:val="000000"/>
          <w:sz w:val="28"/>
        </w:rPr>
        <w:t>
    208              Министерство обороны Республики
</w:t>
      </w:r>
      <w:r>
        <w:br/>
      </w:r>
      <w:r>
        <w:rPr>
          <w:rFonts w:ascii="Times New Roman"/>
          <w:b w:val="false"/>
          <w:i w:val="false"/>
          <w:color w:val="000000"/>
          <w:sz w:val="28"/>
        </w:rPr>
        <w:t>
                     Казахстан                             44793653
</w:t>
      </w:r>
      <w:r>
        <w:br/>
      </w:r>
      <w:r>
        <w:rPr>
          <w:rFonts w:ascii="Times New Roman"/>
          <w:b w:val="false"/>
          <w:i w:val="false"/>
          <w:color w:val="000000"/>
          <w:sz w:val="28"/>
        </w:rPr>
        <w:t>
        001          Содержание личного состава,
</w:t>
      </w:r>
      <w:r>
        <w:br/>
      </w:r>
      <w:r>
        <w:rPr>
          <w:rFonts w:ascii="Times New Roman"/>
          <w:b w:val="false"/>
          <w:i w:val="false"/>
          <w:color w:val="000000"/>
          <w:sz w:val="28"/>
        </w:rPr>
        <w:t>
                     вооружения, военной и иной техники,
</w:t>
      </w:r>
      <w:r>
        <w:br/>
      </w:r>
      <w:r>
        <w:rPr>
          <w:rFonts w:ascii="Times New Roman"/>
          <w:b w:val="false"/>
          <w:i w:val="false"/>
          <w:color w:val="000000"/>
          <w:sz w:val="28"/>
        </w:rPr>
        <w:t>
                     оборудования, животных и
</w:t>
      </w:r>
      <w:r>
        <w:br/>
      </w:r>
      <w:r>
        <w:rPr>
          <w:rFonts w:ascii="Times New Roman"/>
          <w:b w:val="false"/>
          <w:i w:val="false"/>
          <w:color w:val="000000"/>
          <w:sz w:val="28"/>
        </w:rPr>
        <w:t>
                     инфраструктуры Вооруженных Сил        27873551
</w:t>
      </w:r>
      <w:r>
        <w:br/>
      </w:r>
      <w:r>
        <w:rPr>
          <w:rFonts w:ascii="Times New Roman"/>
          <w:b w:val="false"/>
          <w:i w:val="false"/>
          <w:color w:val="000000"/>
          <w:sz w:val="28"/>
        </w:rPr>
        <w:t>
           001       Аппарат центрального органа             468883
</w:t>
      </w:r>
      <w:r>
        <w:br/>
      </w:r>
      <w:r>
        <w:rPr>
          <w:rFonts w:ascii="Times New Roman"/>
          <w:b w:val="false"/>
          <w:i w:val="false"/>
          <w:color w:val="000000"/>
          <w:sz w:val="28"/>
        </w:rPr>
        <w:t>
           100       Содержание личного состава            19635018
</w:t>
      </w:r>
      <w:r>
        <w:br/>
      </w:r>
      <w:r>
        <w:rPr>
          <w:rFonts w:ascii="Times New Roman"/>
          <w:b w:val="false"/>
          <w:i w:val="false"/>
          <w:color w:val="000000"/>
          <w:sz w:val="28"/>
        </w:rPr>
        <w:t>
           101       Содержание вооружения, военной и
</w:t>
      </w:r>
      <w:r>
        <w:br/>
      </w:r>
      <w:r>
        <w:rPr>
          <w:rFonts w:ascii="Times New Roman"/>
          <w:b w:val="false"/>
          <w:i w:val="false"/>
          <w:color w:val="000000"/>
          <w:sz w:val="28"/>
        </w:rPr>
        <w:t>
                     иной техники, оборудования,
</w:t>
      </w:r>
      <w:r>
        <w:br/>
      </w:r>
      <w:r>
        <w:rPr>
          <w:rFonts w:ascii="Times New Roman"/>
          <w:b w:val="false"/>
          <w:i w:val="false"/>
          <w:color w:val="000000"/>
          <w:sz w:val="28"/>
        </w:rPr>
        <w:t>
                     животных                               2737217
</w:t>
      </w:r>
      <w:r>
        <w:br/>
      </w:r>
      <w:r>
        <w:rPr>
          <w:rFonts w:ascii="Times New Roman"/>
          <w:b w:val="false"/>
          <w:i w:val="false"/>
          <w:color w:val="000000"/>
          <w:sz w:val="28"/>
        </w:rPr>
        <w:t>
           102       Содержание инфраструктуры              5032433
</w:t>
      </w:r>
      <w:r>
        <w:br/>
      </w:r>
      <w:r>
        <w:rPr>
          <w:rFonts w:ascii="Times New Roman"/>
          <w:b w:val="false"/>
          <w:i w:val="false"/>
          <w:color w:val="000000"/>
          <w:sz w:val="28"/>
        </w:rPr>
        <w:t>
        002          Обеспечение основных видов
</w:t>
      </w:r>
      <w:r>
        <w:br/>
      </w:r>
      <w:r>
        <w:rPr>
          <w:rFonts w:ascii="Times New Roman"/>
          <w:b w:val="false"/>
          <w:i w:val="false"/>
          <w:color w:val="000000"/>
          <w:sz w:val="28"/>
        </w:rPr>
        <w:t>
                     деятельности Вооруженных Сил           6424296
</w:t>
      </w:r>
      <w:r>
        <w:br/>
      </w:r>
      <w:r>
        <w:rPr>
          <w:rFonts w:ascii="Times New Roman"/>
          <w:b w:val="false"/>
          <w:i w:val="false"/>
          <w:color w:val="000000"/>
          <w:sz w:val="28"/>
        </w:rPr>
        <w:t>
           100       Обеспечение боевого дежурства           448408
</w:t>
      </w:r>
      <w:r>
        <w:br/>
      </w:r>
      <w:r>
        <w:rPr>
          <w:rFonts w:ascii="Times New Roman"/>
          <w:b w:val="false"/>
          <w:i w:val="false"/>
          <w:color w:val="000000"/>
          <w:sz w:val="28"/>
        </w:rPr>
        <w:t>
           101       Обеспечение боевой подготовки          1512564
</w:t>
      </w:r>
      <w:r>
        <w:br/>
      </w:r>
      <w:r>
        <w:rPr>
          <w:rFonts w:ascii="Times New Roman"/>
          <w:b w:val="false"/>
          <w:i w:val="false"/>
          <w:color w:val="000000"/>
          <w:sz w:val="28"/>
        </w:rPr>
        <w:t>
           102       Обеспечение специальной
</w:t>
      </w:r>
      <w:r>
        <w:br/>
      </w:r>
      <w:r>
        <w:rPr>
          <w:rFonts w:ascii="Times New Roman"/>
          <w:b w:val="false"/>
          <w:i w:val="false"/>
          <w:color w:val="000000"/>
          <w:sz w:val="28"/>
        </w:rPr>
        <w:t>
                     деятельности                           1765100
</w:t>
      </w:r>
      <w:r>
        <w:br/>
      </w:r>
      <w:r>
        <w:rPr>
          <w:rFonts w:ascii="Times New Roman"/>
          <w:b w:val="false"/>
          <w:i w:val="false"/>
          <w:color w:val="000000"/>
          <w:sz w:val="28"/>
        </w:rPr>
        <w:t>
           106       Обеспечение внешнеполитических
</w:t>
      </w:r>
      <w:r>
        <w:br/>
      </w:r>
      <w:r>
        <w:rPr>
          <w:rFonts w:ascii="Times New Roman"/>
          <w:b w:val="false"/>
          <w:i w:val="false"/>
          <w:color w:val="000000"/>
          <w:sz w:val="28"/>
        </w:rPr>
        <w:t>
                     интересов                               516207
</w:t>
      </w:r>
      <w:r>
        <w:br/>
      </w:r>
      <w:r>
        <w:rPr>
          <w:rFonts w:ascii="Times New Roman"/>
          <w:b w:val="false"/>
          <w:i w:val="false"/>
          <w:color w:val="000000"/>
          <w:sz w:val="28"/>
        </w:rPr>
        <w:t>
           107       Обеспечение мобилизационной
</w:t>
      </w:r>
      <w:r>
        <w:br/>
      </w:r>
      <w:r>
        <w:rPr>
          <w:rFonts w:ascii="Times New Roman"/>
          <w:b w:val="false"/>
          <w:i w:val="false"/>
          <w:color w:val="000000"/>
          <w:sz w:val="28"/>
        </w:rPr>
        <w:t>
                     подготовки                              119606
</w:t>
      </w:r>
      <w:r>
        <w:br/>
      </w:r>
      <w:r>
        <w:rPr>
          <w:rFonts w:ascii="Times New Roman"/>
          <w:b w:val="false"/>
          <w:i w:val="false"/>
          <w:color w:val="000000"/>
          <w:sz w:val="28"/>
        </w:rPr>
        <w:t>
           108       Обеспечение административно-
</w:t>
      </w:r>
      <w:r>
        <w:br/>
      </w:r>
      <w:r>
        <w:rPr>
          <w:rFonts w:ascii="Times New Roman"/>
          <w:b w:val="false"/>
          <w:i w:val="false"/>
          <w:color w:val="000000"/>
          <w:sz w:val="28"/>
        </w:rPr>
        <w:t>
                     управленческих функций органов
</w:t>
      </w:r>
      <w:r>
        <w:br/>
      </w:r>
      <w:r>
        <w:rPr>
          <w:rFonts w:ascii="Times New Roman"/>
          <w:b w:val="false"/>
          <w:i w:val="false"/>
          <w:color w:val="000000"/>
          <w:sz w:val="28"/>
        </w:rPr>
        <w:t>
                     военного управления                    2062411
</w:t>
      </w:r>
      <w:r>
        <w:br/>
      </w:r>
      <w:r>
        <w:rPr>
          <w:rFonts w:ascii="Times New Roman"/>
          <w:b w:val="false"/>
          <w:i w:val="false"/>
          <w:color w:val="000000"/>
          <w:sz w:val="28"/>
        </w:rPr>
        <w:t>
        003          Создание информационных систем
</w:t>
      </w:r>
      <w:r>
        <w:br/>
      </w:r>
      <w:r>
        <w:rPr>
          <w:rFonts w:ascii="Times New Roman"/>
          <w:b w:val="false"/>
          <w:i w:val="false"/>
          <w:color w:val="000000"/>
          <w:sz w:val="28"/>
        </w:rPr>
        <w:t>
                     Вооруженных Сил                         446649
</w:t>
      </w:r>
      <w:r>
        <w:br/>
      </w:r>
      <w:r>
        <w:rPr>
          <w:rFonts w:ascii="Times New Roman"/>
          <w:b w:val="false"/>
          <w:i w:val="false"/>
          <w:color w:val="000000"/>
          <w:sz w:val="28"/>
        </w:rPr>
        <w:t>
        004          Развитие инфраструктуры Вооруженных
</w:t>
      </w:r>
      <w:r>
        <w:br/>
      </w:r>
      <w:r>
        <w:rPr>
          <w:rFonts w:ascii="Times New Roman"/>
          <w:b w:val="false"/>
          <w:i w:val="false"/>
          <w:color w:val="000000"/>
          <w:sz w:val="28"/>
        </w:rPr>
        <w:t>
                     Сил                                    2666194
</w:t>
      </w:r>
      <w:r>
        <w:br/>
      </w:r>
      <w:r>
        <w:rPr>
          <w:rFonts w:ascii="Times New Roman"/>
          <w:b w:val="false"/>
          <w:i w:val="false"/>
          <w:color w:val="000000"/>
          <w:sz w:val="28"/>
        </w:rPr>
        <w:t>
           100       Строительство и реконструкция
</w:t>
      </w:r>
      <w:r>
        <w:br/>
      </w:r>
      <w:r>
        <w:rPr>
          <w:rFonts w:ascii="Times New Roman"/>
          <w:b w:val="false"/>
          <w:i w:val="false"/>
          <w:color w:val="000000"/>
          <w:sz w:val="28"/>
        </w:rPr>
        <w:t>
                     объектов Министерства обороны          1520364
</w:t>
      </w:r>
      <w:r>
        <w:br/>
      </w:r>
      <w:r>
        <w:rPr>
          <w:rFonts w:ascii="Times New Roman"/>
          <w:b w:val="false"/>
          <w:i w:val="false"/>
          <w:color w:val="000000"/>
          <w:sz w:val="28"/>
        </w:rPr>
        <w:t>
           101       Мероприятия по обеспечению развития
</w:t>
      </w:r>
      <w:r>
        <w:br/>
      </w:r>
      <w:r>
        <w:rPr>
          <w:rFonts w:ascii="Times New Roman"/>
          <w:b w:val="false"/>
          <w:i w:val="false"/>
          <w:color w:val="000000"/>
          <w:sz w:val="28"/>
        </w:rPr>
        <w:t>
                     инфраструктуры                         1145830
</w:t>
      </w:r>
      <w:r>
        <w:br/>
      </w:r>
      <w:r>
        <w:rPr>
          <w:rFonts w:ascii="Times New Roman"/>
          <w:b w:val="false"/>
          <w:i w:val="false"/>
          <w:color w:val="000000"/>
          <w:sz w:val="28"/>
        </w:rPr>
        <w:t>
        006          Модернизация, приобретение и
</w:t>
      </w:r>
      <w:r>
        <w:br/>
      </w:r>
      <w:r>
        <w:rPr>
          <w:rFonts w:ascii="Times New Roman"/>
          <w:b w:val="false"/>
          <w:i w:val="false"/>
          <w:color w:val="000000"/>
          <w:sz w:val="28"/>
        </w:rPr>
        <w:t>
                     восстановление вооружения, военной
</w:t>
      </w:r>
      <w:r>
        <w:br/>
      </w:r>
      <w:r>
        <w:rPr>
          <w:rFonts w:ascii="Times New Roman"/>
          <w:b w:val="false"/>
          <w:i w:val="false"/>
          <w:color w:val="000000"/>
          <w:sz w:val="28"/>
        </w:rPr>
        <w:t>
                     и иной техники, систем связи           6123095
</w:t>
      </w:r>
      <w:r>
        <w:br/>
      </w:r>
      <w:r>
        <w:rPr>
          <w:rFonts w:ascii="Times New Roman"/>
          <w:b w:val="false"/>
          <w:i w:val="false"/>
          <w:color w:val="000000"/>
          <w:sz w:val="28"/>
        </w:rPr>
        <w:t>
           100       Модернизация, приобретение и
</w:t>
      </w:r>
      <w:r>
        <w:br/>
      </w:r>
      <w:r>
        <w:rPr>
          <w:rFonts w:ascii="Times New Roman"/>
          <w:b w:val="false"/>
          <w:i w:val="false"/>
          <w:color w:val="000000"/>
          <w:sz w:val="28"/>
        </w:rPr>
        <w:t>
                     восстановление вооружения, военной
</w:t>
      </w:r>
      <w:r>
        <w:br/>
      </w:r>
      <w:r>
        <w:rPr>
          <w:rFonts w:ascii="Times New Roman"/>
          <w:b w:val="false"/>
          <w:i w:val="false"/>
          <w:color w:val="000000"/>
          <w:sz w:val="28"/>
        </w:rPr>
        <w:t>
                     и иной техники, системы связи           3953830
</w:t>
      </w:r>
      <w:r>
        <w:br/>
      </w:r>
      <w:r>
        <w:rPr>
          <w:rFonts w:ascii="Times New Roman"/>
          <w:b w:val="false"/>
          <w:i w:val="false"/>
          <w:color w:val="000000"/>
          <w:sz w:val="28"/>
        </w:rPr>
        <w:t>
           101       Поставка и ремонт вооружения и
</w:t>
      </w:r>
      <w:r>
        <w:br/>
      </w:r>
      <w:r>
        <w:rPr>
          <w:rFonts w:ascii="Times New Roman"/>
          <w:b w:val="false"/>
          <w:i w:val="false"/>
          <w:color w:val="000000"/>
          <w:sz w:val="28"/>
        </w:rPr>
        <w:t>
                     военной техники в соответствии с
</w:t>
      </w:r>
      <w:r>
        <w:br/>
      </w:r>
      <w:r>
        <w:rPr>
          <w:rFonts w:ascii="Times New Roman"/>
          <w:b w:val="false"/>
          <w:i w:val="false"/>
          <w:color w:val="000000"/>
          <w:sz w:val="28"/>
        </w:rPr>
        <w:t>
                     межгосударственными договорами об
</w:t>
      </w:r>
      <w:r>
        <w:br/>
      </w:r>
      <w:r>
        <w:rPr>
          <w:rFonts w:ascii="Times New Roman"/>
          <w:b w:val="false"/>
          <w:i w:val="false"/>
          <w:color w:val="000000"/>
          <w:sz w:val="28"/>
        </w:rPr>
        <w:t>
                     аренде полигонов                       2169265
</w:t>
      </w:r>
      <w:r>
        <w:br/>
      </w:r>
      <w:r>
        <w:rPr>
          <w:rFonts w:ascii="Times New Roman"/>
          <w:b w:val="false"/>
          <w:i w:val="false"/>
          <w:color w:val="000000"/>
          <w:sz w:val="28"/>
        </w:rPr>
        <w:t>
        008          Прикладные научные исследования и
</w:t>
      </w:r>
      <w:r>
        <w:br/>
      </w:r>
      <w:r>
        <w:rPr>
          <w:rFonts w:ascii="Times New Roman"/>
          <w:b w:val="false"/>
          <w:i w:val="false"/>
          <w:color w:val="000000"/>
          <w:sz w:val="28"/>
        </w:rPr>
        <w:t>
                     опытно-конструкторские работы
</w:t>
      </w:r>
      <w:r>
        <w:br/>
      </w:r>
      <w:r>
        <w:rPr>
          <w:rFonts w:ascii="Times New Roman"/>
          <w:b w:val="false"/>
          <w:i w:val="false"/>
          <w:color w:val="000000"/>
          <w:sz w:val="28"/>
        </w:rPr>
        <w:t>
                     оборонного характера                     82858
</w:t>
      </w:r>
      <w:r>
        <w:br/>
      </w:r>
      <w:r>
        <w:rPr>
          <w:rFonts w:ascii="Times New Roman"/>
          <w:b w:val="false"/>
          <w:i w:val="false"/>
          <w:color w:val="000000"/>
          <w:sz w:val="28"/>
        </w:rPr>
        <w:t>
        015          Подготовка допризывников по
</w:t>
      </w:r>
      <w:r>
        <w:br/>
      </w:r>
      <w:r>
        <w:rPr>
          <w:rFonts w:ascii="Times New Roman"/>
          <w:b w:val="false"/>
          <w:i w:val="false"/>
          <w:color w:val="000000"/>
          <w:sz w:val="28"/>
        </w:rPr>
        <w:t>
                     военно-техническим специальностям       189590
</w:t>
      </w:r>
      <w:r>
        <w:br/>
      </w:r>
      <w:r>
        <w:rPr>
          <w:rFonts w:ascii="Times New Roman"/>
          <w:b w:val="false"/>
          <w:i w:val="false"/>
          <w:color w:val="000000"/>
          <w:sz w:val="28"/>
        </w:rPr>
        <w:t>
        016          Материально-техническое обеспечение
</w:t>
      </w:r>
      <w:r>
        <w:br/>
      </w:r>
      <w:r>
        <w:rPr>
          <w:rFonts w:ascii="Times New Roman"/>
          <w:b w:val="false"/>
          <w:i w:val="false"/>
          <w:color w:val="000000"/>
          <w:sz w:val="28"/>
        </w:rPr>
        <w:t>
                     Вооруженных Сил                         884835
</w:t>
      </w:r>
      <w:r>
        <w:br/>
      </w:r>
      <w:r>
        <w:rPr>
          <w:rFonts w:ascii="Times New Roman"/>
          <w:b w:val="false"/>
          <w:i w:val="false"/>
          <w:color w:val="000000"/>
          <w:sz w:val="28"/>
        </w:rPr>
        <w:t>
           100       Приобретение оборудования
</w:t>
      </w:r>
      <w:r>
        <w:br/>
      </w:r>
      <w:r>
        <w:rPr>
          <w:rFonts w:ascii="Times New Roman"/>
          <w:b w:val="false"/>
          <w:i w:val="false"/>
          <w:color w:val="000000"/>
          <w:sz w:val="28"/>
        </w:rPr>
        <w:t>
                     медицинского назначения                 250000
</w:t>
      </w:r>
      <w:r>
        <w:br/>
      </w:r>
      <w:r>
        <w:rPr>
          <w:rFonts w:ascii="Times New Roman"/>
          <w:b w:val="false"/>
          <w:i w:val="false"/>
          <w:color w:val="000000"/>
          <w:sz w:val="28"/>
        </w:rPr>
        <w:t>
           101       Приобретение имущества тылового
</w:t>
      </w:r>
      <w:r>
        <w:br/>
      </w:r>
      <w:r>
        <w:rPr>
          <w:rFonts w:ascii="Times New Roman"/>
          <w:b w:val="false"/>
          <w:i w:val="false"/>
          <w:color w:val="000000"/>
          <w:sz w:val="28"/>
        </w:rPr>
        <w:t>
                     назначения, технических средств
</w:t>
      </w:r>
      <w:r>
        <w:br/>
      </w:r>
      <w:r>
        <w:rPr>
          <w:rFonts w:ascii="Times New Roman"/>
          <w:b w:val="false"/>
          <w:i w:val="false"/>
          <w:color w:val="000000"/>
          <w:sz w:val="28"/>
        </w:rPr>
        <w:t>
                     воспитания и обучения                   189892
</w:t>
      </w:r>
      <w:r>
        <w:br/>
      </w:r>
      <w:r>
        <w:rPr>
          <w:rFonts w:ascii="Times New Roman"/>
          <w:b w:val="false"/>
          <w:i w:val="false"/>
          <w:color w:val="000000"/>
          <w:sz w:val="28"/>
        </w:rPr>
        <w:t>
           102       Приобретение специального и особого
</w:t>
      </w:r>
      <w:r>
        <w:br/>
      </w:r>
      <w:r>
        <w:rPr>
          <w:rFonts w:ascii="Times New Roman"/>
          <w:b w:val="false"/>
          <w:i w:val="false"/>
          <w:color w:val="000000"/>
          <w:sz w:val="28"/>
        </w:rPr>
        <w:t>
                     оборудования                            220000
</w:t>
      </w:r>
      <w:r>
        <w:br/>
      </w:r>
      <w:r>
        <w:rPr>
          <w:rFonts w:ascii="Times New Roman"/>
          <w:b w:val="false"/>
          <w:i w:val="false"/>
          <w:color w:val="000000"/>
          <w:sz w:val="28"/>
        </w:rPr>
        <w:t>
           103       Приобретение имущества
</w:t>
      </w:r>
      <w:r>
        <w:br/>
      </w:r>
      <w:r>
        <w:rPr>
          <w:rFonts w:ascii="Times New Roman"/>
          <w:b w:val="false"/>
          <w:i w:val="false"/>
          <w:color w:val="000000"/>
          <w:sz w:val="28"/>
        </w:rPr>
        <w:t>
                     противопожарной защиты                  224943
</w:t>
      </w:r>
      <w:r>
        <w:br/>
      </w:r>
      <w:r>
        <w:rPr>
          <w:rFonts w:ascii="Times New Roman"/>
          <w:b w:val="false"/>
          <w:i w:val="false"/>
          <w:color w:val="000000"/>
          <w:sz w:val="28"/>
        </w:rPr>
        <w:t>
        017          Межгосударственные воинские
</w:t>
      </w:r>
      <w:r>
        <w:br/>
      </w:r>
      <w:r>
        <w:rPr>
          <w:rFonts w:ascii="Times New Roman"/>
          <w:b w:val="false"/>
          <w:i w:val="false"/>
          <w:color w:val="000000"/>
          <w:sz w:val="28"/>
        </w:rPr>
        <w:t>
                     перевозки пограничных войск и
</w:t>
      </w:r>
      <w:r>
        <w:br/>
      </w:r>
      <w:r>
        <w:rPr>
          <w:rFonts w:ascii="Times New Roman"/>
          <w:b w:val="false"/>
          <w:i w:val="false"/>
          <w:color w:val="000000"/>
          <w:sz w:val="28"/>
        </w:rPr>
        <w:t>
                     грузов для их обеспечения в
</w:t>
      </w:r>
      <w:r>
        <w:br/>
      </w:r>
      <w:r>
        <w:rPr>
          <w:rFonts w:ascii="Times New Roman"/>
          <w:b w:val="false"/>
          <w:i w:val="false"/>
          <w:color w:val="000000"/>
          <w:sz w:val="28"/>
        </w:rPr>
        <w:t>
                     интересах охраны внешних границ
</w:t>
      </w:r>
      <w:r>
        <w:br/>
      </w:r>
      <w:r>
        <w:rPr>
          <w:rFonts w:ascii="Times New Roman"/>
          <w:b w:val="false"/>
          <w:i w:val="false"/>
          <w:color w:val="000000"/>
          <w:sz w:val="28"/>
        </w:rPr>
        <w:t>
                     государств-участников СНГ               102585
</w:t>
      </w:r>
      <w:r>
        <w:br/>
      </w:r>
      <w:r>
        <w:rPr>
          <w:rFonts w:ascii="Times New Roman"/>
          <w:b w:val="false"/>
          <w:i w:val="false"/>
          <w:color w:val="000000"/>
          <w:sz w:val="28"/>
        </w:rPr>
        <w:t>
    678              Республиканская гвардия Республика
</w:t>
      </w:r>
      <w:r>
        <w:br/>
      </w:r>
      <w:r>
        <w:rPr>
          <w:rFonts w:ascii="Times New Roman"/>
          <w:b w:val="false"/>
          <w:i w:val="false"/>
          <w:color w:val="000000"/>
          <w:sz w:val="28"/>
        </w:rPr>
        <w:t>
                     Казахстан                              1372851
</w:t>
      </w:r>
      <w:r>
        <w:br/>
      </w:r>
      <w:r>
        <w:rPr>
          <w:rFonts w:ascii="Times New Roman"/>
          <w:b w:val="false"/>
          <w:i w:val="false"/>
          <w:color w:val="000000"/>
          <w:sz w:val="28"/>
        </w:rPr>
        <w:t>
        001          Участие в обеспечении безопасности
</w:t>
      </w:r>
      <w:r>
        <w:br/>
      </w:r>
      <w:r>
        <w:rPr>
          <w:rFonts w:ascii="Times New Roman"/>
          <w:b w:val="false"/>
          <w:i w:val="false"/>
          <w:color w:val="000000"/>
          <w:sz w:val="28"/>
        </w:rPr>
        <w:t>
                     охраняемых лиц и выполнении
</w:t>
      </w:r>
      <w:r>
        <w:br/>
      </w:r>
      <w:r>
        <w:rPr>
          <w:rFonts w:ascii="Times New Roman"/>
          <w:b w:val="false"/>
          <w:i w:val="false"/>
          <w:color w:val="000000"/>
          <w:sz w:val="28"/>
        </w:rPr>
        <w:t>
                     церемониальных ритуалов                1196351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5215
</w:t>
      </w:r>
      <w:r>
        <w:br/>
      </w:r>
      <w:r>
        <w:rPr>
          <w:rFonts w:ascii="Times New Roman"/>
          <w:b w:val="false"/>
          <w:i w:val="false"/>
          <w:color w:val="000000"/>
          <w:sz w:val="28"/>
        </w:rPr>
        <w:t>
           100       Центральный аппарат                      67760
</w:t>
      </w:r>
      <w:r>
        <w:br/>
      </w:r>
      <w:r>
        <w:rPr>
          <w:rFonts w:ascii="Times New Roman"/>
          <w:b w:val="false"/>
          <w:i w:val="false"/>
          <w:color w:val="000000"/>
          <w:sz w:val="28"/>
        </w:rPr>
        <w:t>
           101       Воинские части                         1015536
</w:t>
      </w:r>
      <w:r>
        <w:br/>
      </w:r>
      <w:r>
        <w:rPr>
          <w:rFonts w:ascii="Times New Roman"/>
          <w:b w:val="false"/>
          <w:i w:val="false"/>
          <w:color w:val="000000"/>
          <w:sz w:val="28"/>
        </w:rPr>
        <w:t>
           102       Модернизация и приобретение
</w:t>
      </w:r>
      <w:r>
        <w:br/>
      </w:r>
      <w:r>
        <w:rPr>
          <w:rFonts w:ascii="Times New Roman"/>
          <w:b w:val="false"/>
          <w:i w:val="false"/>
          <w:color w:val="000000"/>
          <w:sz w:val="28"/>
        </w:rPr>
        <w:t>
                     военной и иной техники                  107840
</w:t>
      </w:r>
      <w:r>
        <w:br/>
      </w:r>
      <w:r>
        <w:rPr>
          <w:rFonts w:ascii="Times New Roman"/>
          <w:b w:val="false"/>
          <w:i w:val="false"/>
          <w:color w:val="000000"/>
          <w:sz w:val="28"/>
        </w:rPr>
        <w:t>
        002          Строительство объектов
</w:t>
      </w:r>
      <w:r>
        <w:br/>
      </w:r>
      <w:r>
        <w:rPr>
          <w:rFonts w:ascii="Times New Roman"/>
          <w:b w:val="false"/>
          <w:i w:val="false"/>
          <w:color w:val="000000"/>
          <w:sz w:val="28"/>
        </w:rPr>
        <w:t>
                     Республиканской гвардии                 176500
</w:t>
      </w:r>
      <w:r>
        <w:br/>
      </w:r>
      <w:r>
        <w:rPr>
          <w:rFonts w:ascii="Times New Roman"/>
          <w:b w:val="false"/>
          <w:i w:val="false"/>
          <w:color w:val="000000"/>
          <w:sz w:val="28"/>
        </w:rPr>
        <w:t>
  02                 Организация работы по чрезвычайным
</w:t>
      </w:r>
      <w:r>
        <w:br/>
      </w:r>
      <w:r>
        <w:rPr>
          <w:rFonts w:ascii="Times New Roman"/>
          <w:b w:val="false"/>
          <w:i w:val="false"/>
          <w:color w:val="000000"/>
          <w:sz w:val="28"/>
        </w:rPr>
        <w:t>
                     ситуациям                              4404229
</w:t>
      </w:r>
      <w:r>
        <w:br/>
      </w:r>
      <w:r>
        <w:rPr>
          <w:rFonts w:ascii="Times New Roman"/>
          <w:b w:val="false"/>
          <w:i w:val="false"/>
          <w:color w:val="000000"/>
          <w:sz w:val="28"/>
        </w:rPr>
        <w:t>
    308              Aгентство Республики Казахстан
</w:t>
      </w:r>
      <w:r>
        <w:br/>
      </w:r>
      <w:r>
        <w:rPr>
          <w:rFonts w:ascii="Times New Roman"/>
          <w:b w:val="false"/>
          <w:i w:val="false"/>
          <w:color w:val="000000"/>
          <w:sz w:val="28"/>
        </w:rPr>
        <w:t>
                     по чрезвычайным ситуациям              4404229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органа в области
</w:t>
      </w:r>
      <w:r>
        <w:br/>
      </w:r>
      <w:r>
        <w:rPr>
          <w:rFonts w:ascii="Times New Roman"/>
          <w:b w:val="false"/>
          <w:i w:val="false"/>
          <w:color w:val="000000"/>
          <w:sz w:val="28"/>
        </w:rPr>
        <w:t>
                     предупреждения и ликвидации
</w:t>
      </w:r>
      <w:r>
        <w:br/>
      </w:r>
      <w:r>
        <w:rPr>
          <w:rFonts w:ascii="Times New Roman"/>
          <w:b w:val="false"/>
          <w:i w:val="false"/>
          <w:color w:val="000000"/>
          <w:sz w:val="28"/>
        </w:rPr>
        <w:t>
                     чрезвычайных ситуаций                  1227969
</w:t>
      </w:r>
      <w:r>
        <w:br/>
      </w:r>
      <w:r>
        <w:rPr>
          <w:rFonts w:ascii="Times New Roman"/>
          <w:b w:val="false"/>
          <w:i w:val="false"/>
          <w:color w:val="000000"/>
          <w:sz w:val="28"/>
        </w:rPr>
        <w:t>
           001       Аппарат центрального органа             196381
</w:t>
      </w:r>
      <w:r>
        <w:br/>
      </w:r>
      <w:r>
        <w:rPr>
          <w:rFonts w:ascii="Times New Roman"/>
          <w:b w:val="false"/>
          <w:i w:val="false"/>
          <w:color w:val="000000"/>
          <w:sz w:val="28"/>
        </w:rPr>
        <w:t>
           002       Аппараты территориальных органов        805389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2884
</w:t>
      </w:r>
      <w:r>
        <w:br/>
      </w:r>
      <w:r>
        <w:rPr>
          <w:rFonts w:ascii="Times New Roman"/>
          <w:b w:val="false"/>
          <w:i w:val="false"/>
          <w:color w:val="000000"/>
          <w:sz w:val="28"/>
        </w:rPr>
        <w:t>
           008       Капитальный ремонт зданий,
</w:t>
      </w:r>
      <w:r>
        <w:br/>
      </w:r>
      <w:r>
        <w:rPr>
          <w:rFonts w:ascii="Times New Roman"/>
          <w:b w:val="false"/>
          <w:i w:val="false"/>
          <w:color w:val="000000"/>
          <w:sz w:val="28"/>
        </w:rPr>
        <w:t>
                     помещений и сооружений
</w:t>
      </w:r>
      <w:r>
        <w:br/>
      </w:r>
      <w:r>
        <w:rPr>
          <w:rFonts w:ascii="Times New Roman"/>
          <w:b w:val="false"/>
          <w:i w:val="false"/>
          <w:color w:val="000000"/>
          <w:sz w:val="28"/>
        </w:rPr>
        <w:t>
                     государственных органов                 128992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94323         
</w:t>
      </w:r>
      <w:r>
        <w:br/>
      </w:r>
      <w:r>
        <w:rPr>
          <w:rFonts w:ascii="Times New Roman"/>
          <w:b w:val="false"/>
          <w:i w:val="false"/>
          <w:color w:val="000000"/>
          <w:sz w:val="28"/>
        </w:rPr>
        <w:t>
        002          Организация ликвидации чрезвычайных
</w:t>
      </w:r>
      <w:r>
        <w:br/>
      </w:r>
      <w:r>
        <w:rPr>
          <w:rFonts w:ascii="Times New Roman"/>
          <w:b w:val="false"/>
          <w:i w:val="false"/>
          <w:color w:val="000000"/>
          <w:sz w:val="28"/>
        </w:rPr>
        <w:t>
                     ситуаций природного и техногенного
</w:t>
      </w:r>
      <w:r>
        <w:br/>
      </w:r>
      <w:r>
        <w:rPr>
          <w:rFonts w:ascii="Times New Roman"/>
          <w:b w:val="false"/>
          <w:i w:val="false"/>
          <w:color w:val="000000"/>
          <w:sz w:val="28"/>
        </w:rPr>
        <w:t>
                     характера                              2012486
</w:t>
      </w:r>
      <w:r>
        <w:br/>
      </w:r>
      <w:r>
        <w:rPr>
          <w:rFonts w:ascii="Times New Roman"/>
          <w:b w:val="false"/>
          <w:i w:val="false"/>
          <w:color w:val="000000"/>
          <w:sz w:val="28"/>
        </w:rPr>
        <w:t>
           100       Республиканский оперативно-
</w:t>
      </w:r>
      <w:r>
        <w:br/>
      </w:r>
      <w:r>
        <w:rPr>
          <w:rFonts w:ascii="Times New Roman"/>
          <w:b w:val="false"/>
          <w:i w:val="false"/>
          <w:color w:val="000000"/>
          <w:sz w:val="28"/>
        </w:rPr>
        <w:t>
                     спасательный отряд                      131317
</w:t>
      </w:r>
      <w:r>
        <w:br/>
      </w:r>
      <w:r>
        <w:rPr>
          <w:rFonts w:ascii="Times New Roman"/>
          <w:b w:val="false"/>
          <w:i w:val="false"/>
          <w:color w:val="000000"/>
          <w:sz w:val="28"/>
        </w:rPr>
        <w:t>
           101       Воинские части                          691359
</w:t>
      </w:r>
      <w:r>
        <w:br/>
      </w:r>
      <w:r>
        <w:rPr>
          <w:rFonts w:ascii="Times New Roman"/>
          <w:b w:val="false"/>
          <w:i w:val="false"/>
          <w:color w:val="000000"/>
          <w:sz w:val="28"/>
        </w:rPr>
        <w:t>
           102       Аэромобильные региональные
</w:t>
      </w:r>
      <w:r>
        <w:br/>
      </w:r>
      <w:r>
        <w:rPr>
          <w:rFonts w:ascii="Times New Roman"/>
          <w:b w:val="false"/>
          <w:i w:val="false"/>
          <w:color w:val="000000"/>
          <w:sz w:val="28"/>
        </w:rPr>
        <w:t>
                     оперативно-спасательные отряды          206919
</w:t>
      </w:r>
      <w:r>
        <w:br/>
      </w:r>
      <w:r>
        <w:rPr>
          <w:rFonts w:ascii="Times New Roman"/>
          <w:b w:val="false"/>
          <w:i w:val="false"/>
          <w:color w:val="000000"/>
          <w:sz w:val="28"/>
        </w:rPr>
        <w:t>
           103       Республиканский кризисный центр          87830
</w:t>
      </w:r>
      <w:r>
        <w:br/>
      </w:r>
      <w:r>
        <w:rPr>
          <w:rFonts w:ascii="Times New Roman"/>
          <w:b w:val="false"/>
          <w:i w:val="false"/>
          <w:color w:val="000000"/>
          <w:sz w:val="28"/>
        </w:rPr>
        <w:t>
           104       Казселезащита                           646154
</w:t>
      </w:r>
      <w:r>
        <w:br/>
      </w:r>
      <w:r>
        <w:rPr>
          <w:rFonts w:ascii="Times New Roman"/>
          <w:b w:val="false"/>
          <w:i w:val="false"/>
          <w:color w:val="000000"/>
          <w:sz w:val="28"/>
        </w:rPr>
        <w:t>
           105       Организация готовности специальных
</w:t>
      </w:r>
      <w:r>
        <w:br/>
      </w:r>
      <w:r>
        <w:rPr>
          <w:rFonts w:ascii="Times New Roman"/>
          <w:b w:val="false"/>
          <w:i w:val="false"/>
          <w:color w:val="000000"/>
          <w:sz w:val="28"/>
        </w:rPr>
        <w:t>
                     технических средств для обеспечения
</w:t>
      </w:r>
      <w:r>
        <w:br/>
      </w:r>
      <w:r>
        <w:rPr>
          <w:rFonts w:ascii="Times New Roman"/>
          <w:b w:val="false"/>
          <w:i w:val="false"/>
          <w:color w:val="000000"/>
          <w:sz w:val="28"/>
        </w:rPr>
        <w:t>
                     предупреждения и ликвидации
</w:t>
      </w:r>
      <w:r>
        <w:br/>
      </w:r>
      <w:r>
        <w:rPr>
          <w:rFonts w:ascii="Times New Roman"/>
          <w:b w:val="false"/>
          <w:i w:val="false"/>
          <w:color w:val="000000"/>
          <w:sz w:val="28"/>
        </w:rPr>
        <w:t>
                     чрезвычайных ситуаций                   224707
</w:t>
      </w:r>
      <w:r>
        <w:br/>
      </w:r>
      <w:r>
        <w:rPr>
          <w:rFonts w:ascii="Times New Roman"/>
          <w:b w:val="false"/>
          <w:i w:val="false"/>
          <w:color w:val="000000"/>
          <w:sz w:val="28"/>
        </w:rPr>
        <w:t>
           106       Проведение ежегодного
</w:t>
      </w:r>
      <w:r>
        <w:br/>
      </w:r>
      <w:r>
        <w:rPr>
          <w:rFonts w:ascii="Times New Roman"/>
          <w:b w:val="false"/>
          <w:i w:val="false"/>
          <w:color w:val="000000"/>
          <w:sz w:val="28"/>
        </w:rPr>
        <w:t>
                     республиканского (международного)
</w:t>
      </w:r>
      <w:r>
        <w:br/>
      </w:r>
      <w:r>
        <w:rPr>
          <w:rFonts w:ascii="Times New Roman"/>
          <w:b w:val="false"/>
          <w:i w:val="false"/>
          <w:color w:val="000000"/>
          <w:sz w:val="28"/>
        </w:rPr>
        <w:t>
                     сбора-семинара спасателей
</w:t>
      </w:r>
      <w:r>
        <w:br/>
      </w:r>
      <w:r>
        <w:rPr>
          <w:rFonts w:ascii="Times New Roman"/>
          <w:b w:val="false"/>
          <w:i w:val="false"/>
          <w:color w:val="000000"/>
          <w:sz w:val="28"/>
        </w:rPr>
        <w:t>
                     подразделения "Казспас"                   1500
</w:t>
      </w:r>
      <w:r>
        <w:br/>
      </w:r>
      <w:r>
        <w:rPr>
          <w:rFonts w:ascii="Times New Roman"/>
          <w:b w:val="false"/>
          <w:i w:val="false"/>
          <w:color w:val="000000"/>
          <w:sz w:val="28"/>
        </w:rPr>
        <w:t>
           109       Обеспечение сохранности объекта
</w:t>
      </w:r>
      <w:r>
        <w:br/>
      </w:r>
      <w:r>
        <w:rPr>
          <w:rFonts w:ascii="Times New Roman"/>
          <w:b w:val="false"/>
          <w:i w:val="false"/>
          <w:color w:val="000000"/>
          <w:sz w:val="28"/>
        </w:rPr>
        <w:t>
                     Метеостанция - 3                         22700
</w:t>
      </w:r>
      <w:r>
        <w:br/>
      </w:r>
      <w:r>
        <w:rPr>
          <w:rFonts w:ascii="Times New Roman"/>
          <w:b w:val="false"/>
          <w:i w:val="false"/>
          <w:color w:val="000000"/>
          <w:sz w:val="28"/>
        </w:rPr>
        <w:t>
        003          Строительство и реконструкция
</w:t>
      </w:r>
      <w:r>
        <w:br/>
      </w:r>
      <w:r>
        <w:rPr>
          <w:rFonts w:ascii="Times New Roman"/>
          <w:b w:val="false"/>
          <w:i w:val="false"/>
          <w:color w:val="000000"/>
          <w:sz w:val="28"/>
        </w:rPr>
        <w:t>
                     объектов защиты от чрезвычайных
</w:t>
      </w:r>
      <w:r>
        <w:br/>
      </w:r>
      <w:r>
        <w:rPr>
          <w:rFonts w:ascii="Times New Roman"/>
          <w:b w:val="false"/>
          <w:i w:val="false"/>
          <w:color w:val="000000"/>
          <w:sz w:val="28"/>
        </w:rPr>
        <w:t>
                     ситуаций                                845900
</w:t>
      </w:r>
      <w:r>
        <w:br/>
      </w:r>
      <w:r>
        <w:rPr>
          <w:rFonts w:ascii="Times New Roman"/>
          <w:b w:val="false"/>
          <w:i w:val="false"/>
          <w:color w:val="000000"/>
          <w:sz w:val="28"/>
        </w:rPr>
        <w:t>
        004          Анализ и проведение испытаний
</w:t>
      </w:r>
      <w:r>
        <w:br/>
      </w:r>
      <w:r>
        <w:rPr>
          <w:rFonts w:ascii="Times New Roman"/>
          <w:b w:val="false"/>
          <w:i w:val="false"/>
          <w:color w:val="000000"/>
          <w:sz w:val="28"/>
        </w:rPr>
        <w:t>
                     в области пожарной безопасности           7026
</w:t>
      </w:r>
      <w:r>
        <w:br/>
      </w:r>
      <w:r>
        <w:rPr>
          <w:rFonts w:ascii="Times New Roman"/>
          <w:b w:val="false"/>
          <w:i w:val="false"/>
          <w:color w:val="000000"/>
          <w:sz w:val="28"/>
        </w:rPr>
        <w:t>
        005          Создание информационных систем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чрезвычайным ситуациям                31390
</w:t>
      </w:r>
      <w:r>
        <w:br/>
      </w:r>
      <w:r>
        <w:rPr>
          <w:rFonts w:ascii="Times New Roman"/>
          <w:b w:val="false"/>
          <w:i w:val="false"/>
          <w:color w:val="000000"/>
          <w:sz w:val="28"/>
        </w:rPr>
        <w:t>
        007          Подготовка специалистов
</w:t>
      </w:r>
      <w:r>
        <w:br/>
      </w:r>
      <w:r>
        <w:rPr>
          <w:rFonts w:ascii="Times New Roman"/>
          <w:b w:val="false"/>
          <w:i w:val="false"/>
          <w:color w:val="000000"/>
          <w:sz w:val="28"/>
        </w:rPr>
        <w:t>
                     государственных органов и учреждений
</w:t>
      </w:r>
      <w:r>
        <w:br/>
      </w:r>
      <w:r>
        <w:rPr>
          <w:rFonts w:ascii="Times New Roman"/>
          <w:b w:val="false"/>
          <w:i w:val="false"/>
          <w:color w:val="000000"/>
          <w:sz w:val="28"/>
        </w:rPr>
        <w:t>
                     к действиям в условиях чрезвычайной
</w:t>
      </w:r>
      <w:r>
        <w:br/>
      </w:r>
      <w:r>
        <w:rPr>
          <w:rFonts w:ascii="Times New Roman"/>
          <w:b w:val="false"/>
          <w:i w:val="false"/>
          <w:color w:val="000000"/>
          <w:sz w:val="28"/>
        </w:rPr>
        <w:t>
                     ситуации                                  9458
</w:t>
      </w:r>
      <w:r>
        <w:br/>
      </w:r>
      <w:r>
        <w:rPr>
          <w:rFonts w:ascii="Times New Roman"/>
          <w:b w:val="false"/>
          <w:i w:val="false"/>
          <w:color w:val="000000"/>
          <w:sz w:val="28"/>
        </w:rPr>
        <w:t>
        010          Целевые трансферты бюджету города
</w:t>
      </w:r>
      <w:r>
        <w:br/>
      </w:r>
      <w:r>
        <w:rPr>
          <w:rFonts w:ascii="Times New Roman"/>
          <w:b w:val="false"/>
          <w:i w:val="false"/>
          <w:color w:val="000000"/>
          <w:sz w:val="28"/>
        </w:rPr>
        <w:t>
                     Астаны на приобретение пожарной
</w:t>
      </w:r>
      <w:r>
        <w:br/>
      </w:r>
      <w:r>
        <w:rPr>
          <w:rFonts w:ascii="Times New Roman"/>
          <w:b w:val="false"/>
          <w:i w:val="false"/>
          <w:color w:val="000000"/>
          <w:sz w:val="28"/>
        </w:rPr>
        <w:t>
                     автолестницы для высотных зданий        270000
</w:t>
      </w:r>
      <w:r>
        <w:br/>
      </w:r>
      <w:r>
        <w:rPr>
          <w:rFonts w:ascii="Times New Roman"/>
          <w:b w:val="false"/>
          <w:i w:val="false"/>
          <w:color w:val="000000"/>
          <w:sz w:val="28"/>
        </w:rPr>
        <w:t>
03                   Общественный порядок и безопасность   94820995
</w:t>
      </w:r>
      <w:r>
        <w:br/>
      </w:r>
      <w:r>
        <w:rPr>
          <w:rFonts w:ascii="Times New Roman"/>
          <w:b w:val="false"/>
          <w:i w:val="false"/>
          <w:color w:val="000000"/>
          <w:sz w:val="28"/>
        </w:rPr>
        <w:t>
  01                 Правоохранительная деятельность       28663807
</w:t>
      </w:r>
      <w:r>
        <w:br/>
      </w:r>
      <w:r>
        <w:rPr>
          <w:rFonts w:ascii="Times New Roman"/>
          <w:b w:val="false"/>
          <w:i w:val="false"/>
          <w:color w:val="000000"/>
          <w:sz w:val="28"/>
        </w:rPr>
        <w:t>
    201              Министерства внутренних дел
</w:t>
      </w:r>
      <w:r>
        <w:br/>
      </w:r>
      <w:r>
        <w:rPr>
          <w:rFonts w:ascii="Times New Roman"/>
          <w:b w:val="false"/>
          <w:i w:val="false"/>
          <w:color w:val="000000"/>
          <w:sz w:val="28"/>
        </w:rPr>
        <w:t>
                     Республики Казахстан                  25430003
</w:t>
      </w:r>
      <w:r>
        <w:br/>
      </w:r>
      <w:r>
        <w:rPr>
          <w:rFonts w:ascii="Times New Roman"/>
          <w:b w:val="false"/>
          <w:i w:val="false"/>
          <w:color w:val="000000"/>
          <w:sz w:val="28"/>
        </w:rPr>
        <w:t>
        001          Охрана общественного порядка и
</w:t>
      </w:r>
      <w:r>
        <w:br/>
      </w:r>
      <w:r>
        <w:rPr>
          <w:rFonts w:ascii="Times New Roman"/>
          <w:b w:val="false"/>
          <w:i w:val="false"/>
          <w:color w:val="000000"/>
          <w:sz w:val="28"/>
        </w:rPr>
        <w:t>
                     обеспечение общественной
</w:t>
      </w:r>
      <w:r>
        <w:br/>
      </w:r>
      <w:r>
        <w:rPr>
          <w:rFonts w:ascii="Times New Roman"/>
          <w:b w:val="false"/>
          <w:i w:val="false"/>
          <w:color w:val="000000"/>
          <w:sz w:val="28"/>
        </w:rPr>
        <w:t>
                     безопасности на республиканском
</w:t>
      </w:r>
      <w:r>
        <w:br/>
      </w:r>
      <w:r>
        <w:rPr>
          <w:rFonts w:ascii="Times New Roman"/>
          <w:b w:val="false"/>
          <w:i w:val="false"/>
          <w:color w:val="000000"/>
          <w:sz w:val="28"/>
        </w:rPr>
        <w:t>
                     уровне                                19900547
</w:t>
      </w:r>
      <w:r>
        <w:br/>
      </w:r>
      <w:r>
        <w:rPr>
          <w:rFonts w:ascii="Times New Roman"/>
          <w:b w:val="false"/>
          <w:i w:val="false"/>
          <w:color w:val="000000"/>
          <w:sz w:val="28"/>
        </w:rPr>
        <w:t>
           001       Аппарат центрального органа            1252339
</w:t>
      </w:r>
      <w:r>
        <w:br/>
      </w:r>
      <w:r>
        <w:rPr>
          <w:rFonts w:ascii="Times New Roman"/>
          <w:b w:val="false"/>
          <w:i w:val="false"/>
          <w:color w:val="000000"/>
          <w:sz w:val="28"/>
        </w:rPr>
        <w:t>
           002       Аппараты территориальных органов       8791472
</w:t>
      </w:r>
      <w:r>
        <w:br/>
      </w:r>
      <w:r>
        <w:rPr>
          <w:rFonts w:ascii="Times New Roman"/>
          <w:b w:val="false"/>
          <w:i w:val="false"/>
          <w:color w:val="000000"/>
          <w:sz w:val="28"/>
        </w:rPr>
        <w:t>
           008       Капитальный ремонт зданий,
</w:t>
      </w:r>
      <w:r>
        <w:br/>
      </w:r>
      <w:r>
        <w:rPr>
          <w:rFonts w:ascii="Times New Roman"/>
          <w:b w:val="false"/>
          <w:i w:val="false"/>
          <w:color w:val="000000"/>
          <w:sz w:val="28"/>
        </w:rPr>
        <w:t>
                     помещений и сооружений
</w:t>
      </w:r>
      <w:r>
        <w:br/>
      </w:r>
      <w:r>
        <w:rPr>
          <w:rFonts w:ascii="Times New Roman"/>
          <w:b w:val="false"/>
          <w:i w:val="false"/>
          <w:color w:val="000000"/>
          <w:sz w:val="28"/>
        </w:rPr>
        <w:t>
                     государственных органов                 147208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1156634
</w:t>
      </w:r>
      <w:r>
        <w:br/>
      </w:r>
      <w:r>
        <w:rPr>
          <w:rFonts w:ascii="Times New Roman"/>
          <w:b w:val="false"/>
          <w:i w:val="false"/>
          <w:color w:val="000000"/>
          <w:sz w:val="28"/>
        </w:rPr>
        <w:t>
           100       Комитет внутренних войск                188935
</w:t>
      </w:r>
      <w:r>
        <w:br/>
      </w:r>
      <w:r>
        <w:rPr>
          <w:rFonts w:ascii="Times New Roman"/>
          <w:b w:val="false"/>
          <w:i w:val="false"/>
          <w:color w:val="000000"/>
          <w:sz w:val="28"/>
        </w:rPr>
        <w:t>
           101       Учреждение автотранспортного
</w:t>
      </w:r>
      <w:r>
        <w:br/>
      </w:r>
      <w:r>
        <w:rPr>
          <w:rFonts w:ascii="Times New Roman"/>
          <w:b w:val="false"/>
          <w:i w:val="false"/>
          <w:color w:val="000000"/>
          <w:sz w:val="28"/>
        </w:rPr>
        <w:t>
                     обслуживания                            205003
</w:t>
      </w:r>
      <w:r>
        <w:br/>
      </w:r>
      <w:r>
        <w:rPr>
          <w:rFonts w:ascii="Times New Roman"/>
          <w:b w:val="false"/>
          <w:i w:val="false"/>
          <w:color w:val="000000"/>
          <w:sz w:val="28"/>
        </w:rPr>
        <w:t>
           102       Базы военного и специального
</w:t>
      </w:r>
      <w:r>
        <w:br/>
      </w:r>
      <w:r>
        <w:rPr>
          <w:rFonts w:ascii="Times New Roman"/>
          <w:b w:val="false"/>
          <w:i w:val="false"/>
          <w:color w:val="000000"/>
          <w:sz w:val="28"/>
        </w:rPr>
        <w:t>
                     имущества                                51663
</w:t>
      </w:r>
      <w:r>
        <w:br/>
      </w:r>
      <w:r>
        <w:rPr>
          <w:rFonts w:ascii="Times New Roman"/>
          <w:b w:val="false"/>
          <w:i w:val="false"/>
          <w:color w:val="000000"/>
          <w:sz w:val="28"/>
        </w:rPr>
        <w:t>
           103       Кинологический центр                     37529
</w:t>
      </w:r>
      <w:r>
        <w:br/>
      </w:r>
      <w:r>
        <w:rPr>
          <w:rFonts w:ascii="Times New Roman"/>
          <w:b w:val="false"/>
          <w:i w:val="false"/>
          <w:color w:val="000000"/>
          <w:sz w:val="28"/>
        </w:rPr>
        <w:t>
           104       Подразделение специального
</w:t>
      </w:r>
      <w:r>
        <w:br/>
      </w:r>
      <w:r>
        <w:rPr>
          <w:rFonts w:ascii="Times New Roman"/>
          <w:b w:val="false"/>
          <w:i w:val="false"/>
          <w:color w:val="000000"/>
          <w:sz w:val="28"/>
        </w:rPr>
        <w:t>
                     назначения "Сункар"                     131212
</w:t>
      </w:r>
      <w:r>
        <w:br/>
      </w:r>
      <w:r>
        <w:rPr>
          <w:rFonts w:ascii="Times New Roman"/>
          <w:b w:val="false"/>
          <w:i w:val="false"/>
          <w:color w:val="000000"/>
          <w:sz w:val="28"/>
        </w:rPr>
        <w:t>
           105       Оперативно-розыскная деятельность      2043941 
</w:t>
      </w:r>
      <w:r>
        <w:br/>
      </w:r>
      <w:r>
        <w:rPr>
          <w:rFonts w:ascii="Times New Roman"/>
          <w:b w:val="false"/>
          <w:i w:val="false"/>
          <w:color w:val="000000"/>
          <w:sz w:val="28"/>
        </w:rPr>
        <w:t>
           106       Охрана дипломатических
</w:t>
      </w:r>
      <w:r>
        <w:br/>
      </w:r>
      <w:r>
        <w:rPr>
          <w:rFonts w:ascii="Times New Roman"/>
          <w:b w:val="false"/>
          <w:i w:val="false"/>
          <w:color w:val="000000"/>
          <w:sz w:val="28"/>
        </w:rPr>
        <w:t>
                     представительств                        347754
</w:t>
      </w:r>
      <w:r>
        <w:br/>
      </w:r>
      <w:r>
        <w:rPr>
          <w:rFonts w:ascii="Times New Roman"/>
          <w:b w:val="false"/>
          <w:i w:val="false"/>
          <w:color w:val="000000"/>
          <w:sz w:val="28"/>
        </w:rPr>
        <w:t>
           107       Соединения и части внутренних
</w:t>
      </w:r>
      <w:r>
        <w:br/>
      </w:r>
      <w:r>
        <w:rPr>
          <w:rFonts w:ascii="Times New Roman"/>
          <w:b w:val="false"/>
          <w:i w:val="false"/>
          <w:color w:val="000000"/>
          <w:sz w:val="28"/>
        </w:rPr>
        <w:t>
                     войск                                  5546857
</w:t>
      </w:r>
      <w:r>
        <w:br/>
      </w:r>
      <w:r>
        <w:rPr>
          <w:rFonts w:ascii="Times New Roman"/>
          <w:b w:val="false"/>
          <w:i w:val="false"/>
          <w:color w:val="000000"/>
          <w:sz w:val="28"/>
        </w:rPr>
        <w:t>
        003          Обеспечение защиты прав и свобод
</w:t>
      </w:r>
      <w:r>
        <w:br/>
      </w:r>
      <w:r>
        <w:rPr>
          <w:rFonts w:ascii="Times New Roman"/>
          <w:b w:val="false"/>
          <w:i w:val="false"/>
          <w:color w:val="000000"/>
          <w:sz w:val="28"/>
        </w:rPr>
        <w:t>
                     лиц, участвующих в уголовном
</w:t>
      </w:r>
      <w:r>
        <w:br/>
      </w:r>
      <w:r>
        <w:rPr>
          <w:rFonts w:ascii="Times New Roman"/>
          <w:b w:val="false"/>
          <w:i w:val="false"/>
          <w:color w:val="000000"/>
          <w:sz w:val="28"/>
        </w:rPr>
        <w:t>
                     процессе                                102378
</w:t>
      </w:r>
      <w:r>
        <w:br/>
      </w:r>
      <w:r>
        <w:rPr>
          <w:rFonts w:ascii="Times New Roman"/>
          <w:b w:val="false"/>
          <w:i w:val="false"/>
          <w:color w:val="000000"/>
          <w:sz w:val="28"/>
        </w:rPr>
        <w:t>
           100       Государственная защита лиц,
</w:t>
      </w:r>
      <w:r>
        <w:br/>
      </w:r>
      <w:r>
        <w:rPr>
          <w:rFonts w:ascii="Times New Roman"/>
          <w:b w:val="false"/>
          <w:i w:val="false"/>
          <w:color w:val="000000"/>
          <w:sz w:val="28"/>
        </w:rPr>
        <w:t>
                     участвующих в уголовном процессе         20000
</w:t>
      </w:r>
      <w:r>
        <w:br/>
      </w:r>
      <w:r>
        <w:rPr>
          <w:rFonts w:ascii="Times New Roman"/>
          <w:b w:val="false"/>
          <w:i w:val="false"/>
          <w:color w:val="000000"/>
          <w:sz w:val="28"/>
        </w:rPr>
        <w:t>
           101       Возмещение процессуальных издержек
</w:t>
      </w:r>
      <w:r>
        <w:br/>
      </w:r>
      <w:r>
        <w:rPr>
          <w:rFonts w:ascii="Times New Roman"/>
          <w:b w:val="false"/>
          <w:i w:val="false"/>
          <w:color w:val="000000"/>
          <w:sz w:val="28"/>
        </w:rPr>
        <w:t>
                     участвующим в уголовном процессе          7378
</w:t>
      </w:r>
      <w:r>
        <w:br/>
      </w:r>
      <w:r>
        <w:rPr>
          <w:rFonts w:ascii="Times New Roman"/>
          <w:b w:val="false"/>
          <w:i w:val="false"/>
          <w:color w:val="000000"/>
          <w:sz w:val="28"/>
        </w:rPr>
        <w:t>
           102       Оказание юридической помощи
</w:t>
      </w:r>
      <w:r>
        <w:br/>
      </w:r>
      <w:r>
        <w:rPr>
          <w:rFonts w:ascii="Times New Roman"/>
          <w:b w:val="false"/>
          <w:i w:val="false"/>
          <w:color w:val="000000"/>
          <w:sz w:val="28"/>
        </w:rPr>
        <w:t>
                     адвокатами на следствии                  75000
</w:t>
      </w:r>
      <w:r>
        <w:br/>
      </w:r>
      <w:r>
        <w:rPr>
          <w:rFonts w:ascii="Times New Roman"/>
          <w:b w:val="false"/>
          <w:i w:val="false"/>
          <w:color w:val="000000"/>
          <w:sz w:val="28"/>
        </w:rPr>
        <w:t>
        004          Специальные и воинские перевозки         50906
</w:t>
      </w:r>
      <w:r>
        <w:br/>
      </w:r>
      <w:r>
        <w:rPr>
          <w:rFonts w:ascii="Times New Roman"/>
          <w:b w:val="false"/>
          <w:i w:val="false"/>
          <w:color w:val="000000"/>
          <w:sz w:val="28"/>
        </w:rPr>
        <w:t>
</w:t>
      </w:r>
      <w:r>
        <w:br/>
      </w:r>
      <w:r>
        <w:rPr>
          <w:rFonts w:ascii="Times New Roman"/>
          <w:b w:val="false"/>
          <w:i w:val="false"/>
          <w:color w:val="000000"/>
          <w:sz w:val="28"/>
        </w:rPr>
        <w:t>
        006          Изготовление паспортов и
</w:t>
      </w:r>
      <w:r>
        <w:br/>
      </w:r>
      <w:r>
        <w:rPr>
          <w:rFonts w:ascii="Times New Roman"/>
          <w:b w:val="false"/>
          <w:i w:val="false"/>
          <w:color w:val="000000"/>
          <w:sz w:val="28"/>
        </w:rPr>
        <w:t>
                     удостоверений личности граждан
</w:t>
      </w:r>
      <w:r>
        <w:br/>
      </w:r>
      <w:r>
        <w:rPr>
          <w:rFonts w:ascii="Times New Roman"/>
          <w:b w:val="false"/>
          <w:i w:val="false"/>
          <w:color w:val="000000"/>
          <w:sz w:val="28"/>
        </w:rPr>
        <w:t>
                     Республики Казахстан                    435150
</w:t>
      </w:r>
      <w:r>
        <w:br/>
      </w:r>
      <w:r>
        <w:rPr>
          <w:rFonts w:ascii="Times New Roman"/>
          <w:b w:val="false"/>
          <w:i w:val="false"/>
          <w:color w:val="000000"/>
          <w:sz w:val="28"/>
        </w:rPr>
        <w:t>
        007          Строительство, реконструкция
</w:t>
      </w:r>
      <w:r>
        <w:br/>
      </w:r>
      <w:r>
        <w:rPr>
          <w:rFonts w:ascii="Times New Roman"/>
          <w:b w:val="false"/>
          <w:i w:val="false"/>
          <w:color w:val="000000"/>
          <w:sz w:val="28"/>
        </w:rPr>
        <w:t>
                     объектов общественного порядка и
</w:t>
      </w:r>
      <w:r>
        <w:br/>
      </w:r>
      <w:r>
        <w:rPr>
          <w:rFonts w:ascii="Times New Roman"/>
          <w:b w:val="false"/>
          <w:i w:val="false"/>
          <w:color w:val="000000"/>
          <w:sz w:val="28"/>
        </w:rPr>
        <w:t>
                     безопасности                            205600
</w:t>
      </w:r>
      <w:r>
        <w:br/>
      </w:r>
      <w:r>
        <w:rPr>
          <w:rFonts w:ascii="Times New Roman"/>
          <w:b w:val="false"/>
          <w:i w:val="false"/>
          <w:color w:val="000000"/>
          <w:sz w:val="28"/>
        </w:rPr>
        <w:t>
        008          Создание информационных систем
</w:t>
      </w:r>
      <w:r>
        <w:br/>
      </w:r>
      <w:r>
        <w:rPr>
          <w:rFonts w:ascii="Times New Roman"/>
          <w:b w:val="false"/>
          <w:i w:val="false"/>
          <w:color w:val="000000"/>
          <w:sz w:val="28"/>
        </w:rPr>
        <w:t>
                     органов внутренних дел                  114636
</w:t>
      </w:r>
      <w:r>
        <w:br/>
      </w:r>
      <w:r>
        <w:rPr>
          <w:rFonts w:ascii="Times New Roman"/>
          <w:b w:val="false"/>
          <w:i w:val="false"/>
          <w:color w:val="000000"/>
          <w:sz w:val="28"/>
        </w:rPr>
        <w:t>
        009          Государственный проект 3                327000
</w:t>
      </w:r>
      <w:r>
        <w:br/>
      </w:r>
      <w:r>
        <w:rPr>
          <w:rFonts w:ascii="Times New Roman"/>
          <w:b w:val="false"/>
          <w:i w:val="false"/>
          <w:color w:val="000000"/>
          <w:sz w:val="28"/>
        </w:rPr>
        <w:t>
        015          Борьба с терроризмом и иными
</w:t>
      </w:r>
      <w:r>
        <w:br/>
      </w:r>
      <w:r>
        <w:rPr>
          <w:rFonts w:ascii="Times New Roman"/>
          <w:b w:val="false"/>
          <w:i w:val="false"/>
          <w:color w:val="000000"/>
          <w:sz w:val="28"/>
        </w:rPr>
        <w:t>
                     проявлениями экстремизма и
</w:t>
      </w:r>
      <w:r>
        <w:br/>
      </w:r>
      <w:r>
        <w:rPr>
          <w:rFonts w:ascii="Times New Roman"/>
          <w:b w:val="false"/>
          <w:i w:val="false"/>
          <w:color w:val="000000"/>
          <w:sz w:val="28"/>
        </w:rPr>
        <w:t>
                     сепаратизма                             729475
</w:t>
      </w:r>
      <w:r>
        <w:br/>
      </w:r>
      <w:r>
        <w:rPr>
          <w:rFonts w:ascii="Times New Roman"/>
          <w:b w:val="false"/>
          <w:i w:val="false"/>
          <w:color w:val="000000"/>
          <w:sz w:val="28"/>
        </w:rPr>
        <w:t>
        016          Изготовление водительских
</w:t>
      </w:r>
      <w:r>
        <w:br/>
      </w:r>
      <w:r>
        <w:rPr>
          <w:rFonts w:ascii="Times New Roman"/>
          <w:b w:val="false"/>
          <w:i w:val="false"/>
          <w:color w:val="000000"/>
          <w:sz w:val="28"/>
        </w:rPr>
        <w:t>
                     удостоверений, документов, номерных
</w:t>
      </w:r>
      <w:r>
        <w:br/>
      </w:r>
      <w:r>
        <w:rPr>
          <w:rFonts w:ascii="Times New Roman"/>
          <w:b w:val="false"/>
          <w:i w:val="false"/>
          <w:color w:val="000000"/>
          <w:sz w:val="28"/>
        </w:rPr>
        <w:t>
                     знаков для государственной
</w:t>
      </w:r>
      <w:r>
        <w:br/>
      </w:r>
      <w:r>
        <w:rPr>
          <w:rFonts w:ascii="Times New Roman"/>
          <w:b w:val="false"/>
          <w:i w:val="false"/>
          <w:color w:val="000000"/>
          <w:sz w:val="28"/>
        </w:rPr>
        <w:t>
                     регистрации транспортных средств       1732097
</w:t>
      </w:r>
      <w:r>
        <w:br/>
      </w:r>
      <w:r>
        <w:rPr>
          <w:rFonts w:ascii="Times New Roman"/>
          <w:b w:val="false"/>
          <w:i w:val="false"/>
          <w:color w:val="000000"/>
          <w:sz w:val="28"/>
        </w:rPr>
        <w:t>
        017          Повышение боеготовности воинских
</w:t>
      </w:r>
      <w:r>
        <w:br/>
      </w:r>
      <w:r>
        <w:rPr>
          <w:rFonts w:ascii="Times New Roman"/>
          <w:b w:val="false"/>
          <w:i w:val="false"/>
          <w:color w:val="000000"/>
          <w:sz w:val="28"/>
        </w:rPr>
        <w:t>
                     частей внутренних войск Министерства
</w:t>
      </w:r>
      <w:r>
        <w:br/>
      </w:r>
      <w:r>
        <w:rPr>
          <w:rFonts w:ascii="Times New Roman"/>
          <w:b w:val="false"/>
          <w:i w:val="false"/>
          <w:color w:val="000000"/>
          <w:sz w:val="28"/>
        </w:rPr>
        <w:t>
                     внутренних дел Республики Казахстан     750000
</w:t>
      </w:r>
      <w:r>
        <w:br/>
      </w:r>
      <w:r>
        <w:rPr>
          <w:rFonts w:ascii="Times New Roman"/>
          <w:b w:val="false"/>
          <w:i w:val="false"/>
          <w:color w:val="000000"/>
          <w:sz w:val="28"/>
        </w:rPr>
        <w:t>
        018          Обеспечение миграционными карточками
</w:t>
      </w:r>
      <w:r>
        <w:br/>
      </w:r>
      <w:r>
        <w:rPr>
          <w:rFonts w:ascii="Times New Roman"/>
          <w:b w:val="false"/>
          <w:i w:val="false"/>
          <w:color w:val="000000"/>
          <w:sz w:val="28"/>
        </w:rPr>
        <w:t>
                     иностранных лиц, прибывающих в
</w:t>
      </w:r>
      <w:r>
        <w:br/>
      </w:r>
      <w:r>
        <w:rPr>
          <w:rFonts w:ascii="Times New Roman"/>
          <w:b w:val="false"/>
          <w:i w:val="false"/>
          <w:color w:val="000000"/>
          <w:sz w:val="28"/>
        </w:rPr>
        <w:t>
                     Республику Казахстан                     11000
</w:t>
      </w:r>
      <w:r>
        <w:br/>
      </w:r>
      <w:r>
        <w:rPr>
          <w:rFonts w:ascii="Times New Roman"/>
          <w:b w:val="false"/>
          <w:i w:val="false"/>
          <w:color w:val="000000"/>
          <w:sz w:val="28"/>
        </w:rPr>
        <w:t>
        022          Строительство жилого дома для
</w:t>
      </w:r>
      <w:r>
        <w:br/>
      </w:r>
      <w:r>
        <w:rPr>
          <w:rFonts w:ascii="Times New Roman"/>
          <w:b w:val="false"/>
          <w:i w:val="false"/>
          <w:color w:val="000000"/>
          <w:sz w:val="28"/>
        </w:rPr>
        <w:t>
                     сотрудников органов внутренних дел      180000
</w:t>
      </w:r>
      <w:r>
        <w:br/>
      </w:r>
      <w:r>
        <w:rPr>
          <w:rFonts w:ascii="Times New Roman"/>
          <w:b w:val="false"/>
          <w:i w:val="false"/>
          <w:color w:val="000000"/>
          <w:sz w:val="28"/>
        </w:rPr>
        <w:t>
        023          Целевые трансферты областным
</w:t>
      </w:r>
      <w:r>
        <w:br/>
      </w:r>
      <w:r>
        <w:rPr>
          <w:rFonts w:ascii="Times New Roman"/>
          <w:b w:val="false"/>
          <w:i w:val="false"/>
          <w:color w:val="000000"/>
          <w:sz w:val="28"/>
        </w:rPr>
        <w:t>
                     бюджетам, бюджетам городов Астаны
</w:t>
      </w:r>
      <w:r>
        <w:br/>
      </w:r>
      <w:r>
        <w:rPr>
          <w:rFonts w:ascii="Times New Roman"/>
          <w:b w:val="false"/>
          <w:i w:val="false"/>
          <w:color w:val="000000"/>
          <w:sz w:val="28"/>
        </w:rPr>
        <w:t>
                     и Алматы на увеличение денежного
</w:t>
      </w:r>
      <w:r>
        <w:br/>
      </w:r>
      <w:r>
        <w:rPr>
          <w:rFonts w:ascii="Times New Roman"/>
          <w:b w:val="false"/>
          <w:i w:val="false"/>
          <w:color w:val="000000"/>
          <w:sz w:val="28"/>
        </w:rPr>
        <w:t>
                     довольствия и материально-техническое
</w:t>
      </w:r>
      <w:r>
        <w:br/>
      </w:r>
      <w:r>
        <w:rPr>
          <w:rFonts w:ascii="Times New Roman"/>
          <w:b w:val="false"/>
          <w:i w:val="false"/>
          <w:color w:val="000000"/>
          <w:sz w:val="28"/>
        </w:rPr>
        <w:t>
                     оснащение участковых инспекторов
</w:t>
      </w:r>
      <w:r>
        <w:br/>
      </w:r>
      <w:r>
        <w:rPr>
          <w:rFonts w:ascii="Times New Roman"/>
          <w:b w:val="false"/>
          <w:i w:val="false"/>
          <w:color w:val="000000"/>
          <w:sz w:val="28"/>
        </w:rPr>
        <w:t>
                     полиции                                 716000
</w:t>
      </w:r>
      <w:r>
        <w:br/>
      </w:r>
      <w:r>
        <w:rPr>
          <w:rFonts w:ascii="Times New Roman"/>
          <w:b w:val="false"/>
          <w:i w:val="false"/>
          <w:color w:val="000000"/>
          <w:sz w:val="28"/>
        </w:rPr>
        <w:t>
        104          Борьба с наркоманией и наркобизнесом    175214
</w:t>
      </w:r>
      <w:r>
        <w:br/>
      </w:r>
      <w:r>
        <w:rPr>
          <w:rFonts w:ascii="Times New Roman"/>
          <w:b w:val="false"/>
          <w:i w:val="false"/>
          <w:color w:val="000000"/>
          <w:sz w:val="28"/>
        </w:rPr>
        <w:t>
    221              Министерство юстиции Республики
</w:t>
      </w:r>
      <w:r>
        <w:br/>
      </w:r>
      <w:r>
        <w:rPr>
          <w:rFonts w:ascii="Times New Roman"/>
          <w:b w:val="false"/>
          <w:i w:val="false"/>
          <w:color w:val="000000"/>
          <w:sz w:val="28"/>
        </w:rPr>
        <w:t>
                     Казахстан                                40400
</w:t>
      </w:r>
      <w:r>
        <w:br/>
      </w:r>
      <w:r>
        <w:rPr>
          <w:rFonts w:ascii="Times New Roman"/>
          <w:b w:val="false"/>
          <w:i w:val="false"/>
          <w:color w:val="000000"/>
          <w:sz w:val="28"/>
        </w:rPr>
        <w:t>
        014          Строительство следственного изолятора
</w:t>
      </w:r>
      <w:r>
        <w:br/>
      </w:r>
      <w:r>
        <w:rPr>
          <w:rFonts w:ascii="Times New Roman"/>
          <w:b w:val="false"/>
          <w:i w:val="false"/>
          <w:color w:val="000000"/>
          <w:sz w:val="28"/>
        </w:rPr>
        <w:t>
                     в городе Алматы на 1800 мест             40400
</w:t>
      </w:r>
      <w:r>
        <w:br/>
      </w:r>
      <w:r>
        <w:rPr>
          <w:rFonts w:ascii="Times New Roman"/>
          <w:b w:val="false"/>
          <w:i w:val="false"/>
          <w:color w:val="000000"/>
          <w:sz w:val="28"/>
        </w:rPr>
        <w:t>
    618              Агентство Республики Казахстан по 
</w:t>
      </w:r>
      <w:r>
        <w:br/>
      </w:r>
      <w:r>
        <w:rPr>
          <w:rFonts w:ascii="Times New Roman"/>
          <w:b w:val="false"/>
          <w:i w:val="false"/>
          <w:color w:val="000000"/>
          <w:sz w:val="28"/>
        </w:rPr>
        <w:t>
                     борьбе с экономической и коррупционной 
</w:t>
      </w:r>
      <w:r>
        <w:br/>
      </w:r>
      <w:r>
        <w:rPr>
          <w:rFonts w:ascii="Times New Roman"/>
          <w:b w:val="false"/>
          <w:i w:val="false"/>
          <w:color w:val="000000"/>
          <w:sz w:val="28"/>
        </w:rPr>
        <w:t>
                     преступностью (финансовая полиция)     3193404
</w:t>
      </w:r>
      <w:r>
        <w:br/>
      </w:r>
      <w:r>
        <w:rPr>
          <w:rFonts w:ascii="Times New Roman"/>
          <w:b w:val="false"/>
          <w:i w:val="false"/>
          <w:color w:val="000000"/>
          <w:sz w:val="28"/>
        </w:rPr>
        <w:t>
        001          Обеспечение деятельности уполномочен-
</w:t>
      </w:r>
      <w:r>
        <w:br/>
      </w:r>
      <w:r>
        <w:rPr>
          <w:rFonts w:ascii="Times New Roman"/>
          <w:b w:val="false"/>
          <w:i w:val="false"/>
          <w:color w:val="000000"/>
          <w:sz w:val="28"/>
        </w:rPr>
        <w:t>
                     ного органа по борьбе с экономической 
</w:t>
      </w:r>
      <w:r>
        <w:br/>
      </w:r>
      <w:r>
        <w:rPr>
          <w:rFonts w:ascii="Times New Roman"/>
          <w:b w:val="false"/>
          <w:i w:val="false"/>
          <w:color w:val="000000"/>
          <w:sz w:val="28"/>
        </w:rPr>
        <w:t>
                     и коррупционной преступностью          3086251        
</w:t>
      </w:r>
      <w:r>
        <w:br/>
      </w:r>
      <w:r>
        <w:rPr>
          <w:rFonts w:ascii="Times New Roman"/>
          <w:b w:val="false"/>
          <w:i w:val="false"/>
          <w:color w:val="000000"/>
          <w:sz w:val="28"/>
        </w:rPr>
        <w:t>
           001       Аппарат центрального органа             329152
</w:t>
      </w:r>
      <w:r>
        <w:br/>
      </w:r>
      <w:r>
        <w:rPr>
          <w:rFonts w:ascii="Times New Roman"/>
          <w:b w:val="false"/>
          <w:i w:val="false"/>
          <w:color w:val="000000"/>
          <w:sz w:val="28"/>
        </w:rPr>
        <w:t>
           002       Аппараты территориальных органов       2465056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7617
</w:t>
      </w:r>
      <w:r>
        <w:br/>
      </w:r>
      <w:r>
        <w:rPr>
          <w:rFonts w:ascii="Times New Roman"/>
          <w:b w:val="false"/>
          <w:i w:val="false"/>
          <w:color w:val="000000"/>
          <w:sz w:val="28"/>
        </w:rPr>
        <w:t>
           008       Капитальный ремонт зданий, помещений
</w:t>
      </w:r>
      <w:r>
        <w:br/>
      </w:r>
      <w:r>
        <w:rPr>
          <w:rFonts w:ascii="Times New Roman"/>
          <w:b w:val="false"/>
          <w:i w:val="false"/>
          <w:color w:val="000000"/>
          <w:sz w:val="28"/>
        </w:rPr>
        <w:t>
                     и сооружений государственных органов    100000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145000
</w:t>
      </w:r>
      <w:r>
        <w:br/>
      </w:r>
      <w:r>
        <w:rPr>
          <w:rFonts w:ascii="Times New Roman"/>
          <w:b w:val="false"/>
          <w:i w:val="false"/>
          <w:color w:val="000000"/>
          <w:sz w:val="28"/>
        </w:rPr>
        <w:t>
           100       Оперативно-розыскная деятельность
</w:t>
      </w:r>
      <w:r>
        <w:br/>
      </w:r>
      <w:r>
        <w:rPr>
          <w:rFonts w:ascii="Times New Roman"/>
          <w:b w:val="false"/>
          <w:i w:val="false"/>
          <w:color w:val="000000"/>
          <w:sz w:val="28"/>
        </w:rPr>
        <w:t>
                     органов финансовой полиции               39426
</w:t>
      </w:r>
      <w:r>
        <w:br/>
      </w:r>
      <w:r>
        <w:rPr>
          <w:rFonts w:ascii="Times New Roman"/>
          <w:b w:val="false"/>
          <w:i w:val="false"/>
          <w:color w:val="000000"/>
          <w:sz w:val="28"/>
        </w:rPr>
        <w:t>
        002          Обеспечение защиты прав и свобод
</w:t>
      </w:r>
      <w:r>
        <w:br/>
      </w:r>
      <w:r>
        <w:rPr>
          <w:rFonts w:ascii="Times New Roman"/>
          <w:b w:val="false"/>
          <w:i w:val="false"/>
          <w:color w:val="000000"/>
          <w:sz w:val="28"/>
        </w:rPr>
        <w:t>
                     лиц, участвующих в уголовном
</w:t>
      </w:r>
      <w:r>
        <w:br/>
      </w:r>
      <w:r>
        <w:rPr>
          <w:rFonts w:ascii="Times New Roman"/>
          <w:b w:val="false"/>
          <w:i w:val="false"/>
          <w:color w:val="000000"/>
          <w:sz w:val="28"/>
        </w:rPr>
        <w:t>
                     процессе                                 21563
</w:t>
      </w:r>
      <w:r>
        <w:br/>
      </w:r>
      <w:r>
        <w:rPr>
          <w:rFonts w:ascii="Times New Roman"/>
          <w:b w:val="false"/>
          <w:i w:val="false"/>
          <w:color w:val="000000"/>
          <w:sz w:val="28"/>
        </w:rPr>
        <w:t>
           100       Государственная защита лиц,
</w:t>
      </w:r>
      <w:r>
        <w:br/>
      </w:r>
      <w:r>
        <w:rPr>
          <w:rFonts w:ascii="Times New Roman"/>
          <w:b w:val="false"/>
          <w:i w:val="false"/>
          <w:color w:val="000000"/>
          <w:sz w:val="28"/>
        </w:rPr>
        <w:t>
                     участвующих в уголовном процессе           750
</w:t>
      </w:r>
      <w:r>
        <w:br/>
      </w:r>
      <w:r>
        <w:rPr>
          <w:rFonts w:ascii="Times New Roman"/>
          <w:b w:val="false"/>
          <w:i w:val="false"/>
          <w:color w:val="000000"/>
          <w:sz w:val="28"/>
        </w:rPr>
        <w:t>
           101       Возмещение процессуальных издержек
</w:t>
      </w:r>
      <w:r>
        <w:br/>
      </w:r>
      <w:r>
        <w:rPr>
          <w:rFonts w:ascii="Times New Roman"/>
          <w:b w:val="false"/>
          <w:i w:val="false"/>
          <w:color w:val="000000"/>
          <w:sz w:val="28"/>
        </w:rPr>
        <w:t>
                     лицам, участвующим в уголовном процессе  16500
</w:t>
      </w:r>
      <w:r>
        <w:br/>
      </w:r>
      <w:r>
        <w:rPr>
          <w:rFonts w:ascii="Times New Roman"/>
          <w:b w:val="false"/>
          <w:i w:val="false"/>
          <w:color w:val="000000"/>
          <w:sz w:val="28"/>
        </w:rPr>
        <w:t>
           102       Оказание юридической помощи
</w:t>
      </w:r>
      <w:r>
        <w:br/>
      </w:r>
      <w:r>
        <w:rPr>
          <w:rFonts w:ascii="Times New Roman"/>
          <w:b w:val="false"/>
          <w:i w:val="false"/>
          <w:color w:val="000000"/>
          <w:sz w:val="28"/>
        </w:rPr>
        <w:t>
                     адвокатами на следствии                   4313
</w:t>
      </w:r>
      <w:r>
        <w:br/>
      </w:r>
      <w:r>
        <w:rPr>
          <w:rFonts w:ascii="Times New Roman"/>
          <w:b w:val="false"/>
          <w:i w:val="false"/>
          <w:color w:val="000000"/>
          <w:sz w:val="28"/>
        </w:rPr>
        <w:t>
        003          Создание единой автоматизированной
</w:t>
      </w:r>
      <w:r>
        <w:br/>
      </w:r>
      <w:r>
        <w:rPr>
          <w:rFonts w:ascii="Times New Roman"/>
          <w:b w:val="false"/>
          <w:i w:val="false"/>
          <w:color w:val="000000"/>
          <w:sz w:val="28"/>
        </w:rPr>
        <w:t>
                     информационно-телекоммуникационной
</w:t>
      </w:r>
      <w:r>
        <w:br/>
      </w:r>
      <w:r>
        <w:rPr>
          <w:rFonts w:ascii="Times New Roman"/>
          <w:b w:val="false"/>
          <w:i w:val="false"/>
          <w:color w:val="000000"/>
          <w:sz w:val="28"/>
        </w:rPr>
        <w:t>
                     системы Агентства Республики Казахстан 
</w:t>
      </w:r>
      <w:r>
        <w:br/>
      </w:r>
      <w:r>
        <w:rPr>
          <w:rFonts w:ascii="Times New Roman"/>
          <w:b w:val="false"/>
          <w:i w:val="false"/>
          <w:color w:val="000000"/>
          <w:sz w:val="28"/>
        </w:rPr>
        <w:t>
                     по борьбе с экономической и
</w:t>
      </w:r>
      <w:r>
        <w:br/>
      </w:r>
      <w:r>
        <w:rPr>
          <w:rFonts w:ascii="Times New Roman"/>
          <w:b w:val="false"/>
          <w:i w:val="false"/>
          <w:color w:val="000000"/>
          <w:sz w:val="28"/>
        </w:rPr>
        <w:t>
                     коррупционной преступностью              80647
</w:t>
      </w:r>
      <w:r>
        <w:br/>
      </w:r>
      <w:r>
        <w:rPr>
          <w:rFonts w:ascii="Times New Roman"/>
          <w:b w:val="false"/>
          <w:i w:val="false"/>
          <w:color w:val="000000"/>
          <w:sz w:val="28"/>
        </w:rPr>
        <w:t>
        104          Борьба с наркоманией и наркобизнесом      4943
</w:t>
      </w:r>
      <w:r>
        <w:br/>
      </w:r>
      <w:r>
        <w:rPr>
          <w:rFonts w:ascii="Times New Roman"/>
          <w:b w:val="false"/>
          <w:i w:val="false"/>
          <w:color w:val="000000"/>
          <w:sz w:val="28"/>
        </w:rPr>
        <w:t>
  02                 Правовая деятельность                   165425
</w:t>
      </w:r>
      <w:r>
        <w:br/>
      </w:r>
      <w:r>
        <w:rPr>
          <w:rFonts w:ascii="Times New Roman"/>
          <w:b w:val="false"/>
          <w:i w:val="false"/>
          <w:color w:val="000000"/>
          <w:sz w:val="28"/>
        </w:rPr>
        <w:t>
    221              Министерство юстиции Республики
</w:t>
      </w:r>
      <w:r>
        <w:br/>
      </w:r>
      <w:r>
        <w:rPr>
          <w:rFonts w:ascii="Times New Roman"/>
          <w:b w:val="false"/>
          <w:i w:val="false"/>
          <w:color w:val="000000"/>
          <w:sz w:val="28"/>
        </w:rPr>
        <w:t>
                     Казахстан                               165425
</w:t>
      </w:r>
      <w:r>
        <w:br/>
      </w:r>
      <w:r>
        <w:rPr>
          <w:rFonts w:ascii="Times New Roman"/>
          <w:b w:val="false"/>
          <w:i w:val="false"/>
          <w:color w:val="000000"/>
          <w:sz w:val="28"/>
        </w:rPr>
        <w:t>
        005          Оказание юридической помощи
</w:t>
      </w:r>
      <w:r>
        <w:br/>
      </w:r>
      <w:r>
        <w:rPr>
          <w:rFonts w:ascii="Times New Roman"/>
          <w:b w:val="false"/>
          <w:i w:val="false"/>
          <w:color w:val="000000"/>
          <w:sz w:val="28"/>
        </w:rPr>
        <w:t>
                     адвокатами в суде                       114967
</w:t>
      </w:r>
      <w:r>
        <w:br/>
      </w:r>
      <w:r>
        <w:rPr>
          <w:rFonts w:ascii="Times New Roman"/>
          <w:b w:val="false"/>
          <w:i w:val="false"/>
          <w:color w:val="000000"/>
          <w:sz w:val="28"/>
        </w:rPr>
        <w:t>
        006          Правовая пропаганда                      20000
</w:t>
      </w:r>
      <w:r>
        <w:br/>
      </w:r>
      <w:r>
        <w:rPr>
          <w:rFonts w:ascii="Times New Roman"/>
          <w:b w:val="false"/>
          <w:i w:val="false"/>
          <w:color w:val="000000"/>
          <w:sz w:val="28"/>
        </w:rPr>
        <w:t>
        008          Создание информационной системы
</w:t>
      </w:r>
      <w:r>
        <w:br/>
      </w:r>
      <w:r>
        <w:rPr>
          <w:rFonts w:ascii="Times New Roman"/>
          <w:b w:val="false"/>
          <w:i w:val="false"/>
          <w:color w:val="000000"/>
          <w:sz w:val="28"/>
        </w:rPr>
        <w:t>
                     органов юстиции                          30458
</w:t>
      </w:r>
      <w:r>
        <w:br/>
      </w:r>
      <w:r>
        <w:rPr>
          <w:rFonts w:ascii="Times New Roman"/>
          <w:b w:val="false"/>
          <w:i w:val="false"/>
          <w:color w:val="000000"/>
          <w:sz w:val="28"/>
        </w:rPr>
        <w:t>
  03                 Судебная деятельность                  8005722
</w:t>
      </w:r>
      <w:r>
        <w:br/>
      </w:r>
      <w:r>
        <w:rPr>
          <w:rFonts w:ascii="Times New Roman"/>
          <w:b w:val="false"/>
          <w:i w:val="false"/>
          <w:color w:val="000000"/>
          <w:sz w:val="28"/>
        </w:rPr>
        <w:t>
    501              Верховный Суд Республики Казахстан     8005722
</w:t>
      </w:r>
      <w:r>
        <w:br/>
      </w:r>
      <w:r>
        <w:rPr>
          <w:rFonts w:ascii="Times New Roman"/>
          <w:b w:val="false"/>
          <w:i w:val="false"/>
          <w:color w:val="000000"/>
          <w:sz w:val="28"/>
        </w:rPr>
        <w:t>
        001          Обеспечение деятельности органов
</w:t>
      </w:r>
      <w:r>
        <w:br/>
      </w:r>
      <w:r>
        <w:rPr>
          <w:rFonts w:ascii="Times New Roman"/>
          <w:b w:val="false"/>
          <w:i w:val="false"/>
          <w:color w:val="000000"/>
          <w:sz w:val="28"/>
        </w:rPr>
        <w:t>
                     судебной системы                       7792503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1392
</w:t>
      </w:r>
      <w:r>
        <w:br/>
      </w:r>
      <w:r>
        <w:rPr>
          <w:rFonts w:ascii="Times New Roman"/>
          <w:b w:val="false"/>
          <w:i w:val="false"/>
          <w:color w:val="000000"/>
          <w:sz w:val="28"/>
        </w:rPr>
        <w:t>
           008       Капитальный ремонт зданий, помещений
</w:t>
      </w:r>
      <w:r>
        <w:br/>
      </w:r>
      <w:r>
        <w:rPr>
          <w:rFonts w:ascii="Times New Roman"/>
          <w:b w:val="false"/>
          <w:i w:val="false"/>
          <w:color w:val="000000"/>
          <w:sz w:val="28"/>
        </w:rPr>
        <w:t>
                     и сооружений государственных органов    150000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16084
</w:t>
      </w:r>
      <w:r>
        <w:br/>
      </w:r>
      <w:r>
        <w:rPr>
          <w:rFonts w:ascii="Times New Roman"/>
          <w:b w:val="false"/>
          <w:i w:val="false"/>
          <w:color w:val="000000"/>
          <w:sz w:val="28"/>
        </w:rPr>
        <w:t>
           010       Передислокация на новый
</w:t>
      </w:r>
      <w:r>
        <w:br/>
      </w:r>
      <w:r>
        <w:rPr>
          <w:rFonts w:ascii="Times New Roman"/>
          <w:b w:val="false"/>
          <w:i w:val="false"/>
          <w:color w:val="000000"/>
          <w:sz w:val="28"/>
        </w:rPr>
        <w:t>
                     административный центр города Астаны     43760
</w:t>
      </w:r>
      <w:r>
        <w:br/>
      </w:r>
      <w:r>
        <w:rPr>
          <w:rFonts w:ascii="Times New Roman"/>
          <w:b w:val="false"/>
          <w:i w:val="false"/>
          <w:color w:val="000000"/>
          <w:sz w:val="28"/>
        </w:rPr>
        <w:t>
           100       Обеспечение деятельности Верховного
</w:t>
      </w:r>
      <w:r>
        <w:br/>
      </w:r>
      <w:r>
        <w:rPr>
          <w:rFonts w:ascii="Times New Roman"/>
          <w:b w:val="false"/>
          <w:i w:val="false"/>
          <w:color w:val="000000"/>
          <w:sz w:val="28"/>
        </w:rPr>
        <w:t>
                     Суда Республики Казахстан               563579
</w:t>
      </w:r>
      <w:r>
        <w:br/>
      </w:r>
      <w:r>
        <w:rPr>
          <w:rFonts w:ascii="Times New Roman"/>
          <w:b w:val="false"/>
          <w:i w:val="false"/>
          <w:color w:val="000000"/>
          <w:sz w:val="28"/>
        </w:rPr>
        <w:t>
           101       Аппарат Комитета по судебному
</w:t>
      </w:r>
      <w:r>
        <w:br/>
      </w:r>
      <w:r>
        <w:rPr>
          <w:rFonts w:ascii="Times New Roman"/>
          <w:b w:val="false"/>
          <w:i w:val="false"/>
          <w:color w:val="000000"/>
          <w:sz w:val="28"/>
        </w:rPr>
        <w:t>
                     администрированию при Верховном
</w:t>
      </w:r>
      <w:r>
        <w:br/>
      </w:r>
      <w:r>
        <w:rPr>
          <w:rFonts w:ascii="Times New Roman"/>
          <w:b w:val="false"/>
          <w:i w:val="false"/>
          <w:color w:val="000000"/>
          <w:sz w:val="28"/>
        </w:rPr>
        <w:t>
                     Суде Республики Казахстан                72713
</w:t>
      </w:r>
      <w:r>
        <w:br/>
      </w:r>
      <w:r>
        <w:rPr>
          <w:rFonts w:ascii="Times New Roman"/>
          <w:b w:val="false"/>
          <w:i w:val="false"/>
          <w:color w:val="000000"/>
          <w:sz w:val="28"/>
        </w:rPr>
        <w:t>
           102       Администраторы в областях, городах
</w:t>
      </w:r>
      <w:r>
        <w:br/>
      </w:r>
      <w:r>
        <w:rPr>
          <w:rFonts w:ascii="Times New Roman"/>
          <w:b w:val="false"/>
          <w:i w:val="false"/>
          <w:color w:val="000000"/>
          <w:sz w:val="28"/>
        </w:rPr>
        <w:t>
                     Астане и Алматы                        1186024
</w:t>
      </w:r>
      <w:r>
        <w:br/>
      </w:r>
      <w:r>
        <w:rPr>
          <w:rFonts w:ascii="Times New Roman"/>
          <w:b w:val="false"/>
          <w:i w:val="false"/>
          <w:color w:val="000000"/>
          <w:sz w:val="28"/>
        </w:rPr>
        <w:t>
           103       Местные суды                           5758951
</w:t>
      </w:r>
      <w:r>
        <w:br/>
      </w:r>
      <w:r>
        <w:rPr>
          <w:rFonts w:ascii="Times New Roman"/>
          <w:b w:val="false"/>
          <w:i w:val="false"/>
          <w:color w:val="000000"/>
          <w:sz w:val="28"/>
        </w:rPr>
        <w:t>
        002          Создание единой автоматизированной
</w:t>
      </w:r>
      <w:r>
        <w:br/>
      </w:r>
      <w:r>
        <w:rPr>
          <w:rFonts w:ascii="Times New Roman"/>
          <w:b w:val="false"/>
          <w:i w:val="false"/>
          <w:color w:val="000000"/>
          <w:sz w:val="28"/>
        </w:rPr>
        <w:t>
                     информационно-аналитической системы
</w:t>
      </w:r>
      <w:r>
        <w:br/>
      </w:r>
      <w:r>
        <w:rPr>
          <w:rFonts w:ascii="Times New Roman"/>
          <w:b w:val="false"/>
          <w:i w:val="false"/>
          <w:color w:val="000000"/>
          <w:sz w:val="28"/>
        </w:rPr>
        <w:t>
                     органов судебной системы Республики
</w:t>
      </w:r>
      <w:r>
        <w:br/>
      </w:r>
      <w:r>
        <w:rPr>
          <w:rFonts w:ascii="Times New Roman"/>
          <w:b w:val="false"/>
          <w:i w:val="false"/>
          <w:color w:val="000000"/>
          <w:sz w:val="28"/>
        </w:rPr>
        <w:t>
                     Казахстан                                82958
</w:t>
      </w:r>
      <w:r>
        <w:br/>
      </w:r>
      <w:r>
        <w:rPr>
          <w:rFonts w:ascii="Times New Roman"/>
          <w:b w:val="false"/>
          <w:i w:val="false"/>
          <w:color w:val="000000"/>
          <w:sz w:val="28"/>
        </w:rPr>
        <w:t>
        004          Обеспечение жильем судей                130000
</w:t>
      </w:r>
      <w:r>
        <w:br/>
      </w:r>
      <w:r>
        <w:rPr>
          <w:rFonts w:ascii="Times New Roman"/>
          <w:b w:val="false"/>
          <w:i w:val="false"/>
          <w:color w:val="000000"/>
          <w:sz w:val="28"/>
        </w:rPr>
        <w:t>
        104          Борьба с наркоманией и наркобизнесом       261
</w:t>
      </w:r>
      <w:r>
        <w:br/>
      </w:r>
      <w:r>
        <w:rPr>
          <w:rFonts w:ascii="Times New Roman"/>
          <w:b w:val="false"/>
          <w:i w:val="false"/>
          <w:color w:val="000000"/>
          <w:sz w:val="28"/>
        </w:rPr>
        <w:t>
  04                 Деятельность по обеспечению
</w:t>
      </w:r>
      <w:r>
        <w:br/>
      </w:r>
      <w:r>
        <w:rPr>
          <w:rFonts w:ascii="Times New Roman"/>
          <w:b w:val="false"/>
          <w:i w:val="false"/>
          <w:color w:val="000000"/>
          <w:sz w:val="28"/>
        </w:rPr>
        <w:t>
                     законности и правопорядка              4722365
</w:t>
      </w:r>
      <w:r>
        <w:br/>
      </w:r>
      <w:r>
        <w:rPr>
          <w:rFonts w:ascii="Times New Roman"/>
          <w:b w:val="false"/>
          <w:i w:val="false"/>
          <w:color w:val="000000"/>
          <w:sz w:val="28"/>
        </w:rPr>
        <w:t>
    502              Генеральная прокуратура Республики
</w:t>
      </w:r>
      <w:r>
        <w:br/>
      </w:r>
      <w:r>
        <w:rPr>
          <w:rFonts w:ascii="Times New Roman"/>
          <w:b w:val="false"/>
          <w:i w:val="false"/>
          <w:color w:val="000000"/>
          <w:sz w:val="28"/>
        </w:rPr>
        <w:t>
                     Казахстан                              4722365
</w:t>
      </w:r>
      <w:r>
        <w:br/>
      </w:r>
      <w:r>
        <w:rPr>
          <w:rFonts w:ascii="Times New Roman"/>
          <w:b w:val="false"/>
          <w:i w:val="false"/>
          <w:color w:val="000000"/>
          <w:sz w:val="28"/>
        </w:rPr>
        <w:t>
        001          Осуществление высшего надзора за
</w:t>
      </w:r>
      <w:r>
        <w:br/>
      </w:r>
      <w:r>
        <w:rPr>
          <w:rFonts w:ascii="Times New Roman"/>
          <w:b w:val="false"/>
          <w:i w:val="false"/>
          <w:color w:val="000000"/>
          <w:sz w:val="28"/>
        </w:rPr>
        <w:t>
                     точным и единообразным применением
</w:t>
      </w:r>
      <w:r>
        <w:br/>
      </w:r>
      <w:r>
        <w:rPr>
          <w:rFonts w:ascii="Times New Roman"/>
          <w:b w:val="false"/>
          <w:i w:val="false"/>
          <w:color w:val="000000"/>
          <w:sz w:val="28"/>
        </w:rPr>
        <w:t>
                     законов и подзаконных актов в
</w:t>
      </w:r>
      <w:r>
        <w:br/>
      </w:r>
      <w:r>
        <w:rPr>
          <w:rFonts w:ascii="Times New Roman"/>
          <w:b w:val="false"/>
          <w:i w:val="false"/>
          <w:color w:val="000000"/>
          <w:sz w:val="28"/>
        </w:rPr>
        <w:t>
                     Республике Казахстан                   4515879
</w:t>
      </w:r>
      <w:r>
        <w:br/>
      </w:r>
      <w:r>
        <w:rPr>
          <w:rFonts w:ascii="Times New Roman"/>
          <w:b w:val="false"/>
          <w:i w:val="false"/>
          <w:color w:val="000000"/>
          <w:sz w:val="28"/>
        </w:rPr>
        <w:t>
           001       Аппарат центрального органа             310936
</w:t>
      </w:r>
      <w:r>
        <w:br/>
      </w:r>
      <w:r>
        <w:rPr>
          <w:rFonts w:ascii="Times New Roman"/>
          <w:b w:val="false"/>
          <w:i w:val="false"/>
          <w:color w:val="000000"/>
          <w:sz w:val="28"/>
        </w:rPr>
        <w:t>
           002       Аппараты территориальных органов       3425556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34000
</w:t>
      </w:r>
      <w:r>
        <w:br/>
      </w:r>
      <w:r>
        <w:rPr>
          <w:rFonts w:ascii="Times New Roman"/>
          <w:b w:val="false"/>
          <w:i w:val="false"/>
          <w:color w:val="000000"/>
          <w:sz w:val="28"/>
        </w:rPr>
        <w:t>
           008       Капитальный ремонт зданий, помещений
</w:t>
      </w:r>
      <w:r>
        <w:br/>
      </w:r>
      <w:r>
        <w:rPr>
          <w:rFonts w:ascii="Times New Roman"/>
          <w:b w:val="false"/>
          <w:i w:val="false"/>
          <w:color w:val="000000"/>
          <w:sz w:val="28"/>
        </w:rPr>
        <w:t>
                     и сооружений государственных органов     87261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36475
</w:t>
      </w:r>
      <w:r>
        <w:br/>
      </w:r>
      <w:r>
        <w:rPr>
          <w:rFonts w:ascii="Times New Roman"/>
          <w:b w:val="false"/>
          <w:i w:val="false"/>
          <w:color w:val="000000"/>
          <w:sz w:val="28"/>
        </w:rPr>
        <w:t>
           100       Аппарат Комитета по правовой
</w:t>
      </w:r>
      <w:r>
        <w:br/>
      </w:r>
      <w:r>
        <w:rPr>
          <w:rFonts w:ascii="Times New Roman"/>
          <w:b w:val="false"/>
          <w:i w:val="false"/>
          <w:color w:val="000000"/>
          <w:sz w:val="28"/>
        </w:rPr>
        <w:t>
                     статистике и специальным учетам
</w:t>
      </w:r>
      <w:r>
        <w:br/>
      </w:r>
      <w:r>
        <w:rPr>
          <w:rFonts w:ascii="Times New Roman"/>
          <w:b w:val="false"/>
          <w:i w:val="false"/>
          <w:color w:val="000000"/>
          <w:sz w:val="28"/>
        </w:rPr>
        <w:t>
                     Генеральной прокуратуры Республики
</w:t>
      </w:r>
      <w:r>
        <w:br/>
      </w:r>
      <w:r>
        <w:rPr>
          <w:rFonts w:ascii="Times New Roman"/>
          <w:b w:val="false"/>
          <w:i w:val="false"/>
          <w:color w:val="000000"/>
          <w:sz w:val="28"/>
        </w:rPr>
        <w:t>
                     Казахстан                               149056
</w:t>
      </w:r>
      <w:r>
        <w:br/>
      </w:r>
      <w:r>
        <w:rPr>
          <w:rFonts w:ascii="Times New Roman"/>
          <w:b w:val="false"/>
          <w:i w:val="false"/>
          <w:color w:val="000000"/>
          <w:sz w:val="28"/>
        </w:rPr>
        <w:t>
           101       Аппараты территориальных органов
</w:t>
      </w:r>
      <w:r>
        <w:br/>
      </w:r>
      <w:r>
        <w:rPr>
          <w:rFonts w:ascii="Times New Roman"/>
          <w:b w:val="false"/>
          <w:i w:val="false"/>
          <w:color w:val="000000"/>
          <w:sz w:val="28"/>
        </w:rPr>
        <w:t>
                     Комитета по правовой статистике и
</w:t>
      </w:r>
      <w:r>
        <w:br/>
      </w:r>
      <w:r>
        <w:rPr>
          <w:rFonts w:ascii="Times New Roman"/>
          <w:b w:val="false"/>
          <w:i w:val="false"/>
          <w:color w:val="000000"/>
          <w:sz w:val="28"/>
        </w:rPr>
        <w:t>
                     специальным учетам Генеральной
</w:t>
      </w:r>
      <w:r>
        <w:br/>
      </w:r>
      <w:r>
        <w:rPr>
          <w:rFonts w:ascii="Times New Roman"/>
          <w:b w:val="false"/>
          <w:i w:val="false"/>
          <w:color w:val="000000"/>
          <w:sz w:val="28"/>
        </w:rPr>
        <w:t>
                     прокуратуры Республики Казахстан        472595
</w:t>
      </w:r>
      <w:r>
        <w:br/>
      </w:r>
      <w:r>
        <w:rPr>
          <w:rFonts w:ascii="Times New Roman"/>
          <w:b w:val="false"/>
          <w:i w:val="false"/>
          <w:color w:val="000000"/>
          <w:sz w:val="28"/>
        </w:rPr>
        <w:t>
        002          Межгосударственное информационное
</w:t>
      </w:r>
      <w:r>
        <w:br/>
      </w:r>
      <w:r>
        <w:rPr>
          <w:rFonts w:ascii="Times New Roman"/>
          <w:b w:val="false"/>
          <w:i w:val="false"/>
          <w:color w:val="000000"/>
          <w:sz w:val="28"/>
        </w:rPr>
        <w:t>
                     взаимодействие по ведению
</w:t>
      </w:r>
      <w:r>
        <w:br/>
      </w:r>
      <w:r>
        <w:rPr>
          <w:rFonts w:ascii="Times New Roman"/>
          <w:b w:val="false"/>
          <w:i w:val="false"/>
          <w:color w:val="000000"/>
          <w:sz w:val="28"/>
        </w:rPr>
        <w:t>
                     криминального и оперативного учетов       1750
</w:t>
      </w:r>
      <w:r>
        <w:br/>
      </w:r>
      <w:r>
        <w:rPr>
          <w:rFonts w:ascii="Times New Roman"/>
          <w:b w:val="false"/>
          <w:i w:val="false"/>
          <w:color w:val="000000"/>
          <w:sz w:val="28"/>
        </w:rPr>
        <w:t>
        003          Создание информационной системы
</w:t>
      </w:r>
      <w:r>
        <w:br/>
      </w:r>
      <w:r>
        <w:rPr>
          <w:rFonts w:ascii="Times New Roman"/>
          <w:b w:val="false"/>
          <w:i w:val="false"/>
          <w:color w:val="000000"/>
          <w:sz w:val="28"/>
        </w:rPr>
        <w:t>
                     Комитета по правовой статистике и
</w:t>
      </w:r>
      <w:r>
        <w:br/>
      </w:r>
      <w:r>
        <w:rPr>
          <w:rFonts w:ascii="Times New Roman"/>
          <w:b w:val="false"/>
          <w:i w:val="false"/>
          <w:color w:val="000000"/>
          <w:sz w:val="28"/>
        </w:rPr>
        <w:t>
                     специальным учетам Генеральной
</w:t>
      </w:r>
      <w:r>
        <w:br/>
      </w:r>
      <w:r>
        <w:rPr>
          <w:rFonts w:ascii="Times New Roman"/>
          <w:b w:val="false"/>
          <w:i w:val="false"/>
          <w:color w:val="000000"/>
          <w:sz w:val="28"/>
        </w:rPr>
        <w:t>
                     прокуратуры Республики Казахстан        202110
</w:t>
      </w:r>
      <w:r>
        <w:br/>
      </w:r>
      <w:r>
        <w:rPr>
          <w:rFonts w:ascii="Times New Roman"/>
          <w:b w:val="false"/>
          <w:i w:val="false"/>
          <w:color w:val="000000"/>
          <w:sz w:val="28"/>
        </w:rPr>
        <w:t>
        104          Борьба с наркоманией и наркобизнесом      2626
</w:t>
      </w:r>
      <w:r>
        <w:br/>
      </w:r>
      <w:r>
        <w:rPr>
          <w:rFonts w:ascii="Times New Roman"/>
          <w:b w:val="false"/>
          <w:i w:val="false"/>
          <w:color w:val="000000"/>
          <w:sz w:val="28"/>
        </w:rPr>
        <w:t>
  05                 Деятельность по обеспечению
</w:t>
      </w:r>
      <w:r>
        <w:br/>
      </w:r>
      <w:r>
        <w:rPr>
          <w:rFonts w:ascii="Times New Roman"/>
          <w:b w:val="false"/>
          <w:i w:val="false"/>
          <w:color w:val="000000"/>
          <w:sz w:val="28"/>
        </w:rPr>
        <w:t>
                     безопасности личности, общества и
</w:t>
      </w:r>
      <w:r>
        <w:br/>
      </w:r>
      <w:r>
        <w:rPr>
          <w:rFonts w:ascii="Times New Roman"/>
          <w:b w:val="false"/>
          <w:i w:val="false"/>
          <w:color w:val="000000"/>
          <w:sz w:val="28"/>
        </w:rPr>
        <w:t>
                     государства                           36289966
</w:t>
      </w:r>
      <w:r>
        <w:br/>
      </w:r>
      <w:r>
        <w:rPr>
          <w:rFonts w:ascii="Times New Roman"/>
          <w:b w:val="false"/>
          <w:i w:val="false"/>
          <w:color w:val="000000"/>
          <w:sz w:val="28"/>
        </w:rPr>
        <w:t>
    104              Канцелярия Премьер-Министра
</w:t>
      </w:r>
      <w:r>
        <w:br/>
      </w:r>
      <w:r>
        <w:rPr>
          <w:rFonts w:ascii="Times New Roman"/>
          <w:b w:val="false"/>
          <w:i w:val="false"/>
          <w:color w:val="000000"/>
          <w:sz w:val="28"/>
        </w:rPr>
        <w:t>
                     Республики Казахстан                    240694
</w:t>
      </w:r>
      <w:r>
        <w:br/>
      </w:r>
      <w:r>
        <w:rPr>
          <w:rFonts w:ascii="Times New Roman"/>
          <w:b w:val="false"/>
          <w:i w:val="false"/>
          <w:color w:val="000000"/>
          <w:sz w:val="28"/>
        </w:rPr>
        <w:t>
        002          Организация и обеспечение
</w:t>
      </w:r>
      <w:r>
        <w:br/>
      </w:r>
      <w:r>
        <w:rPr>
          <w:rFonts w:ascii="Times New Roman"/>
          <w:b w:val="false"/>
          <w:i w:val="false"/>
          <w:color w:val="000000"/>
          <w:sz w:val="28"/>
        </w:rPr>
        <w:t>
                     информационной безопасности в
</w:t>
      </w:r>
      <w:r>
        <w:br/>
      </w:r>
      <w:r>
        <w:rPr>
          <w:rFonts w:ascii="Times New Roman"/>
          <w:b w:val="false"/>
          <w:i w:val="false"/>
          <w:color w:val="000000"/>
          <w:sz w:val="28"/>
        </w:rPr>
        <w:t>
                     государственных органах                  28257
</w:t>
      </w:r>
      <w:r>
        <w:br/>
      </w:r>
      <w:r>
        <w:rPr>
          <w:rFonts w:ascii="Times New Roman"/>
          <w:b w:val="false"/>
          <w:i w:val="false"/>
          <w:color w:val="000000"/>
          <w:sz w:val="28"/>
        </w:rPr>
        <w:t>
           100       Центр по организации технической
</w:t>
      </w:r>
      <w:r>
        <w:br/>
      </w:r>
      <w:r>
        <w:rPr>
          <w:rFonts w:ascii="Times New Roman"/>
          <w:b w:val="false"/>
          <w:i w:val="false"/>
          <w:color w:val="000000"/>
          <w:sz w:val="28"/>
        </w:rPr>
        <w:t>
                     защиты информации в государственных
</w:t>
      </w:r>
      <w:r>
        <w:br/>
      </w:r>
      <w:r>
        <w:rPr>
          <w:rFonts w:ascii="Times New Roman"/>
          <w:b w:val="false"/>
          <w:i w:val="false"/>
          <w:color w:val="000000"/>
          <w:sz w:val="28"/>
        </w:rPr>
        <w:t>
                     органах                                  22257
</w:t>
      </w:r>
      <w:r>
        <w:br/>
      </w:r>
      <w:r>
        <w:rPr>
          <w:rFonts w:ascii="Times New Roman"/>
          <w:b w:val="false"/>
          <w:i w:val="false"/>
          <w:color w:val="000000"/>
          <w:sz w:val="28"/>
        </w:rPr>
        <w:t>
           101       Центр подготовки и повышения
</w:t>
      </w:r>
      <w:r>
        <w:br/>
      </w:r>
      <w:r>
        <w:rPr>
          <w:rFonts w:ascii="Times New Roman"/>
          <w:b w:val="false"/>
          <w:i w:val="false"/>
          <w:color w:val="000000"/>
          <w:sz w:val="28"/>
        </w:rPr>
        <w:t>
                     квалификации специалистов в области
</w:t>
      </w:r>
      <w:r>
        <w:br/>
      </w:r>
      <w:r>
        <w:rPr>
          <w:rFonts w:ascii="Times New Roman"/>
          <w:b w:val="false"/>
          <w:i w:val="false"/>
          <w:color w:val="000000"/>
          <w:sz w:val="28"/>
        </w:rPr>
        <w:t>
                     информационной безопасности               6000
</w:t>
      </w:r>
      <w:r>
        <w:br/>
      </w:r>
      <w:r>
        <w:rPr>
          <w:rFonts w:ascii="Times New Roman"/>
          <w:b w:val="false"/>
          <w:i w:val="false"/>
          <w:color w:val="000000"/>
          <w:sz w:val="28"/>
        </w:rPr>
        <w:t>
        003          Обеспечение фельдъегерской связью
</w:t>
      </w:r>
      <w:r>
        <w:br/>
      </w:r>
      <w:r>
        <w:rPr>
          <w:rFonts w:ascii="Times New Roman"/>
          <w:b w:val="false"/>
          <w:i w:val="false"/>
          <w:color w:val="000000"/>
          <w:sz w:val="28"/>
        </w:rPr>
        <w:t>
                     государственных учреждений              212437
</w:t>
      </w:r>
      <w:r>
        <w:br/>
      </w:r>
      <w:r>
        <w:rPr>
          <w:rFonts w:ascii="Times New Roman"/>
          <w:b w:val="false"/>
          <w:i w:val="false"/>
          <w:color w:val="000000"/>
          <w:sz w:val="28"/>
        </w:rPr>
        <w:t>
    410              Комитет национальной безопасности
</w:t>
      </w:r>
      <w:r>
        <w:br/>
      </w:r>
      <w:r>
        <w:rPr>
          <w:rFonts w:ascii="Times New Roman"/>
          <w:b w:val="false"/>
          <w:i w:val="false"/>
          <w:color w:val="000000"/>
          <w:sz w:val="28"/>
        </w:rPr>
        <w:t>
                     Республики Казахстан                  34570105
</w:t>
      </w:r>
      <w:r>
        <w:br/>
      </w:r>
      <w:r>
        <w:rPr>
          <w:rFonts w:ascii="Times New Roman"/>
          <w:b w:val="false"/>
          <w:i w:val="false"/>
          <w:color w:val="000000"/>
          <w:sz w:val="28"/>
        </w:rPr>
        <w:t>
        001          Обеспечение национальной
</w:t>
      </w:r>
      <w:r>
        <w:br/>
      </w:r>
      <w:r>
        <w:rPr>
          <w:rFonts w:ascii="Times New Roman"/>
          <w:b w:val="false"/>
          <w:i w:val="false"/>
          <w:color w:val="000000"/>
          <w:sz w:val="28"/>
        </w:rPr>
        <w:t>
                     безопасности                          30703485
</w:t>
      </w:r>
      <w:r>
        <w:br/>
      </w:r>
      <w:r>
        <w:rPr>
          <w:rFonts w:ascii="Times New Roman"/>
          <w:b w:val="false"/>
          <w:i w:val="false"/>
          <w:color w:val="000000"/>
          <w:sz w:val="28"/>
        </w:rPr>
        <w:t>
        002          Программа развития системы
</w:t>
      </w:r>
      <w:r>
        <w:br/>
      </w:r>
      <w:r>
        <w:rPr>
          <w:rFonts w:ascii="Times New Roman"/>
          <w:b w:val="false"/>
          <w:i w:val="false"/>
          <w:color w:val="000000"/>
          <w:sz w:val="28"/>
        </w:rPr>
        <w:t>
                     национальной безопасности              3866620
</w:t>
      </w:r>
      <w:r>
        <w:br/>
      </w:r>
      <w:r>
        <w:rPr>
          <w:rFonts w:ascii="Times New Roman"/>
          <w:b w:val="false"/>
          <w:i w:val="false"/>
          <w:color w:val="000000"/>
          <w:sz w:val="28"/>
        </w:rPr>
        <w:t>
    680              Служба охраны Президента
</w:t>
      </w:r>
      <w:r>
        <w:br/>
      </w:r>
      <w:r>
        <w:rPr>
          <w:rFonts w:ascii="Times New Roman"/>
          <w:b w:val="false"/>
          <w:i w:val="false"/>
          <w:color w:val="000000"/>
          <w:sz w:val="28"/>
        </w:rPr>
        <w:t>
                     Республики Казахстан                   1479167
</w:t>
      </w:r>
      <w:r>
        <w:br/>
      </w:r>
      <w:r>
        <w:rPr>
          <w:rFonts w:ascii="Times New Roman"/>
          <w:b w:val="false"/>
          <w:i w:val="false"/>
          <w:color w:val="000000"/>
          <w:sz w:val="28"/>
        </w:rPr>
        <w:t>
        001          Обеспечение безопасности глав
</w:t>
      </w:r>
      <w:r>
        <w:br/>
      </w:r>
      <w:r>
        <w:rPr>
          <w:rFonts w:ascii="Times New Roman"/>
          <w:b w:val="false"/>
          <w:i w:val="false"/>
          <w:color w:val="000000"/>
          <w:sz w:val="28"/>
        </w:rPr>
        <w:t>
                     государств и отдельных должностных
</w:t>
      </w:r>
      <w:r>
        <w:br/>
      </w:r>
      <w:r>
        <w:rPr>
          <w:rFonts w:ascii="Times New Roman"/>
          <w:b w:val="false"/>
          <w:i w:val="false"/>
          <w:color w:val="000000"/>
          <w:sz w:val="28"/>
        </w:rPr>
        <w:t>
                     лиц                                     1129167
</w:t>
      </w:r>
      <w:r>
        <w:br/>
      </w:r>
      <w:r>
        <w:rPr>
          <w:rFonts w:ascii="Times New Roman"/>
          <w:b w:val="false"/>
          <w:i w:val="false"/>
          <w:color w:val="000000"/>
          <w:sz w:val="28"/>
        </w:rPr>
        <w:t>
        002          Строительство и реконструкция
</w:t>
      </w:r>
      <w:r>
        <w:br/>
      </w:r>
      <w:r>
        <w:rPr>
          <w:rFonts w:ascii="Times New Roman"/>
          <w:b w:val="false"/>
          <w:i w:val="false"/>
          <w:color w:val="000000"/>
          <w:sz w:val="28"/>
        </w:rPr>
        <w:t>
                     объектов Службы охраны Президента
</w:t>
      </w:r>
      <w:r>
        <w:br/>
      </w:r>
      <w:r>
        <w:rPr>
          <w:rFonts w:ascii="Times New Roman"/>
          <w:b w:val="false"/>
          <w:i w:val="false"/>
          <w:color w:val="000000"/>
          <w:sz w:val="28"/>
        </w:rPr>
        <w:t>
                     Республики Казахстан                    350000
</w:t>
      </w:r>
      <w:r>
        <w:br/>
      </w:r>
      <w:r>
        <w:rPr>
          <w:rFonts w:ascii="Times New Roman"/>
          <w:b w:val="false"/>
          <w:i w:val="false"/>
          <w:color w:val="000000"/>
          <w:sz w:val="28"/>
        </w:rPr>
        <w:t>
  06                 Уголовно-исполнительная система       13850906
</w:t>
      </w:r>
      <w:r>
        <w:br/>
      </w:r>
      <w:r>
        <w:rPr>
          <w:rFonts w:ascii="Times New Roman"/>
          <w:b w:val="false"/>
          <w:i w:val="false"/>
          <w:color w:val="000000"/>
          <w:sz w:val="28"/>
        </w:rPr>
        <w:t>
    221              Министерство юстиции Республики
</w:t>
      </w:r>
      <w:r>
        <w:br/>
      </w:r>
      <w:r>
        <w:rPr>
          <w:rFonts w:ascii="Times New Roman"/>
          <w:b w:val="false"/>
          <w:i w:val="false"/>
          <w:color w:val="000000"/>
          <w:sz w:val="28"/>
        </w:rPr>
        <w:t>
                     Казахстан                             13850906
</w:t>
      </w:r>
      <w:r>
        <w:br/>
      </w:r>
      <w:r>
        <w:rPr>
          <w:rFonts w:ascii="Times New Roman"/>
          <w:b w:val="false"/>
          <w:i w:val="false"/>
          <w:color w:val="000000"/>
          <w:sz w:val="28"/>
        </w:rPr>
        <w:t>
        003          Содержание осужденных                 10462774
</w:t>
      </w:r>
      <w:r>
        <w:br/>
      </w:r>
      <w:r>
        <w:rPr>
          <w:rFonts w:ascii="Times New Roman"/>
          <w:b w:val="false"/>
          <w:i w:val="false"/>
          <w:color w:val="000000"/>
          <w:sz w:val="28"/>
        </w:rPr>
        <w:t>
        004          Строительство и реконструкция
</w:t>
      </w:r>
      <w:r>
        <w:br/>
      </w:r>
      <w:r>
        <w:rPr>
          <w:rFonts w:ascii="Times New Roman"/>
          <w:b w:val="false"/>
          <w:i w:val="false"/>
          <w:color w:val="000000"/>
          <w:sz w:val="28"/>
        </w:rPr>
        <w:t>
                     объектов уголовно-исполнительной
</w:t>
      </w:r>
      <w:r>
        <w:br/>
      </w:r>
      <w:r>
        <w:rPr>
          <w:rFonts w:ascii="Times New Roman"/>
          <w:b w:val="false"/>
          <w:i w:val="false"/>
          <w:color w:val="000000"/>
          <w:sz w:val="28"/>
        </w:rPr>
        <w:t>
                     системы                                1300220
</w:t>
      </w:r>
      <w:r>
        <w:br/>
      </w:r>
      <w:r>
        <w:rPr>
          <w:rFonts w:ascii="Times New Roman"/>
          <w:b w:val="false"/>
          <w:i w:val="false"/>
          <w:color w:val="000000"/>
          <w:sz w:val="28"/>
        </w:rPr>
        <w:t>
        009          Создание информационной системы
</w:t>
      </w:r>
      <w:r>
        <w:br/>
      </w:r>
      <w:r>
        <w:rPr>
          <w:rFonts w:ascii="Times New Roman"/>
          <w:b w:val="false"/>
          <w:i w:val="false"/>
          <w:color w:val="000000"/>
          <w:sz w:val="28"/>
        </w:rPr>
        <w:t>
                     уголовно-исполнительной системы          37237
</w:t>
      </w:r>
      <w:r>
        <w:br/>
      </w:r>
      <w:r>
        <w:rPr>
          <w:rFonts w:ascii="Times New Roman"/>
          <w:b w:val="false"/>
          <w:i w:val="false"/>
          <w:color w:val="000000"/>
          <w:sz w:val="28"/>
        </w:rPr>
        <w:t>
        011          Противодействие эпидемии СПИДа в
</w:t>
      </w:r>
      <w:r>
        <w:br/>
      </w:r>
      <w:r>
        <w:rPr>
          <w:rFonts w:ascii="Times New Roman"/>
          <w:b w:val="false"/>
          <w:i w:val="false"/>
          <w:color w:val="000000"/>
          <w:sz w:val="28"/>
        </w:rPr>
        <w:t>
                     исправительных учреждениях                3000
</w:t>
      </w:r>
    </w:p>
    <w:p>
      <w:pPr>
        <w:spacing w:after="0"/>
        <w:ind w:left="0"/>
        <w:jc w:val="both"/>
      </w:pPr>
      <w:r>
        <w:rPr>
          <w:rFonts w:ascii="Times New Roman"/>
          <w:b w:val="false"/>
          <w:i w:val="false"/>
          <w:color w:val="000000"/>
          <w:sz w:val="28"/>
        </w:rPr>
        <w:t>
        012          Содержание следственно-арестованных лиц 2044450
</w:t>
      </w:r>
      <w:r>
        <w:br/>
      </w:r>
      <w:r>
        <w:rPr>
          <w:rFonts w:ascii="Times New Roman"/>
          <w:b w:val="false"/>
          <w:i w:val="false"/>
          <w:color w:val="000000"/>
          <w:sz w:val="28"/>
        </w:rPr>
        <w:t>
        013          Противодействие эпидемии СПИДа в 
</w:t>
      </w:r>
      <w:r>
        <w:br/>
      </w:r>
      <w:r>
        <w:rPr>
          <w:rFonts w:ascii="Times New Roman"/>
          <w:b w:val="false"/>
          <w:i w:val="false"/>
          <w:color w:val="000000"/>
          <w:sz w:val="28"/>
        </w:rPr>
        <w:t>
                     следственных изоляторах                   3225
</w:t>
      </w:r>
      <w:r>
        <w:br/>
      </w:r>
      <w:r>
        <w:rPr>
          <w:rFonts w:ascii="Times New Roman"/>
          <w:b w:val="false"/>
          <w:i w:val="false"/>
          <w:color w:val="000000"/>
          <w:sz w:val="28"/>
        </w:rPr>
        <w:t>
  09                 Прочие услуги в области
</w:t>
      </w:r>
      <w:r>
        <w:br/>
      </w:r>
      <w:r>
        <w:rPr>
          <w:rFonts w:ascii="Times New Roman"/>
          <w:b w:val="false"/>
          <w:i w:val="false"/>
          <w:color w:val="000000"/>
          <w:sz w:val="28"/>
        </w:rPr>
        <w:t>
                     общественного порядка и безопасности   3122804
</w:t>
      </w:r>
      <w:r>
        <w:br/>
      </w:r>
      <w:r>
        <w:rPr>
          <w:rFonts w:ascii="Times New Roman"/>
          <w:b w:val="false"/>
          <w:i w:val="false"/>
          <w:color w:val="000000"/>
          <w:sz w:val="28"/>
        </w:rPr>
        <w:t>
    221              Министерство юстиции Республики
</w:t>
      </w:r>
      <w:r>
        <w:br/>
      </w:r>
      <w:r>
        <w:rPr>
          <w:rFonts w:ascii="Times New Roman"/>
          <w:b w:val="false"/>
          <w:i w:val="false"/>
          <w:color w:val="000000"/>
          <w:sz w:val="28"/>
        </w:rPr>
        <w:t>
                     Казахстан                              3122804
</w:t>
      </w:r>
      <w:r>
        <w:br/>
      </w:r>
      <w:r>
        <w:rPr>
          <w:rFonts w:ascii="Times New Roman"/>
          <w:b w:val="false"/>
          <w:i w:val="false"/>
          <w:color w:val="000000"/>
          <w:sz w:val="28"/>
        </w:rPr>
        <w:t>
        001          Правовое обеспечение деятельности
</w:t>
      </w:r>
      <w:r>
        <w:br/>
      </w:r>
      <w:r>
        <w:rPr>
          <w:rFonts w:ascii="Times New Roman"/>
          <w:b w:val="false"/>
          <w:i w:val="false"/>
          <w:color w:val="000000"/>
          <w:sz w:val="28"/>
        </w:rPr>
        <w:t>
                     государства                            2820813
</w:t>
      </w:r>
      <w:r>
        <w:br/>
      </w:r>
      <w:r>
        <w:rPr>
          <w:rFonts w:ascii="Times New Roman"/>
          <w:b w:val="false"/>
          <w:i w:val="false"/>
          <w:color w:val="000000"/>
          <w:sz w:val="28"/>
        </w:rPr>
        <w:t>
           001       Аппарат центрального органа            1089516
</w:t>
      </w:r>
      <w:r>
        <w:br/>
      </w:r>
      <w:r>
        <w:rPr>
          <w:rFonts w:ascii="Times New Roman"/>
          <w:b w:val="false"/>
          <w:i w:val="false"/>
          <w:color w:val="000000"/>
          <w:sz w:val="28"/>
        </w:rPr>
        <w:t>
           002       Аппараты территориальных органов        978177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3741
</w:t>
      </w:r>
      <w:r>
        <w:br/>
      </w:r>
      <w:r>
        <w:rPr>
          <w:rFonts w:ascii="Times New Roman"/>
          <w:b w:val="false"/>
          <w:i w:val="false"/>
          <w:color w:val="000000"/>
          <w:sz w:val="28"/>
        </w:rPr>
        <w:t>
           008       Капитальный ремонт зданий, помещений
</w:t>
      </w:r>
      <w:r>
        <w:br/>
      </w:r>
      <w:r>
        <w:rPr>
          <w:rFonts w:ascii="Times New Roman"/>
          <w:b w:val="false"/>
          <w:i w:val="false"/>
          <w:color w:val="000000"/>
          <w:sz w:val="28"/>
        </w:rPr>
        <w:t>
                     и сооружений государственных органов     16000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7200
</w:t>
      </w:r>
      <w:r>
        <w:br/>
      </w:r>
      <w:r>
        <w:rPr>
          <w:rFonts w:ascii="Times New Roman"/>
          <w:b w:val="false"/>
          <w:i w:val="false"/>
          <w:color w:val="000000"/>
          <w:sz w:val="28"/>
        </w:rPr>
        <w:t>
           100       Аппарат Комитета уголовно-
</w:t>
      </w:r>
      <w:r>
        <w:br/>
      </w:r>
      <w:r>
        <w:rPr>
          <w:rFonts w:ascii="Times New Roman"/>
          <w:b w:val="false"/>
          <w:i w:val="false"/>
          <w:color w:val="000000"/>
          <w:sz w:val="28"/>
        </w:rPr>
        <w:t>
                     исполнительной системы                  142602
</w:t>
      </w:r>
      <w:r>
        <w:br/>
      </w:r>
      <w:r>
        <w:rPr>
          <w:rFonts w:ascii="Times New Roman"/>
          <w:b w:val="false"/>
          <w:i w:val="false"/>
          <w:color w:val="000000"/>
          <w:sz w:val="28"/>
        </w:rPr>
        <w:t>
           101       Аппараты территориальных органов
</w:t>
      </w:r>
      <w:r>
        <w:br/>
      </w:r>
      <w:r>
        <w:rPr>
          <w:rFonts w:ascii="Times New Roman"/>
          <w:b w:val="false"/>
          <w:i w:val="false"/>
          <w:color w:val="000000"/>
          <w:sz w:val="28"/>
        </w:rPr>
        <w:t>
                     уголовно-исполнительной системы         583577
</w:t>
      </w:r>
      <w:r>
        <w:br/>
      </w:r>
      <w:r>
        <w:rPr>
          <w:rFonts w:ascii="Times New Roman"/>
          <w:b w:val="false"/>
          <w:i w:val="false"/>
          <w:color w:val="000000"/>
          <w:sz w:val="28"/>
        </w:rPr>
        <w:t>
        002          Проведение судебных экспертиз           280076
</w:t>
      </w:r>
      <w:r>
        <w:br/>
      </w:r>
      <w:r>
        <w:rPr>
          <w:rFonts w:ascii="Times New Roman"/>
          <w:b w:val="false"/>
          <w:i w:val="false"/>
          <w:color w:val="000000"/>
          <w:sz w:val="28"/>
        </w:rPr>
        <w:t>
        104          Борьба с наркоманией и наркобизнесом     21915
</w:t>
      </w:r>
      <w:r>
        <w:br/>
      </w:r>
      <w:r>
        <w:rPr>
          <w:rFonts w:ascii="Times New Roman"/>
          <w:b w:val="false"/>
          <w:i w:val="false"/>
          <w:color w:val="000000"/>
          <w:sz w:val="28"/>
        </w:rPr>
        <w:t>
04                   Образование                           36348617
</w:t>
      </w:r>
      <w:r>
        <w:br/>
      </w:r>
      <w:r>
        <w:rPr>
          <w:rFonts w:ascii="Times New Roman"/>
          <w:b w:val="false"/>
          <w:i w:val="false"/>
          <w:color w:val="000000"/>
          <w:sz w:val="28"/>
        </w:rPr>
        <w:t>
  02                 Начальное общее, основное общее,
</w:t>
      </w:r>
      <w:r>
        <w:br/>
      </w:r>
      <w:r>
        <w:rPr>
          <w:rFonts w:ascii="Times New Roman"/>
          <w:b w:val="false"/>
          <w:i w:val="false"/>
          <w:color w:val="000000"/>
          <w:sz w:val="28"/>
        </w:rPr>
        <w:t>
                     среднее общее образование              6715629
</w:t>
      </w:r>
      <w:r>
        <w:br/>
      </w:r>
      <w:r>
        <w:rPr>
          <w:rFonts w:ascii="Times New Roman"/>
          <w:b w:val="false"/>
          <w:i w:val="false"/>
          <w:color w:val="000000"/>
          <w:sz w:val="28"/>
        </w:rPr>
        <w:t>
    215              Министерство транспорта и
</w:t>
      </w:r>
      <w:r>
        <w:br/>
      </w:r>
      <w:r>
        <w:rPr>
          <w:rFonts w:ascii="Times New Roman"/>
          <w:b w:val="false"/>
          <w:i w:val="false"/>
          <w:color w:val="000000"/>
          <w:sz w:val="28"/>
        </w:rPr>
        <w:t>
                     коммуникаций Республики Казахстан       715830
</w:t>
      </w:r>
      <w:r>
        <w:br/>
      </w:r>
      <w:r>
        <w:rPr>
          <w:rFonts w:ascii="Times New Roman"/>
          <w:b w:val="false"/>
          <w:i w:val="false"/>
          <w:color w:val="000000"/>
          <w:sz w:val="28"/>
        </w:rPr>
        <w:t>
        017          Целевые трансферты областным
</w:t>
      </w:r>
      <w:r>
        <w:br/>
      </w:r>
      <w:r>
        <w:rPr>
          <w:rFonts w:ascii="Times New Roman"/>
          <w:b w:val="false"/>
          <w:i w:val="false"/>
          <w:color w:val="000000"/>
          <w:sz w:val="28"/>
        </w:rPr>
        <w:t>
                     бюджетам, бюджетам городов Алматы
</w:t>
      </w:r>
      <w:r>
        <w:br/>
      </w:r>
      <w:r>
        <w:rPr>
          <w:rFonts w:ascii="Times New Roman"/>
          <w:b w:val="false"/>
          <w:i w:val="false"/>
          <w:color w:val="000000"/>
          <w:sz w:val="28"/>
        </w:rPr>
        <w:t>
                     и Астаны на обеспечение
</w:t>
      </w:r>
      <w:r>
        <w:br/>
      </w:r>
      <w:r>
        <w:rPr>
          <w:rFonts w:ascii="Times New Roman"/>
          <w:b w:val="false"/>
          <w:i w:val="false"/>
          <w:color w:val="000000"/>
          <w:sz w:val="28"/>
        </w:rPr>
        <w:t>
                     функционирования общеобразовательных
</w:t>
      </w:r>
      <w:r>
        <w:br/>
      </w:r>
      <w:r>
        <w:rPr>
          <w:rFonts w:ascii="Times New Roman"/>
          <w:b w:val="false"/>
          <w:i w:val="false"/>
          <w:color w:val="000000"/>
          <w:sz w:val="28"/>
        </w:rPr>
        <w:t>
                     учебных заведений, переданных
</w:t>
      </w:r>
      <w:r>
        <w:br/>
      </w:r>
      <w:r>
        <w:rPr>
          <w:rFonts w:ascii="Times New Roman"/>
          <w:b w:val="false"/>
          <w:i w:val="false"/>
          <w:color w:val="000000"/>
          <w:sz w:val="28"/>
        </w:rPr>
        <w:t>
                     с баланса АО "НК "Казахстан темiр
</w:t>
      </w:r>
      <w:r>
        <w:br/>
      </w:r>
      <w:r>
        <w:rPr>
          <w:rFonts w:ascii="Times New Roman"/>
          <w:b w:val="false"/>
          <w:i w:val="false"/>
          <w:color w:val="000000"/>
          <w:sz w:val="28"/>
        </w:rPr>
        <w:t>
                     жолы"                                   715830
</w:t>
      </w:r>
      <w:r>
        <w:br/>
      </w:r>
      <w:r>
        <w:rPr>
          <w:rFonts w:ascii="Times New Roman"/>
          <w:b w:val="false"/>
          <w:i w:val="false"/>
          <w:color w:val="000000"/>
          <w:sz w:val="28"/>
        </w:rPr>
        <w:t>
    225              Министерство образования и науки
</w:t>
      </w:r>
      <w:r>
        <w:br/>
      </w:r>
      <w:r>
        <w:rPr>
          <w:rFonts w:ascii="Times New Roman"/>
          <w:b w:val="false"/>
          <w:i w:val="false"/>
          <w:color w:val="000000"/>
          <w:sz w:val="28"/>
        </w:rPr>
        <w:t>
                     Республики Казахстан                   5268493
</w:t>
      </w:r>
      <w:r>
        <w:br/>
      </w:r>
      <w:r>
        <w:rPr>
          <w:rFonts w:ascii="Times New Roman"/>
          <w:b w:val="false"/>
          <w:i w:val="false"/>
          <w:color w:val="000000"/>
          <w:sz w:val="28"/>
        </w:rPr>
        <w:t>
        009          Обучение и воспитание одаренных
</w:t>
      </w:r>
      <w:r>
        <w:br/>
      </w:r>
      <w:r>
        <w:rPr>
          <w:rFonts w:ascii="Times New Roman"/>
          <w:b w:val="false"/>
          <w:i w:val="false"/>
          <w:color w:val="000000"/>
          <w:sz w:val="28"/>
        </w:rPr>
        <w:t>
                     детей                                   805823
</w:t>
      </w:r>
      <w:r>
        <w:br/>
      </w:r>
      <w:r>
        <w:rPr>
          <w:rFonts w:ascii="Times New Roman"/>
          <w:b w:val="false"/>
          <w:i w:val="false"/>
          <w:color w:val="000000"/>
          <w:sz w:val="28"/>
        </w:rPr>
        <w:t>
        010          Обеспечение образовательных программ
</w:t>
      </w:r>
      <w:r>
        <w:br/>
      </w:r>
      <w:r>
        <w:rPr>
          <w:rFonts w:ascii="Times New Roman"/>
          <w:b w:val="false"/>
          <w:i w:val="false"/>
          <w:color w:val="000000"/>
          <w:sz w:val="28"/>
        </w:rPr>
        <w:t>
                     дополнительного развития детей и
</w:t>
      </w:r>
      <w:r>
        <w:br/>
      </w:r>
      <w:r>
        <w:rPr>
          <w:rFonts w:ascii="Times New Roman"/>
          <w:b w:val="false"/>
          <w:i w:val="false"/>
          <w:color w:val="000000"/>
          <w:sz w:val="28"/>
        </w:rPr>
        <w:t>
                     юношества                               536408
</w:t>
      </w:r>
      <w:r>
        <w:br/>
      </w:r>
      <w:r>
        <w:rPr>
          <w:rFonts w:ascii="Times New Roman"/>
          <w:b w:val="false"/>
          <w:i w:val="false"/>
          <w:color w:val="000000"/>
          <w:sz w:val="28"/>
        </w:rPr>
        <w:t>
        016          Обеспечение специальных
</w:t>
      </w:r>
      <w:r>
        <w:br/>
      </w:r>
      <w:r>
        <w:rPr>
          <w:rFonts w:ascii="Times New Roman"/>
          <w:b w:val="false"/>
          <w:i w:val="false"/>
          <w:color w:val="000000"/>
          <w:sz w:val="28"/>
        </w:rPr>
        <w:t>
                     образовательных программ для детей
</w:t>
      </w:r>
      <w:r>
        <w:br/>
      </w:r>
      <w:r>
        <w:rPr>
          <w:rFonts w:ascii="Times New Roman"/>
          <w:b w:val="false"/>
          <w:i w:val="false"/>
          <w:color w:val="000000"/>
          <w:sz w:val="28"/>
        </w:rPr>
        <w:t>
                     с ограниченными возможностями            53261
</w:t>
      </w:r>
      <w:r>
        <w:br/>
      </w:r>
      <w:r>
        <w:rPr>
          <w:rFonts w:ascii="Times New Roman"/>
          <w:b w:val="false"/>
          <w:i w:val="false"/>
          <w:color w:val="000000"/>
          <w:sz w:val="28"/>
        </w:rPr>
        <w:t>
        028          Целевые трансферты областным
</w:t>
      </w:r>
      <w:r>
        <w:br/>
      </w:r>
      <w:r>
        <w:rPr>
          <w:rFonts w:ascii="Times New Roman"/>
          <w:b w:val="false"/>
          <w:i w:val="false"/>
          <w:color w:val="000000"/>
          <w:sz w:val="28"/>
        </w:rPr>
        <w:t>
                     бюджетам, бюджетам городов Астаны
</w:t>
      </w:r>
      <w:r>
        <w:br/>
      </w:r>
      <w:r>
        <w:rPr>
          <w:rFonts w:ascii="Times New Roman"/>
          <w:b w:val="false"/>
          <w:i w:val="false"/>
          <w:color w:val="000000"/>
          <w:sz w:val="28"/>
        </w:rPr>
        <w:t>
                     и Алматы на обеспечение содержания
</w:t>
      </w:r>
      <w:r>
        <w:br/>
      </w:r>
      <w:r>
        <w:rPr>
          <w:rFonts w:ascii="Times New Roman"/>
          <w:b w:val="false"/>
          <w:i w:val="false"/>
          <w:color w:val="000000"/>
          <w:sz w:val="28"/>
        </w:rPr>
        <w:t>
                     типовых штатов государственных
</w:t>
      </w:r>
      <w:r>
        <w:br/>
      </w:r>
      <w:r>
        <w:rPr>
          <w:rFonts w:ascii="Times New Roman"/>
          <w:b w:val="false"/>
          <w:i w:val="false"/>
          <w:color w:val="000000"/>
          <w:sz w:val="28"/>
        </w:rPr>
        <w:t>
                     учреждений общего среднего
</w:t>
      </w:r>
      <w:r>
        <w:br/>
      </w:r>
      <w:r>
        <w:rPr>
          <w:rFonts w:ascii="Times New Roman"/>
          <w:b w:val="false"/>
          <w:i w:val="false"/>
          <w:color w:val="000000"/>
          <w:sz w:val="28"/>
        </w:rPr>
        <w:t>
                     образования                            2731921
</w:t>
      </w:r>
      <w:r>
        <w:br/>
      </w:r>
      <w:r>
        <w:rPr>
          <w:rFonts w:ascii="Times New Roman"/>
          <w:b w:val="false"/>
          <w:i w:val="false"/>
          <w:color w:val="000000"/>
          <w:sz w:val="28"/>
        </w:rPr>
        <w:t>
        029          Целевые трансферты областным
</w:t>
      </w:r>
      <w:r>
        <w:br/>
      </w:r>
      <w:r>
        <w:rPr>
          <w:rFonts w:ascii="Times New Roman"/>
          <w:b w:val="false"/>
          <w:i w:val="false"/>
          <w:color w:val="000000"/>
          <w:sz w:val="28"/>
        </w:rPr>
        <w:t>
                     бюджетам, бюджетам городов Астаны
</w:t>
      </w:r>
      <w:r>
        <w:br/>
      </w:r>
      <w:r>
        <w:rPr>
          <w:rFonts w:ascii="Times New Roman"/>
          <w:b w:val="false"/>
          <w:i w:val="false"/>
          <w:color w:val="000000"/>
          <w:sz w:val="28"/>
        </w:rPr>
        <w:t>
                     и Алматы на содержание вновь
</w:t>
      </w:r>
      <w:r>
        <w:br/>
      </w:r>
      <w:r>
        <w:rPr>
          <w:rFonts w:ascii="Times New Roman"/>
          <w:b w:val="false"/>
          <w:i w:val="false"/>
          <w:color w:val="000000"/>
          <w:sz w:val="28"/>
        </w:rPr>
        <w:t>
                     вводимых объектов образования          1141080
</w:t>
      </w:r>
      <w:r>
        <w:br/>
      </w:r>
      <w:r>
        <w:rPr>
          <w:rFonts w:ascii="Times New Roman"/>
          <w:b w:val="false"/>
          <w:i w:val="false"/>
          <w:color w:val="000000"/>
          <w:sz w:val="28"/>
        </w:rPr>
        <w:t>
    613              Агентство Республики Казахстан
</w:t>
      </w:r>
      <w:r>
        <w:br/>
      </w:r>
      <w:r>
        <w:rPr>
          <w:rFonts w:ascii="Times New Roman"/>
          <w:b w:val="false"/>
          <w:i w:val="false"/>
          <w:color w:val="000000"/>
          <w:sz w:val="28"/>
        </w:rPr>
        <w:t>
                     по туризму и спорту                     731306
</w:t>
      </w:r>
      <w:r>
        <w:br/>
      </w:r>
      <w:r>
        <w:rPr>
          <w:rFonts w:ascii="Times New Roman"/>
          <w:b w:val="false"/>
          <w:i w:val="false"/>
          <w:color w:val="000000"/>
          <w:sz w:val="28"/>
        </w:rPr>
        <w:t>
        002          Строительство и реконструкция
</w:t>
      </w:r>
      <w:r>
        <w:br/>
      </w:r>
      <w:r>
        <w:rPr>
          <w:rFonts w:ascii="Times New Roman"/>
          <w:b w:val="false"/>
          <w:i w:val="false"/>
          <w:color w:val="000000"/>
          <w:sz w:val="28"/>
        </w:rPr>
        <w:t>
                     объектов образования                    275160
</w:t>
      </w:r>
      <w:r>
        <w:br/>
      </w:r>
      <w:r>
        <w:rPr>
          <w:rFonts w:ascii="Times New Roman"/>
          <w:b w:val="false"/>
          <w:i w:val="false"/>
          <w:color w:val="000000"/>
          <w:sz w:val="28"/>
        </w:rPr>
        <w:t>
        008          Обучение и воспитание одаренных
</w:t>
      </w:r>
      <w:r>
        <w:br/>
      </w:r>
      <w:r>
        <w:rPr>
          <w:rFonts w:ascii="Times New Roman"/>
          <w:b w:val="false"/>
          <w:i w:val="false"/>
          <w:color w:val="000000"/>
          <w:sz w:val="28"/>
        </w:rPr>
        <w:t>
                     в спорте детей                          456146
</w:t>
      </w:r>
      <w:r>
        <w:br/>
      </w:r>
      <w:r>
        <w:rPr>
          <w:rFonts w:ascii="Times New Roman"/>
          <w:b w:val="false"/>
          <w:i w:val="false"/>
          <w:color w:val="000000"/>
          <w:sz w:val="28"/>
        </w:rPr>
        <w:t>
           100       Республиканские школы-интернаты
</w:t>
      </w:r>
      <w:r>
        <w:br/>
      </w:r>
      <w:r>
        <w:rPr>
          <w:rFonts w:ascii="Times New Roman"/>
          <w:b w:val="false"/>
          <w:i w:val="false"/>
          <w:color w:val="000000"/>
          <w:sz w:val="28"/>
        </w:rPr>
        <w:t>
                     для одаренных в спорте детей            348266
</w:t>
      </w:r>
      <w:r>
        <w:br/>
      </w:r>
      <w:r>
        <w:rPr>
          <w:rFonts w:ascii="Times New Roman"/>
          <w:b w:val="false"/>
          <w:i w:val="false"/>
          <w:color w:val="000000"/>
          <w:sz w:val="28"/>
        </w:rPr>
        <w:t>
           101       Обеспечение функционирования школ
</w:t>
      </w:r>
      <w:r>
        <w:br/>
      </w:r>
      <w:r>
        <w:rPr>
          <w:rFonts w:ascii="Times New Roman"/>
          <w:b w:val="false"/>
          <w:i w:val="false"/>
          <w:color w:val="000000"/>
          <w:sz w:val="28"/>
        </w:rPr>
        <w:t>
                     олимпийского резерва и высшего
</w:t>
      </w:r>
      <w:r>
        <w:br/>
      </w:r>
      <w:r>
        <w:rPr>
          <w:rFonts w:ascii="Times New Roman"/>
          <w:b w:val="false"/>
          <w:i w:val="false"/>
          <w:color w:val="000000"/>
          <w:sz w:val="28"/>
        </w:rPr>
        <w:t>
                     спортивного мастерства                  107880
</w:t>
      </w:r>
      <w:r>
        <w:br/>
      </w:r>
      <w:r>
        <w:rPr>
          <w:rFonts w:ascii="Times New Roman"/>
          <w:b w:val="false"/>
          <w:i w:val="false"/>
          <w:color w:val="000000"/>
          <w:sz w:val="28"/>
        </w:rPr>
        <w:t>
  04                 Среднее профессиональное образование   1798053
</w:t>
      </w:r>
      <w:r>
        <w:br/>
      </w:r>
      <w:r>
        <w:rPr>
          <w:rFonts w:ascii="Times New Roman"/>
          <w:b w:val="false"/>
          <w:i w:val="false"/>
          <w:color w:val="000000"/>
          <w:sz w:val="28"/>
        </w:rPr>
        <w:t>
    201              Министерство внутренних дел
</w:t>
      </w:r>
      <w:r>
        <w:br/>
      </w:r>
      <w:r>
        <w:rPr>
          <w:rFonts w:ascii="Times New Roman"/>
          <w:b w:val="false"/>
          <w:i w:val="false"/>
          <w:color w:val="000000"/>
          <w:sz w:val="28"/>
        </w:rPr>
        <w:t>
                     Республики Казахстан                    370854
</w:t>
      </w:r>
      <w:r>
        <w:br/>
      </w:r>
      <w:r>
        <w:rPr>
          <w:rFonts w:ascii="Times New Roman"/>
          <w:b w:val="false"/>
          <w:i w:val="false"/>
          <w:color w:val="000000"/>
          <w:sz w:val="28"/>
        </w:rPr>
        <w:t>
        010          Подготовка специалистов со средним
</w:t>
      </w:r>
      <w:r>
        <w:br/>
      </w:r>
      <w:r>
        <w:rPr>
          <w:rFonts w:ascii="Times New Roman"/>
          <w:b w:val="false"/>
          <w:i w:val="false"/>
          <w:color w:val="000000"/>
          <w:sz w:val="28"/>
        </w:rPr>
        <w:t>
                     профессиональным образованием           370854
</w:t>
      </w:r>
      <w:r>
        <w:br/>
      </w:r>
      <w:r>
        <w:rPr>
          <w:rFonts w:ascii="Times New Roman"/>
          <w:b w:val="false"/>
          <w:i w:val="false"/>
          <w:color w:val="000000"/>
          <w:sz w:val="28"/>
        </w:rPr>
        <w:t>
    208              Министерство обороны Республики
</w:t>
      </w:r>
      <w:r>
        <w:br/>
      </w:r>
      <w:r>
        <w:rPr>
          <w:rFonts w:ascii="Times New Roman"/>
          <w:b w:val="false"/>
          <w:i w:val="false"/>
          <w:color w:val="000000"/>
          <w:sz w:val="28"/>
        </w:rPr>
        <w:t>
                     Казахстан                               397420
</w:t>
      </w:r>
      <w:r>
        <w:br/>
      </w:r>
      <w:r>
        <w:rPr>
          <w:rFonts w:ascii="Times New Roman"/>
          <w:b w:val="false"/>
          <w:i w:val="false"/>
          <w:color w:val="000000"/>
          <w:sz w:val="28"/>
        </w:rPr>
        <w:t>
        010          Подготовка специалистов со средним
</w:t>
      </w:r>
      <w:r>
        <w:br/>
      </w:r>
      <w:r>
        <w:rPr>
          <w:rFonts w:ascii="Times New Roman"/>
          <w:b w:val="false"/>
          <w:i w:val="false"/>
          <w:color w:val="000000"/>
          <w:sz w:val="28"/>
        </w:rPr>
        <w:t>
                     профессиональным образованием           397420
</w:t>
      </w:r>
      <w:r>
        <w:br/>
      </w:r>
      <w:r>
        <w:rPr>
          <w:rFonts w:ascii="Times New Roman"/>
          <w:b w:val="false"/>
          <w:i w:val="false"/>
          <w:color w:val="000000"/>
          <w:sz w:val="28"/>
        </w:rPr>
        <w:t>
    221              Министерство юстиции Республики
</w:t>
      </w:r>
      <w:r>
        <w:br/>
      </w:r>
      <w:r>
        <w:rPr>
          <w:rFonts w:ascii="Times New Roman"/>
          <w:b w:val="false"/>
          <w:i w:val="false"/>
          <w:color w:val="000000"/>
          <w:sz w:val="28"/>
        </w:rPr>
        <w:t>
                     Казахстан                                96827
</w:t>
      </w:r>
      <w:r>
        <w:br/>
      </w:r>
      <w:r>
        <w:rPr>
          <w:rFonts w:ascii="Times New Roman"/>
          <w:b w:val="false"/>
          <w:i w:val="false"/>
          <w:color w:val="000000"/>
          <w:sz w:val="28"/>
        </w:rPr>
        <w:t>
        007          Подготовка специалистов со средним
</w:t>
      </w:r>
      <w:r>
        <w:br/>
      </w:r>
      <w:r>
        <w:rPr>
          <w:rFonts w:ascii="Times New Roman"/>
          <w:b w:val="false"/>
          <w:i w:val="false"/>
          <w:color w:val="000000"/>
          <w:sz w:val="28"/>
        </w:rPr>
        <w:t>
                     профессиональным образованием            96827
</w:t>
      </w:r>
      <w:r>
        <w:br/>
      </w:r>
      <w:r>
        <w:rPr>
          <w:rFonts w:ascii="Times New Roman"/>
          <w:b w:val="false"/>
          <w:i w:val="false"/>
          <w:color w:val="000000"/>
          <w:sz w:val="28"/>
        </w:rPr>
        <w:t>
    225              Министерство образования и науки
</w:t>
      </w:r>
      <w:r>
        <w:br/>
      </w:r>
      <w:r>
        <w:rPr>
          <w:rFonts w:ascii="Times New Roman"/>
          <w:b w:val="false"/>
          <w:i w:val="false"/>
          <w:color w:val="000000"/>
          <w:sz w:val="28"/>
        </w:rPr>
        <w:t>
                     Республики Казахстан                    710496
</w:t>
      </w:r>
      <w:r>
        <w:br/>
      </w:r>
      <w:r>
        <w:rPr>
          <w:rFonts w:ascii="Times New Roman"/>
          <w:b w:val="false"/>
          <w:i w:val="false"/>
          <w:color w:val="000000"/>
          <w:sz w:val="28"/>
        </w:rPr>
        <w:t>
        013          Подготовка специалистов со средним
</w:t>
      </w:r>
      <w:r>
        <w:br/>
      </w:r>
      <w:r>
        <w:rPr>
          <w:rFonts w:ascii="Times New Roman"/>
          <w:b w:val="false"/>
          <w:i w:val="false"/>
          <w:color w:val="000000"/>
          <w:sz w:val="28"/>
        </w:rPr>
        <w:t>
                     профессиональным образованием           519963
</w:t>
      </w:r>
      <w:r>
        <w:br/>
      </w:r>
      <w:r>
        <w:rPr>
          <w:rFonts w:ascii="Times New Roman"/>
          <w:b w:val="false"/>
          <w:i w:val="false"/>
          <w:color w:val="000000"/>
          <w:sz w:val="28"/>
        </w:rPr>
        <w:t>
        032          Целевые трансферты областным
</w:t>
      </w:r>
      <w:r>
        <w:br/>
      </w:r>
      <w:r>
        <w:rPr>
          <w:rFonts w:ascii="Times New Roman"/>
          <w:b w:val="false"/>
          <w:i w:val="false"/>
          <w:color w:val="000000"/>
          <w:sz w:val="28"/>
        </w:rPr>
        <w:t>
                     бюджетам, бюджетам городов Астаны и
</w:t>
      </w:r>
      <w:r>
        <w:br/>
      </w:r>
      <w:r>
        <w:rPr>
          <w:rFonts w:ascii="Times New Roman"/>
          <w:b w:val="false"/>
          <w:i w:val="false"/>
          <w:color w:val="000000"/>
          <w:sz w:val="28"/>
        </w:rPr>
        <w:t>
                     Алматы на увеличение размера
</w:t>
      </w:r>
      <w:r>
        <w:br/>
      </w:r>
      <w:r>
        <w:rPr>
          <w:rFonts w:ascii="Times New Roman"/>
          <w:b w:val="false"/>
          <w:i w:val="false"/>
          <w:color w:val="000000"/>
          <w:sz w:val="28"/>
        </w:rPr>
        <w:t>
                     стипендий студентам, обучающимся в
</w:t>
      </w:r>
      <w:r>
        <w:br/>
      </w:r>
      <w:r>
        <w:rPr>
          <w:rFonts w:ascii="Times New Roman"/>
          <w:b w:val="false"/>
          <w:i w:val="false"/>
          <w:color w:val="000000"/>
          <w:sz w:val="28"/>
        </w:rPr>
        <w:t>
                     средних профессиональных учебных
</w:t>
      </w:r>
      <w:r>
        <w:br/>
      </w:r>
      <w:r>
        <w:rPr>
          <w:rFonts w:ascii="Times New Roman"/>
          <w:b w:val="false"/>
          <w:i w:val="false"/>
          <w:color w:val="000000"/>
          <w:sz w:val="28"/>
        </w:rPr>
        <w:t>
                     заведениях на основании
</w:t>
      </w:r>
      <w:r>
        <w:br/>
      </w:r>
      <w:r>
        <w:rPr>
          <w:rFonts w:ascii="Times New Roman"/>
          <w:b w:val="false"/>
          <w:i w:val="false"/>
          <w:color w:val="000000"/>
          <w:sz w:val="28"/>
        </w:rPr>
        <w:t>
                     государственного заказа местных
</w:t>
      </w:r>
      <w:r>
        <w:br/>
      </w:r>
      <w:r>
        <w:rPr>
          <w:rFonts w:ascii="Times New Roman"/>
          <w:b w:val="false"/>
          <w:i w:val="false"/>
          <w:color w:val="000000"/>
          <w:sz w:val="28"/>
        </w:rPr>
        <w:t>
                     исполнительных органов                  190533
</w:t>
      </w:r>
      <w:r>
        <w:br/>
      </w:r>
      <w:r>
        <w:rPr>
          <w:rFonts w:ascii="Times New Roman"/>
          <w:b w:val="false"/>
          <w:i w:val="false"/>
          <w:color w:val="000000"/>
          <w:sz w:val="28"/>
        </w:rPr>
        <w:t>
    226              Министерство здравоохранения
</w:t>
      </w:r>
      <w:r>
        <w:br/>
      </w:r>
      <w:r>
        <w:rPr>
          <w:rFonts w:ascii="Times New Roman"/>
          <w:b w:val="false"/>
          <w:i w:val="false"/>
          <w:color w:val="000000"/>
          <w:sz w:val="28"/>
        </w:rPr>
        <w:t>
                     Республики Казахстан                    117946
</w:t>
      </w:r>
      <w:r>
        <w:br/>
      </w:r>
      <w:r>
        <w:rPr>
          <w:rFonts w:ascii="Times New Roman"/>
          <w:b w:val="false"/>
          <w:i w:val="false"/>
          <w:color w:val="000000"/>
          <w:sz w:val="28"/>
        </w:rPr>
        <w:t>
        002          Подготовка специалистов со средним
</w:t>
      </w:r>
      <w:r>
        <w:br/>
      </w:r>
      <w:r>
        <w:rPr>
          <w:rFonts w:ascii="Times New Roman"/>
          <w:b w:val="false"/>
          <w:i w:val="false"/>
          <w:color w:val="000000"/>
          <w:sz w:val="28"/>
        </w:rPr>
        <w:t>
                     профессиональным образованием            89473
</w:t>
      </w:r>
      <w:r>
        <w:br/>
      </w:r>
      <w:r>
        <w:rPr>
          <w:rFonts w:ascii="Times New Roman"/>
          <w:b w:val="false"/>
          <w:i w:val="false"/>
          <w:color w:val="000000"/>
          <w:sz w:val="28"/>
        </w:rPr>
        <w:t>
        034          Целевые трансферты областным
</w:t>
      </w:r>
      <w:r>
        <w:br/>
      </w:r>
      <w:r>
        <w:rPr>
          <w:rFonts w:ascii="Times New Roman"/>
          <w:b w:val="false"/>
          <w:i w:val="false"/>
          <w:color w:val="000000"/>
          <w:sz w:val="28"/>
        </w:rPr>
        <w:t>
                     бюджетам, бюджетам городов Астаны
</w:t>
      </w:r>
      <w:r>
        <w:br/>
      </w:r>
      <w:r>
        <w:rPr>
          <w:rFonts w:ascii="Times New Roman"/>
          <w:b w:val="false"/>
          <w:i w:val="false"/>
          <w:color w:val="000000"/>
          <w:sz w:val="28"/>
        </w:rPr>
        <w:t>
                     и Алматы на увеличение размера
</w:t>
      </w:r>
      <w:r>
        <w:br/>
      </w:r>
      <w:r>
        <w:rPr>
          <w:rFonts w:ascii="Times New Roman"/>
          <w:b w:val="false"/>
          <w:i w:val="false"/>
          <w:color w:val="000000"/>
          <w:sz w:val="28"/>
        </w:rPr>
        <w:t>
                     стипендий студентам, обучающимся в
</w:t>
      </w:r>
      <w:r>
        <w:br/>
      </w:r>
      <w:r>
        <w:rPr>
          <w:rFonts w:ascii="Times New Roman"/>
          <w:b w:val="false"/>
          <w:i w:val="false"/>
          <w:color w:val="000000"/>
          <w:sz w:val="28"/>
        </w:rPr>
        <w:t>
                     средних профессиональных учебных
</w:t>
      </w:r>
      <w:r>
        <w:br/>
      </w:r>
      <w:r>
        <w:rPr>
          <w:rFonts w:ascii="Times New Roman"/>
          <w:b w:val="false"/>
          <w:i w:val="false"/>
          <w:color w:val="000000"/>
          <w:sz w:val="28"/>
        </w:rPr>
        <w:t>
                     заведениях на основании
</w:t>
      </w:r>
      <w:r>
        <w:br/>
      </w:r>
      <w:r>
        <w:rPr>
          <w:rFonts w:ascii="Times New Roman"/>
          <w:b w:val="false"/>
          <w:i w:val="false"/>
          <w:color w:val="000000"/>
          <w:sz w:val="28"/>
        </w:rPr>
        <w:t>
                     государственного заказа местных
</w:t>
      </w:r>
      <w:r>
        <w:br/>
      </w:r>
      <w:r>
        <w:rPr>
          <w:rFonts w:ascii="Times New Roman"/>
          <w:b w:val="false"/>
          <w:i w:val="false"/>
          <w:color w:val="000000"/>
          <w:sz w:val="28"/>
        </w:rPr>
        <w:t>
                     исполнительных органов                   28473
</w:t>
      </w:r>
      <w:r>
        <w:br/>
      </w:r>
      <w:r>
        <w:rPr>
          <w:rFonts w:ascii="Times New Roman"/>
          <w:b w:val="false"/>
          <w:i w:val="false"/>
          <w:color w:val="000000"/>
          <w:sz w:val="28"/>
        </w:rPr>
        <w:t>
    613              Агентство Республики Казахстан по
</w:t>
      </w:r>
      <w:r>
        <w:br/>
      </w:r>
      <w:r>
        <w:rPr>
          <w:rFonts w:ascii="Times New Roman"/>
          <w:b w:val="false"/>
          <w:i w:val="false"/>
          <w:color w:val="000000"/>
          <w:sz w:val="28"/>
        </w:rPr>
        <w:t>
                     туризму и спорту                        104510
</w:t>
      </w:r>
      <w:r>
        <w:br/>
      </w:r>
      <w:r>
        <w:rPr>
          <w:rFonts w:ascii="Times New Roman"/>
          <w:b w:val="false"/>
          <w:i w:val="false"/>
          <w:color w:val="000000"/>
          <w:sz w:val="28"/>
        </w:rPr>
        <w:t>
        003          Подготовка специалистов со средним
</w:t>
      </w:r>
      <w:r>
        <w:br/>
      </w:r>
      <w:r>
        <w:rPr>
          <w:rFonts w:ascii="Times New Roman"/>
          <w:b w:val="false"/>
          <w:i w:val="false"/>
          <w:color w:val="000000"/>
          <w:sz w:val="28"/>
        </w:rPr>
        <w:t>
                     профессиональным образованием           104510
</w:t>
      </w:r>
      <w:r>
        <w:br/>
      </w:r>
      <w:r>
        <w:rPr>
          <w:rFonts w:ascii="Times New Roman"/>
          <w:b w:val="false"/>
          <w:i w:val="false"/>
          <w:color w:val="000000"/>
          <w:sz w:val="28"/>
        </w:rPr>
        <w:t>
  05                 Дополнительное профессиональное
</w:t>
      </w:r>
      <w:r>
        <w:br/>
      </w:r>
      <w:r>
        <w:rPr>
          <w:rFonts w:ascii="Times New Roman"/>
          <w:b w:val="false"/>
          <w:i w:val="false"/>
          <w:color w:val="000000"/>
          <w:sz w:val="28"/>
        </w:rPr>
        <w:t>
                     образование                             453290
</w:t>
      </w:r>
      <w:r>
        <w:br/>
      </w:r>
      <w:r>
        <w:rPr>
          <w:rFonts w:ascii="Times New Roman"/>
          <w:b w:val="false"/>
          <w:i w:val="false"/>
          <w:color w:val="000000"/>
          <w:sz w:val="28"/>
        </w:rPr>
        <w:t>
    201              Министерство внутренних дел
</w:t>
      </w:r>
      <w:r>
        <w:br/>
      </w:r>
      <w:r>
        <w:rPr>
          <w:rFonts w:ascii="Times New Roman"/>
          <w:b w:val="false"/>
          <w:i w:val="false"/>
          <w:color w:val="000000"/>
          <w:sz w:val="28"/>
        </w:rPr>
        <w:t>
                     Республики Казахстан                     60125
</w:t>
      </w:r>
      <w:r>
        <w:br/>
      </w:r>
      <w:r>
        <w:rPr>
          <w:rFonts w:ascii="Times New Roman"/>
          <w:b w:val="false"/>
          <w:i w:val="false"/>
          <w:color w:val="000000"/>
          <w:sz w:val="28"/>
        </w:rPr>
        <w:t>
        011          Повышение квалификации и
</w:t>
      </w:r>
      <w:r>
        <w:br/>
      </w:r>
      <w:r>
        <w:rPr>
          <w:rFonts w:ascii="Times New Roman"/>
          <w:b w:val="false"/>
          <w:i w:val="false"/>
          <w:color w:val="000000"/>
          <w:sz w:val="28"/>
        </w:rPr>
        <w:t>
                     переподготовка кадров                    60125
</w:t>
      </w:r>
      <w:r>
        <w:br/>
      </w:r>
      <w:r>
        <w:rPr>
          <w:rFonts w:ascii="Times New Roman"/>
          <w:b w:val="false"/>
          <w:i w:val="false"/>
          <w:color w:val="000000"/>
          <w:sz w:val="28"/>
        </w:rPr>
        <w:t>
    204              Министерство иностранных дел
</w:t>
      </w:r>
      <w:r>
        <w:br/>
      </w:r>
      <w:r>
        <w:rPr>
          <w:rFonts w:ascii="Times New Roman"/>
          <w:b w:val="false"/>
          <w:i w:val="false"/>
          <w:color w:val="000000"/>
          <w:sz w:val="28"/>
        </w:rPr>
        <w:t>
                     Республики Казахстан                     24772
</w:t>
      </w:r>
      <w:r>
        <w:br/>
      </w:r>
      <w:r>
        <w:rPr>
          <w:rFonts w:ascii="Times New Roman"/>
          <w:b w:val="false"/>
          <w:i w:val="false"/>
          <w:color w:val="000000"/>
          <w:sz w:val="28"/>
        </w:rPr>
        <w:t>
        007          Переподготовка государственных
</w:t>
      </w:r>
      <w:r>
        <w:br/>
      </w:r>
      <w:r>
        <w:rPr>
          <w:rFonts w:ascii="Times New Roman"/>
          <w:b w:val="false"/>
          <w:i w:val="false"/>
          <w:color w:val="000000"/>
          <w:sz w:val="28"/>
        </w:rPr>
        <w:t>
                     служащих для органов
</w:t>
      </w:r>
      <w:r>
        <w:br/>
      </w:r>
      <w:r>
        <w:rPr>
          <w:rFonts w:ascii="Times New Roman"/>
          <w:b w:val="false"/>
          <w:i w:val="false"/>
          <w:color w:val="000000"/>
          <w:sz w:val="28"/>
        </w:rPr>
        <w:t>
                     дипломатической службы                   24772
</w:t>
      </w:r>
      <w:r>
        <w:br/>
      </w:r>
      <w:r>
        <w:rPr>
          <w:rFonts w:ascii="Times New Roman"/>
          <w:b w:val="false"/>
          <w:i w:val="false"/>
          <w:color w:val="000000"/>
          <w:sz w:val="28"/>
        </w:rPr>
        <w:t>
    225              Министерство образования и науки
</w:t>
      </w:r>
      <w:r>
        <w:br/>
      </w:r>
      <w:r>
        <w:rPr>
          <w:rFonts w:ascii="Times New Roman"/>
          <w:b w:val="false"/>
          <w:i w:val="false"/>
          <w:color w:val="000000"/>
          <w:sz w:val="28"/>
        </w:rPr>
        <w:t>
                     Республики Казахстан                     40878
</w:t>
      </w:r>
      <w:r>
        <w:br/>
      </w:r>
      <w:r>
        <w:rPr>
          <w:rFonts w:ascii="Times New Roman"/>
          <w:b w:val="false"/>
          <w:i w:val="false"/>
          <w:color w:val="000000"/>
          <w:sz w:val="28"/>
        </w:rPr>
        <w:t>
        023          Повышение квалификации и
</w:t>
      </w:r>
      <w:r>
        <w:br/>
      </w:r>
      <w:r>
        <w:rPr>
          <w:rFonts w:ascii="Times New Roman"/>
          <w:b w:val="false"/>
          <w:i w:val="false"/>
          <w:color w:val="000000"/>
          <w:sz w:val="28"/>
        </w:rPr>
        <w:t>
                     переподготовка кадров
</w:t>
      </w:r>
      <w:r>
        <w:br/>
      </w:r>
      <w:r>
        <w:rPr>
          <w:rFonts w:ascii="Times New Roman"/>
          <w:b w:val="false"/>
          <w:i w:val="false"/>
          <w:color w:val="000000"/>
          <w:sz w:val="28"/>
        </w:rPr>
        <w:t>
                     государственных организаций
</w:t>
      </w:r>
      <w:r>
        <w:br/>
      </w:r>
      <w:r>
        <w:rPr>
          <w:rFonts w:ascii="Times New Roman"/>
          <w:b w:val="false"/>
          <w:i w:val="false"/>
          <w:color w:val="000000"/>
          <w:sz w:val="28"/>
        </w:rPr>
        <w:t>
                     образования                              40878
</w:t>
      </w:r>
      <w:r>
        <w:br/>
      </w:r>
      <w:r>
        <w:rPr>
          <w:rFonts w:ascii="Times New Roman"/>
          <w:b w:val="false"/>
          <w:i w:val="false"/>
          <w:color w:val="000000"/>
          <w:sz w:val="28"/>
        </w:rPr>
        <w:t>
    226              Министерство здравоохранения
</w:t>
      </w:r>
      <w:r>
        <w:br/>
      </w:r>
      <w:r>
        <w:rPr>
          <w:rFonts w:ascii="Times New Roman"/>
          <w:b w:val="false"/>
          <w:i w:val="false"/>
          <w:color w:val="000000"/>
          <w:sz w:val="28"/>
        </w:rPr>
        <w:t>
                     Республики Казахстан                    222997
</w:t>
      </w:r>
      <w:r>
        <w:br/>
      </w:r>
      <w:r>
        <w:rPr>
          <w:rFonts w:ascii="Times New Roman"/>
          <w:b w:val="false"/>
          <w:i w:val="false"/>
          <w:color w:val="000000"/>
          <w:sz w:val="28"/>
        </w:rPr>
        <w:t>
        014          Повышение квалификации и
</w:t>
      </w:r>
      <w:r>
        <w:br/>
      </w:r>
      <w:r>
        <w:rPr>
          <w:rFonts w:ascii="Times New Roman"/>
          <w:b w:val="false"/>
          <w:i w:val="false"/>
          <w:color w:val="000000"/>
          <w:sz w:val="28"/>
        </w:rPr>
        <w:t>
                     переподготовка кадров
</w:t>
      </w:r>
      <w:r>
        <w:br/>
      </w:r>
      <w:r>
        <w:rPr>
          <w:rFonts w:ascii="Times New Roman"/>
          <w:b w:val="false"/>
          <w:i w:val="false"/>
          <w:color w:val="000000"/>
          <w:sz w:val="28"/>
        </w:rPr>
        <w:t>
                     государственных организаций
</w:t>
      </w:r>
      <w:r>
        <w:br/>
      </w:r>
      <w:r>
        <w:rPr>
          <w:rFonts w:ascii="Times New Roman"/>
          <w:b w:val="false"/>
          <w:i w:val="false"/>
          <w:color w:val="000000"/>
          <w:sz w:val="28"/>
        </w:rPr>
        <w:t>
                     здравоохранения                         222997
</w:t>
      </w:r>
      <w:r>
        <w:br/>
      </w:r>
      <w:r>
        <w:rPr>
          <w:rFonts w:ascii="Times New Roman"/>
          <w:b w:val="false"/>
          <w:i w:val="false"/>
          <w:color w:val="000000"/>
          <w:sz w:val="28"/>
        </w:rPr>
        <w:t>
    501              Верховный Суд Республики Казахстан       51142
</w:t>
      </w:r>
      <w:r>
        <w:br/>
      </w:r>
      <w:r>
        <w:rPr>
          <w:rFonts w:ascii="Times New Roman"/>
          <w:b w:val="false"/>
          <w:i w:val="false"/>
          <w:color w:val="000000"/>
          <w:sz w:val="28"/>
        </w:rPr>
        <w:t>
        003          Подготовка и повышение квалификации
</w:t>
      </w:r>
      <w:r>
        <w:br/>
      </w:r>
      <w:r>
        <w:rPr>
          <w:rFonts w:ascii="Times New Roman"/>
          <w:b w:val="false"/>
          <w:i w:val="false"/>
          <w:color w:val="000000"/>
          <w:sz w:val="28"/>
        </w:rPr>
        <w:t>
                     судей и работников судебной
</w:t>
      </w:r>
      <w:r>
        <w:br/>
      </w:r>
      <w:r>
        <w:rPr>
          <w:rFonts w:ascii="Times New Roman"/>
          <w:b w:val="false"/>
          <w:i w:val="false"/>
          <w:color w:val="000000"/>
          <w:sz w:val="28"/>
        </w:rPr>
        <w:t>
                     системы                                  51142
</w:t>
      </w:r>
      <w:r>
        <w:br/>
      </w:r>
      <w:r>
        <w:rPr>
          <w:rFonts w:ascii="Times New Roman"/>
          <w:b w:val="false"/>
          <w:i w:val="false"/>
          <w:color w:val="000000"/>
          <w:sz w:val="28"/>
        </w:rPr>
        <w:t>
    608              Агентство Республики Казахстан по
</w:t>
      </w:r>
      <w:r>
        <w:br/>
      </w:r>
      <w:r>
        <w:rPr>
          <w:rFonts w:ascii="Times New Roman"/>
          <w:b w:val="false"/>
          <w:i w:val="false"/>
          <w:color w:val="000000"/>
          <w:sz w:val="28"/>
        </w:rPr>
        <w:t>
                     делам государственной службы             53376
</w:t>
      </w:r>
      <w:r>
        <w:br/>
      </w:r>
      <w:r>
        <w:rPr>
          <w:rFonts w:ascii="Times New Roman"/>
          <w:b w:val="false"/>
          <w:i w:val="false"/>
          <w:color w:val="000000"/>
          <w:sz w:val="28"/>
        </w:rPr>
        <w:t>
        004          Подготовка, переподготовка и
</w:t>
      </w:r>
      <w:r>
        <w:br/>
      </w:r>
      <w:r>
        <w:rPr>
          <w:rFonts w:ascii="Times New Roman"/>
          <w:b w:val="false"/>
          <w:i w:val="false"/>
          <w:color w:val="000000"/>
          <w:sz w:val="28"/>
        </w:rPr>
        <w:t>
                     повышение квалификации
</w:t>
      </w:r>
      <w:r>
        <w:br/>
      </w:r>
      <w:r>
        <w:rPr>
          <w:rFonts w:ascii="Times New Roman"/>
          <w:b w:val="false"/>
          <w:i w:val="false"/>
          <w:color w:val="000000"/>
          <w:sz w:val="28"/>
        </w:rPr>
        <w:t>
                     государственных служащих                 53376
</w:t>
      </w:r>
      <w:r>
        <w:br/>
      </w:r>
      <w:r>
        <w:rPr>
          <w:rFonts w:ascii="Times New Roman"/>
          <w:b w:val="false"/>
          <w:i w:val="false"/>
          <w:color w:val="000000"/>
          <w:sz w:val="28"/>
        </w:rPr>
        <w:t>
  06                 Высшее и послевузовское
</w:t>
      </w:r>
      <w:r>
        <w:br/>
      </w:r>
      <w:r>
        <w:rPr>
          <w:rFonts w:ascii="Times New Roman"/>
          <w:b w:val="false"/>
          <w:i w:val="false"/>
          <w:color w:val="000000"/>
          <w:sz w:val="28"/>
        </w:rPr>
        <w:t>
                     профессиональное образование          17313695
</w:t>
      </w:r>
      <w:r>
        <w:br/>
      </w:r>
      <w:r>
        <w:rPr>
          <w:rFonts w:ascii="Times New Roman"/>
          <w:b w:val="false"/>
          <w:i w:val="false"/>
          <w:color w:val="000000"/>
          <w:sz w:val="28"/>
        </w:rPr>
        <w:t>
    201              Министерство внутренних дел
</w:t>
      </w:r>
      <w:r>
        <w:br/>
      </w:r>
      <w:r>
        <w:rPr>
          <w:rFonts w:ascii="Times New Roman"/>
          <w:b w:val="false"/>
          <w:i w:val="false"/>
          <w:color w:val="000000"/>
          <w:sz w:val="28"/>
        </w:rPr>
        <w:t>
                     Республики Казахстан                   1044480
</w:t>
      </w:r>
      <w:r>
        <w:br/>
      </w:r>
      <w:r>
        <w:rPr>
          <w:rFonts w:ascii="Times New Roman"/>
          <w:b w:val="false"/>
          <w:i w:val="false"/>
          <w:color w:val="000000"/>
          <w:sz w:val="28"/>
        </w:rPr>
        <w:t>
        012          Подготовка специалистов с высшим
</w:t>
      </w:r>
      <w:r>
        <w:br/>
      </w:r>
      <w:r>
        <w:rPr>
          <w:rFonts w:ascii="Times New Roman"/>
          <w:b w:val="false"/>
          <w:i w:val="false"/>
          <w:color w:val="000000"/>
          <w:sz w:val="28"/>
        </w:rPr>
        <w:t>
                     профессиональным образованием          1044480
</w:t>
      </w:r>
      <w:r>
        <w:br/>
      </w:r>
      <w:r>
        <w:rPr>
          <w:rFonts w:ascii="Times New Roman"/>
          <w:b w:val="false"/>
          <w:i w:val="false"/>
          <w:color w:val="000000"/>
          <w:sz w:val="28"/>
        </w:rPr>
        <w:t>
    208              Министерство обороны Республики
</w:t>
      </w:r>
      <w:r>
        <w:br/>
      </w:r>
      <w:r>
        <w:rPr>
          <w:rFonts w:ascii="Times New Roman"/>
          <w:b w:val="false"/>
          <w:i w:val="false"/>
          <w:color w:val="000000"/>
          <w:sz w:val="28"/>
        </w:rPr>
        <w:t>
                     Казахстан                              3067341
</w:t>
      </w:r>
      <w:r>
        <w:br/>
      </w:r>
      <w:r>
        <w:rPr>
          <w:rFonts w:ascii="Times New Roman"/>
          <w:b w:val="false"/>
          <w:i w:val="false"/>
          <w:color w:val="000000"/>
          <w:sz w:val="28"/>
        </w:rPr>
        <w:t>
        011          Подготовка специалистов с высшим и
</w:t>
      </w:r>
      <w:r>
        <w:br/>
      </w:r>
      <w:r>
        <w:rPr>
          <w:rFonts w:ascii="Times New Roman"/>
          <w:b w:val="false"/>
          <w:i w:val="false"/>
          <w:color w:val="000000"/>
          <w:sz w:val="28"/>
        </w:rPr>
        <w:t>
                     послевузовским профессиональным
</w:t>
      </w:r>
      <w:r>
        <w:br/>
      </w:r>
      <w:r>
        <w:rPr>
          <w:rFonts w:ascii="Times New Roman"/>
          <w:b w:val="false"/>
          <w:i w:val="false"/>
          <w:color w:val="000000"/>
          <w:sz w:val="28"/>
        </w:rPr>
        <w:t>
                     образованием                           3067341
</w:t>
      </w:r>
      <w:r>
        <w:br/>
      </w:r>
      <w:r>
        <w:rPr>
          <w:rFonts w:ascii="Times New Roman"/>
          <w:b w:val="false"/>
          <w:i w:val="false"/>
          <w:color w:val="000000"/>
          <w:sz w:val="28"/>
        </w:rPr>
        <w:t>
           100       Подготовка специалистов с высшим и
</w:t>
      </w:r>
      <w:r>
        <w:br/>
      </w:r>
      <w:r>
        <w:rPr>
          <w:rFonts w:ascii="Times New Roman"/>
          <w:b w:val="false"/>
          <w:i w:val="false"/>
          <w:color w:val="000000"/>
          <w:sz w:val="28"/>
        </w:rPr>
        <w:t>
                     послевузовским профессиональным
</w:t>
      </w:r>
      <w:r>
        <w:br/>
      </w:r>
      <w:r>
        <w:rPr>
          <w:rFonts w:ascii="Times New Roman"/>
          <w:b w:val="false"/>
          <w:i w:val="false"/>
          <w:color w:val="000000"/>
          <w:sz w:val="28"/>
        </w:rPr>
        <w:t>
                     образованием                           1875916
</w:t>
      </w:r>
      <w:r>
        <w:br/>
      </w:r>
      <w:r>
        <w:rPr>
          <w:rFonts w:ascii="Times New Roman"/>
          <w:b w:val="false"/>
          <w:i w:val="false"/>
          <w:color w:val="000000"/>
          <w:sz w:val="28"/>
        </w:rPr>
        <w:t>
           101       Подготовка специалистов в
</w:t>
      </w:r>
      <w:r>
        <w:br/>
      </w:r>
      <w:r>
        <w:rPr>
          <w:rFonts w:ascii="Times New Roman"/>
          <w:b w:val="false"/>
          <w:i w:val="false"/>
          <w:color w:val="000000"/>
          <w:sz w:val="28"/>
        </w:rPr>
        <w:t>
                     соответствии с межгосударственными
</w:t>
      </w:r>
      <w:r>
        <w:br/>
      </w:r>
      <w:r>
        <w:rPr>
          <w:rFonts w:ascii="Times New Roman"/>
          <w:b w:val="false"/>
          <w:i w:val="false"/>
          <w:color w:val="000000"/>
          <w:sz w:val="28"/>
        </w:rPr>
        <w:t>
                     договорами об аренде полигонов         1191425
</w:t>
      </w:r>
    </w:p>
    <w:p>
      <w:pPr>
        <w:spacing w:after="0"/>
        <w:ind w:left="0"/>
        <w:jc w:val="both"/>
      </w:pPr>
      <w:r>
        <w:rPr>
          <w:rFonts w:ascii="Times New Roman"/>
          <w:b w:val="false"/>
          <w:i w:val="false"/>
          <w:color w:val="000000"/>
          <w:sz w:val="28"/>
        </w:rPr>
        <w:t>
    221              Министерство юстиции Республики 
</w:t>
      </w:r>
      <w:r>
        <w:br/>
      </w:r>
      <w:r>
        <w:rPr>
          <w:rFonts w:ascii="Times New Roman"/>
          <w:b w:val="false"/>
          <w:i w:val="false"/>
          <w:color w:val="000000"/>
          <w:sz w:val="28"/>
        </w:rPr>
        <w:t>
                     Казахстан                              178008
</w:t>
      </w:r>
      <w:r>
        <w:br/>
      </w:r>
      <w:r>
        <w:rPr>
          <w:rFonts w:ascii="Times New Roman"/>
          <w:b w:val="false"/>
          <w:i w:val="false"/>
          <w:color w:val="000000"/>
          <w:sz w:val="28"/>
        </w:rPr>
        <w:t>
        015          Подготовка специалистов с высшим
</w:t>
      </w:r>
      <w:r>
        <w:br/>
      </w:r>
      <w:r>
        <w:rPr>
          <w:rFonts w:ascii="Times New Roman"/>
          <w:b w:val="false"/>
          <w:i w:val="false"/>
          <w:color w:val="000000"/>
          <w:sz w:val="28"/>
        </w:rPr>
        <w:t>
                     профессиональным образованием          178008  
</w:t>
      </w:r>
      <w:r>
        <w:br/>
      </w:r>
      <w:r>
        <w:rPr>
          <w:rFonts w:ascii="Times New Roman"/>
          <w:b w:val="false"/>
          <w:i w:val="false"/>
          <w:color w:val="000000"/>
          <w:sz w:val="28"/>
        </w:rPr>
        <w:t>
    225              Министерство образования и науки
</w:t>
      </w:r>
      <w:r>
        <w:br/>
      </w:r>
      <w:r>
        <w:rPr>
          <w:rFonts w:ascii="Times New Roman"/>
          <w:b w:val="false"/>
          <w:i w:val="false"/>
          <w:color w:val="000000"/>
          <w:sz w:val="28"/>
        </w:rPr>
        <w:t>
                     Республики Казахстан                  10885918
</w:t>
      </w:r>
      <w:r>
        <w:br/>
      </w:r>
      <w:r>
        <w:rPr>
          <w:rFonts w:ascii="Times New Roman"/>
          <w:b w:val="false"/>
          <w:i w:val="false"/>
          <w:color w:val="000000"/>
          <w:sz w:val="28"/>
        </w:rPr>
        <w:t>
        020          Подготовка специалистов с высшим и
</w:t>
      </w:r>
      <w:r>
        <w:br/>
      </w:r>
      <w:r>
        <w:rPr>
          <w:rFonts w:ascii="Times New Roman"/>
          <w:b w:val="false"/>
          <w:i w:val="false"/>
          <w:color w:val="000000"/>
          <w:sz w:val="28"/>
        </w:rPr>
        <w:t>
                     послевузовским профессиональным
</w:t>
      </w:r>
      <w:r>
        <w:br/>
      </w:r>
      <w:r>
        <w:rPr>
          <w:rFonts w:ascii="Times New Roman"/>
          <w:b w:val="false"/>
          <w:i w:val="false"/>
          <w:color w:val="000000"/>
          <w:sz w:val="28"/>
        </w:rPr>
        <w:t>
                     образованием                          10868336
</w:t>
      </w:r>
      <w:r>
        <w:br/>
      </w:r>
      <w:r>
        <w:rPr>
          <w:rFonts w:ascii="Times New Roman"/>
          <w:b w:val="false"/>
          <w:i w:val="false"/>
          <w:color w:val="000000"/>
          <w:sz w:val="28"/>
        </w:rPr>
        <w:t>
           100       Подготовка специалистов по
</w:t>
      </w:r>
      <w:r>
        <w:br/>
      </w:r>
      <w:r>
        <w:rPr>
          <w:rFonts w:ascii="Times New Roman"/>
          <w:b w:val="false"/>
          <w:i w:val="false"/>
          <w:color w:val="000000"/>
          <w:sz w:val="28"/>
        </w:rPr>
        <w:t>
                     государственным образовательным
</w:t>
      </w:r>
      <w:r>
        <w:br/>
      </w:r>
      <w:r>
        <w:rPr>
          <w:rFonts w:ascii="Times New Roman"/>
          <w:b w:val="false"/>
          <w:i w:val="false"/>
          <w:color w:val="000000"/>
          <w:sz w:val="28"/>
        </w:rPr>
        <w:t>
                     грантам                                7294183
</w:t>
      </w:r>
      <w:r>
        <w:br/>
      </w:r>
      <w:r>
        <w:rPr>
          <w:rFonts w:ascii="Times New Roman"/>
          <w:b w:val="false"/>
          <w:i w:val="false"/>
          <w:color w:val="000000"/>
          <w:sz w:val="28"/>
        </w:rPr>
        <w:t>
           101       Стипендиальное обеспечение
</w:t>
      </w:r>
      <w:r>
        <w:br/>
      </w:r>
      <w:r>
        <w:rPr>
          <w:rFonts w:ascii="Times New Roman"/>
          <w:b w:val="false"/>
          <w:i w:val="false"/>
          <w:color w:val="000000"/>
          <w:sz w:val="28"/>
        </w:rPr>
        <w:t>
                     студентов высших учебных заведений     1304500
</w:t>
      </w:r>
      <w:r>
        <w:br/>
      </w:r>
      <w:r>
        <w:rPr>
          <w:rFonts w:ascii="Times New Roman"/>
          <w:b w:val="false"/>
          <w:i w:val="false"/>
          <w:color w:val="000000"/>
          <w:sz w:val="28"/>
        </w:rPr>
        <w:t>
           102       Подготовка научных и научно-
</w:t>
      </w:r>
      <w:r>
        <w:br/>
      </w:r>
      <w:r>
        <w:rPr>
          <w:rFonts w:ascii="Times New Roman"/>
          <w:b w:val="false"/>
          <w:i w:val="false"/>
          <w:color w:val="000000"/>
          <w:sz w:val="28"/>
        </w:rPr>
        <w:t>
                     педагогических кадров                   352040
</w:t>
      </w:r>
      <w:r>
        <w:br/>
      </w:r>
      <w:r>
        <w:rPr>
          <w:rFonts w:ascii="Times New Roman"/>
          <w:b w:val="false"/>
          <w:i w:val="false"/>
          <w:color w:val="000000"/>
          <w:sz w:val="28"/>
        </w:rPr>
        <w:t>
           103       Стипендиальное обеспечение научных и
</w:t>
      </w:r>
      <w:r>
        <w:br/>
      </w:r>
      <w:r>
        <w:rPr>
          <w:rFonts w:ascii="Times New Roman"/>
          <w:b w:val="false"/>
          <w:i w:val="false"/>
          <w:color w:val="000000"/>
          <w:sz w:val="28"/>
        </w:rPr>
        <w:t>
                     научно-педагогических кадров            462172
</w:t>
      </w:r>
      <w:r>
        <w:br/>
      </w:r>
      <w:r>
        <w:rPr>
          <w:rFonts w:ascii="Times New Roman"/>
          <w:b w:val="false"/>
          <w:i w:val="false"/>
          <w:color w:val="000000"/>
          <w:sz w:val="28"/>
        </w:rPr>
        <w:t>
           104       Подготовка кадров в Казахской
</w:t>
      </w:r>
      <w:r>
        <w:br/>
      </w:r>
      <w:r>
        <w:rPr>
          <w:rFonts w:ascii="Times New Roman"/>
          <w:b w:val="false"/>
          <w:i w:val="false"/>
          <w:color w:val="000000"/>
          <w:sz w:val="28"/>
        </w:rPr>
        <w:t>
                     национальной консерватории имени
</w:t>
      </w:r>
      <w:r>
        <w:br/>
      </w:r>
      <w:r>
        <w:rPr>
          <w:rFonts w:ascii="Times New Roman"/>
          <w:b w:val="false"/>
          <w:i w:val="false"/>
          <w:color w:val="000000"/>
          <w:sz w:val="28"/>
        </w:rPr>
        <w:t>
                     Курмангазы                              226899
</w:t>
      </w:r>
      <w:r>
        <w:br/>
      </w:r>
      <w:r>
        <w:rPr>
          <w:rFonts w:ascii="Times New Roman"/>
          <w:b w:val="false"/>
          <w:i w:val="false"/>
          <w:color w:val="000000"/>
          <w:sz w:val="28"/>
        </w:rPr>
        <w:t>
           105       Подготовка офицеров запаса на
</w:t>
      </w:r>
      <w:r>
        <w:br/>
      </w:r>
      <w:r>
        <w:rPr>
          <w:rFonts w:ascii="Times New Roman"/>
          <w:b w:val="false"/>
          <w:i w:val="false"/>
          <w:color w:val="000000"/>
          <w:sz w:val="28"/>
        </w:rPr>
        <w:t>
                     военных кафедрах высших учебных
</w:t>
      </w:r>
      <w:r>
        <w:br/>
      </w:r>
      <w:r>
        <w:rPr>
          <w:rFonts w:ascii="Times New Roman"/>
          <w:b w:val="false"/>
          <w:i w:val="false"/>
          <w:color w:val="000000"/>
          <w:sz w:val="28"/>
        </w:rPr>
        <w:t>
                     заведений Министерства образования
</w:t>
      </w:r>
      <w:r>
        <w:br/>
      </w:r>
      <w:r>
        <w:rPr>
          <w:rFonts w:ascii="Times New Roman"/>
          <w:b w:val="false"/>
          <w:i w:val="false"/>
          <w:color w:val="000000"/>
          <w:sz w:val="28"/>
        </w:rPr>
        <w:t>
                     и науки Республики Казахстан            349477
</w:t>
      </w:r>
      <w:r>
        <w:br/>
      </w:r>
      <w:r>
        <w:rPr>
          <w:rFonts w:ascii="Times New Roman"/>
          <w:b w:val="false"/>
          <w:i w:val="false"/>
          <w:color w:val="000000"/>
          <w:sz w:val="28"/>
        </w:rPr>
        <w:t>
           106       Подготовка специалистов в высших
</w:t>
      </w:r>
      <w:r>
        <w:br/>
      </w:r>
      <w:r>
        <w:rPr>
          <w:rFonts w:ascii="Times New Roman"/>
          <w:b w:val="false"/>
          <w:i w:val="false"/>
          <w:color w:val="000000"/>
          <w:sz w:val="28"/>
        </w:rPr>
        <w:t>
                     учебных заведениях за рубежом
</w:t>
      </w:r>
      <w:r>
        <w:br/>
      </w:r>
      <w:r>
        <w:rPr>
          <w:rFonts w:ascii="Times New Roman"/>
          <w:b w:val="false"/>
          <w:i w:val="false"/>
          <w:color w:val="000000"/>
          <w:sz w:val="28"/>
        </w:rPr>
        <w:t>
                     в рамках программы "Болашак"            408233
</w:t>
      </w:r>
      <w:r>
        <w:br/>
      </w:r>
      <w:r>
        <w:rPr>
          <w:rFonts w:ascii="Times New Roman"/>
          <w:b w:val="false"/>
          <w:i w:val="false"/>
          <w:color w:val="000000"/>
          <w:sz w:val="28"/>
        </w:rPr>
        <w:t>
           107       Капитальный ремонт государственных
</w:t>
      </w:r>
      <w:r>
        <w:br/>
      </w:r>
      <w:r>
        <w:rPr>
          <w:rFonts w:ascii="Times New Roman"/>
          <w:b w:val="false"/>
          <w:i w:val="false"/>
          <w:color w:val="000000"/>
          <w:sz w:val="28"/>
        </w:rPr>
        <w:t>
                     высших учебных заведений                416079
</w:t>
      </w:r>
      <w:r>
        <w:br/>
      </w:r>
      <w:r>
        <w:rPr>
          <w:rFonts w:ascii="Times New Roman"/>
          <w:b w:val="false"/>
          <w:i w:val="false"/>
          <w:color w:val="000000"/>
          <w:sz w:val="28"/>
        </w:rPr>
        <w:t>
           108       Доучивание студентов в высших
</w:t>
      </w:r>
      <w:r>
        <w:br/>
      </w:r>
      <w:r>
        <w:rPr>
          <w:rFonts w:ascii="Times New Roman"/>
          <w:b w:val="false"/>
          <w:i w:val="false"/>
          <w:color w:val="000000"/>
          <w:sz w:val="28"/>
        </w:rPr>
        <w:t>
                     учебных заведениях                       32053
</w:t>
      </w:r>
      <w:r>
        <w:br/>
      </w:r>
      <w:r>
        <w:rPr>
          <w:rFonts w:ascii="Times New Roman"/>
          <w:b w:val="false"/>
          <w:i w:val="false"/>
          <w:color w:val="000000"/>
          <w:sz w:val="28"/>
        </w:rPr>
        <w:t>
           109       Стипендиальное обеспечение
</w:t>
      </w:r>
      <w:r>
        <w:br/>
      </w:r>
      <w:r>
        <w:rPr>
          <w:rFonts w:ascii="Times New Roman"/>
          <w:b w:val="false"/>
          <w:i w:val="false"/>
          <w:color w:val="000000"/>
          <w:sz w:val="28"/>
        </w:rPr>
        <w:t>
                     студентов, доучивающихся в высших
</w:t>
      </w:r>
      <w:r>
        <w:br/>
      </w:r>
      <w:r>
        <w:rPr>
          <w:rFonts w:ascii="Times New Roman"/>
          <w:b w:val="false"/>
          <w:i w:val="false"/>
          <w:color w:val="000000"/>
          <w:sz w:val="28"/>
        </w:rPr>
        <w:t>
                     учебных заведениях                        2700
</w:t>
      </w:r>
      <w:r>
        <w:br/>
      </w:r>
      <w:r>
        <w:rPr>
          <w:rFonts w:ascii="Times New Roman"/>
          <w:b w:val="false"/>
          <w:i w:val="false"/>
          <w:color w:val="000000"/>
          <w:sz w:val="28"/>
        </w:rPr>
        <w:t>
           110       Подготовка и приобретение учебной
</w:t>
      </w:r>
      <w:r>
        <w:br/>
      </w:r>
      <w:r>
        <w:rPr>
          <w:rFonts w:ascii="Times New Roman"/>
          <w:b w:val="false"/>
          <w:i w:val="false"/>
          <w:color w:val="000000"/>
          <w:sz w:val="28"/>
        </w:rPr>
        <w:t>
                     литературы для высших учебных
</w:t>
      </w:r>
      <w:r>
        <w:br/>
      </w:r>
      <w:r>
        <w:rPr>
          <w:rFonts w:ascii="Times New Roman"/>
          <w:b w:val="false"/>
          <w:i w:val="false"/>
          <w:color w:val="000000"/>
          <w:sz w:val="28"/>
        </w:rPr>
        <w:t>
                     заведений                                20000
</w:t>
      </w:r>
      <w:r>
        <w:br/>
      </w:r>
      <w:r>
        <w:rPr>
          <w:rFonts w:ascii="Times New Roman"/>
          <w:b w:val="false"/>
          <w:i w:val="false"/>
          <w:color w:val="000000"/>
          <w:sz w:val="28"/>
        </w:rPr>
        <w:t>
        021          Организация государственного
</w:t>
      </w:r>
      <w:r>
        <w:br/>
      </w:r>
      <w:r>
        <w:rPr>
          <w:rFonts w:ascii="Times New Roman"/>
          <w:b w:val="false"/>
          <w:i w:val="false"/>
          <w:color w:val="000000"/>
          <w:sz w:val="28"/>
        </w:rPr>
        <w:t>
                     кредитования подготовки специалистов
</w:t>
      </w:r>
      <w:r>
        <w:br/>
      </w:r>
      <w:r>
        <w:rPr>
          <w:rFonts w:ascii="Times New Roman"/>
          <w:b w:val="false"/>
          <w:i w:val="false"/>
          <w:color w:val="000000"/>
          <w:sz w:val="28"/>
        </w:rPr>
        <w:t>
                     с высшим профессиональным
</w:t>
      </w:r>
      <w:r>
        <w:br/>
      </w:r>
      <w:r>
        <w:rPr>
          <w:rFonts w:ascii="Times New Roman"/>
          <w:b w:val="false"/>
          <w:i w:val="false"/>
          <w:color w:val="000000"/>
          <w:sz w:val="28"/>
        </w:rPr>
        <w:t>
                     образованием                             17582
</w:t>
      </w:r>
      <w:r>
        <w:br/>
      </w:r>
      <w:r>
        <w:rPr>
          <w:rFonts w:ascii="Times New Roman"/>
          <w:b w:val="false"/>
          <w:i w:val="false"/>
          <w:color w:val="000000"/>
          <w:sz w:val="28"/>
        </w:rPr>
        <w:t>
    226              Министерство здравоохранения
</w:t>
      </w:r>
      <w:r>
        <w:br/>
      </w:r>
      <w:r>
        <w:rPr>
          <w:rFonts w:ascii="Times New Roman"/>
          <w:b w:val="false"/>
          <w:i w:val="false"/>
          <w:color w:val="000000"/>
          <w:sz w:val="28"/>
        </w:rPr>
        <w:t>
                     Республики Казахстан                   1842173
</w:t>
      </w:r>
      <w:r>
        <w:br/>
      </w:r>
      <w:r>
        <w:rPr>
          <w:rFonts w:ascii="Times New Roman"/>
          <w:b w:val="false"/>
          <w:i w:val="false"/>
          <w:color w:val="000000"/>
          <w:sz w:val="28"/>
        </w:rPr>
        <w:t>
        003          Подготовка специалистов с высшим и
</w:t>
      </w:r>
      <w:r>
        <w:br/>
      </w:r>
      <w:r>
        <w:rPr>
          <w:rFonts w:ascii="Times New Roman"/>
          <w:b w:val="false"/>
          <w:i w:val="false"/>
          <w:color w:val="000000"/>
          <w:sz w:val="28"/>
        </w:rPr>
        <w:t>
                     послевузовским профессиональным
</w:t>
      </w:r>
      <w:r>
        <w:br/>
      </w:r>
      <w:r>
        <w:rPr>
          <w:rFonts w:ascii="Times New Roman"/>
          <w:b w:val="false"/>
          <w:i w:val="false"/>
          <w:color w:val="000000"/>
          <w:sz w:val="28"/>
        </w:rPr>
        <w:t>
                     образованием                           1842173
</w:t>
      </w:r>
      <w:r>
        <w:br/>
      </w:r>
      <w:r>
        <w:rPr>
          <w:rFonts w:ascii="Times New Roman"/>
          <w:b w:val="false"/>
          <w:i w:val="false"/>
          <w:color w:val="000000"/>
          <w:sz w:val="28"/>
        </w:rPr>
        <w:t>
           100       Подготовка специалистов по
</w:t>
      </w:r>
      <w:r>
        <w:br/>
      </w:r>
      <w:r>
        <w:rPr>
          <w:rFonts w:ascii="Times New Roman"/>
          <w:b w:val="false"/>
          <w:i w:val="false"/>
          <w:color w:val="000000"/>
          <w:sz w:val="28"/>
        </w:rPr>
        <w:t>
                     государственным образовательным
</w:t>
      </w:r>
      <w:r>
        <w:br/>
      </w:r>
      <w:r>
        <w:rPr>
          <w:rFonts w:ascii="Times New Roman"/>
          <w:b w:val="false"/>
          <w:i w:val="false"/>
          <w:color w:val="000000"/>
          <w:sz w:val="28"/>
        </w:rPr>
        <w:t>
                     грантам                                 943634
</w:t>
      </w:r>
      <w:r>
        <w:br/>
      </w:r>
      <w:r>
        <w:rPr>
          <w:rFonts w:ascii="Times New Roman"/>
          <w:b w:val="false"/>
          <w:i w:val="false"/>
          <w:color w:val="000000"/>
          <w:sz w:val="28"/>
        </w:rPr>
        <w:t>
           101       Подготовка офицеров запаса на
</w:t>
      </w:r>
      <w:r>
        <w:br/>
      </w:r>
      <w:r>
        <w:rPr>
          <w:rFonts w:ascii="Times New Roman"/>
          <w:b w:val="false"/>
          <w:i w:val="false"/>
          <w:color w:val="000000"/>
          <w:sz w:val="28"/>
        </w:rPr>
        <w:t>
                     военных кафедрах высших учебных
</w:t>
      </w:r>
      <w:r>
        <w:br/>
      </w:r>
      <w:r>
        <w:rPr>
          <w:rFonts w:ascii="Times New Roman"/>
          <w:b w:val="false"/>
          <w:i w:val="false"/>
          <w:color w:val="000000"/>
          <w:sz w:val="28"/>
        </w:rPr>
        <w:t>
                     заведений Министерства
</w:t>
      </w:r>
      <w:r>
        <w:br/>
      </w:r>
      <w:r>
        <w:rPr>
          <w:rFonts w:ascii="Times New Roman"/>
          <w:b w:val="false"/>
          <w:i w:val="false"/>
          <w:color w:val="000000"/>
          <w:sz w:val="28"/>
        </w:rPr>
        <w:t>
                     здравоохранения Республики Казахстан     23780
</w:t>
      </w:r>
      <w:r>
        <w:br/>
      </w:r>
      <w:r>
        <w:rPr>
          <w:rFonts w:ascii="Times New Roman"/>
          <w:b w:val="false"/>
          <w:i w:val="false"/>
          <w:color w:val="000000"/>
          <w:sz w:val="28"/>
        </w:rPr>
        <w:t>
           102       Стипендиальное обеспечение студентов
</w:t>
      </w:r>
      <w:r>
        <w:br/>
      </w:r>
      <w:r>
        <w:rPr>
          <w:rFonts w:ascii="Times New Roman"/>
          <w:b w:val="false"/>
          <w:i w:val="false"/>
          <w:color w:val="000000"/>
          <w:sz w:val="28"/>
        </w:rPr>
        <w:t>
                     высших учебных заведений                167670
</w:t>
      </w:r>
      <w:r>
        <w:br/>
      </w:r>
      <w:r>
        <w:rPr>
          <w:rFonts w:ascii="Times New Roman"/>
          <w:b w:val="false"/>
          <w:i w:val="false"/>
          <w:color w:val="000000"/>
          <w:sz w:val="28"/>
        </w:rPr>
        <w:t>
           103       Подготовка научных кадров                25936
</w:t>
      </w:r>
      <w:r>
        <w:br/>
      </w:r>
      <w:r>
        <w:rPr>
          <w:rFonts w:ascii="Times New Roman"/>
          <w:b w:val="false"/>
          <w:i w:val="false"/>
          <w:color w:val="000000"/>
          <w:sz w:val="28"/>
        </w:rPr>
        <w:t>
           104       Стипендиальное обеспечение научных
</w:t>
      </w:r>
      <w:r>
        <w:br/>
      </w:r>
      <w:r>
        <w:rPr>
          <w:rFonts w:ascii="Times New Roman"/>
          <w:b w:val="false"/>
          <w:i w:val="false"/>
          <w:color w:val="000000"/>
          <w:sz w:val="28"/>
        </w:rPr>
        <w:t>
                     кадров                                   62605
</w:t>
      </w:r>
      <w:r>
        <w:br/>
      </w:r>
      <w:r>
        <w:rPr>
          <w:rFonts w:ascii="Times New Roman"/>
          <w:b w:val="false"/>
          <w:i w:val="false"/>
          <w:color w:val="000000"/>
          <w:sz w:val="28"/>
        </w:rPr>
        <w:t>
           105       Капитальный ремонт государственных
</w:t>
      </w:r>
      <w:r>
        <w:br/>
      </w:r>
      <w:r>
        <w:rPr>
          <w:rFonts w:ascii="Times New Roman"/>
          <w:b w:val="false"/>
          <w:i w:val="false"/>
          <w:color w:val="000000"/>
          <w:sz w:val="28"/>
        </w:rPr>
        <w:t>
                     высших учебных заведений                296776
</w:t>
      </w:r>
      <w:r>
        <w:br/>
      </w:r>
      <w:r>
        <w:rPr>
          <w:rFonts w:ascii="Times New Roman"/>
          <w:b w:val="false"/>
          <w:i w:val="false"/>
          <w:color w:val="000000"/>
          <w:sz w:val="28"/>
        </w:rPr>
        <w:t>
           106       Доучивание студентов в высших
</w:t>
      </w:r>
      <w:r>
        <w:br/>
      </w:r>
      <w:r>
        <w:rPr>
          <w:rFonts w:ascii="Times New Roman"/>
          <w:b w:val="false"/>
          <w:i w:val="false"/>
          <w:color w:val="000000"/>
          <w:sz w:val="28"/>
        </w:rPr>
        <w:t>
                     учебных заведениях                      271187
</w:t>
      </w:r>
      <w:r>
        <w:br/>
      </w:r>
      <w:r>
        <w:rPr>
          <w:rFonts w:ascii="Times New Roman"/>
          <w:b w:val="false"/>
          <w:i w:val="false"/>
          <w:color w:val="000000"/>
          <w:sz w:val="28"/>
        </w:rPr>
        <w:t>
           107       Стипендиальное обеспечение
</w:t>
      </w:r>
      <w:r>
        <w:br/>
      </w:r>
      <w:r>
        <w:rPr>
          <w:rFonts w:ascii="Times New Roman"/>
          <w:b w:val="false"/>
          <w:i w:val="false"/>
          <w:color w:val="000000"/>
          <w:sz w:val="28"/>
        </w:rPr>
        <w:t>
                     студентов, доучивающихся в высших
</w:t>
      </w:r>
      <w:r>
        <w:br/>
      </w:r>
      <w:r>
        <w:rPr>
          <w:rFonts w:ascii="Times New Roman"/>
          <w:b w:val="false"/>
          <w:i w:val="false"/>
          <w:color w:val="000000"/>
          <w:sz w:val="28"/>
        </w:rPr>
        <w:t>
                     учебных заведениях                       50585
</w:t>
      </w:r>
      <w:r>
        <w:br/>
      </w:r>
      <w:r>
        <w:rPr>
          <w:rFonts w:ascii="Times New Roman"/>
          <w:b w:val="false"/>
          <w:i w:val="false"/>
          <w:color w:val="000000"/>
          <w:sz w:val="28"/>
        </w:rPr>
        <w:t>
    308              Агентство Республики Казахстан по
</w:t>
      </w:r>
      <w:r>
        <w:br/>
      </w:r>
      <w:r>
        <w:rPr>
          <w:rFonts w:ascii="Times New Roman"/>
          <w:b w:val="false"/>
          <w:i w:val="false"/>
          <w:color w:val="000000"/>
          <w:sz w:val="28"/>
        </w:rPr>
        <w:t>
                     чрезвычайным ситуациям                  148510
</w:t>
      </w:r>
      <w:r>
        <w:br/>
      </w:r>
      <w:r>
        <w:rPr>
          <w:rFonts w:ascii="Times New Roman"/>
          <w:b w:val="false"/>
          <w:i w:val="false"/>
          <w:color w:val="000000"/>
          <w:sz w:val="28"/>
        </w:rPr>
        <w:t>
        006          Подготовка специалистов с высшим
</w:t>
      </w:r>
      <w:r>
        <w:br/>
      </w:r>
      <w:r>
        <w:rPr>
          <w:rFonts w:ascii="Times New Roman"/>
          <w:b w:val="false"/>
          <w:i w:val="false"/>
          <w:color w:val="000000"/>
          <w:sz w:val="28"/>
        </w:rPr>
        <w:t>
                     профессиональным образованием           148510
</w:t>
      </w:r>
      <w:r>
        <w:br/>
      </w:r>
      <w:r>
        <w:rPr>
          <w:rFonts w:ascii="Times New Roman"/>
          <w:b w:val="false"/>
          <w:i w:val="false"/>
          <w:color w:val="000000"/>
          <w:sz w:val="28"/>
        </w:rPr>
        <w:t>
    618              Агентство Республики Казахстан   
</w:t>
      </w:r>
      <w:r>
        <w:br/>
      </w:r>
      <w:r>
        <w:rPr>
          <w:rFonts w:ascii="Times New Roman"/>
          <w:b w:val="false"/>
          <w:i w:val="false"/>
          <w:color w:val="000000"/>
          <w:sz w:val="28"/>
        </w:rPr>
        <w:t>
                     по борьбе с экономической и
</w:t>
      </w:r>
      <w:r>
        <w:br/>
      </w:r>
      <w:r>
        <w:rPr>
          <w:rFonts w:ascii="Times New Roman"/>
          <w:b w:val="false"/>
          <w:i w:val="false"/>
          <w:color w:val="000000"/>
          <w:sz w:val="28"/>
        </w:rPr>
        <w:t>
                     коррупционной преступностью
</w:t>
      </w:r>
      <w:r>
        <w:br/>
      </w:r>
      <w:r>
        <w:rPr>
          <w:rFonts w:ascii="Times New Roman"/>
          <w:b w:val="false"/>
          <w:i w:val="false"/>
          <w:color w:val="000000"/>
          <w:sz w:val="28"/>
        </w:rPr>
        <w:t>
                     (финансовая полиция)                    147265
</w:t>
      </w:r>
      <w:r>
        <w:br/>
      </w:r>
      <w:r>
        <w:rPr>
          <w:rFonts w:ascii="Times New Roman"/>
          <w:b w:val="false"/>
          <w:i w:val="false"/>
          <w:color w:val="000000"/>
          <w:sz w:val="28"/>
        </w:rPr>
        <w:t>
        004          Подготовка специалистов с высшим
</w:t>
      </w:r>
      <w:r>
        <w:br/>
      </w:r>
      <w:r>
        <w:rPr>
          <w:rFonts w:ascii="Times New Roman"/>
          <w:b w:val="false"/>
          <w:i w:val="false"/>
          <w:color w:val="000000"/>
          <w:sz w:val="28"/>
        </w:rPr>
        <w:t>
                     профессиональным образованием           147265
</w:t>
      </w:r>
      <w:r>
        <w:br/>
      </w:r>
      <w:r>
        <w:rPr>
          <w:rFonts w:ascii="Times New Roman"/>
          <w:b w:val="false"/>
          <w:i w:val="false"/>
          <w:color w:val="000000"/>
          <w:sz w:val="28"/>
        </w:rPr>
        <w:t>
  09                 Прочие услуги в области
</w:t>
      </w:r>
      <w:r>
        <w:br/>
      </w:r>
      <w:r>
        <w:rPr>
          <w:rFonts w:ascii="Times New Roman"/>
          <w:b w:val="false"/>
          <w:i w:val="false"/>
          <w:color w:val="000000"/>
          <w:sz w:val="28"/>
        </w:rPr>
        <w:t>
                     образования                           10067950
</w:t>
      </w:r>
      <w:r>
        <w:br/>
      </w:r>
      <w:r>
        <w:rPr>
          <w:rFonts w:ascii="Times New Roman"/>
          <w:b w:val="false"/>
          <w:i w:val="false"/>
          <w:color w:val="000000"/>
          <w:sz w:val="28"/>
        </w:rPr>
        <w:t>
    201              Министерство внутренних дел
</w:t>
      </w:r>
      <w:r>
        <w:br/>
      </w:r>
      <w:r>
        <w:rPr>
          <w:rFonts w:ascii="Times New Roman"/>
          <w:b w:val="false"/>
          <w:i w:val="false"/>
          <w:color w:val="000000"/>
          <w:sz w:val="28"/>
        </w:rPr>
        <w:t>
                     Республики Казахстан                     76400
</w:t>
      </w:r>
      <w:r>
        <w:br/>
      </w:r>
      <w:r>
        <w:rPr>
          <w:rFonts w:ascii="Times New Roman"/>
          <w:b w:val="false"/>
          <w:i w:val="false"/>
          <w:color w:val="000000"/>
          <w:sz w:val="28"/>
        </w:rPr>
        <w:t>
        013          Строительство и реконструкция
</w:t>
      </w:r>
      <w:r>
        <w:br/>
      </w:r>
      <w:r>
        <w:rPr>
          <w:rFonts w:ascii="Times New Roman"/>
          <w:b w:val="false"/>
          <w:i w:val="false"/>
          <w:color w:val="000000"/>
          <w:sz w:val="28"/>
        </w:rPr>
        <w:t>
                     объектов образования                     76400
</w:t>
      </w:r>
      <w:r>
        <w:br/>
      </w:r>
      <w:r>
        <w:rPr>
          <w:rFonts w:ascii="Times New Roman"/>
          <w:b w:val="false"/>
          <w:i w:val="false"/>
          <w:color w:val="000000"/>
          <w:sz w:val="28"/>
        </w:rPr>
        <w:t>
    225              Министерство образования и науки
</w:t>
      </w:r>
      <w:r>
        <w:br/>
      </w:r>
      <w:r>
        <w:rPr>
          <w:rFonts w:ascii="Times New Roman"/>
          <w:b w:val="false"/>
          <w:i w:val="false"/>
          <w:color w:val="000000"/>
          <w:sz w:val="28"/>
        </w:rPr>
        <w:t>
                     Республики Казахстан                   9988782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органа в области
</w:t>
      </w:r>
      <w:r>
        <w:br/>
      </w:r>
      <w:r>
        <w:rPr>
          <w:rFonts w:ascii="Times New Roman"/>
          <w:b w:val="false"/>
          <w:i w:val="false"/>
          <w:color w:val="000000"/>
          <w:sz w:val="28"/>
        </w:rPr>
        <w:t>
                     образования и науки                     324940
</w:t>
      </w:r>
      <w:r>
        <w:br/>
      </w:r>
      <w:r>
        <w:rPr>
          <w:rFonts w:ascii="Times New Roman"/>
          <w:b w:val="false"/>
          <w:i w:val="false"/>
          <w:color w:val="000000"/>
          <w:sz w:val="28"/>
        </w:rPr>
        <w:t>
           001       Аппарат центрального органа             266323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822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9758
</w:t>
      </w:r>
      <w:r>
        <w:br/>
      </w:r>
      <w:r>
        <w:rPr>
          <w:rFonts w:ascii="Times New Roman"/>
          <w:b w:val="false"/>
          <w:i w:val="false"/>
          <w:color w:val="000000"/>
          <w:sz w:val="28"/>
        </w:rPr>
        <w:t>
           100       Аттестация научных кадров                24177
</w:t>
      </w:r>
      <w:r>
        <w:br/>
      </w:r>
      <w:r>
        <w:rPr>
          <w:rFonts w:ascii="Times New Roman"/>
          <w:b w:val="false"/>
          <w:i w:val="false"/>
          <w:color w:val="000000"/>
          <w:sz w:val="28"/>
        </w:rPr>
        <w:t>
           101       Организация тестирования обучающихся
</w:t>
      </w:r>
      <w:r>
        <w:br/>
      </w:r>
      <w:r>
        <w:rPr>
          <w:rFonts w:ascii="Times New Roman"/>
          <w:b w:val="false"/>
          <w:i w:val="false"/>
          <w:color w:val="000000"/>
          <w:sz w:val="28"/>
        </w:rPr>
        <w:t>
                     при проведении государственной
</w:t>
      </w:r>
      <w:r>
        <w:br/>
      </w:r>
      <w:r>
        <w:rPr>
          <w:rFonts w:ascii="Times New Roman"/>
          <w:b w:val="false"/>
          <w:i w:val="false"/>
          <w:color w:val="000000"/>
          <w:sz w:val="28"/>
        </w:rPr>
        <w:t>
                     аттестации организаций образования и
</w:t>
      </w:r>
      <w:r>
        <w:br/>
      </w:r>
      <w:r>
        <w:rPr>
          <w:rFonts w:ascii="Times New Roman"/>
          <w:b w:val="false"/>
          <w:i w:val="false"/>
          <w:color w:val="000000"/>
          <w:sz w:val="28"/>
        </w:rPr>
        <w:t>
                     промежуточной аттестации обучающихся     23860
</w:t>
      </w:r>
      <w:r>
        <w:br/>
      </w:r>
      <w:r>
        <w:rPr>
          <w:rFonts w:ascii="Times New Roman"/>
          <w:b w:val="false"/>
          <w:i w:val="false"/>
          <w:color w:val="000000"/>
          <w:sz w:val="28"/>
        </w:rPr>
        <w:t>
        008          Разработка и апробация учебников и
</w:t>
      </w:r>
      <w:r>
        <w:br/>
      </w:r>
      <w:r>
        <w:rPr>
          <w:rFonts w:ascii="Times New Roman"/>
          <w:b w:val="false"/>
          <w:i w:val="false"/>
          <w:color w:val="000000"/>
          <w:sz w:val="28"/>
        </w:rPr>
        <w:t>
                     учебно-методических комплексов для
</w:t>
      </w:r>
      <w:r>
        <w:br/>
      </w:r>
      <w:r>
        <w:rPr>
          <w:rFonts w:ascii="Times New Roman"/>
          <w:b w:val="false"/>
          <w:i w:val="false"/>
          <w:color w:val="000000"/>
          <w:sz w:val="28"/>
        </w:rPr>
        <w:t>
                     организаций образования, издание и
</w:t>
      </w:r>
      <w:r>
        <w:br/>
      </w:r>
      <w:r>
        <w:rPr>
          <w:rFonts w:ascii="Times New Roman"/>
          <w:b w:val="false"/>
          <w:i w:val="false"/>
          <w:color w:val="000000"/>
          <w:sz w:val="28"/>
        </w:rPr>
        <w:t>
                     доставка учебной литературы для
</w:t>
      </w:r>
      <w:r>
        <w:br/>
      </w:r>
      <w:r>
        <w:rPr>
          <w:rFonts w:ascii="Times New Roman"/>
          <w:b w:val="false"/>
          <w:i w:val="false"/>
          <w:color w:val="000000"/>
          <w:sz w:val="28"/>
        </w:rPr>
        <w:t>
                     республиканских организаций,
</w:t>
      </w:r>
      <w:r>
        <w:br/>
      </w:r>
      <w:r>
        <w:rPr>
          <w:rFonts w:ascii="Times New Roman"/>
          <w:b w:val="false"/>
          <w:i w:val="false"/>
          <w:color w:val="000000"/>
          <w:sz w:val="28"/>
        </w:rPr>
        <w:t>
                     предоставляющих услуги в области
</w:t>
      </w:r>
      <w:r>
        <w:br/>
      </w:r>
      <w:r>
        <w:rPr>
          <w:rFonts w:ascii="Times New Roman"/>
          <w:b w:val="false"/>
          <w:i w:val="false"/>
          <w:color w:val="000000"/>
          <w:sz w:val="28"/>
        </w:rPr>
        <w:t>
                     образования, и казахской диаспоры
</w:t>
      </w:r>
      <w:r>
        <w:br/>
      </w:r>
      <w:r>
        <w:rPr>
          <w:rFonts w:ascii="Times New Roman"/>
          <w:b w:val="false"/>
          <w:i w:val="false"/>
          <w:color w:val="000000"/>
          <w:sz w:val="28"/>
        </w:rPr>
        <w:t>
                     за рубежом                              317739
</w:t>
      </w:r>
      <w:r>
        <w:br/>
      </w:r>
      <w:r>
        <w:rPr>
          <w:rFonts w:ascii="Times New Roman"/>
          <w:b w:val="false"/>
          <w:i w:val="false"/>
          <w:color w:val="000000"/>
          <w:sz w:val="28"/>
        </w:rPr>
        <w:t>
        011          Строительство и реконструкция
</w:t>
      </w:r>
      <w:r>
        <w:br/>
      </w:r>
      <w:r>
        <w:rPr>
          <w:rFonts w:ascii="Times New Roman"/>
          <w:b w:val="false"/>
          <w:i w:val="false"/>
          <w:color w:val="000000"/>
          <w:sz w:val="28"/>
        </w:rPr>
        <w:t>
                     объектов образования и науки           1377840
</w:t>
      </w:r>
      <w:r>
        <w:br/>
      </w:r>
      <w:r>
        <w:rPr>
          <w:rFonts w:ascii="Times New Roman"/>
          <w:b w:val="false"/>
          <w:i w:val="false"/>
          <w:color w:val="000000"/>
          <w:sz w:val="28"/>
        </w:rPr>
        <w:t>
        012          Целевые инвестиционные трансферты
</w:t>
      </w:r>
      <w:r>
        <w:br/>
      </w:r>
      <w:r>
        <w:rPr>
          <w:rFonts w:ascii="Times New Roman"/>
          <w:b w:val="false"/>
          <w:i w:val="false"/>
          <w:color w:val="000000"/>
          <w:sz w:val="28"/>
        </w:rPr>
        <w:t>
                     областным бюджетам, бюджету города
</w:t>
      </w:r>
      <w:r>
        <w:br/>
      </w:r>
      <w:r>
        <w:rPr>
          <w:rFonts w:ascii="Times New Roman"/>
          <w:b w:val="false"/>
          <w:i w:val="false"/>
          <w:color w:val="000000"/>
          <w:sz w:val="28"/>
        </w:rPr>
        <w:t>
                     Алматы на строительство и
</w:t>
      </w:r>
      <w:r>
        <w:br/>
      </w:r>
      <w:r>
        <w:rPr>
          <w:rFonts w:ascii="Times New Roman"/>
          <w:b w:val="false"/>
          <w:i w:val="false"/>
          <w:color w:val="000000"/>
          <w:sz w:val="28"/>
        </w:rPr>
        <w:t>
                     реконструкцию объектов образования     5920000
</w:t>
      </w:r>
      <w:r>
        <w:br/>
      </w:r>
      <w:r>
        <w:rPr>
          <w:rFonts w:ascii="Times New Roman"/>
          <w:b w:val="false"/>
          <w:i w:val="false"/>
          <w:color w:val="000000"/>
          <w:sz w:val="28"/>
        </w:rPr>
        <w:t>
        014          Прикладные научные исследования
</w:t>
      </w:r>
      <w:r>
        <w:br/>
      </w:r>
      <w:r>
        <w:rPr>
          <w:rFonts w:ascii="Times New Roman"/>
          <w:b w:val="false"/>
          <w:i w:val="false"/>
          <w:color w:val="000000"/>
          <w:sz w:val="28"/>
        </w:rPr>
        <w:t>
                     в области образования                    86245
</w:t>
      </w:r>
      <w:r>
        <w:br/>
      </w:r>
      <w:r>
        <w:rPr>
          <w:rFonts w:ascii="Times New Roman"/>
          <w:b w:val="false"/>
          <w:i w:val="false"/>
          <w:color w:val="000000"/>
          <w:sz w:val="28"/>
        </w:rPr>
        <w:t>
        017          Обеспечение непрерывного обучения
</w:t>
      </w:r>
      <w:r>
        <w:br/>
      </w:r>
      <w:r>
        <w:rPr>
          <w:rFonts w:ascii="Times New Roman"/>
          <w:b w:val="false"/>
          <w:i w:val="false"/>
          <w:color w:val="000000"/>
          <w:sz w:val="28"/>
        </w:rPr>
        <w:t>
                     в области культуры и искусства          903924
</w:t>
      </w:r>
      <w:r>
        <w:br/>
      </w:r>
      <w:r>
        <w:rPr>
          <w:rFonts w:ascii="Times New Roman"/>
          <w:b w:val="false"/>
          <w:i w:val="false"/>
          <w:color w:val="000000"/>
          <w:sz w:val="28"/>
        </w:rPr>
        <w:t>
        022          Информатизация системы образования       80297
</w:t>
      </w:r>
      <w:r>
        <w:br/>
      </w:r>
      <w:r>
        <w:rPr>
          <w:rFonts w:ascii="Times New Roman"/>
          <w:b w:val="false"/>
          <w:i w:val="false"/>
          <w:color w:val="000000"/>
          <w:sz w:val="28"/>
        </w:rPr>
        <w:t>
        025          Методологическое обеспечение системы
</w:t>
      </w:r>
      <w:r>
        <w:br/>
      </w:r>
      <w:r>
        <w:rPr>
          <w:rFonts w:ascii="Times New Roman"/>
          <w:b w:val="false"/>
          <w:i w:val="false"/>
          <w:color w:val="000000"/>
          <w:sz w:val="28"/>
        </w:rPr>
        <w:t>
                     образования и анализ качества
</w:t>
      </w:r>
      <w:r>
        <w:br/>
      </w:r>
      <w:r>
        <w:rPr>
          <w:rFonts w:ascii="Times New Roman"/>
          <w:b w:val="false"/>
          <w:i w:val="false"/>
          <w:color w:val="000000"/>
          <w:sz w:val="28"/>
        </w:rPr>
        <w:t>
                     образовательных услуг                    91269
</w:t>
      </w:r>
      <w:r>
        <w:br/>
      </w:r>
      <w:r>
        <w:rPr>
          <w:rFonts w:ascii="Times New Roman"/>
          <w:b w:val="false"/>
          <w:i w:val="false"/>
          <w:color w:val="000000"/>
          <w:sz w:val="28"/>
        </w:rPr>
        <w:t>
        027          Создание единой национальной системы
</w:t>
      </w:r>
      <w:r>
        <w:br/>
      </w:r>
      <w:r>
        <w:rPr>
          <w:rFonts w:ascii="Times New Roman"/>
          <w:b w:val="false"/>
          <w:i w:val="false"/>
          <w:color w:val="000000"/>
          <w:sz w:val="28"/>
        </w:rPr>
        <w:t>
                     тестирования                            385344
</w:t>
      </w:r>
      <w:r>
        <w:br/>
      </w:r>
      <w:r>
        <w:rPr>
          <w:rFonts w:ascii="Times New Roman"/>
          <w:b w:val="false"/>
          <w:i w:val="false"/>
          <w:color w:val="000000"/>
          <w:sz w:val="28"/>
        </w:rPr>
        <w:t>
        031          Целевые инвестиционные трансферты
</w:t>
      </w:r>
      <w:r>
        <w:br/>
      </w:r>
      <w:r>
        <w:rPr>
          <w:rFonts w:ascii="Times New Roman"/>
          <w:b w:val="false"/>
          <w:i w:val="false"/>
          <w:color w:val="000000"/>
          <w:sz w:val="28"/>
        </w:rPr>
        <w:t>
                     бюджету города Алматы для
</w:t>
      </w:r>
      <w:r>
        <w:br/>
      </w:r>
      <w:r>
        <w:rPr>
          <w:rFonts w:ascii="Times New Roman"/>
          <w:b w:val="false"/>
          <w:i w:val="false"/>
          <w:color w:val="000000"/>
          <w:sz w:val="28"/>
        </w:rPr>
        <w:t>
                     сейсмоусиления объектов образования     500000
</w:t>
      </w:r>
      <w:r>
        <w:br/>
      </w:r>
      <w:r>
        <w:rPr>
          <w:rFonts w:ascii="Times New Roman"/>
          <w:b w:val="false"/>
          <w:i w:val="false"/>
          <w:color w:val="000000"/>
          <w:sz w:val="28"/>
        </w:rPr>
        <w:t>
        104          Борьба с наркоманией и наркобизнесом      1184
</w:t>
      </w:r>
      <w:r>
        <w:br/>
      </w:r>
      <w:r>
        <w:rPr>
          <w:rFonts w:ascii="Times New Roman"/>
          <w:b w:val="false"/>
          <w:i w:val="false"/>
          <w:color w:val="000000"/>
          <w:sz w:val="28"/>
        </w:rPr>
        <w:t>
    226              Министерство здравоохранения
</w:t>
      </w:r>
      <w:r>
        <w:br/>
      </w:r>
      <w:r>
        <w:rPr>
          <w:rFonts w:ascii="Times New Roman"/>
          <w:b w:val="false"/>
          <w:i w:val="false"/>
          <w:color w:val="000000"/>
          <w:sz w:val="28"/>
        </w:rPr>
        <w:t>
                     Республики Казахстан                      2768
</w:t>
      </w:r>
      <w:r>
        <w:br/>
      </w:r>
      <w:r>
        <w:rPr>
          <w:rFonts w:ascii="Times New Roman"/>
          <w:b w:val="false"/>
          <w:i w:val="false"/>
          <w:color w:val="000000"/>
          <w:sz w:val="28"/>
        </w:rPr>
        <w:t>
        015          Методологическое обеспечение системы
</w:t>
      </w:r>
      <w:r>
        <w:br/>
      </w:r>
      <w:r>
        <w:rPr>
          <w:rFonts w:ascii="Times New Roman"/>
          <w:b w:val="false"/>
          <w:i w:val="false"/>
          <w:color w:val="000000"/>
          <w:sz w:val="28"/>
        </w:rPr>
        <w:t>
                     медицинского образования                  2768
</w:t>
      </w:r>
      <w:r>
        <w:br/>
      </w:r>
      <w:r>
        <w:rPr>
          <w:rFonts w:ascii="Times New Roman"/>
          <w:b w:val="false"/>
          <w:i w:val="false"/>
          <w:color w:val="000000"/>
          <w:sz w:val="28"/>
        </w:rPr>
        <w:t>
05                   Здравоохранение                       30059332
</w:t>
      </w:r>
      <w:r>
        <w:br/>
      </w:r>
      <w:r>
        <w:rPr>
          <w:rFonts w:ascii="Times New Roman"/>
          <w:b w:val="false"/>
          <w:i w:val="false"/>
          <w:color w:val="000000"/>
          <w:sz w:val="28"/>
        </w:rPr>
        <w:t>
  01                 Больницы широкого профиля              1266889
</w:t>
      </w:r>
      <w:r>
        <w:br/>
      </w:r>
      <w:r>
        <w:rPr>
          <w:rFonts w:ascii="Times New Roman"/>
          <w:b w:val="false"/>
          <w:i w:val="false"/>
          <w:color w:val="000000"/>
          <w:sz w:val="28"/>
        </w:rPr>
        <w:t>
    201              Министерство внутренних дел
</w:t>
      </w:r>
      <w:r>
        <w:br/>
      </w:r>
      <w:r>
        <w:rPr>
          <w:rFonts w:ascii="Times New Roman"/>
          <w:b w:val="false"/>
          <w:i w:val="false"/>
          <w:color w:val="000000"/>
          <w:sz w:val="28"/>
        </w:rPr>
        <w:t>
                     Республики Казахстан                    185644
</w:t>
      </w:r>
      <w:r>
        <w:br/>
      </w:r>
      <w:r>
        <w:rPr>
          <w:rFonts w:ascii="Times New Roman"/>
          <w:b w:val="false"/>
          <w:i w:val="false"/>
          <w:color w:val="000000"/>
          <w:sz w:val="28"/>
        </w:rPr>
        <w:t>
        014          Лечение военнослужащих, сотрудников
</w:t>
      </w:r>
      <w:r>
        <w:br/>
      </w:r>
      <w:r>
        <w:rPr>
          <w:rFonts w:ascii="Times New Roman"/>
          <w:b w:val="false"/>
          <w:i w:val="false"/>
          <w:color w:val="000000"/>
          <w:sz w:val="28"/>
        </w:rPr>
        <w:t>
                     правоохранительных органов и членов
</w:t>
      </w:r>
      <w:r>
        <w:br/>
      </w:r>
      <w:r>
        <w:rPr>
          <w:rFonts w:ascii="Times New Roman"/>
          <w:b w:val="false"/>
          <w:i w:val="false"/>
          <w:color w:val="000000"/>
          <w:sz w:val="28"/>
        </w:rPr>
        <w:t>
                     их семей                                185644
</w:t>
      </w:r>
      <w:r>
        <w:br/>
      </w:r>
      <w:r>
        <w:rPr>
          <w:rFonts w:ascii="Times New Roman"/>
          <w:b w:val="false"/>
          <w:i w:val="false"/>
          <w:color w:val="000000"/>
          <w:sz w:val="28"/>
        </w:rPr>
        <w:t>
    208              Министерство обороны Республики
</w:t>
      </w:r>
      <w:r>
        <w:br/>
      </w:r>
      <w:r>
        <w:rPr>
          <w:rFonts w:ascii="Times New Roman"/>
          <w:b w:val="false"/>
          <w:i w:val="false"/>
          <w:color w:val="000000"/>
          <w:sz w:val="28"/>
        </w:rPr>
        <w:t>
                     Казахстан                              1033720
</w:t>
      </w:r>
      <w:r>
        <w:br/>
      </w:r>
      <w:r>
        <w:rPr>
          <w:rFonts w:ascii="Times New Roman"/>
          <w:b w:val="false"/>
          <w:i w:val="false"/>
          <w:color w:val="000000"/>
          <w:sz w:val="28"/>
        </w:rPr>
        <w:t>
        012          Лечение военнослужащих и членов их
</w:t>
      </w:r>
      <w:r>
        <w:br/>
      </w:r>
      <w:r>
        <w:rPr>
          <w:rFonts w:ascii="Times New Roman"/>
          <w:b w:val="false"/>
          <w:i w:val="false"/>
          <w:color w:val="000000"/>
          <w:sz w:val="28"/>
        </w:rPr>
        <w:t>
                     семей                                  1033720
</w:t>
      </w:r>
      <w:r>
        <w:br/>
      </w:r>
      <w:r>
        <w:rPr>
          <w:rFonts w:ascii="Times New Roman"/>
          <w:b w:val="false"/>
          <w:i w:val="false"/>
          <w:color w:val="000000"/>
          <w:sz w:val="28"/>
        </w:rPr>
        <w:t>
    678              Республиканская гвардия Республики
</w:t>
      </w:r>
      <w:r>
        <w:br/>
      </w:r>
      <w:r>
        <w:rPr>
          <w:rFonts w:ascii="Times New Roman"/>
          <w:b w:val="false"/>
          <w:i w:val="false"/>
          <w:color w:val="000000"/>
          <w:sz w:val="28"/>
        </w:rPr>
        <w:t>
                     Казахстан                                47525
</w:t>
      </w:r>
      <w:r>
        <w:br/>
      </w:r>
      <w:r>
        <w:rPr>
          <w:rFonts w:ascii="Times New Roman"/>
          <w:b w:val="false"/>
          <w:i w:val="false"/>
          <w:color w:val="000000"/>
          <w:sz w:val="28"/>
        </w:rPr>
        <w:t>
        003          Лечение военнослужащих и членов их
</w:t>
      </w:r>
      <w:r>
        <w:br/>
      </w:r>
      <w:r>
        <w:rPr>
          <w:rFonts w:ascii="Times New Roman"/>
          <w:b w:val="false"/>
          <w:i w:val="false"/>
          <w:color w:val="000000"/>
          <w:sz w:val="28"/>
        </w:rPr>
        <w:t>
                     семей                                    47525
</w:t>
      </w:r>
      <w:r>
        <w:br/>
      </w:r>
      <w:r>
        <w:rPr>
          <w:rFonts w:ascii="Times New Roman"/>
          <w:b w:val="false"/>
          <w:i w:val="false"/>
          <w:color w:val="000000"/>
          <w:sz w:val="28"/>
        </w:rPr>
        <w:t>
  02                 Охрана здоровья населения              3214322
</w:t>
      </w:r>
      <w:r>
        <w:br/>
      </w:r>
      <w:r>
        <w:rPr>
          <w:rFonts w:ascii="Times New Roman"/>
          <w:b w:val="false"/>
          <w:i w:val="false"/>
          <w:color w:val="000000"/>
          <w:sz w:val="28"/>
        </w:rPr>
        <w:t>
    225              Министерство образования и науки
</w:t>
      </w:r>
      <w:r>
        <w:br/>
      </w:r>
      <w:r>
        <w:rPr>
          <w:rFonts w:ascii="Times New Roman"/>
          <w:b w:val="false"/>
          <w:i w:val="false"/>
          <w:color w:val="000000"/>
          <w:sz w:val="28"/>
        </w:rPr>
        <w:t>
                     Республики Казахстан                    107696
</w:t>
      </w:r>
      <w:r>
        <w:br/>
      </w:r>
      <w:r>
        <w:rPr>
          <w:rFonts w:ascii="Times New Roman"/>
          <w:b w:val="false"/>
          <w:i w:val="false"/>
          <w:color w:val="000000"/>
          <w:sz w:val="28"/>
        </w:rPr>
        <w:t>
        019          Реабилитация детей                      107696
</w:t>
      </w:r>
      <w:r>
        <w:br/>
      </w:r>
      <w:r>
        <w:rPr>
          <w:rFonts w:ascii="Times New Roman"/>
          <w:b w:val="false"/>
          <w:i w:val="false"/>
          <w:color w:val="000000"/>
          <w:sz w:val="28"/>
        </w:rPr>
        <w:t>
    226              Министерство здравоохранения
</w:t>
      </w:r>
      <w:r>
        <w:br/>
      </w:r>
      <w:r>
        <w:rPr>
          <w:rFonts w:ascii="Times New Roman"/>
          <w:b w:val="false"/>
          <w:i w:val="false"/>
          <w:color w:val="000000"/>
          <w:sz w:val="28"/>
        </w:rPr>
        <w:t>
                     Республики Казахстан                   2259803
</w:t>
      </w:r>
      <w:r>
        <w:br/>
      </w:r>
      <w:r>
        <w:rPr>
          <w:rFonts w:ascii="Times New Roman"/>
          <w:b w:val="false"/>
          <w:i w:val="false"/>
          <w:color w:val="000000"/>
          <w:sz w:val="28"/>
        </w:rPr>
        <w:t>
        006          Санитарно-эпидемиологическое
</w:t>
      </w:r>
      <w:r>
        <w:br/>
      </w:r>
      <w:r>
        <w:rPr>
          <w:rFonts w:ascii="Times New Roman"/>
          <w:b w:val="false"/>
          <w:i w:val="false"/>
          <w:color w:val="000000"/>
          <w:sz w:val="28"/>
        </w:rPr>
        <w:t>
                     благополучие населения на
</w:t>
      </w:r>
      <w:r>
        <w:br/>
      </w:r>
      <w:r>
        <w:rPr>
          <w:rFonts w:ascii="Times New Roman"/>
          <w:b w:val="false"/>
          <w:i w:val="false"/>
          <w:color w:val="000000"/>
          <w:sz w:val="28"/>
        </w:rPr>
        <w:t>
                     республиканском уровне                 1999709
</w:t>
      </w:r>
      <w:r>
        <w:br/>
      </w:r>
      <w:r>
        <w:rPr>
          <w:rFonts w:ascii="Times New Roman"/>
          <w:b w:val="false"/>
          <w:i w:val="false"/>
          <w:color w:val="000000"/>
          <w:sz w:val="28"/>
        </w:rPr>
        <w:t>
           100       Предупреждение эпидемий                  61568
</w:t>
      </w:r>
      <w:r>
        <w:br/>
      </w:r>
      <w:r>
        <w:rPr>
          <w:rFonts w:ascii="Times New Roman"/>
          <w:b w:val="false"/>
          <w:i w:val="false"/>
          <w:color w:val="000000"/>
          <w:sz w:val="28"/>
        </w:rPr>
        <w:t>
           101       Противочумные станции Атырауская,
</w:t>
      </w:r>
      <w:r>
        <w:br/>
      </w:r>
      <w:r>
        <w:rPr>
          <w:rFonts w:ascii="Times New Roman"/>
          <w:b w:val="false"/>
          <w:i w:val="false"/>
          <w:color w:val="000000"/>
          <w:sz w:val="28"/>
        </w:rPr>
        <w:t>
                     Араломорская, Актюбинская, Уральская,
</w:t>
      </w:r>
      <w:r>
        <w:br/>
      </w:r>
      <w:r>
        <w:rPr>
          <w:rFonts w:ascii="Times New Roman"/>
          <w:b w:val="false"/>
          <w:i w:val="false"/>
          <w:color w:val="000000"/>
          <w:sz w:val="28"/>
        </w:rPr>
        <w:t>
                     Талдыкорганская, Мангистауская,
</w:t>
      </w:r>
      <w:r>
        <w:br/>
      </w:r>
      <w:r>
        <w:rPr>
          <w:rFonts w:ascii="Times New Roman"/>
          <w:b w:val="false"/>
          <w:i w:val="false"/>
          <w:color w:val="000000"/>
          <w:sz w:val="28"/>
        </w:rPr>
        <w:t>
                     Шымкентская, Кызылординская,
</w:t>
      </w:r>
      <w:r>
        <w:br/>
      </w:r>
      <w:r>
        <w:rPr>
          <w:rFonts w:ascii="Times New Roman"/>
          <w:b w:val="false"/>
          <w:i w:val="false"/>
          <w:color w:val="000000"/>
          <w:sz w:val="28"/>
        </w:rPr>
        <w:t>
                     Жамбылская, Шалкарская                  829713
</w:t>
      </w:r>
      <w:r>
        <w:br/>
      </w:r>
      <w:r>
        <w:rPr>
          <w:rFonts w:ascii="Times New Roman"/>
          <w:b w:val="false"/>
          <w:i w:val="false"/>
          <w:color w:val="000000"/>
          <w:sz w:val="28"/>
        </w:rPr>
        <w:t>
           102       Республиканская санитарно-
</w:t>
      </w:r>
      <w:r>
        <w:br/>
      </w:r>
      <w:r>
        <w:rPr>
          <w:rFonts w:ascii="Times New Roman"/>
          <w:b w:val="false"/>
          <w:i w:val="false"/>
          <w:color w:val="000000"/>
          <w:sz w:val="28"/>
        </w:rPr>
        <w:t>
                     эпидемиологическая станция               84591
</w:t>
      </w:r>
      <w:r>
        <w:br/>
      </w:r>
      <w:r>
        <w:rPr>
          <w:rFonts w:ascii="Times New Roman"/>
          <w:b w:val="false"/>
          <w:i w:val="false"/>
          <w:color w:val="000000"/>
          <w:sz w:val="28"/>
        </w:rPr>
        <w:t>
           103       Региональные центры санитарно-
</w:t>
      </w:r>
      <w:r>
        <w:br/>
      </w:r>
      <w:r>
        <w:rPr>
          <w:rFonts w:ascii="Times New Roman"/>
          <w:b w:val="false"/>
          <w:i w:val="false"/>
          <w:color w:val="000000"/>
          <w:sz w:val="28"/>
        </w:rPr>
        <w:t>
                     эпидемиологической экспертизы на
</w:t>
      </w:r>
      <w:r>
        <w:br/>
      </w:r>
      <w:r>
        <w:rPr>
          <w:rFonts w:ascii="Times New Roman"/>
          <w:b w:val="false"/>
          <w:i w:val="false"/>
          <w:color w:val="000000"/>
          <w:sz w:val="28"/>
        </w:rPr>
        <w:t>
                     транспорте                              152041
</w:t>
      </w:r>
      <w:r>
        <w:br/>
      </w:r>
      <w:r>
        <w:rPr>
          <w:rFonts w:ascii="Times New Roman"/>
          <w:b w:val="false"/>
          <w:i w:val="false"/>
          <w:color w:val="000000"/>
          <w:sz w:val="28"/>
        </w:rPr>
        <w:t>
           104       Республиканский центр по
</w:t>
      </w:r>
      <w:r>
        <w:br/>
      </w:r>
      <w:r>
        <w:rPr>
          <w:rFonts w:ascii="Times New Roman"/>
          <w:b w:val="false"/>
          <w:i w:val="false"/>
          <w:color w:val="000000"/>
          <w:sz w:val="28"/>
        </w:rPr>
        <w:t>
                     профилактике и борьбе со СПИДом          46368
</w:t>
      </w:r>
      <w:r>
        <w:br/>
      </w:r>
      <w:r>
        <w:rPr>
          <w:rFonts w:ascii="Times New Roman"/>
          <w:b w:val="false"/>
          <w:i w:val="false"/>
          <w:color w:val="000000"/>
          <w:sz w:val="28"/>
        </w:rPr>
        <w:t>
           105       Централизованный закуп вакцин и
</w:t>
      </w:r>
      <w:r>
        <w:br/>
      </w:r>
      <w:r>
        <w:rPr>
          <w:rFonts w:ascii="Times New Roman"/>
          <w:b w:val="false"/>
          <w:i w:val="false"/>
          <w:color w:val="000000"/>
          <w:sz w:val="28"/>
        </w:rPr>
        <w:t>
                     других медицинских
</w:t>
      </w:r>
      <w:r>
        <w:br/>
      </w:r>
      <w:r>
        <w:rPr>
          <w:rFonts w:ascii="Times New Roman"/>
          <w:b w:val="false"/>
          <w:i w:val="false"/>
          <w:color w:val="000000"/>
          <w:sz w:val="28"/>
        </w:rPr>
        <w:t>
                     иммунобиологических препаратов для
</w:t>
      </w:r>
      <w:r>
        <w:br/>
      </w:r>
      <w:r>
        <w:rPr>
          <w:rFonts w:ascii="Times New Roman"/>
          <w:b w:val="false"/>
          <w:i w:val="false"/>
          <w:color w:val="000000"/>
          <w:sz w:val="28"/>
        </w:rPr>
        <w:t>
                     проведения иммунопрофилактики
</w:t>
      </w:r>
      <w:r>
        <w:br/>
      </w:r>
      <w:r>
        <w:rPr>
          <w:rFonts w:ascii="Times New Roman"/>
          <w:b w:val="false"/>
          <w:i w:val="false"/>
          <w:color w:val="000000"/>
          <w:sz w:val="28"/>
        </w:rPr>
        <w:t>
                     населения                               825428
</w:t>
      </w:r>
      <w:r>
        <w:br/>
      </w:r>
      <w:r>
        <w:rPr>
          <w:rFonts w:ascii="Times New Roman"/>
          <w:b w:val="false"/>
          <w:i w:val="false"/>
          <w:color w:val="000000"/>
          <w:sz w:val="28"/>
        </w:rPr>
        <w:t>
        007          Производство крови, ее компонентов
</w:t>
      </w:r>
      <w:r>
        <w:br/>
      </w:r>
      <w:r>
        <w:rPr>
          <w:rFonts w:ascii="Times New Roman"/>
          <w:b w:val="false"/>
          <w:i w:val="false"/>
          <w:color w:val="000000"/>
          <w:sz w:val="28"/>
        </w:rPr>
        <w:t>
                     и препаратов                            246380
</w:t>
      </w:r>
      <w:r>
        <w:br/>
      </w:r>
      <w:r>
        <w:rPr>
          <w:rFonts w:ascii="Times New Roman"/>
          <w:b w:val="false"/>
          <w:i w:val="false"/>
          <w:color w:val="000000"/>
          <w:sz w:val="28"/>
        </w:rPr>
        <w:t>
        008          Хранение специального медицинского
</w:t>
      </w:r>
      <w:r>
        <w:br/>
      </w:r>
      <w:r>
        <w:rPr>
          <w:rFonts w:ascii="Times New Roman"/>
          <w:b w:val="false"/>
          <w:i w:val="false"/>
          <w:color w:val="000000"/>
          <w:sz w:val="28"/>
        </w:rPr>
        <w:t>
                     резерва                                  13714
</w:t>
      </w:r>
      <w:r>
        <w:br/>
      </w:r>
      <w:r>
        <w:rPr>
          <w:rFonts w:ascii="Times New Roman"/>
          <w:b w:val="false"/>
          <w:i w:val="false"/>
          <w:color w:val="000000"/>
          <w:sz w:val="28"/>
        </w:rPr>
        <w:t>
    694              Управление делами Президента
</w:t>
      </w:r>
      <w:r>
        <w:br/>
      </w:r>
      <w:r>
        <w:rPr>
          <w:rFonts w:ascii="Times New Roman"/>
          <w:b w:val="false"/>
          <w:i w:val="false"/>
          <w:color w:val="000000"/>
          <w:sz w:val="28"/>
        </w:rPr>
        <w:t>
                     Республики Казахстан                    846823
</w:t>
      </w:r>
      <w:r>
        <w:br/>
      </w:r>
      <w:r>
        <w:rPr>
          <w:rFonts w:ascii="Times New Roman"/>
          <w:b w:val="false"/>
          <w:i w:val="false"/>
          <w:color w:val="000000"/>
          <w:sz w:val="28"/>
        </w:rPr>
        <w:t>
        003          Санитарно-эпидемиологическое
</w:t>
      </w:r>
      <w:r>
        <w:br/>
      </w:r>
      <w:r>
        <w:rPr>
          <w:rFonts w:ascii="Times New Roman"/>
          <w:b w:val="false"/>
          <w:i w:val="false"/>
          <w:color w:val="000000"/>
          <w:sz w:val="28"/>
        </w:rPr>
        <w:t>
                     благополучие населения на
</w:t>
      </w:r>
      <w:r>
        <w:br/>
      </w:r>
      <w:r>
        <w:rPr>
          <w:rFonts w:ascii="Times New Roman"/>
          <w:b w:val="false"/>
          <w:i w:val="false"/>
          <w:color w:val="000000"/>
          <w:sz w:val="28"/>
        </w:rPr>
        <w:t>
                     республиканском уровне                   20441
</w:t>
      </w:r>
      <w:r>
        <w:br/>
      </w:r>
      <w:r>
        <w:rPr>
          <w:rFonts w:ascii="Times New Roman"/>
          <w:b w:val="false"/>
          <w:i w:val="false"/>
          <w:color w:val="000000"/>
          <w:sz w:val="28"/>
        </w:rPr>
        <w:t>
        004          Оказание медицинской помощи
</w:t>
      </w:r>
      <w:r>
        <w:br/>
      </w:r>
      <w:r>
        <w:rPr>
          <w:rFonts w:ascii="Times New Roman"/>
          <w:b w:val="false"/>
          <w:i w:val="false"/>
          <w:color w:val="000000"/>
          <w:sz w:val="28"/>
        </w:rPr>
        <w:t>
                     отдельным категориям граждан            826382      
</w:t>
      </w:r>
      <w:r>
        <w:br/>
      </w:r>
      <w:r>
        <w:rPr>
          <w:rFonts w:ascii="Times New Roman"/>
          <w:b w:val="false"/>
          <w:i w:val="false"/>
          <w:color w:val="000000"/>
          <w:sz w:val="28"/>
        </w:rPr>
        <w:t>
  03                 Специализированная медицинская
</w:t>
      </w:r>
      <w:r>
        <w:br/>
      </w:r>
      <w:r>
        <w:rPr>
          <w:rFonts w:ascii="Times New Roman"/>
          <w:b w:val="false"/>
          <w:i w:val="false"/>
          <w:color w:val="000000"/>
          <w:sz w:val="28"/>
        </w:rPr>
        <w:t>
                     помощь                                 9472865
</w:t>
      </w:r>
      <w:r>
        <w:br/>
      </w:r>
      <w:r>
        <w:rPr>
          <w:rFonts w:ascii="Times New Roman"/>
          <w:b w:val="false"/>
          <w:i w:val="false"/>
          <w:color w:val="000000"/>
          <w:sz w:val="28"/>
        </w:rPr>
        <w:t>
    226              Министерство здравоохранения
</w:t>
      </w:r>
      <w:r>
        <w:br/>
      </w:r>
      <w:r>
        <w:rPr>
          <w:rFonts w:ascii="Times New Roman"/>
          <w:b w:val="false"/>
          <w:i w:val="false"/>
          <w:color w:val="000000"/>
          <w:sz w:val="28"/>
        </w:rPr>
        <w:t>
                     Республики Казахстан                   9472865
</w:t>
      </w:r>
      <w:r>
        <w:br/>
      </w:r>
      <w:r>
        <w:rPr>
          <w:rFonts w:ascii="Times New Roman"/>
          <w:b w:val="false"/>
          <w:i w:val="false"/>
          <w:color w:val="000000"/>
          <w:sz w:val="28"/>
        </w:rPr>
        <w:t>
        010          Оказание высокоспециализированной
</w:t>
      </w:r>
      <w:r>
        <w:br/>
      </w:r>
      <w:r>
        <w:rPr>
          <w:rFonts w:ascii="Times New Roman"/>
          <w:b w:val="false"/>
          <w:i w:val="false"/>
          <w:color w:val="000000"/>
          <w:sz w:val="28"/>
        </w:rPr>
        <w:t>
                     медицинской помощи                     4226867
</w:t>
      </w:r>
      <w:r>
        <w:br/>
      </w:r>
      <w:r>
        <w:rPr>
          <w:rFonts w:ascii="Times New Roman"/>
          <w:b w:val="false"/>
          <w:i w:val="false"/>
          <w:color w:val="000000"/>
          <w:sz w:val="28"/>
        </w:rPr>
        <w:t>
        011          Оказание специализированной и
</w:t>
      </w:r>
      <w:r>
        <w:br/>
      </w:r>
      <w:r>
        <w:rPr>
          <w:rFonts w:ascii="Times New Roman"/>
          <w:b w:val="false"/>
          <w:i w:val="false"/>
          <w:color w:val="000000"/>
          <w:sz w:val="28"/>
        </w:rPr>
        <w:t>
                     санаторно-оздоровительной
</w:t>
      </w:r>
      <w:r>
        <w:br/>
      </w:r>
      <w:r>
        <w:rPr>
          <w:rFonts w:ascii="Times New Roman"/>
          <w:b w:val="false"/>
          <w:i w:val="false"/>
          <w:color w:val="000000"/>
          <w:sz w:val="28"/>
        </w:rPr>
        <w:t>
                     медицинской помощи больным
</w:t>
      </w:r>
      <w:r>
        <w:br/>
      </w:r>
      <w:r>
        <w:rPr>
          <w:rFonts w:ascii="Times New Roman"/>
          <w:b w:val="false"/>
          <w:i w:val="false"/>
          <w:color w:val="000000"/>
          <w:sz w:val="28"/>
        </w:rPr>
        <w:t>
                     туберкулезом                            905861
</w:t>
      </w:r>
      <w:r>
        <w:br/>
      </w:r>
      <w:r>
        <w:rPr>
          <w:rFonts w:ascii="Times New Roman"/>
          <w:b w:val="false"/>
          <w:i w:val="false"/>
          <w:color w:val="000000"/>
          <w:sz w:val="28"/>
        </w:rPr>
        <w:t>
        012          Охрана материнства и детства            880817
</w:t>
      </w:r>
      <w:r>
        <w:br/>
      </w:r>
      <w:r>
        <w:rPr>
          <w:rFonts w:ascii="Times New Roman"/>
          <w:b w:val="false"/>
          <w:i w:val="false"/>
          <w:color w:val="000000"/>
          <w:sz w:val="28"/>
        </w:rPr>
        <w:t>
        013          Лекарственное обеспечение населения
</w:t>
      </w:r>
      <w:r>
        <w:br/>
      </w:r>
      <w:r>
        <w:rPr>
          <w:rFonts w:ascii="Times New Roman"/>
          <w:b w:val="false"/>
          <w:i w:val="false"/>
          <w:color w:val="000000"/>
          <w:sz w:val="28"/>
        </w:rPr>
        <w:t>
                     по отдельным видам заболеваний         3459320
</w:t>
      </w:r>
      <w:r>
        <w:br/>
      </w:r>
      <w:r>
        <w:rPr>
          <w:rFonts w:ascii="Times New Roman"/>
          <w:b w:val="false"/>
          <w:i w:val="false"/>
          <w:color w:val="000000"/>
          <w:sz w:val="28"/>
        </w:rPr>
        <w:t>
           100       Обеспечение больных туберкулезом
</w:t>
      </w:r>
      <w:r>
        <w:br/>
      </w:r>
      <w:r>
        <w:rPr>
          <w:rFonts w:ascii="Times New Roman"/>
          <w:b w:val="false"/>
          <w:i w:val="false"/>
          <w:color w:val="000000"/>
          <w:sz w:val="28"/>
        </w:rPr>
        <w:t>
                     противотуберкулезными препаратами       795901
</w:t>
      </w:r>
      <w:r>
        <w:br/>
      </w:r>
      <w:r>
        <w:rPr>
          <w:rFonts w:ascii="Times New Roman"/>
          <w:b w:val="false"/>
          <w:i w:val="false"/>
          <w:color w:val="000000"/>
          <w:sz w:val="28"/>
        </w:rPr>
        <w:t>
           101       Обеспечение больных диабетом
</w:t>
      </w:r>
      <w:r>
        <w:br/>
      </w:r>
      <w:r>
        <w:rPr>
          <w:rFonts w:ascii="Times New Roman"/>
          <w:b w:val="false"/>
          <w:i w:val="false"/>
          <w:color w:val="000000"/>
          <w:sz w:val="28"/>
        </w:rPr>
        <w:t>
                     противодиабетическими препаратами      1265112
</w:t>
      </w:r>
      <w:r>
        <w:br/>
      </w:r>
      <w:r>
        <w:rPr>
          <w:rFonts w:ascii="Times New Roman"/>
          <w:b w:val="false"/>
          <w:i w:val="false"/>
          <w:color w:val="000000"/>
          <w:sz w:val="28"/>
        </w:rPr>
        <w:t>
           102       Обеспечение онкологических больных
</w:t>
      </w:r>
      <w:r>
        <w:br/>
      </w:r>
      <w:r>
        <w:rPr>
          <w:rFonts w:ascii="Times New Roman"/>
          <w:b w:val="false"/>
          <w:i w:val="false"/>
          <w:color w:val="000000"/>
          <w:sz w:val="28"/>
        </w:rPr>
        <w:t>
                     химиопрепаратами                        834431
</w:t>
      </w:r>
      <w:r>
        <w:br/>
      </w:r>
      <w:r>
        <w:rPr>
          <w:rFonts w:ascii="Times New Roman"/>
          <w:b w:val="false"/>
          <w:i w:val="false"/>
          <w:color w:val="000000"/>
          <w:sz w:val="28"/>
        </w:rPr>
        <w:t>
           103       Обеспечение больных с почечной
</w:t>
      </w:r>
      <w:r>
        <w:br/>
      </w:r>
      <w:r>
        <w:rPr>
          <w:rFonts w:ascii="Times New Roman"/>
          <w:b w:val="false"/>
          <w:i w:val="false"/>
          <w:color w:val="000000"/>
          <w:sz w:val="28"/>
        </w:rPr>
        <w:t>
                     недостаточностью лекарственными
</w:t>
      </w:r>
      <w:r>
        <w:br/>
      </w:r>
      <w:r>
        <w:rPr>
          <w:rFonts w:ascii="Times New Roman"/>
          <w:b w:val="false"/>
          <w:i w:val="false"/>
          <w:color w:val="000000"/>
          <w:sz w:val="28"/>
        </w:rPr>
        <w:t>
                     средствами, диализаторами,
</w:t>
      </w:r>
      <w:r>
        <w:br/>
      </w:r>
      <w:r>
        <w:rPr>
          <w:rFonts w:ascii="Times New Roman"/>
          <w:b w:val="false"/>
          <w:i w:val="false"/>
          <w:color w:val="000000"/>
          <w:sz w:val="28"/>
        </w:rPr>
        <w:t>
                     расходными материалами и больных
</w:t>
      </w:r>
      <w:r>
        <w:br/>
      </w:r>
      <w:r>
        <w:rPr>
          <w:rFonts w:ascii="Times New Roman"/>
          <w:b w:val="false"/>
          <w:i w:val="false"/>
          <w:color w:val="000000"/>
          <w:sz w:val="28"/>
        </w:rPr>
        <w:t>
                     после трансплантации почек
</w:t>
      </w:r>
      <w:r>
        <w:br/>
      </w:r>
      <w:r>
        <w:rPr>
          <w:rFonts w:ascii="Times New Roman"/>
          <w:b w:val="false"/>
          <w:i w:val="false"/>
          <w:color w:val="000000"/>
          <w:sz w:val="28"/>
        </w:rPr>
        <w:t>
                     лекарственными средствами               425018
</w:t>
      </w:r>
      <w:r>
        <w:br/>
      </w:r>
      <w:r>
        <w:rPr>
          <w:rFonts w:ascii="Times New Roman"/>
          <w:b w:val="false"/>
          <w:i w:val="false"/>
          <w:color w:val="000000"/>
          <w:sz w:val="28"/>
        </w:rPr>
        <w:t>
           104       Обеспечение детей, больных
</w:t>
      </w:r>
      <w:r>
        <w:br/>
      </w:r>
      <w:r>
        <w:rPr>
          <w:rFonts w:ascii="Times New Roman"/>
          <w:b w:val="false"/>
          <w:i w:val="false"/>
          <w:color w:val="000000"/>
          <w:sz w:val="28"/>
        </w:rPr>
        <w:t>
                     лейкемией, лекарственными
</w:t>
      </w:r>
      <w:r>
        <w:br/>
      </w:r>
      <w:r>
        <w:rPr>
          <w:rFonts w:ascii="Times New Roman"/>
          <w:b w:val="false"/>
          <w:i w:val="false"/>
          <w:color w:val="000000"/>
          <w:sz w:val="28"/>
        </w:rPr>
        <w:t>
                     препаратами                             138858
</w:t>
      </w:r>
      <w:r>
        <w:br/>
      </w:r>
      <w:r>
        <w:rPr>
          <w:rFonts w:ascii="Times New Roman"/>
          <w:b w:val="false"/>
          <w:i w:val="false"/>
          <w:color w:val="000000"/>
          <w:sz w:val="28"/>
        </w:rPr>
        <w:t>
  09                 Прочие услуги в области
</w:t>
      </w:r>
      <w:r>
        <w:br/>
      </w:r>
      <w:r>
        <w:rPr>
          <w:rFonts w:ascii="Times New Roman"/>
          <w:b w:val="false"/>
          <w:i w:val="false"/>
          <w:color w:val="000000"/>
          <w:sz w:val="28"/>
        </w:rPr>
        <w:t>
                     здравоохранения                       16105256
</w:t>
      </w:r>
      <w:r>
        <w:br/>
      </w:r>
      <w:r>
        <w:rPr>
          <w:rFonts w:ascii="Times New Roman"/>
          <w:b w:val="false"/>
          <w:i w:val="false"/>
          <w:color w:val="000000"/>
          <w:sz w:val="28"/>
        </w:rPr>
        <w:t>
    201              Министерство внутренних дел
</w:t>
      </w:r>
      <w:r>
        <w:br/>
      </w:r>
      <w:r>
        <w:rPr>
          <w:rFonts w:ascii="Times New Roman"/>
          <w:b w:val="false"/>
          <w:i w:val="false"/>
          <w:color w:val="000000"/>
          <w:sz w:val="28"/>
        </w:rPr>
        <w:t>
                     Республики Казахстан                     30000
</w:t>
      </w:r>
      <w:r>
        <w:br/>
      </w:r>
      <w:r>
        <w:rPr>
          <w:rFonts w:ascii="Times New Roman"/>
          <w:b w:val="false"/>
          <w:i w:val="false"/>
          <w:color w:val="000000"/>
          <w:sz w:val="28"/>
        </w:rPr>
        <w:t>
        021          Строительство и реконструкция
</w:t>
      </w:r>
      <w:r>
        <w:br/>
      </w:r>
      <w:r>
        <w:rPr>
          <w:rFonts w:ascii="Times New Roman"/>
          <w:b w:val="false"/>
          <w:i w:val="false"/>
          <w:color w:val="000000"/>
          <w:sz w:val="28"/>
        </w:rPr>
        <w:t>
                     объектов здравоохранения                 30000
</w:t>
      </w:r>
      <w:r>
        <w:br/>
      </w:r>
      <w:r>
        <w:rPr>
          <w:rFonts w:ascii="Times New Roman"/>
          <w:b w:val="false"/>
          <w:i w:val="false"/>
          <w:color w:val="000000"/>
          <w:sz w:val="28"/>
        </w:rPr>
        <w:t>
    226              Министерство здравоохранения
</w:t>
      </w:r>
      <w:r>
        <w:br/>
      </w:r>
      <w:r>
        <w:rPr>
          <w:rFonts w:ascii="Times New Roman"/>
          <w:b w:val="false"/>
          <w:i w:val="false"/>
          <w:color w:val="000000"/>
          <w:sz w:val="28"/>
        </w:rPr>
        <w:t>
                     Республики Казахстан                  16050802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органа в области
</w:t>
      </w:r>
      <w:r>
        <w:br/>
      </w:r>
      <w:r>
        <w:rPr>
          <w:rFonts w:ascii="Times New Roman"/>
          <w:b w:val="false"/>
          <w:i w:val="false"/>
          <w:color w:val="000000"/>
          <w:sz w:val="28"/>
        </w:rPr>
        <w:t>
                     здравоохранения                         677664
</w:t>
      </w:r>
      <w:r>
        <w:br/>
      </w:r>
      <w:r>
        <w:rPr>
          <w:rFonts w:ascii="Times New Roman"/>
          <w:b w:val="false"/>
          <w:i w:val="false"/>
          <w:color w:val="000000"/>
          <w:sz w:val="28"/>
        </w:rPr>
        <w:t>
           001       Аппарат центрального органа             270771
</w:t>
      </w:r>
      <w:r>
        <w:br/>
      </w:r>
      <w:r>
        <w:rPr>
          <w:rFonts w:ascii="Times New Roman"/>
          <w:b w:val="false"/>
          <w:i w:val="false"/>
          <w:color w:val="000000"/>
          <w:sz w:val="28"/>
        </w:rPr>
        <w:t>
           002       Аппараты территориальных органов        290561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1598
</w:t>
      </w:r>
      <w:r>
        <w:br/>
      </w:r>
      <w:r>
        <w:rPr>
          <w:rFonts w:ascii="Times New Roman"/>
          <w:b w:val="false"/>
          <w:i w:val="false"/>
          <w:color w:val="000000"/>
          <w:sz w:val="28"/>
        </w:rPr>
        <w:t>
           008       Капитальный ремонт зданий, помещений
</w:t>
      </w:r>
      <w:r>
        <w:br/>
      </w:r>
      <w:r>
        <w:rPr>
          <w:rFonts w:ascii="Times New Roman"/>
          <w:b w:val="false"/>
          <w:i w:val="false"/>
          <w:color w:val="000000"/>
          <w:sz w:val="28"/>
        </w:rPr>
        <w:t>
                     и сооружений государственных органов     74959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39775
</w:t>
      </w:r>
      <w:r>
        <w:br/>
      </w:r>
      <w:r>
        <w:rPr>
          <w:rFonts w:ascii="Times New Roman"/>
          <w:b w:val="false"/>
          <w:i w:val="false"/>
          <w:color w:val="000000"/>
          <w:sz w:val="28"/>
        </w:rPr>
        <w:t>
        005          Целевые инвестиционные трансферты
</w:t>
      </w:r>
      <w:r>
        <w:br/>
      </w:r>
      <w:r>
        <w:rPr>
          <w:rFonts w:ascii="Times New Roman"/>
          <w:b w:val="false"/>
          <w:i w:val="false"/>
          <w:color w:val="000000"/>
          <w:sz w:val="28"/>
        </w:rPr>
        <w:t>
                     областным бюджетам на строительство
</w:t>
      </w:r>
      <w:r>
        <w:br/>
      </w:r>
      <w:r>
        <w:rPr>
          <w:rFonts w:ascii="Times New Roman"/>
          <w:b w:val="false"/>
          <w:i w:val="false"/>
          <w:color w:val="000000"/>
          <w:sz w:val="28"/>
        </w:rPr>
        <w:t>
                     и реконструкцию объектов
</w:t>
      </w:r>
      <w:r>
        <w:br/>
      </w:r>
      <w:r>
        <w:rPr>
          <w:rFonts w:ascii="Times New Roman"/>
          <w:b w:val="false"/>
          <w:i w:val="false"/>
          <w:color w:val="000000"/>
          <w:sz w:val="28"/>
        </w:rPr>
        <w:t>
                     здравоохранения                        4022600
</w:t>
      </w:r>
      <w:r>
        <w:br/>
      </w:r>
      <w:r>
        <w:rPr>
          <w:rFonts w:ascii="Times New Roman"/>
          <w:b w:val="false"/>
          <w:i w:val="false"/>
          <w:color w:val="000000"/>
          <w:sz w:val="28"/>
        </w:rPr>
        <w:t>
        009          Прикладные научные исследования в
</w:t>
      </w:r>
      <w:r>
        <w:br/>
      </w:r>
      <w:r>
        <w:rPr>
          <w:rFonts w:ascii="Times New Roman"/>
          <w:b w:val="false"/>
          <w:i w:val="false"/>
          <w:color w:val="000000"/>
          <w:sz w:val="28"/>
        </w:rPr>
        <w:t>
                     области здравоохранения                1122695
</w:t>
      </w:r>
      <w:r>
        <w:br/>
      </w:r>
      <w:r>
        <w:rPr>
          <w:rFonts w:ascii="Times New Roman"/>
          <w:b w:val="false"/>
          <w:i w:val="false"/>
          <w:color w:val="000000"/>
          <w:sz w:val="28"/>
        </w:rPr>
        <w:t>
        016          Строительство и реконструкция
</w:t>
      </w:r>
      <w:r>
        <w:br/>
      </w:r>
      <w:r>
        <w:rPr>
          <w:rFonts w:ascii="Times New Roman"/>
          <w:b w:val="false"/>
          <w:i w:val="false"/>
          <w:color w:val="000000"/>
          <w:sz w:val="28"/>
        </w:rPr>
        <w:t>
                     объектов здравоохранения               6838780
</w:t>
      </w:r>
      <w:r>
        <w:br/>
      </w:r>
      <w:r>
        <w:rPr>
          <w:rFonts w:ascii="Times New Roman"/>
          <w:b w:val="false"/>
          <w:i w:val="false"/>
          <w:color w:val="000000"/>
          <w:sz w:val="28"/>
        </w:rPr>
        <w:t>
        017          Судебно-медицинская экспертиза          623056
</w:t>
      </w:r>
      <w:r>
        <w:br/>
      </w:r>
      <w:r>
        <w:rPr>
          <w:rFonts w:ascii="Times New Roman"/>
          <w:b w:val="false"/>
          <w:i w:val="false"/>
          <w:color w:val="000000"/>
          <w:sz w:val="28"/>
        </w:rPr>
        <w:t>
        018          Хранение ценностей исторического
</w:t>
      </w:r>
      <w:r>
        <w:br/>
      </w:r>
      <w:r>
        <w:rPr>
          <w:rFonts w:ascii="Times New Roman"/>
          <w:b w:val="false"/>
          <w:i w:val="false"/>
          <w:color w:val="000000"/>
          <w:sz w:val="28"/>
        </w:rPr>
        <w:t>
                     наследия в области здравоохранения        6110
</w:t>
      </w:r>
      <w:r>
        <w:br/>
      </w:r>
      <w:r>
        <w:rPr>
          <w:rFonts w:ascii="Times New Roman"/>
          <w:b w:val="false"/>
          <w:i w:val="false"/>
          <w:color w:val="000000"/>
          <w:sz w:val="28"/>
        </w:rPr>
        <w:t>
        019          Создание информационных систем
</w:t>
      </w:r>
      <w:r>
        <w:br/>
      </w:r>
      <w:r>
        <w:rPr>
          <w:rFonts w:ascii="Times New Roman"/>
          <w:b w:val="false"/>
          <w:i w:val="false"/>
          <w:color w:val="000000"/>
          <w:sz w:val="28"/>
        </w:rPr>
        <w:t>
                     здравоохранения                          35713
</w:t>
      </w:r>
      <w:r>
        <w:br/>
      </w:r>
      <w:r>
        <w:rPr>
          <w:rFonts w:ascii="Times New Roman"/>
          <w:b w:val="false"/>
          <w:i w:val="false"/>
          <w:color w:val="000000"/>
          <w:sz w:val="28"/>
        </w:rPr>
        <w:t>
        021          Пропаганда здорового образа жизни        24107
</w:t>
      </w:r>
      <w:r>
        <w:br/>
      </w:r>
      <w:r>
        <w:rPr>
          <w:rFonts w:ascii="Times New Roman"/>
          <w:b w:val="false"/>
          <w:i w:val="false"/>
          <w:color w:val="000000"/>
          <w:sz w:val="28"/>
        </w:rPr>
        <w:t>
        022          Анализ и оценка качества
</w:t>
      </w:r>
      <w:r>
        <w:br/>
      </w:r>
      <w:r>
        <w:rPr>
          <w:rFonts w:ascii="Times New Roman"/>
          <w:b w:val="false"/>
          <w:i w:val="false"/>
          <w:color w:val="000000"/>
          <w:sz w:val="28"/>
        </w:rPr>
        <w:t>
                     предоставляемых медицинских услуг       175494
</w:t>
      </w:r>
      <w:r>
        <w:br/>
      </w:r>
      <w:r>
        <w:rPr>
          <w:rFonts w:ascii="Times New Roman"/>
          <w:b w:val="false"/>
          <w:i w:val="false"/>
          <w:color w:val="000000"/>
          <w:sz w:val="28"/>
        </w:rPr>
        <w:t>
        023          Развитие мобильной и телемедицины в
</w:t>
      </w:r>
      <w:r>
        <w:br/>
      </w:r>
      <w:r>
        <w:rPr>
          <w:rFonts w:ascii="Times New Roman"/>
          <w:b w:val="false"/>
          <w:i w:val="false"/>
          <w:color w:val="000000"/>
          <w:sz w:val="28"/>
        </w:rPr>
        <w:t>
                     здравоохранении аульной (сельской)
</w:t>
      </w:r>
      <w:r>
        <w:br/>
      </w:r>
      <w:r>
        <w:rPr>
          <w:rFonts w:ascii="Times New Roman"/>
          <w:b w:val="false"/>
          <w:i w:val="false"/>
          <w:color w:val="000000"/>
          <w:sz w:val="28"/>
        </w:rPr>
        <w:t>
                     местности                               250000
</w:t>
      </w:r>
      <w:r>
        <w:br/>
      </w:r>
      <w:r>
        <w:rPr>
          <w:rFonts w:ascii="Times New Roman"/>
          <w:b w:val="false"/>
          <w:i w:val="false"/>
          <w:color w:val="000000"/>
          <w:sz w:val="28"/>
        </w:rPr>
        <w:t>
        024          Целевые трансферты областному
</w:t>
      </w:r>
      <w:r>
        <w:br/>
      </w:r>
      <w:r>
        <w:rPr>
          <w:rFonts w:ascii="Times New Roman"/>
          <w:b w:val="false"/>
          <w:i w:val="false"/>
          <w:color w:val="000000"/>
          <w:sz w:val="28"/>
        </w:rPr>
        <w:t>
                     бюджету Жамбылской области на
</w:t>
      </w:r>
      <w:r>
        <w:br/>
      </w:r>
      <w:r>
        <w:rPr>
          <w:rFonts w:ascii="Times New Roman"/>
          <w:b w:val="false"/>
          <w:i w:val="false"/>
          <w:color w:val="000000"/>
          <w:sz w:val="28"/>
        </w:rPr>
        <w:t>
                     ремонт объектов здравоохранения          57400
</w:t>
      </w:r>
      <w:r>
        <w:br/>
      </w:r>
      <w:r>
        <w:rPr>
          <w:rFonts w:ascii="Times New Roman"/>
          <w:b w:val="false"/>
          <w:i w:val="false"/>
          <w:color w:val="000000"/>
          <w:sz w:val="28"/>
        </w:rPr>
        <w:t>
        027          Целевые трансферты областным
</w:t>
      </w:r>
      <w:r>
        <w:br/>
      </w:r>
      <w:r>
        <w:rPr>
          <w:rFonts w:ascii="Times New Roman"/>
          <w:b w:val="false"/>
          <w:i w:val="false"/>
          <w:color w:val="000000"/>
          <w:sz w:val="28"/>
        </w:rPr>
        <w:t>
                     бюджетам, бюджетам городов Астаны
</w:t>
      </w:r>
      <w:r>
        <w:br/>
      </w:r>
      <w:r>
        <w:rPr>
          <w:rFonts w:ascii="Times New Roman"/>
          <w:b w:val="false"/>
          <w:i w:val="false"/>
          <w:color w:val="000000"/>
          <w:sz w:val="28"/>
        </w:rPr>
        <w:t>
                     и Алматы на содержание вновь
</w:t>
      </w:r>
      <w:r>
        <w:br/>
      </w:r>
      <w:r>
        <w:rPr>
          <w:rFonts w:ascii="Times New Roman"/>
          <w:b w:val="false"/>
          <w:i w:val="false"/>
          <w:color w:val="000000"/>
          <w:sz w:val="28"/>
        </w:rPr>
        <w:t>
                     вводимых объектов здравоохранения       438887
</w:t>
      </w:r>
      <w:r>
        <w:br/>
      </w:r>
      <w:r>
        <w:rPr>
          <w:rFonts w:ascii="Times New Roman"/>
          <w:b w:val="false"/>
          <w:i w:val="false"/>
          <w:color w:val="000000"/>
          <w:sz w:val="28"/>
        </w:rPr>
        <w:t>
        029          Целевые трансферты областному
</w:t>
      </w:r>
      <w:r>
        <w:br/>
      </w:r>
      <w:r>
        <w:rPr>
          <w:rFonts w:ascii="Times New Roman"/>
          <w:b w:val="false"/>
          <w:i w:val="false"/>
          <w:color w:val="000000"/>
          <w:sz w:val="28"/>
        </w:rPr>
        <w:t>
                     бюджету Кызылординской области для
</w:t>
      </w:r>
      <w:r>
        <w:br/>
      </w:r>
      <w:r>
        <w:rPr>
          <w:rFonts w:ascii="Times New Roman"/>
          <w:b w:val="false"/>
          <w:i w:val="false"/>
          <w:color w:val="000000"/>
          <w:sz w:val="28"/>
        </w:rPr>
        <w:t>
                     оказания гарантированного объема
</w:t>
      </w:r>
      <w:r>
        <w:br/>
      </w:r>
      <w:r>
        <w:rPr>
          <w:rFonts w:ascii="Times New Roman"/>
          <w:b w:val="false"/>
          <w:i w:val="false"/>
          <w:color w:val="000000"/>
          <w:sz w:val="28"/>
        </w:rPr>
        <w:t>
                     бесплатной медицинской помощи
</w:t>
      </w:r>
      <w:r>
        <w:br/>
      </w:r>
      <w:r>
        <w:rPr>
          <w:rFonts w:ascii="Times New Roman"/>
          <w:b w:val="false"/>
          <w:i w:val="false"/>
          <w:color w:val="000000"/>
          <w:sz w:val="28"/>
        </w:rPr>
        <w:t>
                     населению Аральского и Казалинского
</w:t>
      </w:r>
      <w:r>
        <w:br/>
      </w:r>
      <w:r>
        <w:rPr>
          <w:rFonts w:ascii="Times New Roman"/>
          <w:b w:val="false"/>
          <w:i w:val="false"/>
          <w:color w:val="000000"/>
          <w:sz w:val="28"/>
        </w:rPr>
        <w:t>
                     районов                                 122251
</w:t>
      </w:r>
      <w:r>
        <w:br/>
      </w:r>
      <w:r>
        <w:rPr>
          <w:rFonts w:ascii="Times New Roman"/>
          <w:b w:val="false"/>
          <w:i w:val="false"/>
          <w:color w:val="000000"/>
          <w:sz w:val="28"/>
        </w:rPr>
        <w:t>
        032          Целевые инвестиционные трансферты
</w:t>
      </w:r>
      <w:r>
        <w:br/>
      </w:r>
      <w:r>
        <w:rPr>
          <w:rFonts w:ascii="Times New Roman"/>
          <w:b w:val="false"/>
          <w:i w:val="false"/>
          <w:color w:val="000000"/>
          <w:sz w:val="28"/>
        </w:rPr>
        <w:t>
                     бюджету города Алматы для
</w:t>
      </w:r>
      <w:r>
        <w:br/>
      </w:r>
      <w:r>
        <w:rPr>
          <w:rFonts w:ascii="Times New Roman"/>
          <w:b w:val="false"/>
          <w:i w:val="false"/>
          <w:color w:val="000000"/>
          <w:sz w:val="28"/>
        </w:rPr>
        <w:t>
                     сейсмоусиления объектов
</w:t>
      </w:r>
      <w:r>
        <w:br/>
      </w:r>
      <w:r>
        <w:rPr>
          <w:rFonts w:ascii="Times New Roman"/>
          <w:b w:val="false"/>
          <w:i w:val="false"/>
          <w:color w:val="000000"/>
          <w:sz w:val="28"/>
        </w:rPr>
        <w:t>
                     здравоохранения                         500000
</w:t>
      </w:r>
      <w:r>
        <w:br/>
      </w:r>
      <w:r>
        <w:rPr>
          <w:rFonts w:ascii="Times New Roman"/>
          <w:b w:val="false"/>
          <w:i w:val="false"/>
          <w:color w:val="000000"/>
          <w:sz w:val="28"/>
        </w:rPr>
        <w:t>
        033          Целевые трансферты областному
</w:t>
      </w:r>
      <w:r>
        <w:br/>
      </w:r>
      <w:r>
        <w:rPr>
          <w:rFonts w:ascii="Times New Roman"/>
          <w:b w:val="false"/>
          <w:i w:val="false"/>
          <w:color w:val="000000"/>
          <w:sz w:val="28"/>
        </w:rPr>
        <w:t>
                     бюджету Актюбинской области для
</w:t>
      </w:r>
      <w:r>
        <w:br/>
      </w:r>
      <w:r>
        <w:rPr>
          <w:rFonts w:ascii="Times New Roman"/>
          <w:b w:val="false"/>
          <w:i w:val="false"/>
          <w:color w:val="000000"/>
          <w:sz w:val="28"/>
        </w:rPr>
        <w:t>
                     оказания гарантированного объема
</w:t>
      </w:r>
      <w:r>
        <w:br/>
      </w:r>
      <w:r>
        <w:rPr>
          <w:rFonts w:ascii="Times New Roman"/>
          <w:b w:val="false"/>
          <w:i w:val="false"/>
          <w:color w:val="000000"/>
          <w:sz w:val="28"/>
        </w:rPr>
        <w:t>
                     бесплатной медицинской помощи
</w:t>
      </w:r>
      <w:r>
        <w:br/>
      </w:r>
      <w:r>
        <w:rPr>
          <w:rFonts w:ascii="Times New Roman"/>
          <w:b w:val="false"/>
          <w:i w:val="false"/>
          <w:color w:val="000000"/>
          <w:sz w:val="28"/>
        </w:rPr>
        <w:t>
                     населению Шалкарского района             17122
</w:t>
      </w:r>
      <w:r>
        <w:br/>
      </w:r>
      <w:r>
        <w:rPr>
          <w:rFonts w:ascii="Times New Roman"/>
          <w:b w:val="false"/>
          <w:i w:val="false"/>
          <w:color w:val="000000"/>
          <w:sz w:val="28"/>
        </w:rPr>
        <w:t>
        054          Централизованный закуп медицинского
</w:t>
      </w:r>
      <w:r>
        <w:br/>
      </w:r>
      <w:r>
        <w:rPr>
          <w:rFonts w:ascii="Times New Roman"/>
          <w:b w:val="false"/>
          <w:i w:val="false"/>
          <w:color w:val="000000"/>
          <w:sz w:val="28"/>
        </w:rPr>
        <w:t>
                     оборудования для оснащения
</w:t>
      </w:r>
      <w:r>
        <w:br/>
      </w:r>
      <w:r>
        <w:rPr>
          <w:rFonts w:ascii="Times New Roman"/>
          <w:b w:val="false"/>
          <w:i w:val="false"/>
          <w:color w:val="000000"/>
          <w:sz w:val="28"/>
        </w:rPr>
        <w:t>
                     организаций здравоохранения
</w:t>
      </w:r>
      <w:r>
        <w:br/>
      </w:r>
      <w:r>
        <w:rPr>
          <w:rFonts w:ascii="Times New Roman"/>
          <w:b w:val="false"/>
          <w:i w:val="false"/>
          <w:color w:val="000000"/>
          <w:sz w:val="28"/>
        </w:rPr>
        <w:t>
                     на местном уровне                      1138300
</w:t>
      </w:r>
      <w:r>
        <w:br/>
      </w:r>
      <w:r>
        <w:rPr>
          <w:rFonts w:ascii="Times New Roman"/>
          <w:b w:val="false"/>
          <w:i w:val="false"/>
          <w:color w:val="000000"/>
          <w:sz w:val="28"/>
        </w:rPr>
        <w:t>
        104          Борьба с наркоманией и наркобизнесом       623
</w:t>
      </w:r>
      <w:r>
        <w:br/>
      </w:r>
      <w:r>
        <w:rPr>
          <w:rFonts w:ascii="Times New Roman"/>
          <w:b w:val="false"/>
          <w:i w:val="false"/>
          <w:color w:val="000000"/>
          <w:sz w:val="28"/>
        </w:rPr>
        <w:t>
    694              Управление делами Президента
</w:t>
      </w:r>
      <w:r>
        <w:br/>
      </w:r>
      <w:r>
        <w:rPr>
          <w:rFonts w:ascii="Times New Roman"/>
          <w:b w:val="false"/>
          <w:i w:val="false"/>
          <w:color w:val="000000"/>
          <w:sz w:val="28"/>
        </w:rPr>
        <w:t>
                     Республики Казахстан                     24454
</w:t>
      </w:r>
      <w:r>
        <w:br/>
      </w:r>
      <w:r>
        <w:rPr>
          <w:rFonts w:ascii="Times New Roman"/>
          <w:b w:val="false"/>
          <w:i w:val="false"/>
          <w:color w:val="000000"/>
          <w:sz w:val="28"/>
        </w:rPr>
        <w:t>
        005          Техническое и информационное
</w:t>
      </w:r>
      <w:r>
        <w:br/>
      </w:r>
      <w:r>
        <w:rPr>
          <w:rFonts w:ascii="Times New Roman"/>
          <w:b w:val="false"/>
          <w:i w:val="false"/>
          <w:color w:val="000000"/>
          <w:sz w:val="28"/>
        </w:rPr>
        <w:t>
                     обеспечение медицинских организаций      24454
</w:t>
      </w:r>
      <w:r>
        <w:br/>
      </w:r>
      <w:r>
        <w:rPr>
          <w:rFonts w:ascii="Times New Roman"/>
          <w:b w:val="false"/>
          <w:i w:val="false"/>
          <w:color w:val="000000"/>
          <w:sz w:val="28"/>
        </w:rPr>
        <w:t>
06                   Социальное обеспечение и социальная
</w:t>
      </w:r>
      <w:r>
        <w:br/>
      </w:r>
      <w:r>
        <w:rPr>
          <w:rFonts w:ascii="Times New Roman"/>
          <w:b w:val="false"/>
          <w:i w:val="false"/>
          <w:color w:val="000000"/>
          <w:sz w:val="28"/>
        </w:rPr>
        <w:t>
                     помощь                               238595551
</w:t>
      </w:r>
      <w:r>
        <w:br/>
      </w:r>
      <w:r>
        <w:rPr>
          <w:rFonts w:ascii="Times New Roman"/>
          <w:b w:val="false"/>
          <w:i w:val="false"/>
          <w:color w:val="000000"/>
          <w:sz w:val="28"/>
        </w:rPr>
        <w:t>
  01                 Социальное обеспечение               217340631
</w:t>
      </w:r>
      <w:r>
        <w:br/>
      </w:r>
      <w:r>
        <w:rPr>
          <w:rFonts w:ascii="Times New Roman"/>
          <w:b w:val="false"/>
          <w:i w:val="false"/>
          <w:color w:val="000000"/>
          <w:sz w:val="28"/>
        </w:rPr>
        <w:t>
    213              Министерство труда и социальной
</w:t>
      </w:r>
      <w:r>
        <w:br/>
      </w:r>
      <w:r>
        <w:rPr>
          <w:rFonts w:ascii="Times New Roman"/>
          <w:b w:val="false"/>
          <w:i w:val="false"/>
          <w:color w:val="000000"/>
          <w:sz w:val="28"/>
        </w:rPr>
        <w:t>
                     защиты населения Республики
</w:t>
      </w:r>
      <w:r>
        <w:br/>
      </w:r>
      <w:r>
        <w:rPr>
          <w:rFonts w:ascii="Times New Roman"/>
          <w:b w:val="false"/>
          <w:i w:val="false"/>
          <w:color w:val="000000"/>
          <w:sz w:val="28"/>
        </w:rPr>
        <w:t>
                     Казахстан                            217095949
</w:t>
      </w:r>
      <w:r>
        <w:br/>
      </w:r>
      <w:r>
        <w:rPr>
          <w:rFonts w:ascii="Times New Roman"/>
          <w:b w:val="false"/>
          <w:i w:val="false"/>
          <w:color w:val="000000"/>
          <w:sz w:val="28"/>
        </w:rPr>
        <w:t>
        002          Пенсионная программа                 171212599
</w:t>
      </w:r>
      <w:r>
        <w:br/>
      </w:r>
      <w:r>
        <w:rPr>
          <w:rFonts w:ascii="Times New Roman"/>
          <w:b w:val="false"/>
          <w:i w:val="false"/>
          <w:color w:val="000000"/>
          <w:sz w:val="28"/>
        </w:rPr>
        <w:t>
           100       Выплаты солидарных пенсий            170560599
</w:t>
      </w:r>
      <w:r>
        <w:br/>
      </w:r>
      <w:r>
        <w:rPr>
          <w:rFonts w:ascii="Times New Roman"/>
          <w:b w:val="false"/>
          <w:i w:val="false"/>
          <w:color w:val="000000"/>
          <w:sz w:val="28"/>
        </w:rPr>
        <w:t>
           101       Надбавки к пенсиям граждан,
</w:t>
      </w:r>
      <w:r>
        <w:br/>
      </w:r>
      <w:r>
        <w:rPr>
          <w:rFonts w:ascii="Times New Roman"/>
          <w:b w:val="false"/>
          <w:i w:val="false"/>
          <w:color w:val="000000"/>
          <w:sz w:val="28"/>
        </w:rPr>
        <w:t>
                     пострадавших вследствие ядерных
</w:t>
      </w:r>
      <w:r>
        <w:br/>
      </w:r>
      <w:r>
        <w:rPr>
          <w:rFonts w:ascii="Times New Roman"/>
          <w:b w:val="false"/>
          <w:i w:val="false"/>
          <w:color w:val="000000"/>
          <w:sz w:val="28"/>
        </w:rPr>
        <w:t>
                     испытаний на Семипалатинском
</w:t>
      </w:r>
      <w:r>
        <w:br/>
      </w:r>
      <w:r>
        <w:rPr>
          <w:rFonts w:ascii="Times New Roman"/>
          <w:b w:val="false"/>
          <w:i w:val="false"/>
          <w:color w:val="000000"/>
          <w:sz w:val="28"/>
        </w:rPr>
        <w:t>
                     испытательном ядерном полигоне          652000
</w:t>
      </w:r>
      <w:r>
        <w:br/>
      </w:r>
      <w:r>
        <w:rPr>
          <w:rFonts w:ascii="Times New Roman"/>
          <w:b w:val="false"/>
          <w:i w:val="false"/>
          <w:color w:val="000000"/>
          <w:sz w:val="28"/>
        </w:rPr>
        <w:t>
        003          Государственные социальные пособия    38921349
</w:t>
      </w:r>
      <w:r>
        <w:br/>
      </w:r>
      <w:r>
        <w:rPr>
          <w:rFonts w:ascii="Times New Roman"/>
          <w:b w:val="false"/>
          <w:i w:val="false"/>
          <w:color w:val="000000"/>
          <w:sz w:val="28"/>
        </w:rPr>
        <w:t>
           100       По инвалидности                       21967923
</w:t>
      </w:r>
      <w:r>
        <w:br/>
      </w:r>
      <w:r>
        <w:rPr>
          <w:rFonts w:ascii="Times New Roman"/>
          <w:b w:val="false"/>
          <w:i w:val="false"/>
          <w:color w:val="000000"/>
          <w:sz w:val="28"/>
        </w:rPr>
        <w:t>
           101       По случаю потери кормильца            16445851
</w:t>
      </w:r>
      <w:r>
        <w:br/>
      </w:r>
      <w:r>
        <w:rPr>
          <w:rFonts w:ascii="Times New Roman"/>
          <w:b w:val="false"/>
          <w:i w:val="false"/>
          <w:color w:val="000000"/>
          <w:sz w:val="28"/>
        </w:rPr>
        <w:t>
           102       По возрасту                             507575
</w:t>
      </w:r>
      <w:r>
        <w:br/>
      </w:r>
      <w:r>
        <w:rPr>
          <w:rFonts w:ascii="Times New Roman"/>
          <w:b w:val="false"/>
          <w:i w:val="false"/>
          <w:color w:val="000000"/>
          <w:sz w:val="28"/>
        </w:rPr>
        <w:t>
        004          Специальные государственные пособия    5576090
</w:t>
      </w:r>
      <w:r>
        <w:br/>
      </w:r>
      <w:r>
        <w:rPr>
          <w:rFonts w:ascii="Times New Roman"/>
          <w:b w:val="false"/>
          <w:i w:val="false"/>
          <w:color w:val="000000"/>
          <w:sz w:val="28"/>
        </w:rPr>
        <w:t>
           100       Инвалиды ВОВ                           1213631
</w:t>
      </w:r>
      <w:r>
        <w:br/>
      </w:r>
      <w:r>
        <w:rPr>
          <w:rFonts w:ascii="Times New Roman"/>
          <w:b w:val="false"/>
          <w:i w:val="false"/>
          <w:color w:val="000000"/>
          <w:sz w:val="28"/>
        </w:rPr>
        <w:t>
           101       Участники ВОВ                          1915026
</w:t>
      </w:r>
      <w:r>
        <w:br/>
      </w:r>
      <w:r>
        <w:rPr>
          <w:rFonts w:ascii="Times New Roman"/>
          <w:b w:val="false"/>
          <w:i w:val="false"/>
          <w:color w:val="000000"/>
          <w:sz w:val="28"/>
        </w:rPr>
        <w:t>
           102       Лица, приравненные к инвалидам ВОВ     1191504
</w:t>
      </w:r>
      <w:r>
        <w:br/>
      </w:r>
      <w:r>
        <w:rPr>
          <w:rFonts w:ascii="Times New Roman"/>
          <w:b w:val="false"/>
          <w:i w:val="false"/>
          <w:color w:val="000000"/>
          <w:sz w:val="28"/>
        </w:rPr>
        <w:t>
           103       Лица, приравненные к участникам ВОВ     738330
</w:t>
      </w:r>
      <w:r>
        <w:br/>
      </w:r>
      <w:r>
        <w:rPr>
          <w:rFonts w:ascii="Times New Roman"/>
          <w:b w:val="false"/>
          <w:i w:val="false"/>
          <w:color w:val="000000"/>
          <w:sz w:val="28"/>
        </w:rPr>
        <w:t>
           104       Вдовы воинов, погибших в ВОВ            154833
</w:t>
      </w:r>
      <w:r>
        <w:br/>
      </w:r>
      <w:r>
        <w:rPr>
          <w:rFonts w:ascii="Times New Roman"/>
          <w:b w:val="false"/>
          <w:i w:val="false"/>
          <w:color w:val="000000"/>
          <w:sz w:val="28"/>
        </w:rPr>
        <w:t>
           105       Жены (мужья) умерших инвалидов ВОВ      324554
</w:t>
      </w:r>
      <w:r>
        <w:br/>
      </w:r>
      <w:r>
        <w:rPr>
          <w:rFonts w:ascii="Times New Roman"/>
          <w:b w:val="false"/>
          <w:i w:val="false"/>
          <w:color w:val="000000"/>
          <w:sz w:val="28"/>
        </w:rPr>
        <w:t>
           106       Герои Советского Союза, Герои
</w:t>
      </w:r>
      <w:r>
        <w:br/>
      </w:r>
      <w:r>
        <w:rPr>
          <w:rFonts w:ascii="Times New Roman"/>
          <w:b w:val="false"/>
          <w:i w:val="false"/>
          <w:color w:val="000000"/>
          <w:sz w:val="28"/>
        </w:rPr>
        <w:t>
                     Социалистического труда, кавалеры
</w:t>
      </w:r>
      <w:r>
        <w:br/>
      </w:r>
      <w:r>
        <w:rPr>
          <w:rFonts w:ascii="Times New Roman"/>
          <w:b w:val="false"/>
          <w:i w:val="false"/>
          <w:color w:val="000000"/>
          <w:sz w:val="28"/>
        </w:rPr>
        <w:t>
                     орденов Славы трех степеней, Трудовой
</w:t>
      </w:r>
      <w:r>
        <w:br/>
      </w:r>
      <w:r>
        <w:rPr>
          <w:rFonts w:ascii="Times New Roman"/>
          <w:b w:val="false"/>
          <w:i w:val="false"/>
          <w:color w:val="000000"/>
          <w:sz w:val="28"/>
        </w:rPr>
        <w:t>
                     Славы трех степеней                      38212
</w:t>
      </w:r>
      <w:r>
        <w:br/>
      </w:r>
      <w:r>
        <w:rPr>
          <w:rFonts w:ascii="Times New Roman"/>
          <w:b w:val="false"/>
          <w:i w:val="false"/>
          <w:color w:val="000000"/>
          <w:sz w:val="28"/>
        </w:rPr>
        <w:t>
        006          Государственные специальные пособия
</w:t>
      </w:r>
      <w:r>
        <w:br/>
      </w:r>
      <w:r>
        <w:rPr>
          <w:rFonts w:ascii="Times New Roman"/>
          <w:b w:val="false"/>
          <w:i w:val="false"/>
          <w:color w:val="000000"/>
          <w:sz w:val="28"/>
        </w:rPr>
        <w:t>
                     лицам, работавшим на подземных и
</w:t>
      </w:r>
      <w:r>
        <w:br/>
      </w:r>
      <w:r>
        <w:rPr>
          <w:rFonts w:ascii="Times New Roman"/>
          <w:b w:val="false"/>
          <w:i w:val="false"/>
          <w:color w:val="000000"/>
          <w:sz w:val="28"/>
        </w:rPr>
        <w:t>
                     открытых горных работах, на работах
</w:t>
      </w:r>
      <w:r>
        <w:br/>
      </w:r>
      <w:r>
        <w:rPr>
          <w:rFonts w:ascii="Times New Roman"/>
          <w:b w:val="false"/>
          <w:i w:val="false"/>
          <w:color w:val="000000"/>
          <w:sz w:val="28"/>
        </w:rPr>
        <w:t>
                     с особо вредными и особо тяжелыми
</w:t>
      </w:r>
      <w:r>
        <w:br/>
      </w:r>
      <w:r>
        <w:rPr>
          <w:rFonts w:ascii="Times New Roman"/>
          <w:b w:val="false"/>
          <w:i w:val="false"/>
          <w:color w:val="000000"/>
          <w:sz w:val="28"/>
        </w:rPr>
        <w:t>
                     условиями труда                        1385911
</w:t>
      </w:r>
      <w:r>
        <w:br/>
      </w:r>
      <w:r>
        <w:rPr>
          <w:rFonts w:ascii="Times New Roman"/>
          <w:b w:val="false"/>
          <w:i w:val="false"/>
          <w:color w:val="000000"/>
          <w:sz w:val="28"/>
        </w:rPr>
        <w:t>
    225              Министерство образования и науки
</w:t>
      </w:r>
      <w:r>
        <w:br/>
      </w:r>
      <w:r>
        <w:rPr>
          <w:rFonts w:ascii="Times New Roman"/>
          <w:b w:val="false"/>
          <w:i w:val="false"/>
          <w:color w:val="000000"/>
          <w:sz w:val="28"/>
        </w:rPr>
        <w:t>
                     Республики Казахстан                    244682
</w:t>
      </w:r>
      <w:r>
        <w:br/>
      </w:r>
      <w:r>
        <w:rPr>
          <w:rFonts w:ascii="Times New Roman"/>
          <w:b w:val="false"/>
          <w:i w:val="false"/>
          <w:color w:val="000000"/>
          <w:sz w:val="28"/>
        </w:rPr>
        <w:t>
        030          Целевые трансферты областным
</w:t>
      </w:r>
      <w:r>
        <w:br/>
      </w:r>
      <w:r>
        <w:rPr>
          <w:rFonts w:ascii="Times New Roman"/>
          <w:b w:val="false"/>
          <w:i w:val="false"/>
          <w:color w:val="000000"/>
          <w:sz w:val="28"/>
        </w:rPr>
        <w:t>
                     бюджетам, бюджетам городов Астаны и
</w:t>
      </w:r>
      <w:r>
        <w:br/>
      </w:r>
      <w:r>
        <w:rPr>
          <w:rFonts w:ascii="Times New Roman"/>
          <w:b w:val="false"/>
          <w:i w:val="false"/>
          <w:color w:val="000000"/>
          <w:sz w:val="28"/>
        </w:rPr>
        <w:t>
                     Алматы на выплату денежных средств
</w:t>
      </w:r>
      <w:r>
        <w:br/>
      </w:r>
      <w:r>
        <w:rPr>
          <w:rFonts w:ascii="Times New Roman"/>
          <w:b w:val="false"/>
          <w:i w:val="false"/>
          <w:color w:val="000000"/>
          <w:sz w:val="28"/>
        </w:rPr>
        <w:t>
                     на содержание ребенка (детей),
</w:t>
      </w:r>
      <w:r>
        <w:br/>
      </w:r>
      <w:r>
        <w:rPr>
          <w:rFonts w:ascii="Times New Roman"/>
          <w:b w:val="false"/>
          <w:i w:val="false"/>
          <w:color w:val="000000"/>
          <w:sz w:val="28"/>
        </w:rPr>
        <w:t>
                     переданного (переданных) патронатным
</w:t>
      </w:r>
      <w:r>
        <w:br/>
      </w:r>
      <w:r>
        <w:rPr>
          <w:rFonts w:ascii="Times New Roman"/>
          <w:b w:val="false"/>
          <w:i w:val="false"/>
          <w:color w:val="000000"/>
          <w:sz w:val="28"/>
        </w:rPr>
        <w:t>
                     воспитателям                            244682
</w:t>
      </w:r>
      <w:r>
        <w:br/>
      </w:r>
      <w:r>
        <w:rPr>
          <w:rFonts w:ascii="Times New Roman"/>
          <w:b w:val="false"/>
          <w:i w:val="false"/>
          <w:color w:val="000000"/>
          <w:sz w:val="28"/>
        </w:rPr>
        <w:t>
  02                 Социальная помощь                      7325791
</w:t>
      </w:r>
      <w:r>
        <w:br/>
      </w:r>
      <w:r>
        <w:rPr>
          <w:rFonts w:ascii="Times New Roman"/>
          <w:b w:val="false"/>
          <w:i w:val="false"/>
          <w:color w:val="000000"/>
          <w:sz w:val="28"/>
        </w:rPr>
        <w:t>
    213              Министерство труда и социальной
</w:t>
      </w:r>
      <w:r>
        <w:br/>
      </w:r>
      <w:r>
        <w:rPr>
          <w:rFonts w:ascii="Times New Roman"/>
          <w:b w:val="false"/>
          <w:i w:val="false"/>
          <w:color w:val="000000"/>
          <w:sz w:val="28"/>
        </w:rPr>
        <w:t>
                     защиты населения Республики
</w:t>
      </w:r>
      <w:r>
        <w:br/>
      </w:r>
      <w:r>
        <w:rPr>
          <w:rFonts w:ascii="Times New Roman"/>
          <w:b w:val="false"/>
          <w:i w:val="false"/>
          <w:color w:val="000000"/>
          <w:sz w:val="28"/>
        </w:rPr>
        <w:t>
                     Казахстан                              6736842
</w:t>
      </w:r>
      <w:r>
        <w:br/>
      </w:r>
      <w:r>
        <w:rPr>
          <w:rFonts w:ascii="Times New Roman"/>
          <w:b w:val="false"/>
          <w:i w:val="false"/>
          <w:color w:val="000000"/>
          <w:sz w:val="28"/>
        </w:rPr>
        <w:t>
        005          Пособие на погребение                  1624167
</w:t>
      </w:r>
      <w:r>
        <w:br/>
      </w:r>
      <w:r>
        <w:rPr>
          <w:rFonts w:ascii="Times New Roman"/>
          <w:b w:val="false"/>
          <w:i w:val="false"/>
          <w:color w:val="000000"/>
          <w:sz w:val="28"/>
        </w:rPr>
        <w:t>
           100       Пособие на погребение пенсионеров,
</w:t>
      </w:r>
      <w:r>
        <w:br/>
      </w:r>
      <w:r>
        <w:rPr>
          <w:rFonts w:ascii="Times New Roman"/>
          <w:b w:val="false"/>
          <w:i w:val="false"/>
          <w:color w:val="000000"/>
          <w:sz w:val="28"/>
        </w:rPr>
        <w:t>
                     участников и инвалидов ВОВ             1282492
</w:t>
      </w:r>
      <w:r>
        <w:br/>
      </w:r>
      <w:r>
        <w:rPr>
          <w:rFonts w:ascii="Times New Roman"/>
          <w:b w:val="false"/>
          <w:i w:val="false"/>
          <w:color w:val="000000"/>
          <w:sz w:val="28"/>
        </w:rPr>
        <w:t>
           101       Пособие на погребение получателей
</w:t>
      </w:r>
      <w:r>
        <w:br/>
      </w:r>
      <w:r>
        <w:rPr>
          <w:rFonts w:ascii="Times New Roman"/>
          <w:b w:val="false"/>
          <w:i w:val="false"/>
          <w:color w:val="000000"/>
          <w:sz w:val="28"/>
        </w:rPr>
        <w:t>
                     государственных социальных пособий
</w:t>
      </w:r>
      <w:r>
        <w:br/>
      </w:r>
      <w:r>
        <w:rPr>
          <w:rFonts w:ascii="Times New Roman"/>
          <w:b w:val="false"/>
          <w:i w:val="false"/>
          <w:color w:val="000000"/>
          <w:sz w:val="28"/>
        </w:rPr>
        <w:t>
                     и государственных специальных
</w:t>
      </w:r>
      <w:r>
        <w:br/>
      </w:r>
      <w:r>
        <w:rPr>
          <w:rFonts w:ascii="Times New Roman"/>
          <w:b w:val="false"/>
          <w:i w:val="false"/>
          <w:color w:val="000000"/>
          <w:sz w:val="28"/>
        </w:rPr>
        <w:t>
                     пособий, работавших на подземных и
</w:t>
      </w:r>
      <w:r>
        <w:br/>
      </w:r>
      <w:r>
        <w:rPr>
          <w:rFonts w:ascii="Times New Roman"/>
          <w:b w:val="false"/>
          <w:i w:val="false"/>
          <w:color w:val="000000"/>
          <w:sz w:val="28"/>
        </w:rPr>
        <w:t>
                     открытых горных работах, на работах
</w:t>
      </w:r>
      <w:r>
        <w:br/>
      </w:r>
      <w:r>
        <w:rPr>
          <w:rFonts w:ascii="Times New Roman"/>
          <w:b w:val="false"/>
          <w:i w:val="false"/>
          <w:color w:val="000000"/>
          <w:sz w:val="28"/>
        </w:rPr>
        <w:t>
                     с особо вредными и особо тяжелыми
</w:t>
      </w:r>
      <w:r>
        <w:br/>
      </w:r>
      <w:r>
        <w:rPr>
          <w:rFonts w:ascii="Times New Roman"/>
          <w:b w:val="false"/>
          <w:i w:val="false"/>
          <w:color w:val="000000"/>
          <w:sz w:val="28"/>
        </w:rPr>
        <w:t>
                     условиями труда                         341675
</w:t>
      </w:r>
      <w:r>
        <w:br/>
      </w:r>
      <w:r>
        <w:rPr>
          <w:rFonts w:ascii="Times New Roman"/>
          <w:b w:val="false"/>
          <w:i w:val="false"/>
          <w:color w:val="000000"/>
          <w:sz w:val="28"/>
        </w:rPr>
        <w:t>
        007          Единовременные государственные
</w:t>
      </w:r>
      <w:r>
        <w:br/>
      </w:r>
      <w:r>
        <w:rPr>
          <w:rFonts w:ascii="Times New Roman"/>
          <w:b w:val="false"/>
          <w:i w:val="false"/>
          <w:color w:val="000000"/>
          <w:sz w:val="28"/>
        </w:rPr>
        <w:t>
                     пособия в связи с рождением ребенка    3080948
</w:t>
      </w:r>
      <w:r>
        <w:br/>
      </w:r>
      <w:r>
        <w:rPr>
          <w:rFonts w:ascii="Times New Roman"/>
          <w:b w:val="false"/>
          <w:i w:val="false"/>
          <w:color w:val="000000"/>
          <w:sz w:val="28"/>
        </w:rPr>
        <w:t>
        008          Единовременные государственные
</w:t>
      </w:r>
      <w:r>
        <w:br/>
      </w:r>
      <w:r>
        <w:rPr>
          <w:rFonts w:ascii="Times New Roman"/>
          <w:b w:val="false"/>
          <w:i w:val="false"/>
          <w:color w:val="000000"/>
          <w:sz w:val="28"/>
        </w:rPr>
        <w:t>
                     денежные компенсации пенсионерам,
</w:t>
      </w:r>
      <w:r>
        <w:br/>
      </w:r>
      <w:r>
        <w:rPr>
          <w:rFonts w:ascii="Times New Roman"/>
          <w:b w:val="false"/>
          <w:i w:val="false"/>
          <w:color w:val="000000"/>
          <w:sz w:val="28"/>
        </w:rPr>
        <w:t>
                     получателям государственных
</w:t>
      </w:r>
      <w:r>
        <w:br/>
      </w:r>
      <w:r>
        <w:rPr>
          <w:rFonts w:ascii="Times New Roman"/>
          <w:b w:val="false"/>
          <w:i w:val="false"/>
          <w:color w:val="000000"/>
          <w:sz w:val="28"/>
        </w:rPr>
        <w:t>
                     социальных пособий, пострадавшим
</w:t>
      </w:r>
      <w:r>
        <w:br/>
      </w:r>
      <w:r>
        <w:rPr>
          <w:rFonts w:ascii="Times New Roman"/>
          <w:b w:val="false"/>
          <w:i w:val="false"/>
          <w:color w:val="000000"/>
          <w:sz w:val="28"/>
        </w:rPr>
        <w:t>
                     вследствие ядерных испытаний на
</w:t>
      </w:r>
      <w:r>
        <w:br/>
      </w:r>
      <w:r>
        <w:rPr>
          <w:rFonts w:ascii="Times New Roman"/>
          <w:b w:val="false"/>
          <w:i w:val="false"/>
          <w:color w:val="000000"/>
          <w:sz w:val="28"/>
        </w:rPr>
        <w:t>
                     Семипалатинском ядерном полигоне        197077
</w:t>
      </w:r>
      <w:r>
        <w:br/>
      </w:r>
      <w:r>
        <w:rPr>
          <w:rFonts w:ascii="Times New Roman"/>
          <w:b w:val="false"/>
          <w:i w:val="false"/>
          <w:color w:val="000000"/>
          <w:sz w:val="28"/>
        </w:rPr>
        <w:t>
        009          Реабилитация и социальная защита
</w:t>
      </w:r>
      <w:r>
        <w:br/>
      </w:r>
      <w:r>
        <w:rPr>
          <w:rFonts w:ascii="Times New Roman"/>
          <w:b w:val="false"/>
          <w:i w:val="false"/>
          <w:color w:val="000000"/>
          <w:sz w:val="28"/>
        </w:rPr>
        <w:t>
                     инвалидов и ветеранов                   778795
</w:t>
      </w:r>
      <w:r>
        <w:br/>
      </w:r>
      <w:r>
        <w:rPr>
          <w:rFonts w:ascii="Times New Roman"/>
          <w:b w:val="false"/>
          <w:i w:val="false"/>
          <w:color w:val="000000"/>
          <w:sz w:val="28"/>
        </w:rPr>
        <w:t>
           100       Предоставление медицинских услуг
</w:t>
      </w:r>
      <w:r>
        <w:br/>
      </w:r>
      <w:r>
        <w:rPr>
          <w:rFonts w:ascii="Times New Roman"/>
          <w:b w:val="false"/>
          <w:i w:val="false"/>
          <w:color w:val="000000"/>
          <w:sz w:val="28"/>
        </w:rPr>
        <w:t>
                     по протезированию и обеспечение
</w:t>
      </w:r>
      <w:r>
        <w:br/>
      </w:r>
      <w:r>
        <w:rPr>
          <w:rFonts w:ascii="Times New Roman"/>
          <w:b w:val="false"/>
          <w:i w:val="false"/>
          <w:color w:val="000000"/>
          <w:sz w:val="28"/>
        </w:rPr>
        <w:t>
                     протезно-ортопедическими изделиями      436261
</w:t>
      </w:r>
      <w:r>
        <w:br/>
      </w:r>
      <w:r>
        <w:rPr>
          <w:rFonts w:ascii="Times New Roman"/>
          <w:b w:val="false"/>
          <w:i w:val="false"/>
          <w:color w:val="000000"/>
          <w:sz w:val="28"/>
        </w:rPr>
        <w:t>
           101       Обеспечение сурдосредствами и
</w:t>
      </w:r>
      <w:r>
        <w:br/>
      </w:r>
      <w:r>
        <w:rPr>
          <w:rFonts w:ascii="Times New Roman"/>
          <w:b w:val="false"/>
          <w:i w:val="false"/>
          <w:color w:val="000000"/>
          <w:sz w:val="28"/>
        </w:rPr>
        <w:t>
                     сурдопомощью инвалидов                  235672
</w:t>
      </w:r>
      <w:r>
        <w:br/>
      </w:r>
      <w:r>
        <w:rPr>
          <w:rFonts w:ascii="Times New Roman"/>
          <w:b w:val="false"/>
          <w:i w:val="false"/>
          <w:color w:val="000000"/>
          <w:sz w:val="28"/>
        </w:rPr>
        <w:t>
           102       Обеспечение тифлосредствами
</w:t>
      </w:r>
      <w:r>
        <w:br/>
      </w:r>
      <w:r>
        <w:rPr>
          <w:rFonts w:ascii="Times New Roman"/>
          <w:b w:val="false"/>
          <w:i w:val="false"/>
          <w:color w:val="000000"/>
          <w:sz w:val="28"/>
        </w:rPr>
        <w:t>
                     инвалидов                                36000
</w:t>
      </w:r>
      <w:r>
        <w:br/>
      </w:r>
      <w:r>
        <w:rPr>
          <w:rFonts w:ascii="Times New Roman"/>
          <w:b w:val="false"/>
          <w:i w:val="false"/>
          <w:color w:val="000000"/>
          <w:sz w:val="28"/>
        </w:rPr>
        <w:t>
           103       Реабилитация инвалидов и ветеранов       70862
</w:t>
      </w:r>
      <w:r>
        <w:br/>
      </w:r>
      <w:r>
        <w:rPr>
          <w:rFonts w:ascii="Times New Roman"/>
          <w:b w:val="false"/>
          <w:i w:val="false"/>
          <w:color w:val="000000"/>
          <w:sz w:val="28"/>
        </w:rPr>
        <w:t>
        010          Единовременная денежная компенсация
</w:t>
      </w:r>
      <w:r>
        <w:br/>
      </w:r>
      <w:r>
        <w:rPr>
          <w:rFonts w:ascii="Times New Roman"/>
          <w:b w:val="false"/>
          <w:i w:val="false"/>
          <w:color w:val="000000"/>
          <w:sz w:val="28"/>
        </w:rPr>
        <w:t>
                     реабилитированным гражданам-жертвам
</w:t>
      </w:r>
      <w:r>
        <w:br/>
      </w:r>
      <w:r>
        <w:rPr>
          <w:rFonts w:ascii="Times New Roman"/>
          <w:b w:val="false"/>
          <w:i w:val="false"/>
          <w:color w:val="000000"/>
          <w:sz w:val="28"/>
        </w:rPr>
        <w:t>
                     массовых политических репрессий         854119
</w:t>
      </w:r>
      <w:r>
        <w:br/>
      </w:r>
      <w:r>
        <w:rPr>
          <w:rFonts w:ascii="Times New Roman"/>
          <w:b w:val="false"/>
          <w:i w:val="false"/>
          <w:color w:val="000000"/>
          <w:sz w:val="28"/>
        </w:rPr>
        <w:t>
        011          Единовременные выплаты родителям,
</w:t>
      </w:r>
      <w:r>
        <w:br/>
      </w:r>
      <w:r>
        <w:rPr>
          <w:rFonts w:ascii="Times New Roman"/>
          <w:b w:val="false"/>
          <w:i w:val="false"/>
          <w:color w:val="000000"/>
          <w:sz w:val="28"/>
        </w:rPr>
        <w:t>
                     усыновителям, опекунам погибших,
</w:t>
      </w:r>
      <w:r>
        <w:br/>
      </w:r>
      <w:r>
        <w:rPr>
          <w:rFonts w:ascii="Times New Roman"/>
          <w:b w:val="false"/>
          <w:i w:val="false"/>
          <w:color w:val="000000"/>
          <w:sz w:val="28"/>
        </w:rPr>
        <w:t>
                     умерших военнослужащих                    1736
</w:t>
      </w:r>
      <w:r>
        <w:br/>
      </w:r>
      <w:r>
        <w:rPr>
          <w:rFonts w:ascii="Times New Roman"/>
          <w:b w:val="false"/>
          <w:i w:val="false"/>
          <w:color w:val="000000"/>
          <w:sz w:val="28"/>
        </w:rPr>
        <w:t>
        019          Целевые трансферты областному
</w:t>
      </w:r>
      <w:r>
        <w:br/>
      </w:r>
      <w:r>
        <w:rPr>
          <w:rFonts w:ascii="Times New Roman"/>
          <w:b w:val="false"/>
          <w:i w:val="false"/>
          <w:color w:val="000000"/>
          <w:sz w:val="28"/>
        </w:rPr>
        <w:t>
                     бюджету Кызылординской области для
</w:t>
      </w:r>
      <w:r>
        <w:br/>
      </w:r>
      <w:r>
        <w:rPr>
          <w:rFonts w:ascii="Times New Roman"/>
          <w:b w:val="false"/>
          <w:i w:val="false"/>
          <w:color w:val="000000"/>
          <w:sz w:val="28"/>
        </w:rPr>
        <w:t>
                     оказания государственной адресной
</w:t>
      </w:r>
      <w:r>
        <w:br/>
      </w:r>
      <w:r>
        <w:rPr>
          <w:rFonts w:ascii="Times New Roman"/>
          <w:b w:val="false"/>
          <w:i w:val="false"/>
          <w:color w:val="000000"/>
          <w:sz w:val="28"/>
        </w:rPr>
        <w:t>
                     социальной помощи населению
</w:t>
      </w:r>
      <w:r>
        <w:br/>
      </w:r>
      <w:r>
        <w:rPr>
          <w:rFonts w:ascii="Times New Roman"/>
          <w:b w:val="false"/>
          <w:i w:val="false"/>
          <w:color w:val="000000"/>
          <w:sz w:val="28"/>
        </w:rPr>
        <w:t>
                     Аральского и Казалинского районов       156800
</w:t>
      </w:r>
      <w:r>
        <w:br/>
      </w:r>
      <w:r>
        <w:rPr>
          <w:rFonts w:ascii="Times New Roman"/>
          <w:b w:val="false"/>
          <w:i w:val="false"/>
          <w:color w:val="000000"/>
          <w:sz w:val="28"/>
        </w:rPr>
        <w:t>
        021          Целевые трансферты областному
</w:t>
      </w:r>
      <w:r>
        <w:br/>
      </w:r>
      <w:r>
        <w:rPr>
          <w:rFonts w:ascii="Times New Roman"/>
          <w:b w:val="false"/>
          <w:i w:val="false"/>
          <w:color w:val="000000"/>
          <w:sz w:val="28"/>
        </w:rPr>
        <w:t>
                     бюджету Актюбинской области для
</w:t>
      </w:r>
      <w:r>
        <w:br/>
      </w:r>
      <w:r>
        <w:rPr>
          <w:rFonts w:ascii="Times New Roman"/>
          <w:b w:val="false"/>
          <w:i w:val="false"/>
          <w:color w:val="000000"/>
          <w:sz w:val="28"/>
        </w:rPr>
        <w:t>
                     оказания государственной адресной
</w:t>
      </w:r>
      <w:r>
        <w:br/>
      </w:r>
      <w:r>
        <w:rPr>
          <w:rFonts w:ascii="Times New Roman"/>
          <w:b w:val="false"/>
          <w:i w:val="false"/>
          <w:color w:val="000000"/>
          <w:sz w:val="28"/>
        </w:rPr>
        <w:t>
                     социальной помощи населению
</w:t>
      </w:r>
      <w:r>
        <w:br/>
      </w:r>
      <w:r>
        <w:rPr>
          <w:rFonts w:ascii="Times New Roman"/>
          <w:b w:val="false"/>
          <w:i w:val="false"/>
          <w:color w:val="000000"/>
          <w:sz w:val="28"/>
        </w:rPr>
        <w:t>
                     Шалкарского района                       43200
</w:t>
      </w:r>
      <w:r>
        <w:br/>
      </w:r>
      <w:r>
        <w:rPr>
          <w:rFonts w:ascii="Times New Roman"/>
          <w:b w:val="false"/>
          <w:i w:val="false"/>
          <w:color w:val="000000"/>
          <w:sz w:val="28"/>
        </w:rPr>
        <w:t>
    225              Министерство образования и науки
</w:t>
      </w:r>
      <w:r>
        <w:br/>
      </w:r>
      <w:r>
        <w:rPr>
          <w:rFonts w:ascii="Times New Roman"/>
          <w:b w:val="false"/>
          <w:i w:val="false"/>
          <w:color w:val="000000"/>
          <w:sz w:val="28"/>
        </w:rPr>
        <w:t>
                     Республики Казахстан                    112165
</w:t>
      </w:r>
      <w:r>
        <w:br/>
      </w:r>
      <w:r>
        <w:rPr>
          <w:rFonts w:ascii="Times New Roman"/>
          <w:b w:val="false"/>
          <w:i w:val="false"/>
          <w:color w:val="000000"/>
          <w:sz w:val="28"/>
        </w:rPr>
        <w:t>
        026          Целевые трансферты областным
</w:t>
      </w:r>
      <w:r>
        <w:br/>
      </w:r>
      <w:r>
        <w:rPr>
          <w:rFonts w:ascii="Times New Roman"/>
          <w:b w:val="false"/>
          <w:i w:val="false"/>
          <w:color w:val="000000"/>
          <w:sz w:val="28"/>
        </w:rPr>
        <w:t>
                     бюджетам, бюджетам городов Астаны и
</w:t>
      </w:r>
      <w:r>
        <w:br/>
      </w:r>
      <w:r>
        <w:rPr>
          <w:rFonts w:ascii="Times New Roman"/>
          <w:b w:val="false"/>
          <w:i w:val="false"/>
          <w:color w:val="000000"/>
          <w:sz w:val="28"/>
        </w:rPr>
        <w:t>
                     Алматы на обеспечение сурдо- и
</w:t>
      </w:r>
      <w:r>
        <w:br/>
      </w:r>
      <w:r>
        <w:rPr>
          <w:rFonts w:ascii="Times New Roman"/>
          <w:b w:val="false"/>
          <w:i w:val="false"/>
          <w:color w:val="000000"/>
          <w:sz w:val="28"/>
        </w:rPr>
        <w:t>
                     тифлосредствами детей-инвалидов,
</w:t>
      </w:r>
      <w:r>
        <w:br/>
      </w:r>
      <w:r>
        <w:rPr>
          <w:rFonts w:ascii="Times New Roman"/>
          <w:b w:val="false"/>
          <w:i w:val="false"/>
          <w:color w:val="000000"/>
          <w:sz w:val="28"/>
        </w:rPr>
        <w:t>
                     обучающихся в специализированных
</w:t>
      </w:r>
      <w:r>
        <w:br/>
      </w:r>
      <w:r>
        <w:rPr>
          <w:rFonts w:ascii="Times New Roman"/>
          <w:b w:val="false"/>
          <w:i w:val="false"/>
          <w:color w:val="000000"/>
          <w:sz w:val="28"/>
        </w:rPr>
        <w:t>
                     организациях образования,
</w:t>
      </w:r>
      <w:r>
        <w:br/>
      </w:r>
      <w:r>
        <w:rPr>
          <w:rFonts w:ascii="Times New Roman"/>
          <w:b w:val="false"/>
          <w:i w:val="false"/>
          <w:color w:val="000000"/>
          <w:sz w:val="28"/>
        </w:rPr>
        <w:t>
                     финансируемых из местного бюджета       112165
</w:t>
      </w:r>
      <w:r>
        <w:br/>
      </w:r>
      <w:r>
        <w:rPr>
          <w:rFonts w:ascii="Times New Roman"/>
          <w:b w:val="false"/>
          <w:i w:val="false"/>
          <w:color w:val="000000"/>
          <w:sz w:val="28"/>
        </w:rPr>
        <w:t>
    603              Агентство Республики Казахстан по
</w:t>
      </w:r>
      <w:r>
        <w:br/>
      </w:r>
      <w:r>
        <w:rPr>
          <w:rFonts w:ascii="Times New Roman"/>
          <w:b w:val="false"/>
          <w:i w:val="false"/>
          <w:color w:val="000000"/>
          <w:sz w:val="28"/>
        </w:rPr>
        <w:t>
                     информатизации и связи                  476784
</w:t>
      </w:r>
      <w:r>
        <w:br/>
      </w:r>
      <w:r>
        <w:rPr>
          <w:rFonts w:ascii="Times New Roman"/>
          <w:b w:val="false"/>
          <w:i w:val="false"/>
          <w:color w:val="000000"/>
          <w:sz w:val="28"/>
        </w:rPr>
        <w:t>
        018          Целевые трансферты областным
</w:t>
      </w:r>
      <w:r>
        <w:br/>
      </w:r>
      <w:r>
        <w:rPr>
          <w:rFonts w:ascii="Times New Roman"/>
          <w:b w:val="false"/>
          <w:i w:val="false"/>
          <w:color w:val="000000"/>
          <w:sz w:val="28"/>
        </w:rPr>
        <w:t>
                     бюджетам, бюджетам городов Астаны
</w:t>
      </w:r>
      <w:r>
        <w:br/>
      </w:r>
      <w:r>
        <w:rPr>
          <w:rFonts w:ascii="Times New Roman"/>
          <w:b w:val="false"/>
          <w:i w:val="false"/>
          <w:color w:val="000000"/>
          <w:sz w:val="28"/>
        </w:rPr>
        <w:t>
                     и Алматы на компенсацию повышения
</w:t>
      </w:r>
      <w:r>
        <w:br/>
      </w:r>
      <w:r>
        <w:rPr>
          <w:rFonts w:ascii="Times New Roman"/>
          <w:b w:val="false"/>
          <w:i w:val="false"/>
          <w:color w:val="000000"/>
          <w:sz w:val="28"/>
        </w:rPr>
        <w:t>
                     тарифа абонентской платы за телефон
</w:t>
      </w:r>
      <w:r>
        <w:br/>
      </w:r>
      <w:r>
        <w:rPr>
          <w:rFonts w:ascii="Times New Roman"/>
          <w:b w:val="false"/>
          <w:i w:val="false"/>
          <w:color w:val="000000"/>
          <w:sz w:val="28"/>
        </w:rPr>
        <w:t>
                     социально защищаемым гражданам,
</w:t>
      </w:r>
      <w:r>
        <w:br/>
      </w:r>
      <w:r>
        <w:rPr>
          <w:rFonts w:ascii="Times New Roman"/>
          <w:b w:val="false"/>
          <w:i w:val="false"/>
          <w:color w:val="000000"/>
          <w:sz w:val="28"/>
        </w:rPr>
        <w:t>
                     являющимся абонентами городских
</w:t>
      </w:r>
      <w:r>
        <w:br/>
      </w:r>
      <w:r>
        <w:rPr>
          <w:rFonts w:ascii="Times New Roman"/>
          <w:b w:val="false"/>
          <w:i w:val="false"/>
          <w:color w:val="000000"/>
          <w:sz w:val="28"/>
        </w:rPr>
        <w:t>
                     сетей телекоммуникаций                  476784
</w:t>
      </w:r>
      <w:r>
        <w:br/>
      </w:r>
      <w:r>
        <w:rPr>
          <w:rFonts w:ascii="Times New Roman"/>
          <w:b w:val="false"/>
          <w:i w:val="false"/>
          <w:color w:val="000000"/>
          <w:sz w:val="28"/>
        </w:rPr>
        <w:t>
  09                 Прочие услуги в области социальной
</w:t>
      </w:r>
      <w:r>
        <w:br/>
      </w:r>
      <w:r>
        <w:rPr>
          <w:rFonts w:ascii="Times New Roman"/>
          <w:b w:val="false"/>
          <w:i w:val="false"/>
          <w:color w:val="000000"/>
          <w:sz w:val="28"/>
        </w:rPr>
        <w:t>
                     помощи и социального обеспечения      13929129
</w:t>
      </w:r>
      <w:r>
        <w:br/>
      </w:r>
      <w:r>
        <w:rPr>
          <w:rFonts w:ascii="Times New Roman"/>
          <w:b w:val="false"/>
          <w:i w:val="false"/>
          <w:color w:val="000000"/>
          <w:sz w:val="28"/>
        </w:rPr>
        <w:t>
    213              Министерство труда и социальной
</w:t>
      </w:r>
      <w:r>
        <w:br/>
      </w:r>
      <w:r>
        <w:rPr>
          <w:rFonts w:ascii="Times New Roman"/>
          <w:b w:val="false"/>
          <w:i w:val="false"/>
          <w:color w:val="000000"/>
          <w:sz w:val="28"/>
        </w:rPr>
        <w:t>
                     защиты населения Республики
</w:t>
      </w:r>
      <w:r>
        <w:br/>
      </w:r>
      <w:r>
        <w:rPr>
          <w:rFonts w:ascii="Times New Roman"/>
          <w:b w:val="false"/>
          <w:i w:val="false"/>
          <w:color w:val="000000"/>
          <w:sz w:val="28"/>
        </w:rPr>
        <w:t>
                     Казахстан                              6843978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органа в области
</w:t>
      </w:r>
      <w:r>
        <w:br/>
      </w:r>
      <w:r>
        <w:rPr>
          <w:rFonts w:ascii="Times New Roman"/>
          <w:b w:val="false"/>
          <w:i w:val="false"/>
          <w:color w:val="000000"/>
          <w:sz w:val="28"/>
        </w:rPr>
        <w:t>
                     труда, занятости, социальной защиты
</w:t>
      </w:r>
      <w:r>
        <w:br/>
      </w:r>
      <w:r>
        <w:rPr>
          <w:rFonts w:ascii="Times New Roman"/>
          <w:b w:val="false"/>
          <w:i w:val="false"/>
          <w:color w:val="000000"/>
          <w:sz w:val="28"/>
        </w:rPr>
        <w:t>
                     населения                               886058
</w:t>
      </w:r>
      <w:r>
        <w:br/>
      </w:r>
      <w:r>
        <w:rPr>
          <w:rFonts w:ascii="Times New Roman"/>
          <w:b w:val="false"/>
          <w:i w:val="false"/>
          <w:color w:val="000000"/>
          <w:sz w:val="28"/>
        </w:rPr>
        <w:t>
           001       Аппарат центрального органа             140655
</w:t>
      </w:r>
      <w:r>
        <w:br/>
      </w:r>
      <w:r>
        <w:rPr>
          <w:rFonts w:ascii="Times New Roman"/>
          <w:b w:val="false"/>
          <w:i w:val="false"/>
          <w:color w:val="000000"/>
          <w:sz w:val="28"/>
        </w:rPr>
        <w:t>
           002       Аппараты территориальных органов        687515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3268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54620
</w:t>
      </w:r>
      <w:r>
        <w:br/>
      </w:r>
      <w:r>
        <w:rPr>
          <w:rFonts w:ascii="Times New Roman"/>
          <w:b w:val="false"/>
          <w:i w:val="false"/>
          <w:color w:val="000000"/>
          <w:sz w:val="28"/>
        </w:rPr>
        <w:t>
        012          Прикладные научные исследования в
</w:t>
      </w:r>
      <w:r>
        <w:br/>
      </w:r>
      <w:r>
        <w:rPr>
          <w:rFonts w:ascii="Times New Roman"/>
          <w:b w:val="false"/>
          <w:i w:val="false"/>
          <w:color w:val="000000"/>
          <w:sz w:val="28"/>
        </w:rPr>
        <w:t>
                     области охраны труда                     30000
</w:t>
      </w:r>
      <w:r>
        <w:br/>
      </w:r>
      <w:r>
        <w:rPr>
          <w:rFonts w:ascii="Times New Roman"/>
          <w:b w:val="false"/>
          <w:i w:val="false"/>
          <w:color w:val="000000"/>
          <w:sz w:val="28"/>
        </w:rPr>
        <w:t>
        013          Обеспечение выплаты пенсий и
</w:t>
      </w:r>
      <w:r>
        <w:br/>
      </w:r>
      <w:r>
        <w:rPr>
          <w:rFonts w:ascii="Times New Roman"/>
          <w:b w:val="false"/>
          <w:i w:val="false"/>
          <w:color w:val="000000"/>
          <w:sz w:val="28"/>
        </w:rPr>
        <w:t>
                     пособий                                4666862
</w:t>
      </w:r>
      <w:r>
        <w:br/>
      </w:r>
      <w:r>
        <w:rPr>
          <w:rFonts w:ascii="Times New Roman"/>
          <w:b w:val="false"/>
          <w:i w:val="false"/>
          <w:color w:val="000000"/>
          <w:sz w:val="28"/>
        </w:rPr>
        <w:t>
        014          Информационно-аналитическое
</w:t>
      </w:r>
      <w:r>
        <w:br/>
      </w:r>
      <w:r>
        <w:rPr>
          <w:rFonts w:ascii="Times New Roman"/>
          <w:b w:val="false"/>
          <w:i w:val="false"/>
          <w:color w:val="000000"/>
          <w:sz w:val="28"/>
        </w:rPr>
        <w:t>
                     обеспечение по базе занятости и
</w:t>
      </w:r>
      <w:r>
        <w:br/>
      </w:r>
      <w:r>
        <w:rPr>
          <w:rFonts w:ascii="Times New Roman"/>
          <w:b w:val="false"/>
          <w:i w:val="false"/>
          <w:color w:val="000000"/>
          <w:sz w:val="28"/>
        </w:rPr>
        <w:t>
                     бедности                                 51120
</w:t>
      </w:r>
      <w:r>
        <w:br/>
      </w:r>
      <w:r>
        <w:rPr>
          <w:rFonts w:ascii="Times New Roman"/>
          <w:b w:val="false"/>
          <w:i w:val="false"/>
          <w:color w:val="000000"/>
          <w:sz w:val="28"/>
        </w:rPr>
        <w:t>
        015          Развитие информационной системы
</w:t>
      </w:r>
      <w:r>
        <w:br/>
      </w:r>
      <w:r>
        <w:rPr>
          <w:rFonts w:ascii="Times New Roman"/>
          <w:b w:val="false"/>
          <w:i w:val="false"/>
          <w:color w:val="000000"/>
          <w:sz w:val="28"/>
        </w:rPr>
        <w:t>
                     Государственного центра по выплате
</w:t>
      </w:r>
      <w:r>
        <w:br/>
      </w:r>
      <w:r>
        <w:rPr>
          <w:rFonts w:ascii="Times New Roman"/>
          <w:b w:val="false"/>
          <w:i w:val="false"/>
          <w:color w:val="000000"/>
          <w:sz w:val="28"/>
        </w:rPr>
        <w:t>
                     пенсий                                  165861
</w:t>
      </w:r>
      <w:r>
        <w:br/>
      </w:r>
      <w:r>
        <w:rPr>
          <w:rFonts w:ascii="Times New Roman"/>
          <w:b w:val="false"/>
          <w:i w:val="false"/>
          <w:color w:val="000000"/>
          <w:sz w:val="28"/>
        </w:rPr>
        <w:t>
        016          Возмещение за вред, причиненный
</w:t>
      </w:r>
      <w:r>
        <w:br/>
      </w:r>
      <w:r>
        <w:rPr>
          <w:rFonts w:ascii="Times New Roman"/>
          <w:b w:val="false"/>
          <w:i w:val="false"/>
          <w:color w:val="000000"/>
          <w:sz w:val="28"/>
        </w:rPr>
        <w:t>
                     жизни и здоровью, возложенное судом
</w:t>
      </w:r>
      <w:r>
        <w:br/>
      </w:r>
      <w:r>
        <w:rPr>
          <w:rFonts w:ascii="Times New Roman"/>
          <w:b w:val="false"/>
          <w:i w:val="false"/>
          <w:color w:val="000000"/>
          <w:sz w:val="28"/>
        </w:rPr>
        <w:t>
                     на  государство, в случае
</w:t>
      </w:r>
      <w:r>
        <w:br/>
      </w:r>
      <w:r>
        <w:rPr>
          <w:rFonts w:ascii="Times New Roman"/>
          <w:b w:val="false"/>
          <w:i w:val="false"/>
          <w:color w:val="000000"/>
          <w:sz w:val="28"/>
        </w:rPr>
        <w:t>
                     прекращения деятельности
</w:t>
      </w:r>
      <w:r>
        <w:br/>
      </w:r>
      <w:r>
        <w:rPr>
          <w:rFonts w:ascii="Times New Roman"/>
          <w:b w:val="false"/>
          <w:i w:val="false"/>
          <w:color w:val="000000"/>
          <w:sz w:val="28"/>
        </w:rPr>
        <w:t>
                     юридического лица                       830000
</w:t>
      </w:r>
      <w:r>
        <w:br/>
      </w:r>
      <w:r>
        <w:rPr>
          <w:rFonts w:ascii="Times New Roman"/>
          <w:b w:val="false"/>
          <w:i w:val="false"/>
          <w:color w:val="000000"/>
          <w:sz w:val="28"/>
        </w:rPr>
        <w:t>
        020          Целевые трансферты областному
</w:t>
      </w:r>
      <w:r>
        <w:br/>
      </w:r>
      <w:r>
        <w:rPr>
          <w:rFonts w:ascii="Times New Roman"/>
          <w:b w:val="false"/>
          <w:i w:val="false"/>
          <w:color w:val="000000"/>
          <w:sz w:val="28"/>
        </w:rPr>
        <w:t>
                     бюджету Кызылординской области для
</w:t>
      </w:r>
      <w:r>
        <w:br/>
      </w:r>
      <w:r>
        <w:rPr>
          <w:rFonts w:ascii="Times New Roman"/>
          <w:b w:val="false"/>
          <w:i w:val="false"/>
          <w:color w:val="000000"/>
          <w:sz w:val="28"/>
        </w:rPr>
        <w:t>
                     выплаты материальной помощи на
</w:t>
      </w:r>
      <w:r>
        <w:br/>
      </w:r>
      <w:r>
        <w:rPr>
          <w:rFonts w:ascii="Times New Roman"/>
          <w:b w:val="false"/>
          <w:i w:val="false"/>
          <w:color w:val="000000"/>
          <w:sz w:val="28"/>
        </w:rPr>
        <w:t>
                     оздоровление и экологических
</w:t>
      </w:r>
      <w:r>
        <w:br/>
      </w:r>
      <w:r>
        <w:rPr>
          <w:rFonts w:ascii="Times New Roman"/>
          <w:b w:val="false"/>
          <w:i w:val="false"/>
          <w:color w:val="000000"/>
          <w:sz w:val="28"/>
        </w:rPr>
        <w:t>
                     надбавок к заработной плате
</w:t>
      </w:r>
      <w:r>
        <w:br/>
      </w:r>
      <w:r>
        <w:rPr>
          <w:rFonts w:ascii="Times New Roman"/>
          <w:b w:val="false"/>
          <w:i w:val="false"/>
          <w:color w:val="000000"/>
          <w:sz w:val="28"/>
        </w:rPr>
        <w:t>
                     государственных служащих                214077
</w:t>
      </w:r>
      <w:r>
        <w:br/>
      </w:r>
      <w:r>
        <w:rPr>
          <w:rFonts w:ascii="Times New Roman"/>
          <w:b w:val="false"/>
          <w:i w:val="false"/>
          <w:color w:val="000000"/>
          <w:sz w:val="28"/>
        </w:rPr>
        <w:t>
    605              Агентство Республики Казахстан по
</w:t>
      </w:r>
      <w:r>
        <w:br/>
      </w:r>
      <w:r>
        <w:rPr>
          <w:rFonts w:ascii="Times New Roman"/>
          <w:b w:val="false"/>
          <w:i w:val="false"/>
          <w:color w:val="000000"/>
          <w:sz w:val="28"/>
        </w:rPr>
        <w:t>
                     миграции и демографии                  7085151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органа в области
</w:t>
      </w:r>
      <w:r>
        <w:br/>
      </w:r>
      <w:r>
        <w:rPr>
          <w:rFonts w:ascii="Times New Roman"/>
          <w:b w:val="false"/>
          <w:i w:val="false"/>
          <w:color w:val="000000"/>
          <w:sz w:val="28"/>
        </w:rPr>
        <w:t>
                     миграции и демографии                   104999
</w:t>
      </w:r>
      <w:r>
        <w:br/>
      </w:r>
      <w:r>
        <w:rPr>
          <w:rFonts w:ascii="Times New Roman"/>
          <w:b w:val="false"/>
          <w:i w:val="false"/>
          <w:color w:val="000000"/>
          <w:sz w:val="28"/>
        </w:rPr>
        <w:t>
           001       Аппарат центрального органа              31586
</w:t>
      </w:r>
      <w:r>
        <w:br/>
      </w:r>
      <w:r>
        <w:rPr>
          <w:rFonts w:ascii="Times New Roman"/>
          <w:b w:val="false"/>
          <w:i w:val="false"/>
          <w:color w:val="000000"/>
          <w:sz w:val="28"/>
        </w:rPr>
        <w:t>
           002       Аппараты территориальных органов         72158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735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520
</w:t>
      </w:r>
      <w:r>
        <w:br/>
      </w:r>
      <w:r>
        <w:rPr>
          <w:rFonts w:ascii="Times New Roman"/>
          <w:b w:val="false"/>
          <w:i w:val="false"/>
          <w:color w:val="000000"/>
          <w:sz w:val="28"/>
        </w:rPr>
        <w:t>
        002          Переселение на историческую родину
</w:t>
      </w:r>
      <w:r>
        <w:br/>
      </w:r>
      <w:r>
        <w:rPr>
          <w:rFonts w:ascii="Times New Roman"/>
          <w:b w:val="false"/>
          <w:i w:val="false"/>
          <w:color w:val="000000"/>
          <w:sz w:val="28"/>
        </w:rPr>
        <w:t>
                     и социальная защита оралманов          6973798
</w:t>
      </w:r>
      <w:r>
        <w:br/>
      </w:r>
      <w:r>
        <w:rPr>
          <w:rFonts w:ascii="Times New Roman"/>
          <w:b w:val="false"/>
          <w:i w:val="false"/>
          <w:color w:val="000000"/>
          <w:sz w:val="28"/>
        </w:rPr>
        <w:t>
           100       Центр временного размещения
</w:t>
      </w:r>
      <w:r>
        <w:br/>
      </w:r>
      <w:r>
        <w:rPr>
          <w:rFonts w:ascii="Times New Roman"/>
          <w:b w:val="false"/>
          <w:i w:val="false"/>
          <w:color w:val="000000"/>
          <w:sz w:val="28"/>
        </w:rPr>
        <w:t>
                     оралманов                                13519
</w:t>
      </w:r>
      <w:r>
        <w:br/>
      </w:r>
      <w:r>
        <w:rPr>
          <w:rFonts w:ascii="Times New Roman"/>
          <w:b w:val="false"/>
          <w:i w:val="false"/>
          <w:color w:val="000000"/>
          <w:sz w:val="28"/>
        </w:rPr>
        <w:t>
           101       Переселение и социальная защита
</w:t>
      </w:r>
      <w:r>
        <w:br/>
      </w:r>
      <w:r>
        <w:rPr>
          <w:rFonts w:ascii="Times New Roman"/>
          <w:b w:val="false"/>
          <w:i w:val="false"/>
          <w:color w:val="000000"/>
          <w:sz w:val="28"/>
        </w:rPr>
        <w:t>
                     оралманов                              1678301
</w:t>
      </w:r>
      <w:r>
        <w:br/>
      </w:r>
      <w:r>
        <w:rPr>
          <w:rFonts w:ascii="Times New Roman"/>
          <w:b w:val="false"/>
          <w:i w:val="false"/>
          <w:color w:val="000000"/>
          <w:sz w:val="28"/>
        </w:rPr>
        <w:t>
           102       Обеспечение жильем оралманов           5281978
</w:t>
      </w:r>
      <w:r>
        <w:br/>
      </w:r>
      <w:r>
        <w:rPr>
          <w:rFonts w:ascii="Times New Roman"/>
          <w:b w:val="false"/>
          <w:i w:val="false"/>
          <w:color w:val="000000"/>
          <w:sz w:val="28"/>
        </w:rPr>
        <w:t>
        003          Создание информационной системы
</w:t>
      </w:r>
      <w:r>
        <w:br/>
      </w:r>
      <w:r>
        <w:rPr>
          <w:rFonts w:ascii="Times New Roman"/>
          <w:b w:val="false"/>
          <w:i w:val="false"/>
          <w:color w:val="000000"/>
          <w:sz w:val="28"/>
        </w:rPr>
        <w:t>
                     Агентства Республики Казахстан по
</w:t>
      </w:r>
      <w:r>
        <w:br/>
      </w:r>
      <w:r>
        <w:rPr>
          <w:rFonts w:ascii="Times New Roman"/>
          <w:b w:val="false"/>
          <w:i w:val="false"/>
          <w:color w:val="000000"/>
          <w:sz w:val="28"/>
        </w:rPr>
        <w:t>
                     миграции и демографии                     6354
</w:t>
      </w:r>
      <w:r>
        <w:br/>
      </w:r>
      <w:r>
        <w:rPr>
          <w:rFonts w:ascii="Times New Roman"/>
          <w:b w:val="false"/>
          <w:i w:val="false"/>
          <w:color w:val="000000"/>
          <w:sz w:val="28"/>
        </w:rPr>
        <w:t>
07                   Жилищно-коммунальное хозяйство        28515089
</w:t>
      </w:r>
      <w:r>
        <w:br/>
      </w:r>
      <w:r>
        <w:rPr>
          <w:rFonts w:ascii="Times New Roman"/>
          <w:b w:val="false"/>
          <w:i w:val="false"/>
          <w:color w:val="000000"/>
          <w:sz w:val="28"/>
        </w:rPr>
        <w:t>
  01                 Жилищное хозяйство                     8822000
</w:t>
      </w:r>
      <w:r>
        <w:br/>
      </w:r>
      <w:r>
        <w:rPr>
          <w:rFonts w:ascii="Times New Roman"/>
          <w:b w:val="false"/>
          <w:i w:val="false"/>
          <w:color w:val="000000"/>
          <w:sz w:val="28"/>
        </w:rPr>
        <w:t>
    217              Министерство финансов
</w:t>
      </w:r>
      <w:r>
        <w:br/>
      </w:r>
      <w:r>
        <w:rPr>
          <w:rFonts w:ascii="Times New Roman"/>
          <w:b w:val="false"/>
          <w:i w:val="false"/>
          <w:color w:val="000000"/>
          <w:sz w:val="28"/>
        </w:rPr>
        <w:t>
                     Республики Казахстан                   1500000
</w:t>
      </w:r>
      <w:r>
        <w:br/>
      </w:r>
      <w:r>
        <w:rPr>
          <w:rFonts w:ascii="Times New Roman"/>
          <w:b w:val="false"/>
          <w:i w:val="false"/>
          <w:color w:val="000000"/>
          <w:sz w:val="28"/>
        </w:rPr>
        <w:t>
        053          Увеличение уставного капитала АО
</w:t>
      </w:r>
      <w:r>
        <w:br/>
      </w:r>
      <w:r>
        <w:rPr>
          <w:rFonts w:ascii="Times New Roman"/>
          <w:b w:val="false"/>
          <w:i w:val="false"/>
          <w:color w:val="000000"/>
          <w:sz w:val="28"/>
        </w:rPr>
        <w:t>
                     "Жилищный строительный сберегательный
</w:t>
      </w:r>
      <w:r>
        <w:br/>
      </w:r>
      <w:r>
        <w:rPr>
          <w:rFonts w:ascii="Times New Roman"/>
          <w:b w:val="false"/>
          <w:i w:val="false"/>
          <w:color w:val="000000"/>
          <w:sz w:val="28"/>
        </w:rPr>
        <w:t>
                     банк Казахстана"                       1500000     
</w:t>
      </w:r>
      <w:r>
        <w:br/>
      </w:r>
      <w:r>
        <w:rPr>
          <w:rFonts w:ascii="Times New Roman"/>
          <w:b w:val="false"/>
          <w:i w:val="false"/>
          <w:color w:val="000000"/>
          <w:sz w:val="28"/>
        </w:rPr>
        <w:t>
    233              Министерство индустрии и торговли
</w:t>
      </w:r>
      <w:r>
        <w:br/>
      </w:r>
      <w:r>
        <w:rPr>
          <w:rFonts w:ascii="Times New Roman"/>
          <w:b w:val="false"/>
          <w:i w:val="false"/>
          <w:color w:val="000000"/>
          <w:sz w:val="28"/>
        </w:rPr>
        <w:t>
                     Республики Казахстан                   7322000
</w:t>
      </w:r>
      <w:r>
        <w:br/>
      </w:r>
      <w:r>
        <w:rPr>
          <w:rFonts w:ascii="Times New Roman"/>
          <w:b w:val="false"/>
          <w:i w:val="false"/>
          <w:color w:val="000000"/>
          <w:sz w:val="28"/>
        </w:rPr>
        <w:t>
        025          Целевые инвестиционные трансферты
</w:t>
      </w:r>
      <w:r>
        <w:br/>
      </w:r>
      <w:r>
        <w:rPr>
          <w:rFonts w:ascii="Times New Roman"/>
          <w:b w:val="false"/>
          <w:i w:val="false"/>
          <w:color w:val="000000"/>
          <w:sz w:val="28"/>
        </w:rPr>
        <w:t>
                     областным бюджетам, бюджетам городов
</w:t>
      </w:r>
      <w:r>
        <w:br/>
      </w:r>
      <w:r>
        <w:rPr>
          <w:rFonts w:ascii="Times New Roman"/>
          <w:b w:val="false"/>
          <w:i w:val="false"/>
          <w:color w:val="000000"/>
          <w:sz w:val="28"/>
        </w:rPr>
        <w:t>
                     Астаны и Алматы на строительство
</w:t>
      </w:r>
      <w:r>
        <w:br/>
      </w:r>
      <w:r>
        <w:rPr>
          <w:rFonts w:ascii="Times New Roman"/>
          <w:b w:val="false"/>
          <w:i w:val="false"/>
          <w:color w:val="000000"/>
          <w:sz w:val="28"/>
        </w:rPr>
        <w:t>
                     жилья государственного коммунального
</w:t>
      </w:r>
      <w:r>
        <w:br/>
      </w:r>
      <w:r>
        <w:rPr>
          <w:rFonts w:ascii="Times New Roman"/>
          <w:b w:val="false"/>
          <w:i w:val="false"/>
          <w:color w:val="000000"/>
          <w:sz w:val="28"/>
        </w:rPr>
        <w:t>
                     жилищного фонда                        6400000
</w:t>
      </w:r>
      <w:r>
        <w:br/>
      </w:r>
      <w:r>
        <w:rPr>
          <w:rFonts w:ascii="Times New Roman"/>
          <w:b w:val="false"/>
          <w:i w:val="false"/>
          <w:color w:val="000000"/>
          <w:sz w:val="28"/>
        </w:rPr>
        <w:t>
        026          Целевые инвестиционные трансферты
</w:t>
      </w:r>
      <w:r>
        <w:br/>
      </w:r>
      <w:r>
        <w:rPr>
          <w:rFonts w:ascii="Times New Roman"/>
          <w:b w:val="false"/>
          <w:i w:val="false"/>
          <w:color w:val="000000"/>
          <w:sz w:val="28"/>
        </w:rPr>
        <w:t>
                     бюджету города Астаны на разработку
</w:t>
      </w:r>
      <w:r>
        <w:br/>
      </w:r>
      <w:r>
        <w:rPr>
          <w:rFonts w:ascii="Times New Roman"/>
          <w:b w:val="false"/>
          <w:i w:val="false"/>
          <w:color w:val="000000"/>
          <w:sz w:val="28"/>
        </w:rPr>
        <w:t>
                     проектно-сметной документации на
</w:t>
      </w:r>
      <w:r>
        <w:br/>
      </w:r>
      <w:r>
        <w:rPr>
          <w:rFonts w:ascii="Times New Roman"/>
          <w:b w:val="false"/>
          <w:i w:val="false"/>
          <w:color w:val="000000"/>
          <w:sz w:val="28"/>
        </w:rPr>
        <w:t>
                     строительство жилья                     522000
</w:t>
      </w:r>
      <w:r>
        <w:br/>
      </w:r>
      <w:r>
        <w:rPr>
          <w:rFonts w:ascii="Times New Roman"/>
          <w:b w:val="false"/>
          <w:i w:val="false"/>
          <w:color w:val="000000"/>
          <w:sz w:val="28"/>
        </w:rPr>
        <w:t>
        033          Целевые инвестиционные трансферты
</w:t>
      </w:r>
      <w:r>
        <w:br/>
      </w:r>
      <w:r>
        <w:rPr>
          <w:rFonts w:ascii="Times New Roman"/>
          <w:b w:val="false"/>
          <w:i w:val="false"/>
          <w:color w:val="000000"/>
          <w:sz w:val="28"/>
        </w:rPr>
        <w:t>
                     областному бюджету Атырауской
</w:t>
      </w:r>
      <w:r>
        <w:br/>
      </w:r>
      <w:r>
        <w:rPr>
          <w:rFonts w:ascii="Times New Roman"/>
          <w:b w:val="false"/>
          <w:i w:val="false"/>
          <w:color w:val="000000"/>
          <w:sz w:val="28"/>
        </w:rPr>
        <w:t>
                     области на строительство жилья
</w:t>
      </w:r>
      <w:r>
        <w:br/>
      </w:r>
      <w:r>
        <w:rPr>
          <w:rFonts w:ascii="Times New Roman"/>
          <w:b w:val="false"/>
          <w:i w:val="false"/>
          <w:color w:val="000000"/>
          <w:sz w:val="28"/>
        </w:rPr>
        <w:t>
                     в городе Атырау                         400000
</w:t>
      </w:r>
      <w:r>
        <w:br/>
      </w:r>
      <w:r>
        <w:rPr>
          <w:rFonts w:ascii="Times New Roman"/>
          <w:b w:val="false"/>
          <w:i w:val="false"/>
          <w:color w:val="000000"/>
          <w:sz w:val="28"/>
        </w:rPr>
        <w:t>
  02                 Коммунальное хозяйство                 3432130
</w:t>
      </w:r>
      <w:r>
        <w:br/>
      </w:r>
      <w:r>
        <w:rPr>
          <w:rFonts w:ascii="Times New Roman"/>
          <w:b w:val="false"/>
          <w:i w:val="false"/>
          <w:color w:val="000000"/>
          <w:sz w:val="28"/>
        </w:rPr>
        <w:t>
    231              Министерство энергетики и минеральных
</w:t>
      </w:r>
      <w:r>
        <w:br/>
      </w:r>
      <w:r>
        <w:rPr>
          <w:rFonts w:ascii="Times New Roman"/>
          <w:b w:val="false"/>
          <w:i w:val="false"/>
          <w:color w:val="000000"/>
          <w:sz w:val="28"/>
        </w:rPr>
        <w:t>
                     ресурсов Республики Казахстан           150000
</w:t>
      </w:r>
      <w:r>
        <w:br/>
      </w:r>
      <w:r>
        <w:rPr>
          <w:rFonts w:ascii="Times New Roman"/>
          <w:b w:val="false"/>
          <w:i w:val="false"/>
          <w:color w:val="000000"/>
          <w:sz w:val="28"/>
        </w:rPr>
        <w:t>
        048          Целевые трансферты областному
</w:t>
      </w:r>
      <w:r>
        <w:br/>
      </w:r>
      <w:r>
        <w:rPr>
          <w:rFonts w:ascii="Times New Roman"/>
          <w:b w:val="false"/>
          <w:i w:val="false"/>
          <w:color w:val="000000"/>
          <w:sz w:val="28"/>
        </w:rPr>
        <w:t>
                     бюджету Жамбылской области для
</w:t>
      </w:r>
      <w:r>
        <w:br/>
      </w:r>
      <w:r>
        <w:rPr>
          <w:rFonts w:ascii="Times New Roman"/>
          <w:b w:val="false"/>
          <w:i w:val="false"/>
          <w:color w:val="000000"/>
          <w:sz w:val="28"/>
        </w:rPr>
        <w:t>
                     обеспечения региона электроэнергией
</w:t>
      </w:r>
      <w:r>
        <w:br/>
      </w:r>
      <w:r>
        <w:rPr>
          <w:rFonts w:ascii="Times New Roman"/>
          <w:b w:val="false"/>
          <w:i w:val="false"/>
          <w:color w:val="000000"/>
          <w:sz w:val="28"/>
        </w:rPr>
        <w:t>
                     в осенне-зимний период                  150000
</w:t>
      </w:r>
      <w:r>
        <w:br/>
      </w:r>
      <w:r>
        <w:rPr>
          <w:rFonts w:ascii="Times New Roman"/>
          <w:b w:val="false"/>
          <w:i w:val="false"/>
          <w:color w:val="000000"/>
          <w:sz w:val="28"/>
        </w:rPr>
        <w:t>
    233              Министерство индустрии и торговли
</w:t>
      </w:r>
      <w:r>
        <w:br/>
      </w:r>
      <w:r>
        <w:rPr>
          <w:rFonts w:ascii="Times New Roman"/>
          <w:b w:val="false"/>
          <w:i w:val="false"/>
          <w:color w:val="000000"/>
          <w:sz w:val="28"/>
        </w:rPr>
        <w:t>
                     Республики Казахстан                   3282130
</w:t>
      </w:r>
      <w:r>
        <w:br/>
      </w:r>
      <w:r>
        <w:rPr>
          <w:rFonts w:ascii="Times New Roman"/>
          <w:b w:val="false"/>
          <w:i w:val="false"/>
          <w:color w:val="000000"/>
          <w:sz w:val="28"/>
        </w:rPr>
        <w:t>
        028          Целевые инвестиционные трансферты
</w:t>
      </w:r>
      <w:r>
        <w:br/>
      </w:r>
      <w:r>
        <w:rPr>
          <w:rFonts w:ascii="Times New Roman"/>
          <w:b w:val="false"/>
          <w:i w:val="false"/>
          <w:color w:val="000000"/>
          <w:sz w:val="28"/>
        </w:rPr>
        <w:t>
                     областным бюджетам, бюджетам городов
</w:t>
      </w:r>
      <w:r>
        <w:br/>
      </w:r>
      <w:r>
        <w:rPr>
          <w:rFonts w:ascii="Times New Roman"/>
          <w:b w:val="false"/>
          <w:i w:val="false"/>
          <w:color w:val="000000"/>
          <w:sz w:val="28"/>
        </w:rPr>
        <w:t>
                     Астаны и Алматы на развитие
</w:t>
      </w:r>
      <w:r>
        <w:br/>
      </w:r>
      <w:r>
        <w:rPr>
          <w:rFonts w:ascii="Times New Roman"/>
          <w:b w:val="false"/>
          <w:i w:val="false"/>
          <w:color w:val="000000"/>
          <w:sz w:val="28"/>
        </w:rPr>
        <w:t>
                     коммунального хозяйства                3082130
</w:t>
      </w:r>
      <w:r>
        <w:br/>
      </w:r>
      <w:r>
        <w:rPr>
          <w:rFonts w:ascii="Times New Roman"/>
          <w:b w:val="false"/>
          <w:i w:val="false"/>
          <w:color w:val="000000"/>
          <w:sz w:val="28"/>
        </w:rPr>
        <w:t>
        037          Целевые трансферты областному
</w:t>
      </w:r>
      <w:r>
        <w:br/>
      </w:r>
      <w:r>
        <w:rPr>
          <w:rFonts w:ascii="Times New Roman"/>
          <w:b w:val="false"/>
          <w:i w:val="false"/>
          <w:color w:val="000000"/>
          <w:sz w:val="28"/>
        </w:rPr>
        <w:t>
                     бюджету Карагандинской области на
</w:t>
      </w:r>
      <w:r>
        <w:br/>
      </w:r>
      <w:r>
        <w:rPr>
          <w:rFonts w:ascii="Times New Roman"/>
          <w:b w:val="false"/>
          <w:i w:val="false"/>
          <w:color w:val="000000"/>
          <w:sz w:val="28"/>
        </w:rPr>
        <w:t>
                     поддержание инфраструктуры города
</w:t>
      </w:r>
      <w:r>
        <w:br/>
      </w:r>
      <w:r>
        <w:rPr>
          <w:rFonts w:ascii="Times New Roman"/>
          <w:b w:val="false"/>
          <w:i w:val="false"/>
          <w:color w:val="000000"/>
          <w:sz w:val="28"/>
        </w:rPr>
        <w:t>
                     Приозерска                              200000
</w:t>
      </w:r>
      <w:r>
        <w:br/>
      </w:r>
      <w:r>
        <w:rPr>
          <w:rFonts w:ascii="Times New Roman"/>
          <w:b w:val="false"/>
          <w:i w:val="false"/>
          <w:color w:val="000000"/>
          <w:sz w:val="28"/>
        </w:rPr>
        <w:t>
  03                 Водоснабжение                          3906649
</w:t>
      </w:r>
      <w:r>
        <w:br/>
      </w:r>
      <w:r>
        <w:rPr>
          <w:rFonts w:ascii="Times New Roman"/>
          <w:b w:val="false"/>
          <w:i w:val="false"/>
          <w:color w:val="000000"/>
          <w:sz w:val="28"/>
        </w:rPr>
        <w:t>
    233              Министерство индустрии и торговли
</w:t>
      </w:r>
      <w:r>
        <w:br/>
      </w:r>
      <w:r>
        <w:rPr>
          <w:rFonts w:ascii="Times New Roman"/>
          <w:b w:val="false"/>
          <w:i w:val="false"/>
          <w:color w:val="000000"/>
          <w:sz w:val="28"/>
        </w:rPr>
        <w:t>
                     Республики Казахстан                   3906649
</w:t>
      </w:r>
      <w:r>
        <w:br/>
      </w:r>
      <w:r>
        <w:rPr>
          <w:rFonts w:ascii="Times New Roman"/>
          <w:b w:val="false"/>
          <w:i w:val="false"/>
          <w:color w:val="000000"/>
          <w:sz w:val="28"/>
        </w:rPr>
        <w:t>
        024          Целевые инвестиционные трансферты
</w:t>
      </w:r>
      <w:r>
        <w:br/>
      </w:r>
      <w:r>
        <w:rPr>
          <w:rFonts w:ascii="Times New Roman"/>
          <w:b w:val="false"/>
          <w:i w:val="false"/>
          <w:color w:val="000000"/>
          <w:sz w:val="28"/>
        </w:rPr>
        <w:t>
                     областным бюджетам, бюджетам
</w:t>
      </w:r>
      <w:r>
        <w:br/>
      </w:r>
      <w:r>
        <w:rPr>
          <w:rFonts w:ascii="Times New Roman"/>
          <w:b w:val="false"/>
          <w:i w:val="false"/>
          <w:color w:val="000000"/>
          <w:sz w:val="28"/>
        </w:rPr>
        <w:t>
                     городов Астаны и Алматы на развитие
</w:t>
      </w:r>
      <w:r>
        <w:br/>
      </w:r>
      <w:r>
        <w:rPr>
          <w:rFonts w:ascii="Times New Roman"/>
          <w:b w:val="false"/>
          <w:i w:val="false"/>
          <w:color w:val="000000"/>
          <w:sz w:val="28"/>
        </w:rPr>
        <w:t>
                     системы водоснабжения                  3682649
</w:t>
      </w:r>
      <w:r>
        <w:br/>
      </w:r>
      <w:r>
        <w:rPr>
          <w:rFonts w:ascii="Times New Roman"/>
          <w:b w:val="false"/>
          <w:i w:val="false"/>
          <w:color w:val="000000"/>
          <w:sz w:val="28"/>
        </w:rPr>
        <w:t>
           004       Реализация проекта за счет внешних
</w:t>
      </w:r>
      <w:r>
        <w:br/>
      </w:r>
      <w:r>
        <w:rPr>
          <w:rFonts w:ascii="Times New Roman"/>
          <w:b w:val="false"/>
          <w:i w:val="false"/>
          <w:color w:val="000000"/>
          <w:sz w:val="28"/>
        </w:rPr>
        <w:t>
                     займов                                 2611987
</w:t>
      </w:r>
      <w:r>
        <w:br/>
      </w:r>
      <w:r>
        <w:rPr>
          <w:rFonts w:ascii="Times New Roman"/>
          <w:b w:val="false"/>
          <w:i w:val="false"/>
          <w:color w:val="000000"/>
          <w:sz w:val="28"/>
        </w:rPr>
        <w:t>
           005       Реализация проекта за счет
</w:t>
      </w:r>
      <w:r>
        <w:br/>
      </w:r>
      <w:r>
        <w:rPr>
          <w:rFonts w:ascii="Times New Roman"/>
          <w:b w:val="false"/>
          <w:i w:val="false"/>
          <w:color w:val="000000"/>
          <w:sz w:val="28"/>
        </w:rPr>
        <w:t>
                     внутренних источников                  1070662
</w:t>
      </w:r>
      <w:r>
        <w:br/>
      </w:r>
      <w:r>
        <w:rPr>
          <w:rFonts w:ascii="Times New Roman"/>
          <w:b w:val="false"/>
          <w:i w:val="false"/>
          <w:color w:val="000000"/>
          <w:sz w:val="28"/>
        </w:rPr>
        <w:t>
        036          Целевые трансферты областному
</w:t>
      </w:r>
      <w:r>
        <w:br/>
      </w:r>
      <w:r>
        <w:rPr>
          <w:rFonts w:ascii="Times New Roman"/>
          <w:b w:val="false"/>
          <w:i w:val="false"/>
          <w:color w:val="000000"/>
          <w:sz w:val="28"/>
        </w:rPr>
        <w:t>
                     бюджету Атырауской области на
</w:t>
      </w:r>
      <w:r>
        <w:br/>
      </w:r>
      <w:r>
        <w:rPr>
          <w:rFonts w:ascii="Times New Roman"/>
          <w:b w:val="false"/>
          <w:i w:val="false"/>
          <w:color w:val="000000"/>
          <w:sz w:val="28"/>
        </w:rPr>
        <w:t>
                     ремонт системы водоснабжения            224000
</w:t>
      </w:r>
      <w:r>
        <w:br/>
      </w:r>
      <w:r>
        <w:rPr>
          <w:rFonts w:ascii="Times New Roman"/>
          <w:b w:val="false"/>
          <w:i w:val="false"/>
          <w:color w:val="000000"/>
          <w:sz w:val="28"/>
        </w:rPr>
        <w:t>
  04                 Благоустройство населенных
</w:t>
      </w:r>
      <w:r>
        <w:br/>
      </w:r>
      <w:r>
        <w:rPr>
          <w:rFonts w:ascii="Times New Roman"/>
          <w:b w:val="false"/>
          <w:i w:val="false"/>
          <w:color w:val="000000"/>
          <w:sz w:val="28"/>
        </w:rPr>
        <w:t>
                     пунктов                               12354310
</w:t>
      </w:r>
      <w:r>
        <w:br/>
      </w:r>
      <w:r>
        <w:rPr>
          <w:rFonts w:ascii="Times New Roman"/>
          <w:b w:val="false"/>
          <w:i w:val="false"/>
          <w:color w:val="000000"/>
          <w:sz w:val="28"/>
        </w:rPr>
        <w:t>
    233              Министерство индустрии и торговли
</w:t>
      </w:r>
      <w:r>
        <w:br/>
      </w:r>
      <w:r>
        <w:rPr>
          <w:rFonts w:ascii="Times New Roman"/>
          <w:b w:val="false"/>
          <w:i w:val="false"/>
          <w:color w:val="000000"/>
          <w:sz w:val="28"/>
        </w:rPr>
        <w:t>
                     Республики Казахстан                  12354310
</w:t>
      </w:r>
      <w:r>
        <w:br/>
      </w:r>
      <w:r>
        <w:rPr>
          <w:rFonts w:ascii="Times New Roman"/>
          <w:b w:val="false"/>
          <w:i w:val="false"/>
          <w:color w:val="000000"/>
          <w:sz w:val="28"/>
        </w:rPr>
        <w:t>
        029          Целевые инвестиционные трансферты
</w:t>
      </w:r>
      <w:r>
        <w:br/>
      </w:r>
      <w:r>
        <w:rPr>
          <w:rFonts w:ascii="Times New Roman"/>
          <w:b w:val="false"/>
          <w:i w:val="false"/>
          <w:color w:val="000000"/>
          <w:sz w:val="28"/>
        </w:rPr>
        <w:t>
                     областным бюджетам, бюджетам
</w:t>
      </w:r>
      <w:r>
        <w:br/>
      </w:r>
      <w:r>
        <w:rPr>
          <w:rFonts w:ascii="Times New Roman"/>
          <w:b w:val="false"/>
          <w:i w:val="false"/>
          <w:color w:val="000000"/>
          <w:sz w:val="28"/>
        </w:rPr>
        <w:t>
                     городов Астаны и Алматы на развитие
</w:t>
      </w:r>
      <w:r>
        <w:br/>
      </w:r>
      <w:r>
        <w:rPr>
          <w:rFonts w:ascii="Times New Roman"/>
          <w:b w:val="false"/>
          <w:i w:val="false"/>
          <w:color w:val="000000"/>
          <w:sz w:val="28"/>
        </w:rPr>
        <w:t>
                     благоустройства городов и
</w:t>
      </w:r>
      <w:r>
        <w:br/>
      </w:r>
      <w:r>
        <w:rPr>
          <w:rFonts w:ascii="Times New Roman"/>
          <w:b w:val="false"/>
          <w:i w:val="false"/>
          <w:color w:val="000000"/>
          <w:sz w:val="28"/>
        </w:rPr>
        <w:t>
                     населенных пунктов                    12354310
</w:t>
      </w:r>
    </w:p>
    <w:p>
      <w:pPr>
        <w:spacing w:after="0"/>
        <w:ind w:left="0"/>
        <w:jc w:val="both"/>
      </w:pPr>
      <w:r>
        <w:rPr>
          <w:rFonts w:ascii="Times New Roman"/>
          <w:b w:val="false"/>
          <w:i w:val="false"/>
          <w:color w:val="000000"/>
          <w:sz w:val="28"/>
        </w:rPr>
        <w:t>
08                   Культура, спорт, туризм и
</w:t>
      </w:r>
      <w:r>
        <w:br/>
      </w:r>
      <w:r>
        <w:rPr>
          <w:rFonts w:ascii="Times New Roman"/>
          <w:b w:val="false"/>
          <w:i w:val="false"/>
          <w:color w:val="000000"/>
          <w:sz w:val="28"/>
        </w:rPr>
        <w:t>
                     информационное пространство           19034101
</w:t>
      </w:r>
      <w:r>
        <w:br/>
      </w:r>
      <w:r>
        <w:rPr>
          <w:rFonts w:ascii="Times New Roman"/>
          <w:b w:val="false"/>
          <w:i w:val="false"/>
          <w:color w:val="000000"/>
          <w:sz w:val="28"/>
        </w:rPr>
        <w:t>
  01                 Деятельность в области культуры        7650188
</w:t>
      </w:r>
      <w:r>
        <w:br/>
      </w:r>
      <w:r>
        <w:rPr>
          <w:rFonts w:ascii="Times New Roman"/>
          <w:b w:val="false"/>
          <w:i w:val="false"/>
          <w:color w:val="000000"/>
          <w:sz w:val="28"/>
        </w:rPr>
        <w:t>
    101              Администрация Президента Республики 
</w:t>
      </w:r>
      <w:r>
        <w:br/>
      </w:r>
      <w:r>
        <w:rPr>
          <w:rFonts w:ascii="Times New Roman"/>
          <w:b w:val="false"/>
          <w:i w:val="false"/>
          <w:color w:val="000000"/>
          <w:sz w:val="28"/>
        </w:rPr>
        <w:t>
                     Казахстан                                10485
</w:t>
      </w:r>
      <w:r>
        <w:br/>
      </w:r>
      <w:r>
        <w:rPr>
          <w:rFonts w:ascii="Times New Roman"/>
          <w:b w:val="false"/>
          <w:i w:val="false"/>
          <w:color w:val="000000"/>
          <w:sz w:val="28"/>
        </w:rPr>
        <w:t>
        004          Хранение историко-культурных ценностей   10485 
</w:t>
      </w:r>
      <w:r>
        <w:br/>
      </w:r>
      <w:r>
        <w:rPr>
          <w:rFonts w:ascii="Times New Roman"/>
          <w:b w:val="false"/>
          <w:i w:val="false"/>
          <w:color w:val="000000"/>
          <w:sz w:val="28"/>
        </w:rPr>
        <w:t>
    225              Министерство образования и науки
</w:t>
      </w:r>
      <w:r>
        <w:br/>
      </w:r>
      <w:r>
        <w:rPr>
          <w:rFonts w:ascii="Times New Roman"/>
          <w:b w:val="false"/>
          <w:i w:val="false"/>
          <w:color w:val="000000"/>
          <w:sz w:val="28"/>
        </w:rPr>
        <w:t>
                     Республики Казахстан                      4697
</w:t>
      </w:r>
      <w:r>
        <w:br/>
      </w:r>
      <w:r>
        <w:rPr>
          <w:rFonts w:ascii="Times New Roman"/>
          <w:b w:val="false"/>
          <w:i w:val="false"/>
          <w:color w:val="000000"/>
          <w:sz w:val="28"/>
        </w:rPr>
        <w:t>
        003          Хранение научно-исторических
</w:t>
      </w:r>
      <w:r>
        <w:br/>
      </w:r>
      <w:r>
        <w:rPr>
          <w:rFonts w:ascii="Times New Roman"/>
          <w:b w:val="false"/>
          <w:i w:val="false"/>
          <w:color w:val="000000"/>
          <w:sz w:val="28"/>
        </w:rPr>
        <w:t>
                     ценностей                                 4697
</w:t>
      </w:r>
      <w:r>
        <w:br/>
      </w:r>
      <w:r>
        <w:rPr>
          <w:rFonts w:ascii="Times New Roman"/>
          <w:b w:val="false"/>
          <w:i w:val="false"/>
          <w:color w:val="000000"/>
          <w:sz w:val="28"/>
        </w:rPr>
        <w:t>
    235              Министерство культуры Республики
</w:t>
      </w:r>
      <w:r>
        <w:br/>
      </w:r>
      <w:r>
        <w:rPr>
          <w:rFonts w:ascii="Times New Roman"/>
          <w:b w:val="false"/>
          <w:i w:val="false"/>
          <w:color w:val="000000"/>
          <w:sz w:val="28"/>
        </w:rPr>
        <w:t>
                     Казахстан                              7645491
</w:t>
      </w:r>
      <w:r>
        <w:br/>
      </w:r>
      <w:r>
        <w:rPr>
          <w:rFonts w:ascii="Times New Roman"/>
          <w:b w:val="false"/>
          <w:i w:val="false"/>
          <w:color w:val="000000"/>
          <w:sz w:val="28"/>
        </w:rPr>
        <w:t>
        002          Прикладные научные исследования в
</w:t>
      </w:r>
      <w:r>
        <w:br/>
      </w:r>
      <w:r>
        <w:rPr>
          <w:rFonts w:ascii="Times New Roman"/>
          <w:b w:val="false"/>
          <w:i w:val="false"/>
          <w:color w:val="000000"/>
          <w:sz w:val="28"/>
        </w:rPr>
        <w:t>
                     области культуры                        116587
</w:t>
      </w:r>
      <w:r>
        <w:br/>
      </w:r>
      <w:r>
        <w:rPr>
          <w:rFonts w:ascii="Times New Roman"/>
          <w:b w:val="false"/>
          <w:i w:val="false"/>
          <w:color w:val="000000"/>
          <w:sz w:val="28"/>
        </w:rPr>
        <w:t>
        003          Хранение историко-культурных
</w:t>
      </w:r>
      <w:r>
        <w:br/>
      </w:r>
      <w:r>
        <w:rPr>
          <w:rFonts w:ascii="Times New Roman"/>
          <w:b w:val="false"/>
          <w:i w:val="false"/>
          <w:color w:val="000000"/>
          <w:sz w:val="28"/>
        </w:rPr>
        <w:t>
                     ценностей                               469734
</w:t>
      </w:r>
      <w:r>
        <w:br/>
      </w:r>
      <w:r>
        <w:rPr>
          <w:rFonts w:ascii="Times New Roman"/>
          <w:b w:val="false"/>
          <w:i w:val="false"/>
          <w:color w:val="000000"/>
          <w:sz w:val="28"/>
        </w:rPr>
        <w:t>
        004          Обеспечение сохранности памятников
</w:t>
      </w:r>
      <w:r>
        <w:br/>
      </w:r>
      <w:r>
        <w:rPr>
          <w:rFonts w:ascii="Times New Roman"/>
          <w:b w:val="false"/>
          <w:i w:val="false"/>
          <w:color w:val="000000"/>
          <w:sz w:val="28"/>
        </w:rPr>
        <w:t>
                     историко-культурного наследия           279978
</w:t>
      </w:r>
      <w:r>
        <w:br/>
      </w:r>
      <w:r>
        <w:rPr>
          <w:rFonts w:ascii="Times New Roman"/>
          <w:b w:val="false"/>
          <w:i w:val="false"/>
          <w:color w:val="000000"/>
          <w:sz w:val="28"/>
        </w:rPr>
        <w:t>
           100       Обеспечение сохранности памятников
</w:t>
      </w:r>
      <w:r>
        <w:br/>
      </w:r>
      <w:r>
        <w:rPr>
          <w:rFonts w:ascii="Times New Roman"/>
          <w:b w:val="false"/>
          <w:i w:val="false"/>
          <w:color w:val="000000"/>
          <w:sz w:val="28"/>
        </w:rPr>
        <w:t>
                     историко-культурного наследия            67628
</w:t>
      </w:r>
      <w:r>
        <w:br/>
      </w:r>
      <w:r>
        <w:rPr>
          <w:rFonts w:ascii="Times New Roman"/>
          <w:b w:val="false"/>
          <w:i w:val="false"/>
          <w:color w:val="000000"/>
          <w:sz w:val="28"/>
        </w:rPr>
        <w:t>
           101       Восстановление памятников
</w:t>
      </w:r>
      <w:r>
        <w:br/>
      </w:r>
      <w:r>
        <w:rPr>
          <w:rFonts w:ascii="Times New Roman"/>
          <w:b w:val="false"/>
          <w:i w:val="false"/>
          <w:color w:val="000000"/>
          <w:sz w:val="28"/>
        </w:rPr>
        <w:t>
                     историко-культурного наследия           212350
</w:t>
      </w:r>
      <w:r>
        <w:br/>
      </w:r>
      <w:r>
        <w:rPr>
          <w:rFonts w:ascii="Times New Roman"/>
          <w:b w:val="false"/>
          <w:i w:val="false"/>
          <w:color w:val="000000"/>
          <w:sz w:val="28"/>
        </w:rPr>
        <w:t>
        005          Производство национальных фильмов      1806795
</w:t>
      </w:r>
      <w:r>
        <w:br/>
      </w:r>
      <w:r>
        <w:rPr>
          <w:rFonts w:ascii="Times New Roman"/>
          <w:b w:val="false"/>
          <w:i w:val="false"/>
          <w:color w:val="000000"/>
          <w:sz w:val="28"/>
        </w:rPr>
        <w:t>
        006          Обеспечение сохранности архивного
</w:t>
      </w:r>
      <w:r>
        <w:br/>
      </w:r>
      <w:r>
        <w:rPr>
          <w:rFonts w:ascii="Times New Roman"/>
          <w:b w:val="false"/>
          <w:i w:val="false"/>
          <w:color w:val="000000"/>
          <w:sz w:val="28"/>
        </w:rPr>
        <w:t>
                     фонда                                    83150
</w:t>
      </w:r>
      <w:r>
        <w:br/>
      </w:r>
      <w:r>
        <w:rPr>
          <w:rFonts w:ascii="Times New Roman"/>
          <w:b w:val="false"/>
          <w:i w:val="false"/>
          <w:color w:val="000000"/>
          <w:sz w:val="28"/>
        </w:rPr>
        <w:t>
           100       Обеспечение сохранности архивных
</w:t>
      </w:r>
      <w:r>
        <w:br/>
      </w:r>
      <w:r>
        <w:rPr>
          <w:rFonts w:ascii="Times New Roman"/>
          <w:b w:val="false"/>
          <w:i w:val="false"/>
          <w:color w:val="000000"/>
          <w:sz w:val="28"/>
        </w:rPr>
        <w:t>
                     документов                               44150
</w:t>
      </w:r>
      <w:r>
        <w:br/>
      </w:r>
      <w:r>
        <w:rPr>
          <w:rFonts w:ascii="Times New Roman"/>
          <w:b w:val="false"/>
          <w:i w:val="false"/>
          <w:color w:val="000000"/>
          <w:sz w:val="28"/>
        </w:rPr>
        <w:t>
           101       Развитие архивного дела в Республике
</w:t>
      </w:r>
      <w:r>
        <w:br/>
      </w:r>
      <w:r>
        <w:rPr>
          <w:rFonts w:ascii="Times New Roman"/>
          <w:b w:val="false"/>
          <w:i w:val="false"/>
          <w:color w:val="000000"/>
          <w:sz w:val="28"/>
        </w:rPr>
        <w:t>
                     Казахстан                                39000
</w:t>
      </w:r>
      <w:r>
        <w:br/>
      </w:r>
      <w:r>
        <w:rPr>
          <w:rFonts w:ascii="Times New Roman"/>
          <w:b w:val="false"/>
          <w:i w:val="false"/>
          <w:color w:val="000000"/>
          <w:sz w:val="28"/>
        </w:rPr>
        <w:t>
        007          Проведение социально значимых и
</w:t>
      </w:r>
      <w:r>
        <w:br/>
      </w:r>
      <w:r>
        <w:rPr>
          <w:rFonts w:ascii="Times New Roman"/>
          <w:b w:val="false"/>
          <w:i w:val="false"/>
          <w:color w:val="000000"/>
          <w:sz w:val="28"/>
        </w:rPr>
        <w:t>
                     культурных мероприятий                  195000
</w:t>
      </w:r>
      <w:r>
        <w:br/>
      </w:r>
      <w:r>
        <w:rPr>
          <w:rFonts w:ascii="Times New Roman"/>
          <w:b w:val="false"/>
          <w:i w:val="false"/>
          <w:color w:val="000000"/>
          <w:sz w:val="28"/>
        </w:rPr>
        <w:t>
        012          Обеспечение функционирования
</w:t>
      </w:r>
      <w:r>
        <w:br/>
      </w:r>
      <w:r>
        <w:rPr>
          <w:rFonts w:ascii="Times New Roman"/>
          <w:b w:val="false"/>
          <w:i w:val="false"/>
          <w:color w:val="000000"/>
          <w:sz w:val="28"/>
        </w:rPr>
        <w:t>
                     театрально-концертных организаций      1269762
</w:t>
      </w:r>
      <w:r>
        <w:br/>
      </w:r>
      <w:r>
        <w:rPr>
          <w:rFonts w:ascii="Times New Roman"/>
          <w:b w:val="false"/>
          <w:i w:val="false"/>
          <w:color w:val="000000"/>
          <w:sz w:val="28"/>
        </w:rPr>
        <w:t>
        014          Целевые инвестиционные трансферты
</w:t>
      </w:r>
      <w:r>
        <w:br/>
      </w:r>
      <w:r>
        <w:rPr>
          <w:rFonts w:ascii="Times New Roman"/>
          <w:b w:val="false"/>
          <w:i w:val="false"/>
          <w:color w:val="000000"/>
          <w:sz w:val="28"/>
        </w:rPr>
        <w:t>
                     областным бюджетам, бюджетам городов
</w:t>
      </w:r>
      <w:r>
        <w:br/>
      </w:r>
      <w:r>
        <w:rPr>
          <w:rFonts w:ascii="Times New Roman"/>
          <w:b w:val="false"/>
          <w:i w:val="false"/>
          <w:color w:val="000000"/>
          <w:sz w:val="28"/>
        </w:rPr>
        <w:t>
                     Астаны и Алматы на развитие объектов
</w:t>
      </w:r>
      <w:r>
        <w:br/>
      </w:r>
      <w:r>
        <w:rPr>
          <w:rFonts w:ascii="Times New Roman"/>
          <w:b w:val="false"/>
          <w:i w:val="false"/>
          <w:color w:val="000000"/>
          <w:sz w:val="28"/>
        </w:rPr>
        <w:t>
                     культуры                               3410000
</w:t>
      </w:r>
      <w:r>
        <w:br/>
      </w:r>
      <w:r>
        <w:rPr>
          <w:rFonts w:ascii="Times New Roman"/>
          <w:b w:val="false"/>
          <w:i w:val="false"/>
          <w:color w:val="000000"/>
          <w:sz w:val="28"/>
        </w:rPr>
        <w:t>
        015          Строительство и реконструкция
</w:t>
      </w:r>
      <w:r>
        <w:br/>
      </w:r>
      <w:r>
        <w:rPr>
          <w:rFonts w:ascii="Times New Roman"/>
          <w:b w:val="false"/>
          <w:i w:val="false"/>
          <w:color w:val="000000"/>
          <w:sz w:val="28"/>
        </w:rPr>
        <w:t>
                     объектов культуры                         4000   
</w:t>
      </w:r>
      <w:r>
        <w:br/>
      </w:r>
      <w:r>
        <w:rPr>
          <w:rFonts w:ascii="Times New Roman"/>
          <w:b w:val="false"/>
          <w:i w:val="false"/>
          <w:color w:val="000000"/>
          <w:sz w:val="28"/>
        </w:rPr>
        <w:t>
  02                 Спорт и туризм                         2554592
</w:t>
      </w:r>
      <w:r>
        <w:br/>
      </w:r>
      <w:r>
        <w:rPr>
          <w:rFonts w:ascii="Times New Roman"/>
          <w:b w:val="false"/>
          <w:i w:val="false"/>
          <w:color w:val="000000"/>
          <w:sz w:val="28"/>
        </w:rPr>
        <w:t>
    613              Агентство Республики Казахстан
</w:t>
      </w:r>
      <w:r>
        <w:br/>
      </w:r>
      <w:r>
        <w:rPr>
          <w:rFonts w:ascii="Times New Roman"/>
          <w:b w:val="false"/>
          <w:i w:val="false"/>
          <w:color w:val="000000"/>
          <w:sz w:val="28"/>
        </w:rPr>
        <w:t>
                     по туризму и спорту                    2554592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органа в области
</w:t>
      </w:r>
      <w:r>
        <w:br/>
      </w:r>
      <w:r>
        <w:rPr>
          <w:rFonts w:ascii="Times New Roman"/>
          <w:b w:val="false"/>
          <w:i w:val="false"/>
          <w:color w:val="000000"/>
          <w:sz w:val="28"/>
        </w:rPr>
        <w:t>
                     туризма, спорта и физической
</w:t>
      </w:r>
      <w:r>
        <w:br/>
      </w:r>
      <w:r>
        <w:rPr>
          <w:rFonts w:ascii="Times New Roman"/>
          <w:b w:val="false"/>
          <w:i w:val="false"/>
          <w:color w:val="000000"/>
          <w:sz w:val="28"/>
        </w:rPr>
        <w:t>
                     культуры                                 60584
</w:t>
      </w:r>
      <w:r>
        <w:br/>
      </w:r>
      <w:r>
        <w:rPr>
          <w:rFonts w:ascii="Times New Roman"/>
          <w:b w:val="false"/>
          <w:i w:val="false"/>
          <w:color w:val="000000"/>
          <w:sz w:val="28"/>
        </w:rPr>
        <w:t>
           001       Аппарат центрального органа              57921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375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2288
</w:t>
      </w:r>
      <w:r>
        <w:br/>
      </w:r>
      <w:r>
        <w:rPr>
          <w:rFonts w:ascii="Times New Roman"/>
          <w:b w:val="false"/>
          <w:i w:val="false"/>
          <w:color w:val="000000"/>
          <w:sz w:val="28"/>
        </w:rPr>
        <w:t>
        004          Строительство и реконструкция
</w:t>
      </w:r>
      <w:r>
        <w:br/>
      </w:r>
      <w:r>
        <w:rPr>
          <w:rFonts w:ascii="Times New Roman"/>
          <w:b w:val="false"/>
          <w:i w:val="false"/>
          <w:color w:val="000000"/>
          <w:sz w:val="28"/>
        </w:rPr>
        <w:t>
                     объектов туризма и спорта               212800
</w:t>
      </w:r>
      <w:r>
        <w:br/>
      </w:r>
      <w:r>
        <w:rPr>
          <w:rFonts w:ascii="Times New Roman"/>
          <w:b w:val="false"/>
          <w:i w:val="false"/>
          <w:color w:val="000000"/>
          <w:sz w:val="28"/>
        </w:rPr>
        <w:t>
        005          Спорт высших достижений                2195593
</w:t>
      </w:r>
      <w:r>
        <w:br/>
      </w:r>
      <w:r>
        <w:rPr>
          <w:rFonts w:ascii="Times New Roman"/>
          <w:b w:val="false"/>
          <w:i w:val="false"/>
          <w:color w:val="000000"/>
          <w:sz w:val="28"/>
        </w:rPr>
        <w:t>
        006          Формирование туристского имиджа
</w:t>
      </w:r>
      <w:r>
        <w:br/>
      </w:r>
      <w:r>
        <w:rPr>
          <w:rFonts w:ascii="Times New Roman"/>
          <w:b w:val="false"/>
          <w:i w:val="false"/>
          <w:color w:val="000000"/>
          <w:sz w:val="28"/>
        </w:rPr>
        <w:t>
                     Казахстана                               34028
</w:t>
      </w:r>
      <w:r>
        <w:br/>
      </w:r>
      <w:r>
        <w:rPr>
          <w:rFonts w:ascii="Times New Roman"/>
          <w:b w:val="false"/>
          <w:i w:val="false"/>
          <w:color w:val="000000"/>
          <w:sz w:val="28"/>
        </w:rPr>
        <w:t>
        007          Государственные премии                     153
</w:t>
      </w:r>
      <w:r>
        <w:br/>
      </w:r>
      <w:r>
        <w:rPr>
          <w:rFonts w:ascii="Times New Roman"/>
          <w:b w:val="false"/>
          <w:i w:val="false"/>
          <w:color w:val="000000"/>
          <w:sz w:val="28"/>
        </w:rPr>
        <w:t>
        009          Развитие национальных и массовых
</w:t>
      </w:r>
      <w:r>
        <w:br/>
      </w:r>
      <w:r>
        <w:rPr>
          <w:rFonts w:ascii="Times New Roman"/>
          <w:b w:val="false"/>
          <w:i w:val="false"/>
          <w:color w:val="000000"/>
          <w:sz w:val="28"/>
        </w:rPr>
        <w:t>
                     видов спорта                             47534
</w:t>
      </w:r>
      <w:r>
        <w:br/>
      </w:r>
      <w:r>
        <w:rPr>
          <w:rFonts w:ascii="Times New Roman"/>
          <w:b w:val="false"/>
          <w:i w:val="false"/>
          <w:color w:val="000000"/>
          <w:sz w:val="28"/>
        </w:rPr>
        <w:t>
        104          Борьба с наркоманией и наркобизнесом      3900
</w:t>
      </w:r>
      <w:r>
        <w:br/>
      </w:r>
      <w:r>
        <w:rPr>
          <w:rFonts w:ascii="Times New Roman"/>
          <w:b w:val="false"/>
          <w:i w:val="false"/>
          <w:color w:val="000000"/>
          <w:sz w:val="28"/>
        </w:rPr>
        <w:t>
  03                 Информационное пространство            8460346
</w:t>
      </w:r>
      <w:r>
        <w:br/>
      </w:r>
      <w:r>
        <w:rPr>
          <w:rFonts w:ascii="Times New Roman"/>
          <w:b w:val="false"/>
          <w:i w:val="false"/>
          <w:color w:val="000000"/>
          <w:sz w:val="28"/>
        </w:rPr>
        <w:t>
    225              Министерство образования и науки
</w:t>
      </w:r>
      <w:r>
        <w:br/>
      </w:r>
      <w:r>
        <w:rPr>
          <w:rFonts w:ascii="Times New Roman"/>
          <w:b w:val="false"/>
          <w:i w:val="false"/>
          <w:color w:val="000000"/>
          <w:sz w:val="28"/>
        </w:rPr>
        <w:t>
                     Республики Казахстан                    288989
</w:t>
      </w:r>
      <w:r>
        <w:br/>
      </w:r>
      <w:r>
        <w:rPr>
          <w:rFonts w:ascii="Times New Roman"/>
          <w:b w:val="false"/>
          <w:i w:val="false"/>
          <w:color w:val="000000"/>
          <w:sz w:val="28"/>
        </w:rPr>
        <w:t>
        006          Обеспечение доступности научной,
</w:t>
      </w:r>
      <w:r>
        <w:br/>
      </w:r>
      <w:r>
        <w:rPr>
          <w:rFonts w:ascii="Times New Roman"/>
          <w:b w:val="false"/>
          <w:i w:val="false"/>
          <w:color w:val="000000"/>
          <w:sz w:val="28"/>
        </w:rPr>
        <w:t>
                     научно-технической и научно-
</w:t>
      </w:r>
      <w:r>
        <w:br/>
      </w:r>
      <w:r>
        <w:rPr>
          <w:rFonts w:ascii="Times New Roman"/>
          <w:b w:val="false"/>
          <w:i w:val="false"/>
          <w:color w:val="000000"/>
          <w:sz w:val="28"/>
        </w:rPr>
        <w:t>
                     педагогической информации               288989
</w:t>
      </w:r>
      <w:r>
        <w:br/>
      </w:r>
      <w:r>
        <w:rPr>
          <w:rFonts w:ascii="Times New Roman"/>
          <w:b w:val="false"/>
          <w:i w:val="false"/>
          <w:color w:val="000000"/>
          <w:sz w:val="28"/>
        </w:rPr>
        <w:t>
    226              Министерство здравоохранения
</w:t>
      </w:r>
      <w:r>
        <w:br/>
      </w:r>
      <w:r>
        <w:rPr>
          <w:rFonts w:ascii="Times New Roman"/>
          <w:b w:val="false"/>
          <w:i w:val="false"/>
          <w:color w:val="000000"/>
          <w:sz w:val="28"/>
        </w:rPr>
        <w:t>
                     Республики Казахстан                      3292
</w:t>
      </w:r>
      <w:r>
        <w:br/>
      </w:r>
      <w:r>
        <w:rPr>
          <w:rFonts w:ascii="Times New Roman"/>
          <w:b w:val="false"/>
          <w:i w:val="false"/>
          <w:color w:val="000000"/>
          <w:sz w:val="28"/>
        </w:rPr>
        <w:t>
        020          Обеспечение общедоступности
</w:t>
      </w:r>
      <w:r>
        <w:br/>
      </w:r>
      <w:r>
        <w:rPr>
          <w:rFonts w:ascii="Times New Roman"/>
          <w:b w:val="false"/>
          <w:i w:val="false"/>
          <w:color w:val="000000"/>
          <w:sz w:val="28"/>
        </w:rPr>
        <w:t>
                     информации в области здравоохранения      3292
</w:t>
      </w:r>
      <w:r>
        <w:br/>
      </w:r>
      <w:r>
        <w:rPr>
          <w:rFonts w:ascii="Times New Roman"/>
          <w:b w:val="false"/>
          <w:i w:val="false"/>
          <w:color w:val="000000"/>
          <w:sz w:val="28"/>
        </w:rPr>
        <w:t>
    235              Министерство культуры Республики
</w:t>
      </w:r>
      <w:r>
        <w:br/>
      </w:r>
      <w:r>
        <w:rPr>
          <w:rFonts w:ascii="Times New Roman"/>
          <w:b w:val="false"/>
          <w:i w:val="false"/>
          <w:color w:val="000000"/>
          <w:sz w:val="28"/>
        </w:rPr>
        <w:t>
                     Казахстан                               235955
</w:t>
      </w:r>
      <w:r>
        <w:br/>
      </w:r>
      <w:r>
        <w:rPr>
          <w:rFonts w:ascii="Times New Roman"/>
          <w:b w:val="false"/>
          <w:i w:val="false"/>
          <w:color w:val="000000"/>
          <w:sz w:val="28"/>
        </w:rPr>
        <w:t>
        013          Обеспечение общедоступности
</w:t>
      </w:r>
      <w:r>
        <w:br/>
      </w:r>
      <w:r>
        <w:rPr>
          <w:rFonts w:ascii="Times New Roman"/>
          <w:b w:val="false"/>
          <w:i w:val="false"/>
          <w:color w:val="000000"/>
          <w:sz w:val="28"/>
        </w:rPr>
        <w:t>
                     информации                              233955
</w:t>
      </w:r>
      <w:r>
        <w:br/>
      </w:r>
      <w:r>
        <w:rPr>
          <w:rFonts w:ascii="Times New Roman"/>
          <w:b w:val="false"/>
          <w:i w:val="false"/>
          <w:color w:val="000000"/>
          <w:sz w:val="28"/>
        </w:rPr>
        <w:t>
    236              Министерство информации Республики
</w:t>
      </w:r>
      <w:r>
        <w:br/>
      </w:r>
      <w:r>
        <w:rPr>
          <w:rFonts w:ascii="Times New Roman"/>
          <w:b w:val="false"/>
          <w:i w:val="false"/>
          <w:color w:val="000000"/>
          <w:sz w:val="28"/>
        </w:rPr>
        <w:t>
                     Казахстан                              7870535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органа в области
</w:t>
      </w:r>
      <w:r>
        <w:br/>
      </w:r>
      <w:r>
        <w:rPr>
          <w:rFonts w:ascii="Times New Roman"/>
          <w:b w:val="false"/>
          <w:i w:val="false"/>
          <w:color w:val="000000"/>
          <w:sz w:val="28"/>
        </w:rPr>
        <w:t>
                     информации                              229022
</w:t>
      </w:r>
      <w:r>
        <w:br/>
      </w:r>
      <w:r>
        <w:rPr>
          <w:rFonts w:ascii="Times New Roman"/>
          <w:b w:val="false"/>
          <w:i w:val="false"/>
          <w:color w:val="000000"/>
          <w:sz w:val="28"/>
        </w:rPr>
        <w:t>
           001       Аппарат центрального органа              98813
</w:t>
      </w:r>
      <w:r>
        <w:br/>
      </w:r>
      <w:r>
        <w:rPr>
          <w:rFonts w:ascii="Times New Roman"/>
          <w:b w:val="false"/>
          <w:i w:val="false"/>
          <w:color w:val="000000"/>
          <w:sz w:val="28"/>
        </w:rPr>
        <w:t>
           002       Аппараты территориальных органов        125083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601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4525
</w:t>
      </w:r>
      <w:r>
        <w:br/>
      </w:r>
      <w:r>
        <w:rPr>
          <w:rFonts w:ascii="Times New Roman"/>
          <w:b w:val="false"/>
          <w:i w:val="false"/>
          <w:color w:val="000000"/>
          <w:sz w:val="28"/>
        </w:rPr>
        <w:t>
        002          Обеспечение сохранности архива
</w:t>
      </w:r>
      <w:r>
        <w:br/>
      </w:r>
      <w:r>
        <w:rPr>
          <w:rFonts w:ascii="Times New Roman"/>
          <w:b w:val="false"/>
          <w:i w:val="false"/>
          <w:color w:val="000000"/>
          <w:sz w:val="28"/>
        </w:rPr>
        <w:t>
                     печати                                   18159
</w:t>
      </w:r>
      <w:r>
        <w:br/>
      </w:r>
      <w:r>
        <w:rPr>
          <w:rFonts w:ascii="Times New Roman"/>
          <w:b w:val="false"/>
          <w:i w:val="false"/>
          <w:color w:val="000000"/>
          <w:sz w:val="28"/>
        </w:rPr>
        <w:t>
        003          Проведение государственной
</w:t>
      </w:r>
      <w:r>
        <w:br/>
      </w:r>
      <w:r>
        <w:rPr>
          <w:rFonts w:ascii="Times New Roman"/>
          <w:b w:val="false"/>
          <w:i w:val="false"/>
          <w:color w:val="000000"/>
          <w:sz w:val="28"/>
        </w:rPr>
        <w:t>
                     информационной политики                6907831
</w:t>
      </w:r>
      <w:r>
        <w:br/>
      </w:r>
      <w:r>
        <w:rPr>
          <w:rFonts w:ascii="Times New Roman"/>
          <w:b w:val="false"/>
          <w:i w:val="false"/>
          <w:color w:val="000000"/>
          <w:sz w:val="28"/>
        </w:rPr>
        <w:t>
           100       Проведение государственной
</w:t>
      </w:r>
      <w:r>
        <w:br/>
      </w:r>
      <w:r>
        <w:rPr>
          <w:rFonts w:ascii="Times New Roman"/>
          <w:b w:val="false"/>
          <w:i w:val="false"/>
          <w:color w:val="000000"/>
          <w:sz w:val="28"/>
        </w:rPr>
        <w:t>
                     информационной политики через
</w:t>
      </w:r>
      <w:r>
        <w:br/>
      </w:r>
      <w:r>
        <w:rPr>
          <w:rFonts w:ascii="Times New Roman"/>
          <w:b w:val="false"/>
          <w:i w:val="false"/>
          <w:color w:val="000000"/>
          <w:sz w:val="28"/>
        </w:rPr>
        <w:t>
                     газеты и журналы                        853881
</w:t>
      </w:r>
      <w:r>
        <w:br/>
      </w:r>
      <w:r>
        <w:rPr>
          <w:rFonts w:ascii="Times New Roman"/>
          <w:b w:val="false"/>
          <w:i w:val="false"/>
          <w:color w:val="000000"/>
          <w:sz w:val="28"/>
        </w:rPr>
        <w:t>
           101       Проведение государственной
</w:t>
      </w:r>
      <w:r>
        <w:br/>
      </w:r>
      <w:r>
        <w:rPr>
          <w:rFonts w:ascii="Times New Roman"/>
          <w:b w:val="false"/>
          <w:i w:val="false"/>
          <w:color w:val="000000"/>
          <w:sz w:val="28"/>
        </w:rPr>
        <w:t>
                     информационной политики через
</w:t>
      </w:r>
      <w:r>
        <w:br/>
      </w:r>
      <w:r>
        <w:rPr>
          <w:rFonts w:ascii="Times New Roman"/>
          <w:b w:val="false"/>
          <w:i w:val="false"/>
          <w:color w:val="000000"/>
          <w:sz w:val="28"/>
        </w:rPr>
        <w:t>
                     телерадиовещание                       6013650
</w:t>
      </w:r>
      <w:r>
        <w:br/>
      </w:r>
      <w:r>
        <w:rPr>
          <w:rFonts w:ascii="Times New Roman"/>
          <w:b w:val="false"/>
          <w:i w:val="false"/>
          <w:color w:val="000000"/>
          <w:sz w:val="28"/>
        </w:rPr>
        <w:t>
           102       Пропаганда налогового
</w:t>
      </w:r>
      <w:r>
        <w:br/>
      </w:r>
      <w:r>
        <w:rPr>
          <w:rFonts w:ascii="Times New Roman"/>
          <w:b w:val="false"/>
          <w:i w:val="false"/>
          <w:color w:val="000000"/>
          <w:sz w:val="28"/>
        </w:rPr>
        <w:t>
                     законодательства                         35000
</w:t>
      </w:r>
      <w:r>
        <w:br/>
      </w:r>
      <w:r>
        <w:rPr>
          <w:rFonts w:ascii="Times New Roman"/>
          <w:b w:val="false"/>
          <w:i w:val="false"/>
          <w:color w:val="000000"/>
          <w:sz w:val="28"/>
        </w:rPr>
        <w:t>
           103       Пропаганда Государственной
</w:t>
      </w:r>
      <w:r>
        <w:br/>
      </w:r>
      <w:r>
        <w:rPr>
          <w:rFonts w:ascii="Times New Roman"/>
          <w:b w:val="false"/>
          <w:i w:val="false"/>
          <w:color w:val="000000"/>
          <w:sz w:val="28"/>
        </w:rPr>
        <w:t>
                     программы жилищного строительства
</w:t>
      </w:r>
      <w:r>
        <w:br/>
      </w:r>
      <w:r>
        <w:rPr>
          <w:rFonts w:ascii="Times New Roman"/>
          <w:b w:val="false"/>
          <w:i w:val="false"/>
          <w:color w:val="000000"/>
          <w:sz w:val="28"/>
        </w:rPr>
        <w:t>
                     в Республике Казахстан на 2005-2007
</w:t>
      </w:r>
      <w:r>
        <w:br/>
      </w:r>
      <w:r>
        <w:rPr>
          <w:rFonts w:ascii="Times New Roman"/>
          <w:b w:val="false"/>
          <w:i w:val="false"/>
          <w:color w:val="000000"/>
          <w:sz w:val="28"/>
        </w:rPr>
        <w:t>
                     годы                                      5300
</w:t>
      </w:r>
      <w:r>
        <w:br/>
      </w:r>
      <w:r>
        <w:rPr>
          <w:rFonts w:ascii="Times New Roman"/>
          <w:b w:val="false"/>
          <w:i w:val="false"/>
          <w:color w:val="000000"/>
          <w:sz w:val="28"/>
        </w:rPr>
        <w:t>
        004          Государственные премии и стипендии       38750
</w:t>
      </w:r>
      <w:r>
        <w:br/>
      </w:r>
      <w:r>
        <w:rPr>
          <w:rFonts w:ascii="Times New Roman"/>
          <w:b w:val="false"/>
          <w:i w:val="false"/>
          <w:color w:val="000000"/>
          <w:sz w:val="28"/>
        </w:rPr>
        <w:t>
        005          Издание социально важных видов
</w:t>
      </w:r>
      <w:r>
        <w:br/>
      </w:r>
      <w:r>
        <w:rPr>
          <w:rFonts w:ascii="Times New Roman"/>
          <w:b w:val="false"/>
          <w:i w:val="false"/>
          <w:color w:val="000000"/>
          <w:sz w:val="28"/>
        </w:rPr>
        <w:t>
                     литературы                              608592         
</w:t>
      </w:r>
      <w:r>
        <w:br/>
      </w:r>
      <w:r>
        <w:rPr>
          <w:rFonts w:ascii="Times New Roman"/>
          <w:b w:val="false"/>
          <w:i w:val="false"/>
          <w:color w:val="000000"/>
          <w:sz w:val="28"/>
        </w:rPr>
        <w:t>
        006          Проведение государственной политики
</w:t>
      </w:r>
      <w:r>
        <w:br/>
      </w:r>
      <w:r>
        <w:rPr>
          <w:rFonts w:ascii="Times New Roman"/>
          <w:b w:val="false"/>
          <w:i w:val="false"/>
          <w:color w:val="000000"/>
          <w:sz w:val="28"/>
        </w:rPr>
        <w:t>
                     в области внутриполитической
</w:t>
      </w:r>
      <w:r>
        <w:br/>
      </w:r>
      <w:r>
        <w:rPr>
          <w:rFonts w:ascii="Times New Roman"/>
          <w:b w:val="false"/>
          <w:i w:val="false"/>
          <w:color w:val="000000"/>
          <w:sz w:val="28"/>
        </w:rPr>
        <w:t>
                     стабильности и общественного
</w:t>
      </w:r>
      <w:r>
        <w:br/>
      </w:r>
      <w:r>
        <w:rPr>
          <w:rFonts w:ascii="Times New Roman"/>
          <w:b w:val="false"/>
          <w:i w:val="false"/>
          <w:color w:val="000000"/>
          <w:sz w:val="28"/>
        </w:rPr>
        <w:t>
                     согласия                                 59964
</w:t>
      </w:r>
      <w:r>
        <w:br/>
      </w:r>
      <w:r>
        <w:rPr>
          <w:rFonts w:ascii="Times New Roman"/>
          <w:b w:val="false"/>
          <w:i w:val="false"/>
          <w:color w:val="000000"/>
          <w:sz w:val="28"/>
        </w:rPr>
        <w:t>
        104          Борьба с наркоманией и наркобизнесом      8217
</w:t>
      </w:r>
      <w:r>
        <w:br/>
      </w:r>
      <w:r>
        <w:rPr>
          <w:rFonts w:ascii="Times New Roman"/>
          <w:b w:val="false"/>
          <w:i w:val="false"/>
          <w:color w:val="000000"/>
          <w:sz w:val="28"/>
        </w:rPr>
        <w:t>
    694              Управление делами Президента
</w:t>
      </w:r>
      <w:r>
        <w:br/>
      </w:r>
      <w:r>
        <w:rPr>
          <w:rFonts w:ascii="Times New Roman"/>
          <w:b w:val="false"/>
          <w:i w:val="false"/>
          <w:color w:val="000000"/>
          <w:sz w:val="28"/>
        </w:rPr>
        <w:t>
                     Республики Казахстан                     61575
</w:t>
      </w:r>
      <w:r>
        <w:br/>
      </w:r>
      <w:r>
        <w:rPr>
          <w:rFonts w:ascii="Times New Roman"/>
          <w:b w:val="false"/>
          <w:i w:val="false"/>
          <w:color w:val="000000"/>
          <w:sz w:val="28"/>
        </w:rPr>
        <w:t>
        006          Проведение государственной
</w:t>
      </w:r>
      <w:r>
        <w:br/>
      </w:r>
      <w:r>
        <w:rPr>
          <w:rFonts w:ascii="Times New Roman"/>
          <w:b w:val="false"/>
          <w:i w:val="false"/>
          <w:color w:val="000000"/>
          <w:sz w:val="28"/>
        </w:rPr>
        <w:t>
                     информационной политики                  61575
</w:t>
      </w:r>
      <w:r>
        <w:br/>
      </w:r>
      <w:r>
        <w:rPr>
          <w:rFonts w:ascii="Times New Roman"/>
          <w:b w:val="false"/>
          <w:i w:val="false"/>
          <w:color w:val="000000"/>
          <w:sz w:val="28"/>
        </w:rPr>
        <w:t>
  09                 Прочие услуги по организации
</w:t>
      </w:r>
      <w:r>
        <w:br/>
      </w:r>
      <w:r>
        <w:rPr>
          <w:rFonts w:ascii="Times New Roman"/>
          <w:b w:val="false"/>
          <w:i w:val="false"/>
          <w:color w:val="000000"/>
          <w:sz w:val="28"/>
        </w:rPr>
        <w:t>
                     культуры, спорта и информационного
</w:t>
      </w:r>
      <w:r>
        <w:br/>
      </w:r>
      <w:r>
        <w:rPr>
          <w:rFonts w:ascii="Times New Roman"/>
          <w:b w:val="false"/>
          <w:i w:val="false"/>
          <w:color w:val="000000"/>
          <w:sz w:val="28"/>
        </w:rPr>
        <w:t>
                     пространства                            368975
</w:t>
      </w:r>
      <w:r>
        <w:br/>
      </w:r>
      <w:r>
        <w:rPr>
          <w:rFonts w:ascii="Times New Roman"/>
          <w:b w:val="false"/>
          <w:i w:val="false"/>
          <w:color w:val="000000"/>
          <w:sz w:val="28"/>
        </w:rPr>
        <w:t>
    235              Министерство культуры Республики
</w:t>
      </w:r>
      <w:r>
        <w:br/>
      </w:r>
      <w:r>
        <w:rPr>
          <w:rFonts w:ascii="Times New Roman"/>
          <w:b w:val="false"/>
          <w:i w:val="false"/>
          <w:color w:val="000000"/>
          <w:sz w:val="28"/>
        </w:rPr>
        <w:t>
                     Казахстан                               368975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органа в области
</w:t>
      </w:r>
      <w:r>
        <w:br/>
      </w:r>
      <w:r>
        <w:rPr>
          <w:rFonts w:ascii="Times New Roman"/>
          <w:b w:val="false"/>
          <w:i w:val="false"/>
          <w:color w:val="000000"/>
          <w:sz w:val="28"/>
        </w:rPr>
        <w:t>
                     культуры                                133297
</w:t>
      </w:r>
      <w:r>
        <w:br/>
      </w:r>
      <w:r>
        <w:rPr>
          <w:rFonts w:ascii="Times New Roman"/>
          <w:b w:val="false"/>
          <w:i w:val="false"/>
          <w:color w:val="000000"/>
          <w:sz w:val="28"/>
        </w:rPr>
        <w:t>
           001       Аппарат центрального органа             122690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607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органом                  10000
</w:t>
      </w:r>
      <w:r>
        <w:br/>
      </w:r>
      <w:r>
        <w:rPr>
          <w:rFonts w:ascii="Times New Roman"/>
          <w:b w:val="false"/>
          <w:i w:val="false"/>
          <w:color w:val="000000"/>
          <w:sz w:val="28"/>
        </w:rPr>
        <w:t>
        008          Увековечение памяти деятелей
</w:t>
      </w:r>
      <w:r>
        <w:br/>
      </w:r>
      <w:r>
        <w:rPr>
          <w:rFonts w:ascii="Times New Roman"/>
          <w:b w:val="false"/>
          <w:i w:val="false"/>
          <w:color w:val="000000"/>
          <w:sz w:val="28"/>
        </w:rPr>
        <w:t>
                     государства                               7600
</w:t>
      </w:r>
      <w:r>
        <w:br/>
      </w:r>
      <w:r>
        <w:rPr>
          <w:rFonts w:ascii="Times New Roman"/>
          <w:b w:val="false"/>
          <w:i w:val="false"/>
          <w:color w:val="000000"/>
          <w:sz w:val="28"/>
        </w:rPr>
        <w:t>
        009          Проведение молодежной политики          140571
</w:t>
      </w:r>
      <w:r>
        <w:br/>
      </w:r>
      <w:r>
        <w:rPr>
          <w:rFonts w:ascii="Times New Roman"/>
          <w:b w:val="false"/>
          <w:i w:val="false"/>
          <w:color w:val="000000"/>
          <w:sz w:val="28"/>
        </w:rPr>
        <w:t>
        010          Развитие государственного и других
</w:t>
      </w:r>
      <w:r>
        <w:br/>
      </w:r>
      <w:r>
        <w:rPr>
          <w:rFonts w:ascii="Times New Roman"/>
          <w:b w:val="false"/>
          <w:i w:val="false"/>
          <w:color w:val="000000"/>
          <w:sz w:val="28"/>
        </w:rPr>
        <w:t>
                     языков                                   80767
</w:t>
      </w:r>
      <w:r>
        <w:br/>
      </w:r>
      <w:r>
        <w:rPr>
          <w:rFonts w:ascii="Times New Roman"/>
          <w:b w:val="false"/>
          <w:i w:val="false"/>
          <w:color w:val="000000"/>
          <w:sz w:val="28"/>
        </w:rPr>
        <w:t>
        011          Государственные премии и стипендии        2748
</w:t>
      </w:r>
      <w:r>
        <w:br/>
      </w:r>
      <w:r>
        <w:rPr>
          <w:rFonts w:ascii="Times New Roman"/>
          <w:b w:val="false"/>
          <w:i w:val="false"/>
          <w:color w:val="000000"/>
          <w:sz w:val="28"/>
        </w:rPr>
        <w:t>
        104          Борьба с наркоманией и наркобизнесом      3992
</w:t>
      </w:r>
      <w:r>
        <w:br/>
      </w:r>
      <w:r>
        <w:rPr>
          <w:rFonts w:ascii="Times New Roman"/>
          <w:b w:val="false"/>
          <w:i w:val="false"/>
          <w:color w:val="000000"/>
          <w:sz w:val="28"/>
        </w:rPr>
        <w:t>
09                   Топливно-энергетический комплекс и
</w:t>
      </w:r>
      <w:r>
        <w:br/>
      </w:r>
      <w:r>
        <w:rPr>
          <w:rFonts w:ascii="Times New Roman"/>
          <w:b w:val="false"/>
          <w:i w:val="false"/>
          <w:color w:val="000000"/>
          <w:sz w:val="28"/>
        </w:rPr>
        <w:t>
                     недропользование                      24941733
</w:t>
      </w:r>
      <w:r>
        <w:br/>
      </w:r>
      <w:r>
        <w:rPr>
          <w:rFonts w:ascii="Times New Roman"/>
          <w:b w:val="false"/>
          <w:i w:val="false"/>
          <w:color w:val="000000"/>
          <w:sz w:val="28"/>
        </w:rPr>
        <w:t>
  01                 Топливо и энергетика                  12971176
</w:t>
      </w:r>
      <w:r>
        <w:br/>
      </w:r>
      <w:r>
        <w:rPr>
          <w:rFonts w:ascii="Times New Roman"/>
          <w:b w:val="false"/>
          <w:i w:val="false"/>
          <w:color w:val="000000"/>
          <w:sz w:val="28"/>
        </w:rPr>
        <w:t>
    231              Министерство энергетики и
</w:t>
      </w:r>
      <w:r>
        <w:br/>
      </w:r>
      <w:r>
        <w:rPr>
          <w:rFonts w:ascii="Times New Roman"/>
          <w:b w:val="false"/>
          <w:i w:val="false"/>
          <w:color w:val="000000"/>
          <w:sz w:val="28"/>
        </w:rPr>
        <w:t>
                     минеральных ресурсов Республики
</w:t>
      </w:r>
      <w:r>
        <w:br/>
      </w:r>
      <w:r>
        <w:rPr>
          <w:rFonts w:ascii="Times New Roman"/>
          <w:b w:val="false"/>
          <w:i w:val="false"/>
          <w:color w:val="000000"/>
          <w:sz w:val="28"/>
        </w:rPr>
        <w:t>
                     Казахстан                             12971176
</w:t>
      </w:r>
      <w:r>
        <w:br/>
      </w:r>
      <w:r>
        <w:rPr>
          <w:rFonts w:ascii="Times New Roman"/>
          <w:b w:val="false"/>
          <w:i w:val="false"/>
          <w:color w:val="000000"/>
          <w:sz w:val="28"/>
        </w:rPr>
        <w:t>
        002          Обеспечение ведения учета
</w:t>
      </w:r>
      <w:r>
        <w:br/>
      </w:r>
      <w:r>
        <w:rPr>
          <w:rFonts w:ascii="Times New Roman"/>
          <w:b w:val="false"/>
          <w:i w:val="false"/>
          <w:color w:val="000000"/>
          <w:sz w:val="28"/>
        </w:rPr>
        <w:t>
                     государственного имущества, право
</w:t>
      </w:r>
      <w:r>
        <w:br/>
      </w:r>
      <w:r>
        <w:rPr>
          <w:rFonts w:ascii="Times New Roman"/>
          <w:b w:val="false"/>
          <w:i w:val="false"/>
          <w:color w:val="000000"/>
          <w:sz w:val="28"/>
        </w:rPr>
        <w:t>
                     пользования которым подлежит
</w:t>
      </w:r>
      <w:r>
        <w:br/>
      </w:r>
      <w:r>
        <w:rPr>
          <w:rFonts w:ascii="Times New Roman"/>
          <w:b w:val="false"/>
          <w:i w:val="false"/>
          <w:color w:val="000000"/>
          <w:sz w:val="28"/>
        </w:rPr>
        <w:t>
                     передаче подрядчикам по нефтегазовым
</w:t>
      </w:r>
      <w:r>
        <w:br/>
      </w:r>
      <w:r>
        <w:rPr>
          <w:rFonts w:ascii="Times New Roman"/>
          <w:b w:val="false"/>
          <w:i w:val="false"/>
          <w:color w:val="000000"/>
          <w:sz w:val="28"/>
        </w:rPr>
        <w:t>
                     проектам                                525622
</w:t>
      </w:r>
      <w:r>
        <w:br/>
      </w:r>
      <w:r>
        <w:rPr>
          <w:rFonts w:ascii="Times New Roman"/>
          <w:b w:val="false"/>
          <w:i w:val="false"/>
          <w:color w:val="000000"/>
          <w:sz w:val="28"/>
        </w:rPr>
        <w:t>
           100       Капиталнефтегаз                          14340
</w:t>
      </w:r>
      <w:r>
        <w:br/>
      </w:r>
      <w:r>
        <w:rPr>
          <w:rFonts w:ascii="Times New Roman"/>
          <w:b w:val="false"/>
          <w:i w:val="false"/>
          <w:color w:val="000000"/>
          <w:sz w:val="28"/>
        </w:rPr>
        <w:t>
           101       Приобретение и оценка имущественного
</w:t>
      </w:r>
      <w:r>
        <w:br/>
      </w:r>
      <w:r>
        <w:rPr>
          <w:rFonts w:ascii="Times New Roman"/>
          <w:b w:val="false"/>
          <w:i w:val="false"/>
          <w:color w:val="000000"/>
          <w:sz w:val="28"/>
        </w:rPr>
        <w:t>
                     комплекса предприятий нефтегазовой
</w:t>
      </w:r>
      <w:r>
        <w:br/>
      </w:r>
      <w:r>
        <w:rPr>
          <w:rFonts w:ascii="Times New Roman"/>
          <w:b w:val="false"/>
          <w:i w:val="false"/>
          <w:color w:val="000000"/>
          <w:sz w:val="28"/>
        </w:rPr>
        <w:t>
                     отрасли                                 511282
</w:t>
      </w:r>
      <w:r>
        <w:br/>
      </w:r>
      <w:r>
        <w:rPr>
          <w:rFonts w:ascii="Times New Roman"/>
          <w:b w:val="false"/>
          <w:i w:val="false"/>
          <w:color w:val="000000"/>
          <w:sz w:val="28"/>
        </w:rPr>
        <w:t>
        004          Прикладные научные исследования
</w:t>
      </w:r>
      <w:r>
        <w:br/>
      </w:r>
      <w:r>
        <w:rPr>
          <w:rFonts w:ascii="Times New Roman"/>
          <w:b w:val="false"/>
          <w:i w:val="false"/>
          <w:color w:val="000000"/>
          <w:sz w:val="28"/>
        </w:rPr>
        <w:t>
                     технологического характера в области
</w:t>
      </w:r>
      <w:r>
        <w:br/>
      </w:r>
      <w:r>
        <w:rPr>
          <w:rFonts w:ascii="Times New Roman"/>
          <w:b w:val="false"/>
          <w:i w:val="false"/>
          <w:color w:val="000000"/>
          <w:sz w:val="28"/>
        </w:rPr>
        <w:t>
                     топливно-энергетического комплекса,
</w:t>
      </w:r>
      <w:r>
        <w:br/>
      </w:r>
      <w:r>
        <w:rPr>
          <w:rFonts w:ascii="Times New Roman"/>
          <w:b w:val="false"/>
          <w:i w:val="false"/>
          <w:color w:val="000000"/>
          <w:sz w:val="28"/>
        </w:rPr>
        <w:t>
                     нефтехимии и минеральных ресурсов       498000
</w:t>
      </w:r>
      <w:r>
        <w:br/>
      </w:r>
      <w:r>
        <w:rPr>
          <w:rFonts w:ascii="Times New Roman"/>
          <w:b w:val="false"/>
          <w:i w:val="false"/>
          <w:color w:val="000000"/>
          <w:sz w:val="28"/>
        </w:rPr>
        <w:t>
        005          Создание Казахстанского
</w:t>
      </w:r>
      <w:r>
        <w:br/>
      </w:r>
      <w:r>
        <w:rPr>
          <w:rFonts w:ascii="Times New Roman"/>
          <w:b w:val="false"/>
          <w:i w:val="false"/>
          <w:color w:val="000000"/>
          <w:sz w:val="28"/>
        </w:rPr>
        <w:t>
                     термоядерного материаловедческого
</w:t>
      </w:r>
      <w:r>
        <w:br/>
      </w:r>
      <w:r>
        <w:rPr>
          <w:rFonts w:ascii="Times New Roman"/>
          <w:b w:val="false"/>
          <w:i w:val="false"/>
          <w:color w:val="000000"/>
          <w:sz w:val="28"/>
        </w:rPr>
        <w:t>
                     реактора Токамак                        586568
</w:t>
      </w:r>
      <w:r>
        <w:br/>
      </w:r>
      <w:r>
        <w:rPr>
          <w:rFonts w:ascii="Times New Roman"/>
          <w:b w:val="false"/>
          <w:i w:val="false"/>
          <w:color w:val="000000"/>
          <w:sz w:val="28"/>
        </w:rPr>
        <w:t>
        006          Создание в Евразийском национальном
</w:t>
      </w:r>
      <w:r>
        <w:br/>
      </w:r>
      <w:r>
        <w:rPr>
          <w:rFonts w:ascii="Times New Roman"/>
          <w:b w:val="false"/>
          <w:i w:val="false"/>
          <w:color w:val="000000"/>
          <w:sz w:val="28"/>
        </w:rPr>
        <w:t>
                     университете им. Л.Н. Гумилева
</w:t>
      </w:r>
      <w:r>
        <w:br/>
      </w:r>
      <w:r>
        <w:rPr>
          <w:rFonts w:ascii="Times New Roman"/>
          <w:b w:val="false"/>
          <w:i w:val="false"/>
          <w:color w:val="000000"/>
          <w:sz w:val="28"/>
        </w:rPr>
        <w:t>
                     междисциплинарного научно-
</w:t>
      </w:r>
      <w:r>
        <w:br/>
      </w:r>
      <w:r>
        <w:rPr>
          <w:rFonts w:ascii="Times New Roman"/>
          <w:b w:val="false"/>
          <w:i w:val="false"/>
          <w:color w:val="000000"/>
          <w:sz w:val="28"/>
        </w:rPr>
        <w:t>
                     исследовательского комплекса на базе
</w:t>
      </w:r>
      <w:r>
        <w:br/>
      </w:r>
      <w:r>
        <w:rPr>
          <w:rFonts w:ascii="Times New Roman"/>
          <w:b w:val="false"/>
          <w:i w:val="false"/>
          <w:color w:val="000000"/>
          <w:sz w:val="28"/>
        </w:rPr>
        <w:t>
                     ускорителя тяжелых ионов                908105
</w:t>
      </w:r>
      <w:r>
        <w:br/>
      </w:r>
      <w:r>
        <w:rPr>
          <w:rFonts w:ascii="Times New Roman"/>
          <w:b w:val="false"/>
          <w:i w:val="false"/>
          <w:color w:val="000000"/>
          <w:sz w:val="28"/>
        </w:rPr>
        <w:t>
        008          Консервация и ликвидация урановых
</w:t>
      </w:r>
      <w:r>
        <w:br/>
      </w:r>
      <w:r>
        <w:rPr>
          <w:rFonts w:ascii="Times New Roman"/>
          <w:b w:val="false"/>
          <w:i w:val="false"/>
          <w:color w:val="000000"/>
          <w:sz w:val="28"/>
        </w:rPr>
        <w:t>
                     рудников, захоронение техногенных
</w:t>
      </w:r>
      <w:r>
        <w:br/>
      </w:r>
      <w:r>
        <w:rPr>
          <w:rFonts w:ascii="Times New Roman"/>
          <w:b w:val="false"/>
          <w:i w:val="false"/>
          <w:color w:val="000000"/>
          <w:sz w:val="28"/>
        </w:rPr>
        <w:t>
                     отходов                                 673607
</w:t>
      </w:r>
      <w:r>
        <w:br/>
      </w:r>
      <w:r>
        <w:rPr>
          <w:rFonts w:ascii="Times New Roman"/>
          <w:b w:val="false"/>
          <w:i w:val="false"/>
          <w:color w:val="000000"/>
          <w:sz w:val="28"/>
        </w:rPr>
        <w:t>
        009          Закрытие шахт Карагандинского
</w:t>
      </w:r>
      <w:r>
        <w:br/>
      </w:r>
      <w:r>
        <w:rPr>
          <w:rFonts w:ascii="Times New Roman"/>
          <w:b w:val="false"/>
          <w:i w:val="false"/>
          <w:color w:val="000000"/>
          <w:sz w:val="28"/>
        </w:rPr>
        <w:t>
                     угольного бассейна                      533499
</w:t>
      </w:r>
      <w:r>
        <w:br/>
      </w:r>
      <w:r>
        <w:rPr>
          <w:rFonts w:ascii="Times New Roman"/>
          <w:b w:val="false"/>
          <w:i w:val="false"/>
          <w:color w:val="000000"/>
          <w:sz w:val="28"/>
        </w:rPr>
        <w:t>
        010          Развитие топливно-энергетического
</w:t>
      </w:r>
      <w:r>
        <w:br/>
      </w:r>
      <w:r>
        <w:rPr>
          <w:rFonts w:ascii="Times New Roman"/>
          <w:b w:val="false"/>
          <w:i w:val="false"/>
          <w:color w:val="000000"/>
          <w:sz w:val="28"/>
        </w:rPr>
        <w:t>
                     комплекса                                98530
</w:t>
      </w:r>
      <w:r>
        <w:br/>
      </w:r>
      <w:r>
        <w:rPr>
          <w:rFonts w:ascii="Times New Roman"/>
          <w:b w:val="false"/>
          <w:i w:val="false"/>
          <w:color w:val="000000"/>
          <w:sz w:val="28"/>
        </w:rPr>
        <w:t>
           100       Разработка совместного топливно-
</w:t>
      </w:r>
      <w:r>
        <w:br/>
      </w:r>
      <w:r>
        <w:rPr>
          <w:rFonts w:ascii="Times New Roman"/>
          <w:b w:val="false"/>
          <w:i w:val="false"/>
          <w:color w:val="000000"/>
          <w:sz w:val="28"/>
        </w:rPr>
        <w:t>
                     энергетического баланса Республики
</w:t>
      </w:r>
      <w:r>
        <w:br/>
      </w:r>
      <w:r>
        <w:rPr>
          <w:rFonts w:ascii="Times New Roman"/>
          <w:b w:val="false"/>
          <w:i w:val="false"/>
          <w:color w:val="000000"/>
          <w:sz w:val="28"/>
        </w:rPr>
        <w:t>
                     Казахстан и Российской Федерации на
</w:t>
      </w:r>
      <w:r>
        <w:br/>
      </w:r>
      <w:r>
        <w:rPr>
          <w:rFonts w:ascii="Times New Roman"/>
          <w:b w:val="false"/>
          <w:i w:val="false"/>
          <w:color w:val="000000"/>
          <w:sz w:val="28"/>
        </w:rPr>
        <w:t>
                     перспективу до 2020 года                 34630
</w:t>
      </w:r>
      <w:r>
        <w:br/>
      </w:r>
      <w:r>
        <w:rPr>
          <w:rFonts w:ascii="Times New Roman"/>
          <w:b w:val="false"/>
          <w:i w:val="false"/>
          <w:color w:val="000000"/>
          <w:sz w:val="28"/>
        </w:rPr>
        <w:t>
           101       Обеспечение перехода угольной
</w:t>
      </w:r>
      <w:r>
        <w:br/>
      </w:r>
      <w:r>
        <w:rPr>
          <w:rFonts w:ascii="Times New Roman"/>
          <w:b w:val="false"/>
          <w:i w:val="false"/>
          <w:color w:val="000000"/>
          <w:sz w:val="28"/>
        </w:rPr>
        <w:t>
                     отрасли на международные стандарты        4200
</w:t>
      </w:r>
      <w:r>
        <w:br/>
      </w:r>
      <w:r>
        <w:rPr>
          <w:rFonts w:ascii="Times New Roman"/>
          <w:b w:val="false"/>
          <w:i w:val="false"/>
          <w:color w:val="000000"/>
          <w:sz w:val="28"/>
        </w:rPr>
        <w:t>
           102       Разработка нормативно-технической
</w:t>
      </w:r>
      <w:r>
        <w:br/>
      </w:r>
      <w:r>
        <w:rPr>
          <w:rFonts w:ascii="Times New Roman"/>
          <w:b w:val="false"/>
          <w:i w:val="false"/>
          <w:color w:val="000000"/>
          <w:sz w:val="28"/>
        </w:rPr>
        <w:t>
                     документации в области
</w:t>
      </w:r>
      <w:r>
        <w:br/>
      </w:r>
      <w:r>
        <w:rPr>
          <w:rFonts w:ascii="Times New Roman"/>
          <w:b w:val="false"/>
          <w:i w:val="false"/>
          <w:color w:val="000000"/>
          <w:sz w:val="28"/>
        </w:rPr>
        <w:t>
                     электроэнергетики и нефтедобычи          24700
</w:t>
      </w:r>
      <w:r>
        <w:br/>
      </w:r>
      <w:r>
        <w:rPr>
          <w:rFonts w:ascii="Times New Roman"/>
          <w:b w:val="false"/>
          <w:i w:val="false"/>
          <w:color w:val="000000"/>
          <w:sz w:val="28"/>
        </w:rPr>
        <w:t>
           103       Развитие и создание нефтехимической
</w:t>
      </w:r>
      <w:r>
        <w:br/>
      </w:r>
      <w:r>
        <w:rPr>
          <w:rFonts w:ascii="Times New Roman"/>
          <w:b w:val="false"/>
          <w:i w:val="false"/>
          <w:color w:val="000000"/>
          <w:sz w:val="28"/>
        </w:rPr>
        <w:t>
                     отрасли промышленности                   20000
</w:t>
      </w:r>
      <w:r>
        <w:br/>
      </w:r>
      <w:r>
        <w:rPr>
          <w:rFonts w:ascii="Times New Roman"/>
          <w:b w:val="false"/>
          <w:i w:val="false"/>
          <w:color w:val="000000"/>
          <w:sz w:val="28"/>
        </w:rPr>
        <w:t>
           104       Разработка программы
</w:t>
      </w:r>
      <w:r>
        <w:br/>
      </w:r>
      <w:r>
        <w:rPr>
          <w:rFonts w:ascii="Times New Roman"/>
          <w:b w:val="false"/>
          <w:i w:val="false"/>
          <w:color w:val="000000"/>
          <w:sz w:val="28"/>
        </w:rPr>
        <w:t>
                     энергосбережения                         15000
</w:t>
      </w:r>
      <w:r>
        <w:br/>
      </w:r>
      <w:r>
        <w:rPr>
          <w:rFonts w:ascii="Times New Roman"/>
          <w:b w:val="false"/>
          <w:i w:val="false"/>
          <w:color w:val="000000"/>
          <w:sz w:val="28"/>
        </w:rPr>
        <w:t>
        011          Обеспечение радиационной
</w:t>
      </w:r>
      <w:r>
        <w:br/>
      </w:r>
      <w:r>
        <w:rPr>
          <w:rFonts w:ascii="Times New Roman"/>
          <w:b w:val="false"/>
          <w:i w:val="false"/>
          <w:color w:val="000000"/>
          <w:sz w:val="28"/>
        </w:rPr>
        <w:t>
                     безопасности                            298245
</w:t>
      </w:r>
      <w:r>
        <w:br/>
      </w:r>
      <w:r>
        <w:rPr>
          <w:rFonts w:ascii="Times New Roman"/>
          <w:b w:val="false"/>
          <w:i w:val="false"/>
          <w:color w:val="000000"/>
          <w:sz w:val="28"/>
        </w:rPr>
        <w:t>
        017          Ликвидация и консервация
</w:t>
      </w:r>
      <w:r>
        <w:br/>
      </w:r>
      <w:r>
        <w:rPr>
          <w:rFonts w:ascii="Times New Roman"/>
          <w:b w:val="false"/>
          <w:i w:val="false"/>
          <w:color w:val="000000"/>
          <w:sz w:val="28"/>
        </w:rPr>
        <w:t>
                     самоизливающихся скважин                717000
</w:t>
      </w:r>
      <w:r>
        <w:br/>
      </w:r>
      <w:r>
        <w:rPr>
          <w:rFonts w:ascii="Times New Roman"/>
          <w:b w:val="false"/>
          <w:i w:val="false"/>
          <w:color w:val="000000"/>
          <w:sz w:val="28"/>
        </w:rPr>
        <w:t>
        018          Представление интересов государства
</w:t>
      </w:r>
      <w:r>
        <w:br/>
      </w:r>
      <w:r>
        <w:rPr>
          <w:rFonts w:ascii="Times New Roman"/>
          <w:b w:val="false"/>
          <w:i w:val="false"/>
          <w:color w:val="000000"/>
          <w:sz w:val="28"/>
        </w:rPr>
        <w:t>
                     в контрактах на проведение нефтяных
</w:t>
      </w:r>
      <w:r>
        <w:br/>
      </w:r>
      <w:r>
        <w:rPr>
          <w:rFonts w:ascii="Times New Roman"/>
          <w:b w:val="false"/>
          <w:i w:val="false"/>
          <w:color w:val="000000"/>
          <w:sz w:val="28"/>
        </w:rPr>
        <w:t>
                     операций, а также при
</w:t>
      </w:r>
      <w:r>
        <w:br/>
      </w:r>
      <w:r>
        <w:rPr>
          <w:rFonts w:ascii="Times New Roman"/>
          <w:b w:val="false"/>
          <w:i w:val="false"/>
          <w:color w:val="000000"/>
          <w:sz w:val="28"/>
        </w:rPr>
        <w:t>
                     транспортировке, переработке и
</w:t>
      </w:r>
      <w:r>
        <w:br/>
      </w:r>
      <w:r>
        <w:rPr>
          <w:rFonts w:ascii="Times New Roman"/>
          <w:b w:val="false"/>
          <w:i w:val="false"/>
          <w:color w:val="000000"/>
          <w:sz w:val="28"/>
        </w:rPr>
        <w:t>
                     реализации углеводородов                500000
</w:t>
      </w:r>
      <w:r>
        <w:br/>
      </w:r>
      <w:r>
        <w:rPr>
          <w:rFonts w:ascii="Times New Roman"/>
          <w:b w:val="false"/>
          <w:i w:val="false"/>
          <w:color w:val="000000"/>
          <w:sz w:val="28"/>
        </w:rPr>
        <w:t>
        020          Строительство газопровода
</w:t>
      </w:r>
      <w:r>
        <w:br/>
      </w:r>
      <w:r>
        <w:rPr>
          <w:rFonts w:ascii="Times New Roman"/>
          <w:b w:val="false"/>
          <w:i w:val="false"/>
          <w:color w:val="000000"/>
          <w:sz w:val="28"/>
        </w:rPr>
        <w:t>
                     Акшабулак - город Кызылорда            3390000 
</w:t>
      </w:r>
      <w:r>
        <w:br/>
      </w:r>
      <w:r>
        <w:rPr>
          <w:rFonts w:ascii="Times New Roman"/>
          <w:b w:val="false"/>
          <w:i w:val="false"/>
          <w:color w:val="000000"/>
          <w:sz w:val="28"/>
        </w:rPr>
        <w:t>
        025          Целевые трансферты областному
</w:t>
      </w:r>
      <w:r>
        <w:br/>
      </w:r>
      <w:r>
        <w:rPr>
          <w:rFonts w:ascii="Times New Roman"/>
          <w:b w:val="false"/>
          <w:i w:val="false"/>
          <w:color w:val="000000"/>
          <w:sz w:val="28"/>
        </w:rPr>
        <w:t>
                     бюджету Восточно-Казахстанской
</w:t>
      </w:r>
      <w:r>
        <w:br/>
      </w:r>
      <w:r>
        <w:rPr>
          <w:rFonts w:ascii="Times New Roman"/>
          <w:b w:val="false"/>
          <w:i w:val="false"/>
          <w:color w:val="000000"/>
          <w:sz w:val="28"/>
        </w:rPr>
        <w:t>
                     области на выкуп активов
</w:t>
      </w:r>
      <w:r>
        <w:br/>
      </w:r>
      <w:r>
        <w:rPr>
          <w:rFonts w:ascii="Times New Roman"/>
          <w:b w:val="false"/>
          <w:i w:val="false"/>
          <w:color w:val="000000"/>
          <w:sz w:val="28"/>
        </w:rPr>
        <w:t>
                     Семипалатинской ТЭЦ                     242000
</w:t>
      </w:r>
      <w:r>
        <w:br/>
      </w:r>
      <w:r>
        <w:rPr>
          <w:rFonts w:ascii="Times New Roman"/>
          <w:b w:val="false"/>
          <w:i w:val="false"/>
          <w:color w:val="000000"/>
          <w:sz w:val="28"/>
        </w:rPr>
        <w:t>
        033          Освоение Амангельдинской группы
</w:t>
      </w:r>
      <w:r>
        <w:br/>
      </w:r>
      <w:r>
        <w:rPr>
          <w:rFonts w:ascii="Times New Roman"/>
          <w:b w:val="false"/>
          <w:i w:val="false"/>
          <w:color w:val="000000"/>
          <w:sz w:val="28"/>
        </w:rPr>
        <w:t>
                     месторождений газа                     4000000
</w:t>
      </w:r>
      <w:r>
        <w:br/>
      </w:r>
      <w:r>
        <w:rPr>
          <w:rFonts w:ascii="Times New Roman"/>
          <w:b w:val="false"/>
          <w:i w:val="false"/>
          <w:color w:val="000000"/>
          <w:sz w:val="28"/>
        </w:rPr>
        <w:t>
  02                 Недропользование                       1621283
</w:t>
      </w:r>
      <w:r>
        <w:br/>
      </w:r>
      <w:r>
        <w:rPr>
          <w:rFonts w:ascii="Times New Roman"/>
          <w:b w:val="false"/>
          <w:i w:val="false"/>
          <w:color w:val="000000"/>
          <w:sz w:val="28"/>
        </w:rPr>
        <w:t>
    231              Министерство энергетики и
</w:t>
      </w:r>
      <w:r>
        <w:br/>
      </w:r>
      <w:r>
        <w:rPr>
          <w:rFonts w:ascii="Times New Roman"/>
          <w:b w:val="false"/>
          <w:i w:val="false"/>
          <w:color w:val="000000"/>
          <w:sz w:val="28"/>
        </w:rPr>
        <w:t>
                     минеральных ресурсов Республики
</w:t>
      </w:r>
      <w:r>
        <w:br/>
      </w:r>
      <w:r>
        <w:rPr>
          <w:rFonts w:ascii="Times New Roman"/>
          <w:b w:val="false"/>
          <w:i w:val="false"/>
          <w:color w:val="000000"/>
          <w:sz w:val="28"/>
        </w:rPr>
        <w:t>
                     Казахстан                              1621283
</w:t>
      </w:r>
      <w:r>
        <w:br/>
      </w:r>
      <w:r>
        <w:rPr>
          <w:rFonts w:ascii="Times New Roman"/>
          <w:b w:val="false"/>
          <w:i w:val="false"/>
          <w:color w:val="000000"/>
          <w:sz w:val="28"/>
        </w:rPr>
        <w:t>
        003          Прикладные научные исследования
</w:t>
      </w:r>
      <w:r>
        <w:br/>
      </w:r>
      <w:r>
        <w:rPr>
          <w:rFonts w:ascii="Times New Roman"/>
          <w:b w:val="false"/>
          <w:i w:val="false"/>
          <w:color w:val="000000"/>
          <w:sz w:val="28"/>
        </w:rPr>
        <w:t>
                     в области геологии использования
</w:t>
      </w:r>
      <w:r>
        <w:br/>
      </w:r>
      <w:r>
        <w:rPr>
          <w:rFonts w:ascii="Times New Roman"/>
          <w:b w:val="false"/>
          <w:i w:val="false"/>
          <w:color w:val="000000"/>
          <w:sz w:val="28"/>
        </w:rPr>
        <w:t>
                     недр                                     83869
</w:t>
      </w:r>
      <w:r>
        <w:br/>
      </w:r>
      <w:r>
        <w:rPr>
          <w:rFonts w:ascii="Times New Roman"/>
          <w:b w:val="false"/>
          <w:i w:val="false"/>
          <w:color w:val="000000"/>
          <w:sz w:val="28"/>
        </w:rPr>
        <w:t>
        012          Формирование геологической
</w:t>
      </w:r>
      <w:r>
        <w:br/>
      </w:r>
      <w:r>
        <w:rPr>
          <w:rFonts w:ascii="Times New Roman"/>
          <w:b w:val="false"/>
          <w:i w:val="false"/>
          <w:color w:val="000000"/>
          <w:sz w:val="28"/>
        </w:rPr>
        <w:t>
                     информации                               68292
</w:t>
      </w:r>
      <w:r>
        <w:br/>
      </w:r>
      <w:r>
        <w:rPr>
          <w:rFonts w:ascii="Times New Roman"/>
          <w:b w:val="false"/>
          <w:i w:val="false"/>
          <w:color w:val="000000"/>
          <w:sz w:val="28"/>
        </w:rPr>
        <w:t>
        013          Государственное геологическое
</w:t>
      </w:r>
      <w:r>
        <w:br/>
      </w:r>
      <w:r>
        <w:rPr>
          <w:rFonts w:ascii="Times New Roman"/>
          <w:b w:val="false"/>
          <w:i w:val="false"/>
          <w:color w:val="000000"/>
          <w:sz w:val="28"/>
        </w:rPr>
        <w:t>
                     изучение                                866508
</w:t>
      </w:r>
      <w:r>
        <w:br/>
      </w:r>
      <w:r>
        <w:rPr>
          <w:rFonts w:ascii="Times New Roman"/>
          <w:b w:val="false"/>
          <w:i w:val="false"/>
          <w:color w:val="000000"/>
          <w:sz w:val="28"/>
        </w:rPr>
        <w:t>
           100       Региональные и геологосъемочные
</w:t>
      </w:r>
      <w:r>
        <w:br/>
      </w:r>
      <w:r>
        <w:rPr>
          <w:rFonts w:ascii="Times New Roman"/>
          <w:b w:val="false"/>
          <w:i w:val="false"/>
          <w:color w:val="000000"/>
          <w:sz w:val="28"/>
        </w:rPr>
        <w:t>
                     работы                                  383900
</w:t>
      </w:r>
      <w:r>
        <w:br/>
      </w:r>
      <w:r>
        <w:rPr>
          <w:rFonts w:ascii="Times New Roman"/>
          <w:b w:val="false"/>
          <w:i w:val="false"/>
          <w:color w:val="000000"/>
          <w:sz w:val="28"/>
        </w:rPr>
        <w:t>
           101       Поисково-оценочные работы               326263
</w:t>
      </w:r>
      <w:r>
        <w:br/>
      </w:r>
      <w:r>
        <w:rPr>
          <w:rFonts w:ascii="Times New Roman"/>
          <w:b w:val="false"/>
          <w:i w:val="false"/>
          <w:color w:val="000000"/>
          <w:sz w:val="28"/>
        </w:rPr>
        <w:t>
           102       Поисково-разведочные работы             156345
</w:t>
      </w:r>
      <w:r>
        <w:br/>
      </w:r>
      <w:r>
        <w:rPr>
          <w:rFonts w:ascii="Times New Roman"/>
          <w:b w:val="false"/>
          <w:i w:val="false"/>
          <w:color w:val="000000"/>
          <w:sz w:val="28"/>
        </w:rPr>
        <w:t>
        014          Мониторинг недр и недропользования      542504
</w:t>
      </w:r>
      <w:r>
        <w:br/>
      </w:r>
      <w:r>
        <w:rPr>
          <w:rFonts w:ascii="Times New Roman"/>
          <w:b w:val="false"/>
          <w:i w:val="false"/>
          <w:color w:val="000000"/>
          <w:sz w:val="28"/>
        </w:rPr>
        <w:t>
           100       Мониторинг минерально-сырьевой базы
</w:t>
      </w:r>
      <w:r>
        <w:br/>
      </w:r>
      <w:r>
        <w:rPr>
          <w:rFonts w:ascii="Times New Roman"/>
          <w:b w:val="false"/>
          <w:i w:val="false"/>
          <w:color w:val="000000"/>
          <w:sz w:val="28"/>
        </w:rPr>
        <w:t>
                     и недропользования                       62100
</w:t>
      </w:r>
      <w:r>
        <w:br/>
      </w:r>
      <w:r>
        <w:rPr>
          <w:rFonts w:ascii="Times New Roman"/>
          <w:b w:val="false"/>
          <w:i w:val="false"/>
          <w:color w:val="000000"/>
          <w:sz w:val="28"/>
        </w:rPr>
        <w:t>
           101       Мониторинг подземных вод и опасных
</w:t>
      </w:r>
      <w:r>
        <w:br/>
      </w:r>
      <w:r>
        <w:rPr>
          <w:rFonts w:ascii="Times New Roman"/>
          <w:b w:val="false"/>
          <w:i w:val="false"/>
          <w:color w:val="000000"/>
          <w:sz w:val="28"/>
        </w:rPr>
        <w:t>
                     геологических процессов                 480404
</w:t>
      </w:r>
      <w:r>
        <w:br/>
      </w:r>
      <w:r>
        <w:rPr>
          <w:rFonts w:ascii="Times New Roman"/>
          <w:b w:val="false"/>
          <w:i w:val="false"/>
          <w:color w:val="000000"/>
          <w:sz w:val="28"/>
        </w:rPr>
        <w:t>
        015          Развитие информационной системы о
</w:t>
      </w:r>
      <w:r>
        <w:br/>
      </w:r>
      <w:r>
        <w:rPr>
          <w:rFonts w:ascii="Times New Roman"/>
          <w:b w:val="false"/>
          <w:i w:val="false"/>
          <w:color w:val="000000"/>
          <w:sz w:val="28"/>
        </w:rPr>
        <w:t>
                     недрах и недропользователях              30110
</w:t>
      </w:r>
      <w:r>
        <w:br/>
      </w:r>
      <w:r>
        <w:rPr>
          <w:rFonts w:ascii="Times New Roman"/>
          <w:b w:val="false"/>
          <w:i w:val="false"/>
          <w:color w:val="000000"/>
          <w:sz w:val="28"/>
        </w:rPr>
        <w:t>
        016          Создание информационно-
</w:t>
      </w:r>
      <w:r>
        <w:br/>
      </w:r>
      <w:r>
        <w:rPr>
          <w:rFonts w:ascii="Times New Roman"/>
          <w:b w:val="false"/>
          <w:i w:val="false"/>
          <w:color w:val="000000"/>
          <w:sz w:val="28"/>
        </w:rPr>
        <w:t>
                     коммуникационной системы мониторинга
</w:t>
      </w:r>
      <w:r>
        <w:br/>
      </w:r>
      <w:r>
        <w:rPr>
          <w:rFonts w:ascii="Times New Roman"/>
          <w:b w:val="false"/>
          <w:i w:val="false"/>
          <w:color w:val="000000"/>
          <w:sz w:val="28"/>
        </w:rPr>
        <w:t>
                     исполнения лицензионных и
</w:t>
      </w:r>
      <w:r>
        <w:br/>
      </w:r>
      <w:r>
        <w:rPr>
          <w:rFonts w:ascii="Times New Roman"/>
          <w:b w:val="false"/>
          <w:i w:val="false"/>
          <w:color w:val="000000"/>
          <w:sz w:val="28"/>
        </w:rPr>
        <w:t>
                     контрактных условий в сфере
</w:t>
      </w:r>
      <w:r>
        <w:br/>
      </w:r>
      <w:r>
        <w:rPr>
          <w:rFonts w:ascii="Times New Roman"/>
          <w:b w:val="false"/>
          <w:i w:val="false"/>
          <w:color w:val="000000"/>
          <w:sz w:val="28"/>
        </w:rPr>
        <w:t>
                     недропользования                         30000
</w:t>
      </w:r>
      <w:r>
        <w:br/>
      </w:r>
      <w:r>
        <w:rPr>
          <w:rFonts w:ascii="Times New Roman"/>
          <w:b w:val="false"/>
          <w:i w:val="false"/>
          <w:color w:val="000000"/>
          <w:sz w:val="28"/>
        </w:rPr>
        <w:t>
  09                 Прочие услуги в области
</w:t>
      </w:r>
      <w:r>
        <w:br/>
      </w:r>
      <w:r>
        <w:rPr>
          <w:rFonts w:ascii="Times New Roman"/>
          <w:b w:val="false"/>
          <w:i w:val="false"/>
          <w:color w:val="000000"/>
          <w:sz w:val="28"/>
        </w:rPr>
        <w:t>
                     топливно-энергетического комплекса и
</w:t>
      </w:r>
      <w:r>
        <w:br/>
      </w:r>
      <w:r>
        <w:rPr>
          <w:rFonts w:ascii="Times New Roman"/>
          <w:b w:val="false"/>
          <w:i w:val="false"/>
          <w:color w:val="000000"/>
          <w:sz w:val="28"/>
        </w:rPr>
        <w:t>
                     недропользования                      10349274
</w:t>
      </w:r>
      <w:r>
        <w:br/>
      </w:r>
      <w:r>
        <w:rPr>
          <w:rFonts w:ascii="Times New Roman"/>
          <w:b w:val="false"/>
          <w:i w:val="false"/>
          <w:color w:val="000000"/>
          <w:sz w:val="28"/>
        </w:rPr>
        <w:t>
    217              Министерство финансов Республики
</w:t>
      </w:r>
      <w:r>
        <w:br/>
      </w:r>
      <w:r>
        <w:rPr>
          <w:rFonts w:ascii="Times New Roman"/>
          <w:b w:val="false"/>
          <w:i w:val="false"/>
          <w:color w:val="000000"/>
          <w:sz w:val="28"/>
        </w:rPr>
        <w:t>
                     Казахстан                               484000
</w:t>
      </w:r>
      <w:r>
        <w:br/>
      </w:r>
      <w:r>
        <w:rPr>
          <w:rFonts w:ascii="Times New Roman"/>
          <w:b w:val="false"/>
          <w:i w:val="false"/>
          <w:color w:val="000000"/>
          <w:sz w:val="28"/>
        </w:rPr>
        <w:t>
        039          Исполнение обязательств
</w:t>
      </w:r>
      <w:r>
        <w:br/>
      </w:r>
      <w:r>
        <w:rPr>
          <w:rFonts w:ascii="Times New Roman"/>
          <w:b w:val="false"/>
          <w:i w:val="false"/>
          <w:color w:val="000000"/>
          <w:sz w:val="28"/>
        </w:rPr>
        <w:t>
                     "Карагандашахтуголь" по возмещению
</w:t>
      </w:r>
      <w:r>
        <w:br/>
      </w:r>
      <w:r>
        <w:rPr>
          <w:rFonts w:ascii="Times New Roman"/>
          <w:b w:val="false"/>
          <w:i w:val="false"/>
          <w:color w:val="000000"/>
          <w:sz w:val="28"/>
        </w:rPr>
        <w:t>
                     ущерба, нанесенного здоровью
</w:t>
      </w:r>
      <w:r>
        <w:br/>
      </w:r>
      <w:r>
        <w:rPr>
          <w:rFonts w:ascii="Times New Roman"/>
          <w:b w:val="false"/>
          <w:i w:val="false"/>
          <w:color w:val="000000"/>
          <w:sz w:val="28"/>
        </w:rPr>
        <w:t>
                     работников ликвидированных шахт         484000
</w:t>
      </w:r>
      <w:r>
        <w:br/>
      </w:r>
      <w:r>
        <w:rPr>
          <w:rFonts w:ascii="Times New Roman"/>
          <w:b w:val="false"/>
          <w:i w:val="false"/>
          <w:color w:val="000000"/>
          <w:sz w:val="28"/>
        </w:rPr>
        <w:t>
    225              Министерство образования и науки
</w:t>
      </w:r>
      <w:r>
        <w:br/>
      </w:r>
      <w:r>
        <w:rPr>
          <w:rFonts w:ascii="Times New Roman"/>
          <w:b w:val="false"/>
          <w:i w:val="false"/>
          <w:color w:val="000000"/>
          <w:sz w:val="28"/>
        </w:rPr>
        <w:t>
                     Республики Казахстан                    184146
</w:t>
      </w:r>
      <w:r>
        <w:br/>
      </w:r>
      <w:r>
        <w:rPr>
          <w:rFonts w:ascii="Times New Roman"/>
          <w:b w:val="false"/>
          <w:i w:val="false"/>
          <w:color w:val="000000"/>
          <w:sz w:val="28"/>
        </w:rPr>
        <w:t>
        024          Мониторинг сейсмологической
</w:t>
      </w:r>
      <w:r>
        <w:br/>
      </w:r>
      <w:r>
        <w:rPr>
          <w:rFonts w:ascii="Times New Roman"/>
          <w:b w:val="false"/>
          <w:i w:val="false"/>
          <w:color w:val="000000"/>
          <w:sz w:val="28"/>
        </w:rPr>
        <w:t>
                     информации                              184146
</w:t>
      </w:r>
      <w:r>
        <w:br/>
      </w:r>
      <w:r>
        <w:rPr>
          <w:rFonts w:ascii="Times New Roman"/>
          <w:b w:val="false"/>
          <w:i w:val="false"/>
          <w:color w:val="000000"/>
          <w:sz w:val="28"/>
        </w:rPr>
        <w:t>
    231              Министерство энергетики и
</w:t>
      </w:r>
      <w:r>
        <w:br/>
      </w:r>
      <w:r>
        <w:rPr>
          <w:rFonts w:ascii="Times New Roman"/>
          <w:b w:val="false"/>
          <w:i w:val="false"/>
          <w:color w:val="000000"/>
          <w:sz w:val="28"/>
        </w:rPr>
        <w:t>
                     минеральных ресурсов Республики
</w:t>
      </w:r>
      <w:r>
        <w:br/>
      </w:r>
      <w:r>
        <w:rPr>
          <w:rFonts w:ascii="Times New Roman"/>
          <w:b w:val="false"/>
          <w:i w:val="false"/>
          <w:color w:val="000000"/>
          <w:sz w:val="28"/>
        </w:rPr>
        <w:t>
                     Казахстан                              9129611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органа в сфере
</w:t>
      </w:r>
      <w:r>
        <w:br/>
      </w:r>
      <w:r>
        <w:rPr>
          <w:rFonts w:ascii="Times New Roman"/>
          <w:b w:val="false"/>
          <w:i w:val="false"/>
          <w:color w:val="000000"/>
          <w:sz w:val="28"/>
        </w:rPr>
        <w:t>
                     энергетики и минеральных ресурсов       531306
</w:t>
      </w:r>
      <w:r>
        <w:br/>
      </w:r>
      <w:r>
        <w:rPr>
          <w:rFonts w:ascii="Times New Roman"/>
          <w:b w:val="false"/>
          <w:i w:val="false"/>
          <w:color w:val="000000"/>
          <w:sz w:val="28"/>
        </w:rPr>
        <w:t>
           001       Аппарат центрального органа             343507
</w:t>
      </w:r>
      <w:r>
        <w:br/>
      </w:r>
      <w:r>
        <w:rPr>
          <w:rFonts w:ascii="Times New Roman"/>
          <w:b w:val="false"/>
          <w:i w:val="false"/>
          <w:color w:val="000000"/>
          <w:sz w:val="28"/>
        </w:rPr>
        <w:t>
           002       Аппараты территориальных органов        178119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1790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7890
</w:t>
      </w:r>
      <w:r>
        <w:br/>
      </w:r>
      <w:r>
        <w:rPr>
          <w:rFonts w:ascii="Times New Roman"/>
          <w:b w:val="false"/>
          <w:i w:val="false"/>
          <w:color w:val="000000"/>
          <w:sz w:val="28"/>
        </w:rPr>
        <w:t>
        019          Возмещение ущерба работникам
</w:t>
      </w:r>
      <w:r>
        <w:br/>
      </w:r>
      <w:r>
        <w:rPr>
          <w:rFonts w:ascii="Times New Roman"/>
          <w:b w:val="false"/>
          <w:i w:val="false"/>
          <w:color w:val="000000"/>
          <w:sz w:val="28"/>
        </w:rPr>
        <w:t>
                     ликвидированных шахт, переданных
</w:t>
      </w:r>
      <w:r>
        <w:br/>
      </w:r>
      <w:r>
        <w:rPr>
          <w:rFonts w:ascii="Times New Roman"/>
          <w:b w:val="false"/>
          <w:i w:val="false"/>
          <w:color w:val="000000"/>
          <w:sz w:val="28"/>
        </w:rPr>
        <w:t>
                     в РГСП "Карагандаликвидшахт"            147941
</w:t>
      </w:r>
      <w:r>
        <w:br/>
      </w:r>
      <w:r>
        <w:rPr>
          <w:rFonts w:ascii="Times New Roman"/>
          <w:b w:val="false"/>
          <w:i w:val="false"/>
          <w:color w:val="000000"/>
          <w:sz w:val="28"/>
        </w:rPr>
        <w:t>
        024          Целевые инвестиционные трансферты
</w:t>
      </w:r>
      <w:r>
        <w:br/>
      </w:r>
      <w:r>
        <w:rPr>
          <w:rFonts w:ascii="Times New Roman"/>
          <w:b w:val="false"/>
          <w:i w:val="false"/>
          <w:color w:val="000000"/>
          <w:sz w:val="28"/>
        </w:rPr>
        <w:t>
                     областным бюджетам, бюджетам городов
</w:t>
      </w:r>
      <w:r>
        <w:br/>
      </w:r>
      <w:r>
        <w:rPr>
          <w:rFonts w:ascii="Times New Roman"/>
          <w:b w:val="false"/>
          <w:i w:val="false"/>
          <w:color w:val="000000"/>
          <w:sz w:val="28"/>
        </w:rPr>
        <w:t>
                     Астаны и Алматы на развитие
</w:t>
      </w:r>
      <w:r>
        <w:br/>
      </w:r>
      <w:r>
        <w:rPr>
          <w:rFonts w:ascii="Times New Roman"/>
          <w:b w:val="false"/>
          <w:i w:val="false"/>
          <w:color w:val="000000"/>
          <w:sz w:val="28"/>
        </w:rPr>
        <w:t>
                     теплоэнергетической системы            8448280
</w:t>
      </w:r>
      <w:r>
        <w:br/>
      </w:r>
      <w:r>
        <w:rPr>
          <w:rFonts w:ascii="Times New Roman"/>
          <w:b w:val="false"/>
          <w:i w:val="false"/>
          <w:color w:val="000000"/>
          <w:sz w:val="28"/>
        </w:rPr>
        <w:t>
        104          Борьба с наркоманией и наркобизнесом      2084
</w:t>
      </w:r>
      <w:r>
        <w:br/>
      </w:r>
      <w:r>
        <w:rPr>
          <w:rFonts w:ascii="Times New Roman"/>
          <w:b w:val="false"/>
          <w:i w:val="false"/>
          <w:color w:val="000000"/>
          <w:sz w:val="28"/>
        </w:rPr>
        <w:t>
    233              Министерство индустрии и торговли
</w:t>
      </w:r>
      <w:r>
        <w:br/>
      </w:r>
      <w:r>
        <w:rPr>
          <w:rFonts w:ascii="Times New Roman"/>
          <w:b w:val="false"/>
          <w:i w:val="false"/>
          <w:color w:val="000000"/>
          <w:sz w:val="28"/>
        </w:rPr>
        <w:t>
                     Республики Казахстан                    551517
</w:t>
      </w:r>
      <w:r>
        <w:br/>
      </w:r>
      <w:r>
        <w:rPr>
          <w:rFonts w:ascii="Times New Roman"/>
          <w:b w:val="false"/>
          <w:i w:val="false"/>
          <w:color w:val="000000"/>
          <w:sz w:val="28"/>
        </w:rPr>
        <w:t>
        003          Ликвидация рудников Миргалимсайского
</w:t>
      </w:r>
      <w:r>
        <w:br/>
      </w:r>
      <w:r>
        <w:rPr>
          <w:rFonts w:ascii="Times New Roman"/>
          <w:b w:val="false"/>
          <w:i w:val="false"/>
          <w:color w:val="000000"/>
          <w:sz w:val="28"/>
        </w:rPr>
        <w:t>
                     месторождения                           551517
</w:t>
      </w:r>
      <w:r>
        <w:br/>
      </w:r>
      <w:r>
        <w:rPr>
          <w:rFonts w:ascii="Times New Roman"/>
          <w:b w:val="false"/>
          <w:i w:val="false"/>
          <w:color w:val="000000"/>
          <w:sz w:val="28"/>
        </w:rPr>
        <w:t>
10                   Сельское, водное, лесное, рыбное
</w:t>
      </w:r>
      <w:r>
        <w:br/>
      </w:r>
      <w:r>
        <w:rPr>
          <w:rFonts w:ascii="Times New Roman"/>
          <w:b w:val="false"/>
          <w:i w:val="false"/>
          <w:color w:val="000000"/>
          <w:sz w:val="28"/>
        </w:rPr>
        <w:t>
                     хозяйство и охрана окружающей среды   65536444
</w:t>
      </w:r>
      <w:r>
        <w:br/>
      </w:r>
      <w:r>
        <w:rPr>
          <w:rFonts w:ascii="Times New Roman"/>
          <w:b w:val="false"/>
          <w:i w:val="false"/>
          <w:color w:val="000000"/>
          <w:sz w:val="28"/>
        </w:rPr>
        <w:t>
  01                 Сельское хозяйство                    34122916
</w:t>
      </w:r>
      <w:r>
        <w:br/>
      </w:r>
      <w:r>
        <w:rPr>
          <w:rFonts w:ascii="Times New Roman"/>
          <w:b w:val="false"/>
          <w:i w:val="false"/>
          <w:color w:val="000000"/>
          <w:sz w:val="28"/>
        </w:rPr>
        <w:t>
    212              Министерство сельского хозяйства
</w:t>
      </w:r>
      <w:r>
        <w:br/>
      </w:r>
      <w:r>
        <w:rPr>
          <w:rFonts w:ascii="Times New Roman"/>
          <w:b w:val="false"/>
          <w:i w:val="false"/>
          <w:color w:val="000000"/>
          <w:sz w:val="28"/>
        </w:rPr>
        <w:t>
                     Республики Казахстан                  31805856
</w:t>
      </w:r>
      <w:r>
        <w:br/>
      </w:r>
      <w:r>
        <w:rPr>
          <w:rFonts w:ascii="Times New Roman"/>
          <w:b w:val="false"/>
          <w:i w:val="false"/>
          <w:color w:val="000000"/>
          <w:sz w:val="28"/>
        </w:rPr>
        <w:t>
        002          Сохранение и улучшение
</w:t>
      </w:r>
      <w:r>
        <w:br/>
      </w:r>
      <w:r>
        <w:rPr>
          <w:rFonts w:ascii="Times New Roman"/>
          <w:b w:val="false"/>
          <w:i w:val="false"/>
          <w:color w:val="000000"/>
          <w:sz w:val="28"/>
        </w:rPr>
        <w:t>
                     мелиоративного состояния земель         142232
</w:t>
      </w:r>
      <w:r>
        <w:br/>
      </w:r>
      <w:r>
        <w:rPr>
          <w:rFonts w:ascii="Times New Roman"/>
          <w:b w:val="false"/>
          <w:i w:val="false"/>
          <w:color w:val="000000"/>
          <w:sz w:val="28"/>
        </w:rPr>
        <w:t>
           100       Гидрогеологомелиоративные
</w:t>
      </w:r>
      <w:r>
        <w:br/>
      </w:r>
      <w:r>
        <w:rPr>
          <w:rFonts w:ascii="Times New Roman"/>
          <w:b w:val="false"/>
          <w:i w:val="false"/>
          <w:color w:val="000000"/>
          <w:sz w:val="28"/>
        </w:rPr>
        <w:t>
                     экспедиции                              130244
</w:t>
      </w:r>
      <w:r>
        <w:br/>
      </w:r>
      <w:r>
        <w:rPr>
          <w:rFonts w:ascii="Times New Roman"/>
          <w:b w:val="false"/>
          <w:i w:val="false"/>
          <w:color w:val="000000"/>
          <w:sz w:val="28"/>
        </w:rPr>
        <w:t>
           101       Республиканский методический центр
</w:t>
      </w:r>
      <w:r>
        <w:br/>
      </w:r>
      <w:r>
        <w:rPr>
          <w:rFonts w:ascii="Times New Roman"/>
          <w:b w:val="false"/>
          <w:i w:val="false"/>
          <w:color w:val="000000"/>
          <w:sz w:val="28"/>
        </w:rPr>
        <w:t>
                     "Казагромелиоводхоз"                     11988
</w:t>
      </w:r>
      <w:r>
        <w:br/>
      </w:r>
      <w:r>
        <w:rPr>
          <w:rFonts w:ascii="Times New Roman"/>
          <w:b w:val="false"/>
          <w:i w:val="false"/>
          <w:color w:val="000000"/>
          <w:sz w:val="28"/>
        </w:rPr>
        <w:t>
        003          Защита растений                        2723044
</w:t>
      </w:r>
      <w:r>
        <w:br/>
      </w:r>
      <w:r>
        <w:rPr>
          <w:rFonts w:ascii="Times New Roman"/>
          <w:b w:val="false"/>
          <w:i w:val="false"/>
          <w:color w:val="000000"/>
          <w:sz w:val="28"/>
        </w:rPr>
        <w:t>
           100       Выявление заселенных (зараженных)
</w:t>
      </w:r>
      <w:r>
        <w:br/>
      </w:r>
      <w:r>
        <w:rPr>
          <w:rFonts w:ascii="Times New Roman"/>
          <w:b w:val="false"/>
          <w:i w:val="false"/>
          <w:color w:val="000000"/>
          <w:sz w:val="28"/>
        </w:rPr>
        <w:t>
                     площадей и борьба с особо опасными
</w:t>
      </w:r>
      <w:r>
        <w:br/>
      </w:r>
      <w:r>
        <w:rPr>
          <w:rFonts w:ascii="Times New Roman"/>
          <w:b w:val="false"/>
          <w:i w:val="false"/>
          <w:color w:val="000000"/>
          <w:sz w:val="28"/>
        </w:rPr>
        <w:t>
                     вредными организмами                   2507504
</w:t>
      </w:r>
      <w:r>
        <w:br/>
      </w:r>
      <w:r>
        <w:rPr>
          <w:rFonts w:ascii="Times New Roman"/>
          <w:b w:val="false"/>
          <w:i w:val="false"/>
          <w:color w:val="000000"/>
          <w:sz w:val="28"/>
        </w:rPr>
        <w:t>
           101       Республиканский методический центр
</w:t>
      </w:r>
      <w:r>
        <w:br/>
      </w:r>
      <w:r>
        <w:rPr>
          <w:rFonts w:ascii="Times New Roman"/>
          <w:b w:val="false"/>
          <w:i w:val="false"/>
          <w:color w:val="000000"/>
          <w:sz w:val="28"/>
        </w:rPr>
        <w:t>
                     фитосанитарной диагностики и
</w:t>
      </w:r>
      <w:r>
        <w:br/>
      </w:r>
      <w:r>
        <w:rPr>
          <w:rFonts w:ascii="Times New Roman"/>
          <w:b w:val="false"/>
          <w:i w:val="false"/>
          <w:color w:val="000000"/>
          <w:sz w:val="28"/>
        </w:rPr>
        <w:t>
                     прогнозов                               215540
</w:t>
      </w:r>
      <w:r>
        <w:br/>
      </w:r>
      <w:r>
        <w:rPr>
          <w:rFonts w:ascii="Times New Roman"/>
          <w:b w:val="false"/>
          <w:i w:val="false"/>
          <w:color w:val="000000"/>
          <w:sz w:val="28"/>
        </w:rPr>
        <w:t>
        004          Карантин растений                       668734
</w:t>
      </w:r>
      <w:r>
        <w:br/>
      </w:r>
      <w:r>
        <w:rPr>
          <w:rFonts w:ascii="Times New Roman"/>
          <w:b w:val="false"/>
          <w:i w:val="false"/>
          <w:color w:val="000000"/>
          <w:sz w:val="28"/>
        </w:rPr>
        <w:t>
           100       Государственные учреждения по
</w:t>
      </w:r>
      <w:r>
        <w:br/>
      </w:r>
      <w:r>
        <w:rPr>
          <w:rFonts w:ascii="Times New Roman"/>
          <w:b w:val="false"/>
          <w:i w:val="false"/>
          <w:color w:val="000000"/>
          <w:sz w:val="28"/>
        </w:rPr>
        <w:t>
                     карантину растений                       54046
</w:t>
      </w:r>
      <w:r>
        <w:br/>
      </w:r>
      <w:r>
        <w:rPr>
          <w:rFonts w:ascii="Times New Roman"/>
          <w:b w:val="false"/>
          <w:i w:val="false"/>
          <w:color w:val="000000"/>
          <w:sz w:val="28"/>
        </w:rPr>
        <w:t>
           101       Выявление, локализация и ликвидация
</w:t>
      </w:r>
      <w:r>
        <w:br/>
      </w:r>
      <w:r>
        <w:rPr>
          <w:rFonts w:ascii="Times New Roman"/>
          <w:b w:val="false"/>
          <w:i w:val="false"/>
          <w:color w:val="000000"/>
          <w:sz w:val="28"/>
        </w:rPr>
        <w:t>
                     очагов распространения карантинных
</w:t>
      </w:r>
      <w:r>
        <w:br/>
      </w:r>
      <w:r>
        <w:rPr>
          <w:rFonts w:ascii="Times New Roman"/>
          <w:b w:val="false"/>
          <w:i w:val="false"/>
          <w:color w:val="000000"/>
          <w:sz w:val="28"/>
        </w:rPr>
        <w:t>
                     вредителей, болезней растений и
</w:t>
      </w:r>
      <w:r>
        <w:br/>
      </w:r>
      <w:r>
        <w:rPr>
          <w:rFonts w:ascii="Times New Roman"/>
          <w:b w:val="false"/>
          <w:i w:val="false"/>
          <w:color w:val="000000"/>
          <w:sz w:val="28"/>
        </w:rPr>
        <w:t>
                     сорняков                                614688
</w:t>
      </w:r>
      <w:r>
        <w:br/>
      </w:r>
      <w:r>
        <w:rPr>
          <w:rFonts w:ascii="Times New Roman"/>
          <w:b w:val="false"/>
          <w:i w:val="false"/>
          <w:color w:val="000000"/>
          <w:sz w:val="28"/>
        </w:rPr>
        <w:t>
        005          Определение сортовых и посевных
</w:t>
      </w:r>
      <w:r>
        <w:br/>
      </w:r>
      <w:r>
        <w:rPr>
          <w:rFonts w:ascii="Times New Roman"/>
          <w:b w:val="false"/>
          <w:i w:val="false"/>
          <w:color w:val="000000"/>
          <w:sz w:val="28"/>
        </w:rPr>
        <w:t>
                     качеств семенного и посадочного
</w:t>
      </w:r>
      <w:r>
        <w:br/>
      </w:r>
      <w:r>
        <w:rPr>
          <w:rFonts w:ascii="Times New Roman"/>
          <w:b w:val="false"/>
          <w:i w:val="false"/>
          <w:color w:val="000000"/>
          <w:sz w:val="28"/>
        </w:rPr>
        <w:t>
                     материала                               148008
</w:t>
      </w:r>
      <w:r>
        <w:br/>
      </w:r>
      <w:r>
        <w:rPr>
          <w:rFonts w:ascii="Times New Roman"/>
          <w:b w:val="false"/>
          <w:i w:val="false"/>
          <w:color w:val="000000"/>
          <w:sz w:val="28"/>
        </w:rPr>
        <w:t>
        006          Государственная поддержка развития
</w:t>
      </w:r>
      <w:r>
        <w:br/>
      </w:r>
      <w:r>
        <w:rPr>
          <w:rFonts w:ascii="Times New Roman"/>
          <w:b w:val="false"/>
          <w:i w:val="false"/>
          <w:color w:val="000000"/>
          <w:sz w:val="28"/>
        </w:rPr>
        <w:t>
                     сельского хозяйства                    7095962
</w:t>
      </w:r>
      <w:r>
        <w:br/>
      </w:r>
      <w:r>
        <w:rPr>
          <w:rFonts w:ascii="Times New Roman"/>
          <w:b w:val="false"/>
          <w:i w:val="false"/>
          <w:color w:val="000000"/>
          <w:sz w:val="28"/>
        </w:rPr>
        <w:t>
           100       Поддержка развития семеноводства        911013
</w:t>
      </w:r>
      <w:r>
        <w:br/>
      </w:r>
      <w:r>
        <w:rPr>
          <w:rFonts w:ascii="Times New Roman"/>
          <w:b w:val="false"/>
          <w:i w:val="false"/>
          <w:color w:val="000000"/>
          <w:sz w:val="28"/>
        </w:rPr>
        <w:t>
           101       Поддержка развития племенного
</w:t>
      </w:r>
      <w:r>
        <w:br/>
      </w:r>
      <w:r>
        <w:rPr>
          <w:rFonts w:ascii="Times New Roman"/>
          <w:b w:val="false"/>
          <w:i w:val="false"/>
          <w:color w:val="000000"/>
          <w:sz w:val="28"/>
        </w:rPr>
        <w:t>
                     животноводства                         1289047
</w:t>
      </w:r>
      <w:r>
        <w:br/>
      </w:r>
      <w:r>
        <w:rPr>
          <w:rFonts w:ascii="Times New Roman"/>
          <w:b w:val="false"/>
          <w:i w:val="false"/>
          <w:color w:val="000000"/>
          <w:sz w:val="28"/>
        </w:rPr>
        <w:t>
           102       Поддержка повышения урожайности и
</w:t>
      </w:r>
      <w:r>
        <w:br/>
      </w:r>
      <w:r>
        <w:rPr>
          <w:rFonts w:ascii="Times New Roman"/>
          <w:b w:val="false"/>
          <w:i w:val="false"/>
          <w:color w:val="000000"/>
          <w:sz w:val="28"/>
        </w:rPr>
        <w:t>
                     качества производимых
</w:t>
      </w:r>
      <w:r>
        <w:br/>
      </w:r>
      <w:r>
        <w:rPr>
          <w:rFonts w:ascii="Times New Roman"/>
          <w:b w:val="false"/>
          <w:i w:val="false"/>
          <w:color w:val="000000"/>
          <w:sz w:val="28"/>
        </w:rPr>
        <w:t>
                     сельскохозяйственных культур           1000000
</w:t>
      </w:r>
      <w:r>
        <w:br/>
      </w:r>
      <w:r>
        <w:rPr>
          <w:rFonts w:ascii="Times New Roman"/>
          <w:b w:val="false"/>
          <w:i w:val="false"/>
          <w:color w:val="000000"/>
          <w:sz w:val="28"/>
        </w:rPr>
        <w:t>
           103       Возмещение ставки вознаграждения
</w:t>
      </w:r>
      <w:r>
        <w:br/>
      </w:r>
      <w:r>
        <w:rPr>
          <w:rFonts w:ascii="Times New Roman"/>
          <w:b w:val="false"/>
          <w:i w:val="false"/>
          <w:color w:val="000000"/>
          <w:sz w:val="28"/>
        </w:rPr>
        <w:t>
                     (интереса) по лизингу
</w:t>
      </w:r>
      <w:r>
        <w:br/>
      </w:r>
      <w:r>
        <w:rPr>
          <w:rFonts w:ascii="Times New Roman"/>
          <w:b w:val="false"/>
          <w:i w:val="false"/>
          <w:color w:val="000000"/>
          <w:sz w:val="28"/>
        </w:rPr>
        <w:t>
                     сельскохозяйственной техники,
</w:t>
      </w:r>
      <w:r>
        <w:br/>
      </w:r>
      <w:r>
        <w:rPr>
          <w:rFonts w:ascii="Times New Roman"/>
          <w:b w:val="false"/>
          <w:i w:val="false"/>
          <w:color w:val="000000"/>
          <w:sz w:val="28"/>
        </w:rPr>
        <w:t>
                     осуществляемому за счет средств
</w:t>
      </w:r>
      <w:r>
        <w:br/>
      </w:r>
      <w:r>
        <w:rPr>
          <w:rFonts w:ascii="Times New Roman"/>
          <w:b w:val="false"/>
          <w:i w:val="false"/>
          <w:color w:val="000000"/>
          <w:sz w:val="28"/>
        </w:rPr>
        <w:t>
                     республиканского бюджета                393807
</w:t>
      </w:r>
      <w:r>
        <w:br/>
      </w:r>
      <w:r>
        <w:rPr>
          <w:rFonts w:ascii="Times New Roman"/>
          <w:b w:val="false"/>
          <w:i w:val="false"/>
          <w:color w:val="000000"/>
          <w:sz w:val="28"/>
        </w:rPr>
        <w:t>
           104       Субсидирование стоимости услуг по
</w:t>
      </w:r>
      <w:r>
        <w:br/>
      </w:r>
      <w:r>
        <w:rPr>
          <w:rFonts w:ascii="Times New Roman"/>
          <w:b w:val="false"/>
          <w:i w:val="false"/>
          <w:color w:val="000000"/>
          <w:sz w:val="28"/>
        </w:rPr>
        <w:t>
                     доставке воды сельскохозяйственным
</w:t>
      </w:r>
      <w:r>
        <w:br/>
      </w:r>
      <w:r>
        <w:rPr>
          <w:rFonts w:ascii="Times New Roman"/>
          <w:b w:val="false"/>
          <w:i w:val="false"/>
          <w:color w:val="000000"/>
          <w:sz w:val="28"/>
        </w:rPr>
        <w:t>
                     товаропроизводителям                    553883
</w:t>
      </w:r>
      <w:r>
        <w:br/>
      </w:r>
      <w:r>
        <w:rPr>
          <w:rFonts w:ascii="Times New Roman"/>
          <w:b w:val="false"/>
          <w:i w:val="false"/>
          <w:color w:val="000000"/>
          <w:sz w:val="28"/>
        </w:rPr>
        <w:t>
           105       Возмещение ставки вознаграждения
</w:t>
      </w:r>
      <w:r>
        <w:br/>
      </w:r>
      <w:r>
        <w:rPr>
          <w:rFonts w:ascii="Times New Roman"/>
          <w:b w:val="false"/>
          <w:i w:val="false"/>
          <w:color w:val="000000"/>
          <w:sz w:val="28"/>
        </w:rPr>
        <w:t>
                     (интереса) по лизингу оборудования
</w:t>
      </w:r>
      <w:r>
        <w:br/>
      </w:r>
      <w:r>
        <w:rPr>
          <w:rFonts w:ascii="Times New Roman"/>
          <w:b w:val="false"/>
          <w:i w:val="false"/>
          <w:color w:val="000000"/>
          <w:sz w:val="28"/>
        </w:rPr>
        <w:t>
                     для предприятий по переработке
</w:t>
      </w:r>
      <w:r>
        <w:br/>
      </w:r>
      <w:r>
        <w:rPr>
          <w:rFonts w:ascii="Times New Roman"/>
          <w:b w:val="false"/>
          <w:i w:val="false"/>
          <w:color w:val="000000"/>
          <w:sz w:val="28"/>
        </w:rPr>
        <w:t>
                     сельскохозяйственной продукции           19132
</w:t>
      </w:r>
      <w:r>
        <w:br/>
      </w:r>
      <w:r>
        <w:rPr>
          <w:rFonts w:ascii="Times New Roman"/>
          <w:b w:val="false"/>
          <w:i w:val="false"/>
          <w:color w:val="000000"/>
          <w:sz w:val="28"/>
        </w:rPr>
        <w:t>
           106       Поддержка страхования в
</w:t>
      </w:r>
      <w:r>
        <w:br/>
      </w:r>
      <w:r>
        <w:rPr>
          <w:rFonts w:ascii="Times New Roman"/>
          <w:b w:val="false"/>
          <w:i w:val="false"/>
          <w:color w:val="000000"/>
          <w:sz w:val="28"/>
        </w:rPr>
        <w:t>
                     растениеводстве                        2000000
</w:t>
      </w:r>
      <w:r>
        <w:br/>
      </w:r>
      <w:r>
        <w:rPr>
          <w:rFonts w:ascii="Times New Roman"/>
          <w:b w:val="false"/>
          <w:i w:val="false"/>
          <w:color w:val="000000"/>
          <w:sz w:val="28"/>
        </w:rPr>
        <w:t>
           107       Субсидирование ставки вознаграждения
</w:t>
      </w:r>
      <w:r>
        <w:br/>
      </w:r>
      <w:r>
        <w:rPr>
          <w:rFonts w:ascii="Times New Roman"/>
          <w:b w:val="false"/>
          <w:i w:val="false"/>
          <w:color w:val="000000"/>
          <w:sz w:val="28"/>
        </w:rPr>
        <w:t>
                     (интереса) по кредитам, выдаваемым
</w:t>
      </w:r>
      <w:r>
        <w:br/>
      </w:r>
      <w:r>
        <w:rPr>
          <w:rFonts w:ascii="Times New Roman"/>
          <w:b w:val="false"/>
          <w:i w:val="false"/>
          <w:color w:val="000000"/>
          <w:sz w:val="28"/>
        </w:rPr>
        <w:t>
                     банками второго уровня предприятиям
</w:t>
      </w:r>
      <w:r>
        <w:br/>
      </w:r>
      <w:r>
        <w:rPr>
          <w:rFonts w:ascii="Times New Roman"/>
          <w:b w:val="false"/>
          <w:i w:val="false"/>
          <w:color w:val="000000"/>
          <w:sz w:val="28"/>
        </w:rPr>
        <w:t>
                     по переработке сельскохозяйственной
</w:t>
      </w:r>
      <w:r>
        <w:br/>
      </w:r>
      <w:r>
        <w:rPr>
          <w:rFonts w:ascii="Times New Roman"/>
          <w:b w:val="false"/>
          <w:i w:val="false"/>
          <w:color w:val="000000"/>
          <w:sz w:val="28"/>
        </w:rPr>
        <w:t>
                     продукции на пополнение их оборотных
</w:t>
      </w:r>
      <w:r>
        <w:br/>
      </w:r>
      <w:r>
        <w:rPr>
          <w:rFonts w:ascii="Times New Roman"/>
          <w:b w:val="false"/>
          <w:i w:val="false"/>
          <w:color w:val="000000"/>
          <w:sz w:val="28"/>
        </w:rPr>
        <w:t>
                     средств                                 830783
</w:t>
      </w:r>
      <w:r>
        <w:br/>
      </w:r>
      <w:r>
        <w:rPr>
          <w:rFonts w:ascii="Times New Roman"/>
          <w:b w:val="false"/>
          <w:i w:val="false"/>
          <w:color w:val="000000"/>
          <w:sz w:val="28"/>
        </w:rPr>
        <w:t>
           108       Сохранение и восстановление
</w:t>
      </w:r>
      <w:r>
        <w:br/>
      </w:r>
      <w:r>
        <w:rPr>
          <w:rFonts w:ascii="Times New Roman"/>
          <w:b w:val="false"/>
          <w:i w:val="false"/>
          <w:color w:val="000000"/>
          <w:sz w:val="28"/>
        </w:rPr>
        <w:t>
                     генофонда малочисленных и исчезающих
</w:t>
      </w:r>
      <w:r>
        <w:br/>
      </w:r>
      <w:r>
        <w:rPr>
          <w:rFonts w:ascii="Times New Roman"/>
          <w:b w:val="false"/>
          <w:i w:val="false"/>
          <w:color w:val="000000"/>
          <w:sz w:val="28"/>
        </w:rPr>
        <w:t>
                     пород, типов и линий
</w:t>
      </w:r>
      <w:r>
        <w:br/>
      </w:r>
      <w:r>
        <w:rPr>
          <w:rFonts w:ascii="Times New Roman"/>
          <w:b w:val="false"/>
          <w:i w:val="false"/>
          <w:color w:val="000000"/>
          <w:sz w:val="28"/>
        </w:rPr>
        <w:t>
                     сельскохозяйственных животных            98297
</w:t>
      </w:r>
      <w:r>
        <w:br/>
      </w:r>
      <w:r>
        <w:rPr>
          <w:rFonts w:ascii="Times New Roman"/>
          <w:b w:val="false"/>
          <w:i w:val="false"/>
          <w:color w:val="000000"/>
          <w:sz w:val="28"/>
        </w:rPr>
        <w:t>
        011          Разработка технической документации
</w:t>
      </w:r>
      <w:r>
        <w:br/>
      </w:r>
      <w:r>
        <w:rPr>
          <w:rFonts w:ascii="Times New Roman"/>
          <w:b w:val="false"/>
          <w:i w:val="false"/>
          <w:color w:val="000000"/>
          <w:sz w:val="28"/>
        </w:rPr>
        <w:t>
                     и опытных образцов
</w:t>
      </w:r>
      <w:r>
        <w:br/>
      </w:r>
      <w:r>
        <w:rPr>
          <w:rFonts w:ascii="Times New Roman"/>
          <w:b w:val="false"/>
          <w:i w:val="false"/>
          <w:color w:val="000000"/>
          <w:sz w:val="28"/>
        </w:rPr>
        <w:t>
                     сельскохозяйственных машин,
</w:t>
      </w:r>
      <w:r>
        <w:br/>
      </w:r>
      <w:r>
        <w:rPr>
          <w:rFonts w:ascii="Times New Roman"/>
          <w:b w:val="false"/>
          <w:i w:val="false"/>
          <w:color w:val="000000"/>
          <w:sz w:val="28"/>
        </w:rPr>
        <w:t>
                     комплектующих и узлов                   250000
</w:t>
      </w:r>
      <w:r>
        <w:br/>
      </w:r>
      <w:r>
        <w:rPr>
          <w:rFonts w:ascii="Times New Roman"/>
          <w:b w:val="false"/>
          <w:i w:val="false"/>
          <w:color w:val="000000"/>
          <w:sz w:val="28"/>
        </w:rPr>
        <w:t>
        013          Сортоиспытание сельскохозяйственных
</w:t>
      </w:r>
      <w:r>
        <w:br/>
      </w:r>
      <w:r>
        <w:rPr>
          <w:rFonts w:ascii="Times New Roman"/>
          <w:b w:val="false"/>
          <w:i w:val="false"/>
          <w:color w:val="000000"/>
          <w:sz w:val="28"/>
        </w:rPr>
        <w:t>
                     культур                                 472691
</w:t>
      </w:r>
      <w:r>
        <w:br/>
      </w:r>
      <w:r>
        <w:rPr>
          <w:rFonts w:ascii="Times New Roman"/>
          <w:b w:val="false"/>
          <w:i w:val="false"/>
          <w:color w:val="000000"/>
          <w:sz w:val="28"/>
        </w:rPr>
        <w:t>
        014          Усовершенствование ирригационных и
</w:t>
      </w:r>
      <w:r>
        <w:br/>
      </w:r>
      <w:r>
        <w:rPr>
          <w:rFonts w:ascii="Times New Roman"/>
          <w:b w:val="false"/>
          <w:i w:val="false"/>
          <w:color w:val="000000"/>
          <w:sz w:val="28"/>
        </w:rPr>
        <w:t>
                     дренажных систем                         66303
</w:t>
      </w:r>
      <w:r>
        <w:br/>
      </w:r>
      <w:r>
        <w:rPr>
          <w:rFonts w:ascii="Times New Roman"/>
          <w:b w:val="false"/>
          <w:i w:val="false"/>
          <w:color w:val="000000"/>
          <w:sz w:val="28"/>
        </w:rPr>
        <w:t>
           016       Реализация проекта за счет
</w:t>
      </w:r>
      <w:r>
        <w:br/>
      </w:r>
      <w:r>
        <w:rPr>
          <w:rFonts w:ascii="Times New Roman"/>
          <w:b w:val="false"/>
          <w:i w:val="false"/>
          <w:color w:val="000000"/>
          <w:sz w:val="28"/>
        </w:rPr>
        <w:t>
                     софинансирования из республиканского
</w:t>
      </w:r>
      <w:r>
        <w:br/>
      </w:r>
      <w:r>
        <w:rPr>
          <w:rFonts w:ascii="Times New Roman"/>
          <w:b w:val="false"/>
          <w:i w:val="false"/>
          <w:color w:val="000000"/>
          <w:sz w:val="28"/>
        </w:rPr>
        <w:t>
                     бюджета                                  66303
</w:t>
      </w:r>
      <w:r>
        <w:br/>
      </w:r>
      <w:r>
        <w:rPr>
          <w:rFonts w:ascii="Times New Roman"/>
          <w:b w:val="false"/>
          <w:i w:val="false"/>
          <w:color w:val="000000"/>
          <w:sz w:val="28"/>
        </w:rPr>
        <w:t>
        016          Постприватизационная поддержка
</w:t>
      </w:r>
      <w:r>
        <w:br/>
      </w:r>
      <w:r>
        <w:rPr>
          <w:rFonts w:ascii="Times New Roman"/>
          <w:b w:val="false"/>
          <w:i w:val="false"/>
          <w:color w:val="000000"/>
          <w:sz w:val="28"/>
        </w:rPr>
        <w:t>
                     сельского хозяйства                       5638
</w:t>
      </w:r>
      <w:r>
        <w:br/>
      </w:r>
      <w:r>
        <w:rPr>
          <w:rFonts w:ascii="Times New Roman"/>
          <w:b w:val="false"/>
          <w:i w:val="false"/>
          <w:color w:val="000000"/>
          <w:sz w:val="28"/>
        </w:rPr>
        <w:t>
           006       Реализация гранта за счет внутренних
</w:t>
      </w:r>
      <w:r>
        <w:br/>
      </w:r>
      <w:r>
        <w:rPr>
          <w:rFonts w:ascii="Times New Roman"/>
          <w:b w:val="false"/>
          <w:i w:val="false"/>
          <w:color w:val="000000"/>
          <w:sz w:val="28"/>
        </w:rPr>
        <w:t>
                     источников                                5638
</w:t>
      </w:r>
      <w:r>
        <w:br/>
      </w:r>
      <w:r>
        <w:rPr>
          <w:rFonts w:ascii="Times New Roman"/>
          <w:b w:val="false"/>
          <w:i w:val="false"/>
          <w:color w:val="000000"/>
          <w:sz w:val="28"/>
        </w:rPr>
        <w:t>
        018          Обеспечение эпизоотического
</w:t>
      </w:r>
      <w:r>
        <w:br/>
      </w:r>
      <w:r>
        <w:rPr>
          <w:rFonts w:ascii="Times New Roman"/>
          <w:b w:val="false"/>
          <w:i w:val="false"/>
          <w:color w:val="000000"/>
          <w:sz w:val="28"/>
        </w:rPr>
        <w:t>
                     благополучия                           3541678
</w:t>
      </w:r>
      <w:r>
        <w:br/>
      </w:r>
      <w:r>
        <w:rPr>
          <w:rFonts w:ascii="Times New Roman"/>
          <w:b w:val="false"/>
          <w:i w:val="false"/>
          <w:color w:val="000000"/>
          <w:sz w:val="28"/>
        </w:rPr>
        <w:t>
           100       Национальный центр мониторинга,
</w:t>
      </w:r>
      <w:r>
        <w:br/>
      </w:r>
      <w:r>
        <w:rPr>
          <w:rFonts w:ascii="Times New Roman"/>
          <w:b w:val="false"/>
          <w:i w:val="false"/>
          <w:color w:val="000000"/>
          <w:sz w:val="28"/>
        </w:rPr>
        <w:t>
                     референции, лабораторной диагностики
</w:t>
      </w:r>
      <w:r>
        <w:br/>
      </w:r>
      <w:r>
        <w:rPr>
          <w:rFonts w:ascii="Times New Roman"/>
          <w:b w:val="false"/>
          <w:i w:val="false"/>
          <w:color w:val="000000"/>
          <w:sz w:val="28"/>
        </w:rPr>
        <w:t>
                     и методологии в ветеринарии              81807
</w:t>
      </w:r>
      <w:r>
        <w:br/>
      </w:r>
      <w:r>
        <w:rPr>
          <w:rFonts w:ascii="Times New Roman"/>
          <w:b w:val="false"/>
          <w:i w:val="false"/>
          <w:color w:val="000000"/>
          <w:sz w:val="28"/>
        </w:rPr>
        <w:t>
           101       Диагностика заболеваний животных       1235871
</w:t>
      </w:r>
      <w:r>
        <w:br/>
      </w:r>
      <w:r>
        <w:rPr>
          <w:rFonts w:ascii="Times New Roman"/>
          <w:b w:val="false"/>
          <w:i w:val="false"/>
          <w:color w:val="000000"/>
          <w:sz w:val="28"/>
        </w:rPr>
        <w:t>
           102       Противоэпизоотия                       2074000
</w:t>
      </w:r>
      <w:r>
        <w:br/>
      </w:r>
      <w:r>
        <w:rPr>
          <w:rFonts w:ascii="Times New Roman"/>
          <w:b w:val="false"/>
          <w:i w:val="false"/>
          <w:color w:val="000000"/>
          <w:sz w:val="28"/>
        </w:rPr>
        <w:t>
           103       Ликвидация очагов острых
</w:t>
      </w:r>
      <w:r>
        <w:br/>
      </w:r>
      <w:r>
        <w:rPr>
          <w:rFonts w:ascii="Times New Roman"/>
          <w:b w:val="false"/>
          <w:i w:val="false"/>
          <w:color w:val="000000"/>
          <w:sz w:val="28"/>
        </w:rPr>
        <w:t>
                     инфекционных заболеваний животных
</w:t>
      </w:r>
      <w:r>
        <w:br/>
      </w:r>
      <w:r>
        <w:rPr>
          <w:rFonts w:ascii="Times New Roman"/>
          <w:b w:val="false"/>
          <w:i w:val="false"/>
          <w:color w:val="000000"/>
          <w:sz w:val="28"/>
        </w:rPr>
        <w:t>
                     и птиц                                  150000
</w:t>
      </w:r>
      <w:r>
        <w:br/>
      </w:r>
      <w:r>
        <w:rPr>
          <w:rFonts w:ascii="Times New Roman"/>
          <w:b w:val="false"/>
          <w:i w:val="false"/>
          <w:color w:val="000000"/>
          <w:sz w:val="28"/>
        </w:rPr>
        <w:t>
        020          Обеспечение продовольственной
</w:t>
      </w:r>
      <w:r>
        <w:br/>
      </w:r>
      <w:r>
        <w:rPr>
          <w:rFonts w:ascii="Times New Roman"/>
          <w:b w:val="false"/>
          <w:i w:val="false"/>
          <w:color w:val="000000"/>
          <w:sz w:val="28"/>
        </w:rPr>
        <w:t>
                     безопасности и мобилизационных нужд    7103253
</w:t>
      </w:r>
      <w:r>
        <w:br/>
      </w:r>
      <w:r>
        <w:rPr>
          <w:rFonts w:ascii="Times New Roman"/>
          <w:b w:val="false"/>
          <w:i w:val="false"/>
          <w:color w:val="000000"/>
          <w:sz w:val="28"/>
        </w:rPr>
        <w:t>
           100       Закуп зерна в государственные
</w:t>
      </w:r>
      <w:r>
        <w:br/>
      </w:r>
      <w:r>
        <w:rPr>
          <w:rFonts w:ascii="Times New Roman"/>
          <w:b w:val="false"/>
          <w:i w:val="false"/>
          <w:color w:val="000000"/>
          <w:sz w:val="28"/>
        </w:rPr>
        <w:t>
                     ресурсы                                6208382
</w:t>
      </w:r>
      <w:r>
        <w:br/>
      </w:r>
      <w:r>
        <w:rPr>
          <w:rFonts w:ascii="Times New Roman"/>
          <w:b w:val="false"/>
          <w:i w:val="false"/>
          <w:color w:val="000000"/>
          <w:sz w:val="28"/>
        </w:rPr>
        <w:t>
           101       Хранение и перемещение зерна
</w:t>
      </w:r>
      <w:r>
        <w:br/>
      </w:r>
      <w:r>
        <w:rPr>
          <w:rFonts w:ascii="Times New Roman"/>
          <w:b w:val="false"/>
          <w:i w:val="false"/>
          <w:color w:val="000000"/>
          <w:sz w:val="28"/>
        </w:rPr>
        <w:t>
                     государственного резерва
</w:t>
      </w:r>
      <w:r>
        <w:br/>
      </w:r>
      <w:r>
        <w:rPr>
          <w:rFonts w:ascii="Times New Roman"/>
          <w:b w:val="false"/>
          <w:i w:val="false"/>
          <w:color w:val="000000"/>
          <w:sz w:val="28"/>
        </w:rPr>
        <w:t>
                     продовольственного зерна                894871
</w:t>
      </w:r>
      <w:r>
        <w:br/>
      </w:r>
      <w:r>
        <w:rPr>
          <w:rFonts w:ascii="Times New Roman"/>
          <w:b w:val="false"/>
          <w:i w:val="false"/>
          <w:color w:val="000000"/>
          <w:sz w:val="28"/>
        </w:rPr>
        <w:t>
        021          Агрохимическое и агроклиматическое
</w:t>
      </w:r>
      <w:r>
        <w:br/>
      </w:r>
      <w:r>
        <w:rPr>
          <w:rFonts w:ascii="Times New Roman"/>
          <w:b w:val="false"/>
          <w:i w:val="false"/>
          <w:color w:val="000000"/>
          <w:sz w:val="28"/>
        </w:rPr>
        <w:t>
                     обеспечение сельскохозяйственного
</w:t>
      </w:r>
      <w:r>
        <w:br/>
      </w:r>
      <w:r>
        <w:rPr>
          <w:rFonts w:ascii="Times New Roman"/>
          <w:b w:val="false"/>
          <w:i w:val="false"/>
          <w:color w:val="000000"/>
          <w:sz w:val="28"/>
        </w:rPr>
        <w:t>
                     производства                            299566
</w:t>
      </w:r>
      <w:r>
        <w:br/>
      </w:r>
      <w:r>
        <w:rPr>
          <w:rFonts w:ascii="Times New Roman"/>
          <w:b w:val="false"/>
          <w:i w:val="false"/>
          <w:color w:val="000000"/>
          <w:sz w:val="28"/>
        </w:rPr>
        <w:t>
           100       Агрометеорологическое обеспечение и
</w:t>
      </w:r>
      <w:r>
        <w:br/>
      </w:r>
      <w:r>
        <w:rPr>
          <w:rFonts w:ascii="Times New Roman"/>
          <w:b w:val="false"/>
          <w:i w:val="false"/>
          <w:color w:val="000000"/>
          <w:sz w:val="28"/>
        </w:rPr>
        <w:t>
                     определение химического состава почв    207307
</w:t>
      </w:r>
      <w:r>
        <w:br/>
      </w:r>
      <w:r>
        <w:rPr>
          <w:rFonts w:ascii="Times New Roman"/>
          <w:b w:val="false"/>
          <w:i w:val="false"/>
          <w:color w:val="000000"/>
          <w:sz w:val="28"/>
        </w:rPr>
        <w:t>
           101       Республиканский научно-методический
</w:t>
      </w:r>
      <w:r>
        <w:br/>
      </w:r>
      <w:r>
        <w:rPr>
          <w:rFonts w:ascii="Times New Roman"/>
          <w:b w:val="false"/>
          <w:i w:val="false"/>
          <w:color w:val="000000"/>
          <w:sz w:val="28"/>
        </w:rPr>
        <w:t>
                     центр агрохимической службы              92259
</w:t>
      </w:r>
      <w:r>
        <w:br/>
      </w:r>
      <w:r>
        <w:rPr>
          <w:rFonts w:ascii="Times New Roman"/>
          <w:b w:val="false"/>
          <w:i w:val="false"/>
          <w:color w:val="000000"/>
          <w:sz w:val="28"/>
        </w:rPr>
        <w:t>
        042          Прикладные научные исследования в
</w:t>
      </w:r>
      <w:r>
        <w:br/>
      </w:r>
      <w:r>
        <w:rPr>
          <w:rFonts w:ascii="Times New Roman"/>
          <w:b w:val="false"/>
          <w:i w:val="false"/>
          <w:color w:val="000000"/>
          <w:sz w:val="28"/>
        </w:rPr>
        <w:t>
                     области агропромышленного комплекса    1568209
</w:t>
      </w:r>
      <w:r>
        <w:br/>
      </w:r>
      <w:r>
        <w:rPr>
          <w:rFonts w:ascii="Times New Roman"/>
          <w:b w:val="false"/>
          <w:i w:val="false"/>
          <w:color w:val="000000"/>
          <w:sz w:val="28"/>
        </w:rPr>
        <w:t>
        043          Институциональное развитие сельского
</w:t>
      </w:r>
      <w:r>
        <w:br/>
      </w:r>
      <w:r>
        <w:rPr>
          <w:rFonts w:ascii="Times New Roman"/>
          <w:b w:val="false"/>
          <w:i w:val="false"/>
          <w:color w:val="000000"/>
          <w:sz w:val="28"/>
        </w:rPr>
        <w:t>
                     хозяйства                              7512317
</w:t>
      </w:r>
      <w:r>
        <w:br/>
      </w:r>
      <w:r>
        <w:rPr>
          <w:rFonts w:ascii="Times New Roman"/>
          <w:b w:val="false"/>
          <w:i w:val="false"/>
          <w:color w:val="000000"/>
          <w:sz w:val="28"/>
        </w:rPr>
        <w:t>
           100       Организация системы кредитования
</w:t>
      </w:r>
      <w:r>
        <w:br/>
      </w:r>
      <w:r>
        <w:rPr>
          <w:rFonts w:ascii="Times New Roman"/>
          <w:b w:val="false"/>
          <w:i w:val="false"/>
          <w:color w:val="000000"/>
          <w:sz w:val="28"/>
        </w:rPr>
        <w:t>
                     сельскохозяйственного производства      121000
</w:t>
      </w:r>
      <w:r>
        <w:br/>
      </w:r>
      <w:r>
        <w:rPr>
          <w:rFonts w:ascii="Times New Roman"/>
          <w:b w:val="false"/>
          <w:i w:val="false"/>
          <w:color w:val="000000"/>
          <w:sz w:val="28"/>
        </w:rPr>
        <w:t>
           101       Организация инфраструктуры по
</w:t>
      </w:r>
      <w:r>
        <w:br/>
      </w:r>
      <w:r>
        <w:rPr>
          <w:rFonts w:ascii="Times New Roman"/>
          <w:b w:val="false"/>
          <w:i w:val="false"/>
          <w:color w:val="000000"/>
          <w:sz w:val="28"/>
        </w:rPr>
        <w:t>
                     техническому обслуживанию
</w:t>
      </w:r>
      <w:r>
        <w:br/>
      </w:r>
      <w:r>
        <w:rPr>
          <w:rFonts w:ascii="Times New Roman"/>
          <w:b w:val="false"/>
          <w:i w:val="false"/>
          <w:color w:val="000000"/>
          <w:sz w:val="28"/>
        </w:rPr>
        <w:t>
                     сельскохозяйственного производства     4805564
</w:t>
      </w:r>
      <w:r>
        <w:br/>
      </w:r>
      <w:r>
        <w:rPr>
          <w:rFonts w:ascii="Times New Roman"/>
          <w:b w:val="false"/>
          <w:i w:val="false"/>
          <w:color w:val="000000"/>
          <w:sz w:val="28"/>
        </w:rPr>
        <w:t>
           102       Поддержка производства и развитие
</w:t>
      </w:r>
      <w:r>
        <w:br/>
      </w:r>
      <w:r>
        <w:rPr>
          <w:rFonts w:ascii="Times New Roman"/>
          <w:b w:val="false"/>
          <w:i w:val="false"/>
          <w:color w:val="000000"/>
          <w:sz w:val="28"/>
        </w:rPr>
        <w:t>
                     рынка зерна                              85753
</w:t>
      </w:r>
      <w:r>
        <w:br/>
      </w:r>
      <w:r>
        <w:rPr>
          <w:rFonts w:ascii="Times New Roman"/>
          <w:b w:val="false"/>
          <w:i w:val="false"/>
          <w:color w:val="000000"/>
          <w:sz w:val="28"/>
        </w:rPr>
        <w:t>
           103       Поддержка производства, переработки
</w:t>
      </w:r>
      <w:r>
        <w:br/>
      </w:r>
      <w:r>
        <w:rPr>
          <w:rFonts w:ascii="Times New Roman"/>
          <w:b w:val="false"/>
          <w:i w:val="false"/>
          <w:color w:val="000000"/>
          <w:sz w:val="28"/>
        </w:rPr>
        <w:t>
                     и реализации животноводческой
</w:t>
      </w:r>
      <w:r>
        <w:br/>
      </w:r>
      <w:r>
        <w:rPr>
          <w:rFonts w:ascii="Times New Roman"/>
          <w:b w:val="false"/>
          <w:i w:val="false"/>
          <w:color w:val="000000"/>
          <w:sz w:val="28"/>
        </w:rPr>
        <w:t>
                     продукции                              2500000
</w:t>
      </w:r>
      <w:r>
        <w:br/>
      </w:r>
      <w:r>
        <w:rPr>
          <w:rFonts w:ascii="Times New Roman"/>
          <w:b w:val="false"/>
          <w:i w:val="false"/>
          <w:color w:val="000000"/>
          <w:sz w:val="28"/>
        </w:rPr>
        <w:t>
        046          Нормативно-методическое обеспечение
</w:t>
      </w:r>
      <w:r>
        <w:br/>
      </w:r>
      <w:r>
        <w:rPr>
          <w:rFonts w:ascii="Times New Roman"/>
          <w:b w:val="false"/>
          <w:i w:val="false"/>
          <w:color w:val="000000"/>
          <w:sz w:val="28"/>
        </w:rPr>
        <w:t>
                     развития отраслей агропромышленного
</w:t>
      </w:r>
      <w:r>
        <w:br/>
      </w:r>
      <w:r>
        <w:rPr>
          <w:rFonts w:ascii="Times New Roman"/>
          <w:b w:val="false"/>
          <w:i w:val="false"/>
          <w:color w:val="000000"/>
          <w:sz w:val="28"/>
        </w:rPr>
        <w:t>
                     комплекса                               147527
</w:t>
      </w:r>
      <w:r>
        <w:br/>
      </w:r>
      <w:r>
        <w:rPr>
          <w:rFonts w:ascii="Times New Roman"/>
          <w:b w:val="false"/>
          <w:i w:val="false"/>
          <w:color w:val="000000"/>
          <w:sz w:val="28"/>
        </w:rPr>
        <w:t>
        047          Государственный учет и регистрация
</w:t>
      </w:r>
      <w:r>
        <w:br/>
      </w:r>
      <w:r>
        <w:rPr>
          <w:rFonts w:ascii="Times New Roman"/>
          <w:b w:val="false"/>
          <w:i w:val="false"/>
          <w:color w:val="000000"/>
          <w:sz w:val="28"/>
        </w:rPr>
        <w:t>
                     тракторов, прицепов к ним,
</w:t>
      </w:r>
      <w:r>
        <w:br/>
      </w:r>
      <w:r>
        <w:rPr>
          <w:rFonts w:ascii="Times New Roman"/>
          <w:b w:val="false"/>
          <w:i w:val="false"/>
          <w:color w:val="000000"/>
          <w:sz w:val="28"/>
        </w:rPr>
        <w:t>
                     самоходных сельскохозяйственных,
</w:t>
      </w:r>
      <w:r>
        <w:br/>
      </w:r>
      <w:r>
        <w:rPr>
          <w:rFonts w:ascii="Times New Roman"/>
          <w:b w:val="false"/>
          <w:i w:val="false"/>
          <w:color w:val="000000"/>
          <w:sz w:val="28"/>
        </w:rPr>
        <w:t>
                     мелиоративных и дорожно-строительных
</w:t>
      </w:r>
      <w:r>
        <w:br/>
      </w:r>
      <w:r>
        <w:rPr>
          <w:rFonts w:ascii="Times New Roman"/>
          <w:b w:val="false"/>
          <w:i w:val="false"/>
          <w:color w:val="000000"/>
          <w:sz w:val="28"/>
        </w:rPr>
        <w:t>
                     машин и механизмов                       55906
</w:t>
      </w:r>
      <w:r>
        <w:br/>
      </w:r>
      <w:r>
        <w:rPr>
          <w:rFonts w:ascii="Times New Roman"/>
          <w:b w:val="false"/>
          <w:i w:val="false"/>
          <w:color w:val="000000"/>
          <w:sz w:val="28"/>
        </w:rPr>
        <w:t>
        055          Государственные премии в области
</w:t>
      </w:r>
      <w:r>
        <w:br/>
      </w:r>
      <w:r>
        <w:rPr>
          <w:rFonts w:ascii="Times New Roman"/>
          <w:b w:val="false"/>
          <w:i w:val="false"/>
          <w:color w:val="000000"/>
          <w:sz w:val="28"/>
        </w:rPr>
        <w:t>
                     аграрной науки                             414
</w:t>
      </w:r>
      <w:r>
        <w:br/>
      </w:r>
      <w:r>
        <w:rPr>
          <w:rFonts w:ascii="Times New Roman"/>
          <w:b w:val="false"/>
          <w:i w:val="false"/>
          <w:color w:val="000000"/>
          <w:sz w:val="28"/>
        </w:rPr>
        <w:t>
        056          Повышение конкурентоспособности
</w:t>
      </w:r>
      <w:r>
        <w:br/>
      </w:r>
      <w:r>
        <w:rPr>
          <w:rFonts w:ascii="Times New Roman"/>
          <w:b w:val="false"/>
          <w:i w:val="false"/>
          <w:color w:val="000000"/>
          <w:sz w:val="28"/>
        </w:rPr>
        <w:t>
                     сельскохозяйственной продукции
</w:t>
      </w:r>
      <w:r>
        <w:br/>
      </w:r>
      <w:r>
        <w:rPr>
          <w:rFonts w:ascii="Times New Roman"/>
          <w:b w:val="false"/>
          <w:i w:val="false"/>
          <w:color w:val="000000"/>
          <w:sz w:val="28"/>
        </w:rPr>
        <w:t>
                     Казахстана                                4374
</w:t>
      </w:r>
      <w:r>
        <w:br/>
      </w:r>
      <w:r>
        <w:rPr>
          <w:rFonts w:ascii="Times New Roman"/>
          <w:b w:val="false"/>
          <w:i w:val="false"/>
          <w:color w:val="000000"/>
          <w:sz w:val="28"/>
        </w:rPr>
        <w:t>
           006       Реализация гранта за счет внутренних
</w:t>
      </w:r>
      <w:r>
        <w:br/>
      </w:r>
      <w:r>
        <w:rPr>
          <w:rFonts w:ascii="Times New Roman"/>
          <w:b w:val="false"/>
          <w:i w:val="false"/>
          <w:color w:val="000000"/>
          <w:sz w:val="28"/>
        </w:rPr>
        <w:t>
                     источников                                4374
</w:t>
      </w:r>
      <w:r>
        <w:br/>
      </w:r>
      <w:r>
        <w:rPr>
          <w:rFonts w:ascii="Times New Roman"/>
          <w:b w:val="false"/>
          <w:i w:val="false"/>
          <w:color w:val="000000"/>
          <w:sz w:val="28"/>
        </w:rPr>
        <w:t>
    614              Агентство Республики Казахстан по
</w:t>
      </w:r>
      <w:r>
        <w:br/>
      </w:r>
      <w:r>
        <w:rPr>
          <w:rFonts w:ascii="Times New Roman"/>
          <w:b w:val="false"/>
          <w:i w:val="false"/>
          <w:color w:val="000000"/>
          <w:sz w:val="28"/>
        </w:rPr>
        <w:t>
                     управлению земельными ресурсами        2042262
</w:t>
      </w:r>
      <w:r>
        <w:br/>
      </w:r>
      <w:r>
        <w:rPr>
          <w:rFonts w:ascii="Times New Roman"/>
          <w:b w:val="false"/>
          <w:i w:val="false"/>
          <w:color w:val="000000"/>
          <w:sz w:val="28"/>
        </w:rPr>
        <w:t>
        001          Обеспечение государственного
</w:t>
      </w:r>
      <w:r>
        <w:br/>
      </w:r>
      <w:r>
        <w:rPr>
          <w:rFonts w:ascii="Times New Roman"/>
          <w:b w:val="false"/>
          <w:i w:val="false"/>
          <w:color w:val="000000"/>
          <w:sz w:val="28"/>
        </w:rPr>
        <w:t>
                     управления земельными ресурсами         506678
</w:t>
      </w:r>
      <w:r>
        <w:br/>
      </w:r>
      <w:r>
        <w:rPr>
          <w:rFonts w:ascii="Times New Roman"/>
          <w:b w:val="false"/>
          <w:i w:val="false"/>
          <w:color w:val="000000"/>
          <w:sz w:val="28"/>
        </w:rPr>
        <w:t>
           001       Aппарат центрального органа              36556
</w:t>
      </w:r>
      <w:r>
        <w:br/>
      </w:r>
      <w:r>
        <w:rPr>
          <w:rFonts w:ascii="Times New Roman"/>
          <w:b w:val="false"/>
          <w:i w:val="false"/>
          <w:color w:val="000000"/>
          <w:sz w:val="28"/>
        </w:rPr>
        <w:t>
           002       Аппараты территориальных органов        450870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2480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16772
</w:t>
      </w:r>
      <w:r>
        <w:br/>
      </w:r>
      <w:r>
        <w:rPr>
          <w:rFonts w:ascii="Times New Roman"/>
          <w:b w:val="false"/>
          <w:i w:val="false"/>
          <w:color w:val="000000"/>
          <w:sz w:val="28"/>
        </w:rPr>
        <w:t>
        002          Обеспечение осуществления земельных
</w:t>
      </w:r>
      <w:r>
        <w:br/>
      </w:r>
      <w:r>
        <w:rPr>
          <w:rFonts w:ascii="Times New Roman"/>
          <w:b w:val="false"/>
          <w:i w:val="false"/>
          <w:color w:val="000000"/>
          <w:sz w:val="28"/>
        </w:rPr>
        <w:t>
                     отношений                              1077796
</w:t>
      </w:r>
      <w:r>
        <w:br/>
      </w:r>
      <w:r>
        <w:rPr>
          <w:rFonts w:ascii="Times New Roman"/>
          <w:b w:val="false"/>
          <w:i w:val="false"/>
          <w:color w:val="000000"/>
          <w:sz w:val="28"/>
        </w:rPr>
        <w:t>
           100       Проведение землеустройства               92535
</w:t>
      </w:r>
      <w:r>
        <w:br/>
      </w:r>
      <w:r>
        <w:rPr>
          <w:rFonts w:ascii="Times New Roman"/>
          <w:b w:val="false"/>
          <w:i w:val="false"/>
          <w:color w:val="000000"/>
          <w:sz w:val="28"/>
        </w:rPr>
        <w:t>
           101       Земельно-кадастровые работы             968629
</w:t>
      </w:r>
      <w:r>
        <w:br/>
      </w:r>
      <w:r>
        <w:rPr>
          <w:rFonts w:ascii="Times New Roman"/>
          <w:b w:val="false"/>
          <w:i w:val="false"/>
          <w:color w:val="000000"/>
          <w:sz w:val="28"/>
        </w:rPr>
        <w:t>
           102       Ведение мониторинга земель               16632
</w:t>
      </w:r>
      <w:r>
        <w:br/>
      </w:r>
      <w:r>
        <w:rPr>
          <w:rFonts w:ascii="Times New Roman"/>
          <w:b w:val="false"/>
          <w:i w:val="false"/>
          <w:color w:val="000000"/>
          <w:sz w:val="28"/>
        </w:rPr>
        <w:t>
        003          Создание автоматизированной
</w:t>
      </w:r>
      <w:r>
        <w:br/>
      </w:r>
      <w:r>
        <w:rPr>
          <w:rFonts w:ascii="Times New Roman"/>
          <w:b w:val="false"/>
          <w:i w:val="false"/>
          <w:color w:val="000000"/>
          <w:sz w:val="28"/>
        </w:rPr>
        <w:t>
                     информационной системы
</w:t>
      </w:r>
      <w:r>
        <w:br/>
      </w:r>
      <w:r>
        <w:rPr>
          <w:rFonts w:ascii="Times New Roman"/>
          <w:b w:val="false"/>
          <w:i w:val="false"/>
          <w:color w:val="000000"/>
          <w:sz w:val="28"/>
        </w:rPr>
        <w:t>
                     Государственного земельного кадастра    420582
</w:t>
      </w:r>
      <w:r>
        <w:br/>
      </w:r>
      <w:r>
        <w:rPr>
          <w:rFonts w:ascii="Times New Roman"/>
          <w:b w:val="false"/>
          <w:i w:val="false"/>
          <w:color w:val="000000"/>
          <w:sz w:val="28"/>
        </w:rPr>
        <w:t>
        006          Прикладные научные исследования в
</w:t>
      </w:r>
      <w:r>
        <w:br/>
      </w:r>
      <w:r>
        <w:rPr>
          <w:rFonts w:ascii="Times New Roman"/>
          <w:b w:val="false"/>
          <w:i w:val="false"/>
          <w:color w:val="000000"/>
          <w:sz w:val="28"/>
        </w:rPr>
        <w:t>
                     области управления земельными
</w:t>
      </w:r>
      <w:r>
        <w:br/>
      </w:r>
      <w:r>
        <w:rPr>
          <w:rFonts w:ascii="Times New Roman"/>
          <w:b w:val="false"/>
          <w:i w:val="false"/>
          <w:color w:val="000000"/>
          <w:sz w:val="28"/>
        </w:rPr>
        <w:t>
                     ресурсами                                37206
</w:t>
      </w:r>
      <w:r>
        <w:br/>
      </w:r>
      <w:r>
        <w:rPr>
          <w:rFonts w:ascii="Times New Roman"/>
          <w:b w:val="false"/>
          <w:i w:val="false"/>
          <w:color w:val="000000"/>
          <w:sz w:val="28"/>
        </w:rPr>
        <w:t>
    694              Управление делами Президента
</w:t>
      </w:r>
      <w:r>
        <w:br/>
      </w:r>
      <w:r>
        <w:rPr>
          <w:rFonts w:ascii="Times New Roman"/>
          <w:b w:val="false"/>
          <w:i w:val="false"/>
          <w:color w:val="000000"/>
          <w:sz w:val="28"/>
        </w:rPr>
        <w:t>
                     Республики Казахстан                    274798
</w:t>
      </w:r>
      <w:r>
        <w:br/>
      </w:r>
      <w:r>
        <w:rPr>
          <w:rFonts w:ascii="Times New Roman"/>
          <w:b w:val="false"/>
          <w:i w:val="false"/>
          <w:color w:val="000000"/>
          <w:sz w:val="28"/>
        </w:rPr>
        <w:t>
        010          Увеличение уставного капитала АО
</w:t>
      </w:r>
      <w:r>
        <w:br/>
      </w:r>
      <w:r>
        <w:rPr>
          <w:rFonts w:ascii="Times New Roman"/>
          <w:b w:val="false"/>
          <w:i w:val="false"/>
          <w:color w:val="000000"/>
          <w:sz w:val="28"/>
        </w:rPr>
        <w:t>
                     "Куйгенжар" для погашения
</w:t>
      </w:r>
      <w:r>
        <w:br/>
      </w:r>
      <w:r>
        <w:rPr>
          <w:rFonts w:ascii="Times New Roman"/>
          <w:b w:val="false"/>
          <w:i w:val="false"/>
          <w:color w:val="000000"/>
          <w:sz w:val="28"/>
        </w:rPr>
        <w:t>
                     обязательств перед государственным
</w:t>
      </w:r>
      <w:r>
        <w:br/>
      </w:r>
      <w:r>
        <w:rPr>
          <w:rFonts w:ascii="Times New Roman"/>
          <w:b w:val="false"/>
          <w:i w:val="false"/>
          <w:color w:val="000000"/>
          <w:sz w:val="28"/>
        </w:rPr>
        <w:t>
                     бюджетом                                274798
</w:t>
      </w:r>
      <w:r>
        <w:br/>
      </w:r>
      <w:r>
        <w:rPr>
          <w:rFonts w:ascii="Times New Roman"/>
          <w:b w:val="false"/>
          <w:i w:val="false"/>
          <w:color w:val="000000"/>
          <w:sz w:val="28"/>
        </w:rPr>
        <w:t>
  02                 Водное хозяйство                      17571988
</w:t>
      </w:r>
      <w:r>
        <w:br/>
      </w:r>
      <w:r>
        <w:rPr>
          <w:rFonts w:ascii="Times New Roman"/>
          <w:b w:val="false"/>
          <w:i w:val="false"/>
          <w:color w:val="000000"/>
          <w:sz w:val="28"/>
        </w:rPr>
        <w:t>
    212              Министерство сельского хозяйства
</w:t>
      </w:r>
      <w:r>
        <w:br/>
      </w:r>
      <w:r>
        <w:rPr>
          <w:rFonts w:ascii="Times New Roman"/>
          <w:b w:val="false"/>
          <w:i w:val="false"/>
          <w:color w:val="000000"/>
          <w:sz w:val="28"/>
        </w:rPr>
        <w:t>
                     Республики Казахстан                  17571988
</w:t>
      </w:r>
      <w:r>
        <w:br/>
      </w:r>
      <w:r>
        <w:rPr>
          <w:rFonts w:ascii="Times New Roman"/>
          <w:b w:val="false"/>
          <w:i w:val="false"/>
          <w:color w:val="000000"/>
          <w:sz w:val="28"/>
        </w:rPr>
        <w:t>
        023          Охрана и рациональное использование
</w:t>
      </w:r>
      <w:r>
        <w:br/>
      </w:r>
      <w:r>
        <w:rPr>
          <w:rFonts w:ascii="Times New Roman"/>
          <w:b w:val="false"/>
          <w:i w:val="false"/>
          <w:color w:val="000000"/>
          <w:sz w:val="28"/>
        </w:rPr>
        <w:t>
                     водных ресурсов                          91251
</w:t>
      </w:r>
      <w:r>
        <w:br/>
      </w:r>
      <w:r>
        <w:rPr>
          <w:rFonts w:ascii="Times New Roman"/>
          <w:b w:val="false"/>
          <w:i w:val="false"/>
          <w:color w:val="000000"/>
          <w:sz w:val="28"/>
        </w:rPr>
        <w:t>
           100       Разработка схем, водохозяйственных
</w:t>
      </w:r>
      <w:r>
        <w:br/>
      </w:r>
      <w:r>
        <w:rPr>
          <w:rFonts w:ascii="Times New Roman"/>
          <w:b w:val="false"/>
          <w:i w:val="false"/>
          <w:color w:val="000000"/>
          <w:sz w:val="28"/>
        </w:rPr>
        <w:t>
                     балансов и нормативов в области
</w:t>
      </w:r>
      <w:r>
        <w:br/>
      </w:r>
      <w:r>
        <w:rPr>
          <w:rFonts w:ascii="Times New Roman"/>
          <w:b w:val="false"/>
          <w:i w:val="false"/>
          <w:color w:val="000000"/>
          <w:sz w:val="28"/>
        </w:rPr>
        <w:t>
                     охраны и использования водных
</w:t>
      </w:r>
      <w:r>
        <w:br/>
      </w:r>
      <w:r>
        <w:rPr>
          <w:rFonts w:ascii="Times New Roman"/>
          <w:b w:val="false"/>
          <w:i w:val="false"/>
          <w:color w:val="000000"/>
          <w:sz w:val="28"/>
        </w:rPr>
        <w:t>
                     ресурсов                                 80711
</w:t>
      </w:r>
      <w:r>
        <w:br/>
      </w:r>
      <w:r>
        <w:rPr>
          <w:rFonts w:ascii="Times New Roman"/>
          <w:b w:val="false"/>
          <w:i w:val="false"/>
          <w:color w:val="000000"/>
          <w:sz w:val="28"/>
        </w:rPr>
        <w:t>
           101       Составление государственного
</w:t>
      </w:r>
      <w:r>
        <w:br/>
      </w:r>
      <w:r>
        <w:rPr>
          <w:rFonts w:ascii="Times New Roman"/>
          <w:b w:val="false"/>
          <w:i w:val="false"/>
          <w:color w:val="000000"/>
          <w:sz w:val="28"/>
        </w:rPr>
        <w:t>
                     водного кадастра                         10540
</w:t>
      </w:r>
      <w:r>
        <w:br/>
      </w:r>
      <w:r>
        <w:rPr>
          <w:rFonts w:ascii="Times New Roman"/>
          <w:b w:val="false"/>
          <w:i w:val="false"/>
          <w:color w:val="000000"/>
          <w:sz w:val="28"/>
        </w:rPr>
        <w:t>
        025          Совершенствование управления водными
</w:t>
      </w:r>
      <w:r>
        <w:br/>
      </w:r>
      <w:r>
        <w:rPr>
          <w:rFonts w:ascii="Times New Roman"/>
          <w:b w:val="false"/>
          <w:i w:val="false"/>
          <w:color w:val="000000"/>
          <w:sz w:val="28"/>
        </w:rPr>
        <w:t>
                     ресурсами и восстановление земель       773035
</w:t>
      </w:r>
      <w:r>
        <w:br/>
      </w:r>
      <w:r>
        <w:rPr>
          <w:rFonts w:ascii="Times New Roman"/>
          <w:b w:val="false"/>
          <w:i w:val="false"/>
          <w:color w:val="000000"/>
          <w:sz w:val="28"/>
        </w:rPr>
        <w:t>
           004       Реализация проекта за счет внешних
</w:t>
      </w:r>
      <w:r>
        <w:br/>
      </w:r>
      <w:r>
        <w:rPr>
          <w:rFonts w:ascii="Times New Roman"/>
          <w:b w:val="false"/>
          <w:i w:val="false"/>
          <w:color w:val="000000"/>
          <w:sz w:val="28"/>
        </w:rPr>
        <w:t>
                     займов                                  110557
</w:t>
      </w:r>
      <w:r>
        <w:br/>
      </w:r>
      <w:r>
        <w:rPr>
          <w:rFonts w:ascii="Times New Roman"/>
          <w:b w:val="false"/>
          <w:i w:val="false"/>
          <w:color w:val="000000"/>
          <w:sz w:val="28"/>
        </w:rPr>
        <w:t>
           016       Реализация проекта за счет
</w:t>
      </w:r>
      <w:r>
        <w:br/>
      </w:r>
      <w:r>
        <w:rPr>
          <w:rFonts w:ascii="Times New Roman"/>
          <w:b w:val="false"/>
          <w:i w:val="false"/>
          <w:color w:val="000000"/>
          <w:sz w:val="28"/>
        </w:rPr>
        <w:t>
                     софинансирования из республиканского
</w:t>
      </w:r>
      <w:r>
        <w:br/>
      </w:r>
      <w:r>
        <w:rPr>
          <w:rFonts w:ascii="Times New Roman"/>
          <w:b w:val="false"/>
          <w:i w:val="false"/>
          <w:color w:val="000000"/>
          <w:sz w:val="28"/>
        </w:rPr>
        <w:t>
                     бюджета                                 662478
</w:t>
      </w:r>
      <w:r>
        <w:br/>
      </w:r>
      <w:r>
        <w:rPr>
          <w:rFonts w:ascii="Times New Roman"/>
          <w:b w:val="false"/>
          <w:i w:val="false"/>
          <w:color w:val="000000"/>
          <w:sz w:val="28"/>
        </w:rPr>
        <w:t>
        027          Регулирование русла реки Сырдарья и
</w:t>
      </w:r>
      <w:r>
        <w:br/>
      </w:r>
      <w:r>
        <w:rPr>
          <w:rFonts w:ascii="Times New Roman"/>
          <w:b w:val="false"/>
          <w:i w:val="false"/>
          <w:color w:val="000000"/>
          <w:sz w:val="28"/>
        </w:rPr>
        <w:t>
                     сохранение северной части Аральского
</w:t>
      </w:r>
      <w:r>
        <w:br/>
      </w:r>
      <w:r>
        <w:rPr>
          <w:rFonts w:ascii="Times New Roman"/>
          <w:b w:val="false"/>
          <w:i w:val="false"/>
          <w:color w:val="000000"/>
          <w:sz w:val="28"/>
        </w:rPr>
        <w:t>
                     моря                                   3144466
</w:t>
      </w:r>
      <w:r>
        <w:br/>
      </w:r>
      <w:r>
        <w:rPr>
          <w:rFonts w:ascii="Times New Roman"/>
          <w:b w:val="false"/>
          <w:i w:val="false"/>
          <w:color w:val="000000"/>
          <w:sz w:val="28"/>
        </w:rPr>
        <w:t>
           004       Реализация проекта за счет внешних
</w:t>
      </w:r>
      <w:r>
        <w:br/>
      </w:r>
      <w:r>
        <w:rPr>
          <w:rFonts w:ascii="Times New Roman"/>
          <w:b w:val="false"/>
          <w:i w:val="false"/>
          <w:color w:val="000000"/>
          <w:sz w:val="28"/>
        </w:rPr>
        <w:t>
                     займов                                 2478970
</w:t>
      </w:r>
      <w:r>
        <w:br/>
      </w:r>
      <w:r>
        <w:rPr>
          <w:rFonts w:ascii="Times New Roman"/>
          <w:b w:val="false"/>
          <w:i w:val="false"/>
          <w:color w:val="000000"/>
          <w:sz w:val="28"/>
        </w:rPr>
        <w:t>
           016       Реализация проекта за счет
</w:t>
      </w:r>
      <w:r>
        <w:br/>
      </w:r>
      <w:r>
        <w:rPr>
          <w:rFonts w:ascii="Times New Roman"/>
          <w:b w:val="false"/>
          <w:i w:val="false"/>
          <w:color w:val="000000"/>
          <w:sz w:val="28"/>
        </w:rPr>
        <w:t>
                     софинансирования из республиканского
</w:t>
      </w:r>
      <w:r>
        <w:br/>
      </w:r>
      <w:r>
        <w:rPr>
          <w:rFonts w:ascii="Times New Roman"/>
          <w:b w:val="false"/>
          <w:i w:val="false"/>
          <w:color w:val="000000"/>
          <w:sz w:val="28"/>
        </w:rPr>
        <w:t>
                     бюджета                                 665496
</w:t>
      </w:r>
      <w:r>
        <w:br/>
      </w:r>
      <w:r>
        <w:rPr>
          <w:rFonts w:ascii="Times New Roman"/>
          <w:b w:val="false"/>
          <w:i w:val="false"/>
          <w:color w:val="000000"/>
          <w:sz w:val="28"/>
        </w:rPr>
        <w:t>
        028          Водоснабжение и санитария населенных
</w:t>
      </w:r>
      <w:r>
        <w:br/>
      </w:r>
      <w:r>
        <w:rPr>
          <w:rFonts w:ascii="Times New Roman"/>
          <w:b w:val="false"/>
          <w:i w:val="false"/>
          <w:color w:val="000000"/>
          <w:sz w:val="28"/>
        </w:rPr>
        <w:t>
                     пунктов региона Аральского моря         627402
</w:t>
      </w:r>
      <w:r>
        <w:br/>
      </w:r>
      <w:r>
        <w:rPr>
          <w:rFonts w:ascii="Times New Roman"/>
          <w:b w:val="false"/>
          <w:i w:val="false"/>
          <w:color w:val="000000"/>
          <w:sz w:val="28"/>
        </w:rPr>
        <w:t>
           004       Реализация проекта за счет внешних
</w:t>
      </w:r>
      <w:r>
        <w:br/>
      </w:r>
      <w:r>
        <w:rPr>
          <w:rFonts w:ascii="Times New Roman"/>
          <w:b w:val="false"/>
          <w:i w:val="false"/>
          <w:color w:val="000000"/>
          <w:sz w:val="28"/>
        </w:rPr>
        <w:t>
                     займов                                  456077
</w:t>
      </w:r>
      <w:r>
        <w:br/>
      </w:r>
      <w:r>
        <w:rPr>
          <w:rFonts w:ascii="Times New Roman"/>
          <w:b w:val="false"/>
          <w:i w:val="false"/>
          <w:color w:val="000000"/>
          <w:sz w:val="28"/>
        </w:rPr>
        <w:t>
           016       Реализация проекта за счет
</w:t>
      </w:r>
      <w:r>
        <w:br/>
      </w:r>
      <w:r>
        <w:rPr>
          <w:rFonts w:ascii="Times New Roman"/>
          <w:b w:val="false"/>
          <w:i w:val="false"/>
          <w:color w:val="000000"/>
          <w:sz w:val="28"/>
        </w:rPr>
        <w:t>
                     софинансирования из республиканского
</w:t>
      </w:r>
      <w:r>
        <w:br/>
      </w:r>
      <w:r>
        <w:rPr>
          <w:rFonts w:ascii="Times New Roman"/>
          <w:b w:val="false"/>
          <w:i w:val="false"/>
          <w:color w:val="000000"/>
          <w:sz w:val="28"/>
        </w:rPr>
        <w:t>
                     бюджета                                 171325
</w:t>
      </w:r>
      <w:r>
        <w:br/>
      </w:r>
      <w:r>
        <w:rPr>
          <w:rFonts w:ascii="Times New Roman"/>
          <w:b w:val="false"/>
          <w:i w:val="false"/>
          <w:color w:val="000000"/>
          <w:sz w:val="28"/>
        </w:rPr>
        <w:t>
        029          Строительство и реконструкция
</w:t>
      </w:r>
      <w:r>
        <w:br/>
      </w:r>
      <w:r>
        <w:rPr>
          <w:rFonts w:ascii="Times New Roman"/>
          <w:b w:val="false"/>
          <w:i w:val="false"/>
          <w:color w:val="000000"/>
          <w:sz w:val="28"/>
        </w:rPr>
        <w:t>
                     объектов питьевого водоснабжения       8468120
</w:t>
      </w:r>
      <w:r>
        <w:br/>
      </w:r>
      <w:r>
        <w:rPr>
          <w:rFonts w:ascii="Times New Roman"/>
          <w:b w:val="false"/>
          <w:i w:val="false"/>
          <w:color w:val="000000"/>
          <w:sz w:val="28"/>
        </w:rPr>
        <w:t>
           100       Строительство и реконструкция
</w:t>
      </w:r>
      <w:r>
        <w:br/>
      </w:r>
      <w:r>
        <w:rPr>
          <w:rFonts w:ascii="Times New Roman"/>
          <w:b w:val="false"/>
          <w:i w:val="false"/>
          <w:color w:val="000000"/>
          <w:sz w:val="28"/>
        </w:rPr>
        <w:t>
                     объектов питьевого водоснабжения
</w:t>
      </w:r>
      <w:r>
        <w:br/>
      </w:r>
      <w:r>
        <w:rPr>
          <w:rFonts w:ascii="Times New Roman"/>
          <w:b w:val="false"/>
          <w:i w:val="false"/>
          <w:color w:val="000000"/>
          <w:sz w:val="28"/>
        </w:rPr>
        <w:t>
                     сельских населенных пунктов            5460000
</w:t>
      </w:r>
      <w:r>
        <w:br/>
      </w:r>
      <w:r>
        <w:rPr>
          <w:rFonts w:ascii="Times New Roman"/>
          <w:b w:val="false"/>
          <w:i w:val="false"/>
          <w:color w:val="000000"/>
          <w:sz w:val="28"/>
        </w:rPr>
        <w:t>
           101       Строительство и реконструкция систем
</w:t>
      </w:r>
      <w:r>
        <w:br/>
      </w:r>
      <w:r>
        <w:rPr>
          <w:rFonts w:ascii="Times New Roman"/>
          <w:b w:val="false"/>
          <w:i w:val="false"/>
          <w:color w:val="000000"/>
          <w:sz w:val="28"/>
        </w:rPr>
        <w:t>
                     водоснабжения                          3008120
</w:t>
      </w:r>
      <w:r>
        <w:br/>
      </w:r>
      <w:r>
        <w:rPr>
          <w:rFonts w:ascii="Times New Roman"/>
          <w:b w:val="false"/>
          <w:i w:val="false"/>
          <w:color w:val="000000"/>
          <w:sz w:val="28"/>
        </w:rPr>
        <w:t>
        031          Реконструкция гидротехнических
</w:t>
      </w:r>
      <w:r>
        <w:br/>
      </w:r>
      <w:r>
        <w:rPr>
          <w:rFonts w:ascii="Times New Roman"/>
          <w:b w:val="false"/>
          <w:i w:val="false"/>
          <w:color w:val="000000"/>
          <w:sz w:val="28"/>
        </w:rPr>
        <w:t>
                     сооружений                             2332140
</w:t>
      </w:r>
      <w:r>
        <w:br/>
      </w:r>
      <w:r>
        <w:rPr>
          <w:rFonts w:ascii="Times New Roman"/>
          <w:b w:val="false"/>
          <w:i w:val="false"/>
          <w:color w:val="000000"/>
          <w:sz w:val="28"/>
        </w:rPr>
        <w:t>
        033          Охрана подземных вод и очистка
</w:t>
      </w:r>
      <w:r>
        <w:br/>
      </w:r>
      <w:r>
        <w:rPr>
          <w:rFonts w:ascii="Times New Roman"/>
          <w:b w:val="false"/>
          <w:i w:val="false"/>
          <w:color w:val="000000"/>
          <w:sz w:val="28"/>
        </w:rPr>
        <w:t>
                     промышленных стоков в городе
</w:t>
      </w:r>
      <w:r>
        <w:br/>
      </w:r>
      <w:r>
        <w:rPr>
          <w:rFonts w:ascii="Times New Roman"/>
          <w:b w:val="false"/>
          <w:i w:val="false"/>
          <w:color w:val="000000"/>
          <w:sz w:val="28"/>
        </w:rPr>
        <w:t>
                     Усть-Каменогорске                          388
</w:t>
      </w:r>
      <w:r>
        <w:br/>
      </w:r>
      <w:r>
        <w:rPr>
          <w:rFonts w:ascii="Times New Roman"/>
          <w:b w:val="false"/>
          <w:i w:val="false"/>
          <w:color w:val="000000"/>
          <w:sz w:val="28"/>
        </w:rPr>
        <w:t>
           006       Реализация гранта за счет внутренних
</w:t>
      </w:r>
      <w:r>
        <w:br/>
      </w:r>
      <w:r>
        <w:rPr>
          <w:rFonts w:ascii="Times New Roman"/>
          <w:b w:val="false"/>
          <w:i w:val="false"/>
          <w:color w:val="000000"/>
          <w:sz w:val="28"/>
        </w:rPr>
        <w:t>
                     источников                                 388
</w:t>
      </w:r>
      <w:r>
        <w:br/>
      </w:r>
      <w:r>
        <w:rPr>
          <w:rFonts w:ascii="Times New Roman"/>
          <w:b w:val="false"/>
          <w:i w:val="false"/>
          <w:color w:val="000000"/>
          <w:sz w:val="28"/>
        </w:rPr>
        <w:t>
        034          Эксплуатация республиканских
</w:t>
      </w:r>
      <w:r>
        <w:br/>
      </w:r>
      <w:r>
        <w:rPr>
          <w:rFonts w:ascii="Times New Roman"/>
          <w:b w:val="false"/>
          <w:i w:val="false"/>
          <w:color w:val="000000"/>
          <w:sz w:val="28"/>
        </w:rPr>
        <w:t>
                     водохозяйственных объектов,
</w:t>
      </w:r>
      <w:r>
        <w:br/>
      </w:r>
      <w:r>
        <w:rPr>
          <w:rFonts w:ascii="Times New Roman"/>
          <w:b w:val="false"/>
          <w:i w:val="false"/>
          <w:color w:val="000000"/>
          <w:sz w:val="28"/>
        </w:rPr>
        <w:t>
                     не связанных с подачей воды             935600
</w:t>
      </w:r>
      <w:r>
        <w:br/>
      </w:r>
      <w:r>
        <w:rPr>
          <w:rFonts w:ascii="Times New Roman"/>
          <w:b w:val="false"/>
          <w:i w:val="false"/>
          <w:color w:val="000000"/>
          <w:sz w:val="28"/>
        </w:rPr>
        <w:t>
        035          Проведение реконструкции в рамках
</w:t>
      </w:r>
      <w:r>
        <w:br/>
      </w:r>
      <w:r>
        <w:rPr>
          <w:rFonts w:ascii="Times New Roman"/>
          <w:b w:val="false"/>
          <w:i w:val="false"/>
          <w:color w:val="000000"/>
          <w:sz w:val="28"/>
        </w:rPr>
        <w:t>
                     проекта "Водоснабжение Казалинска
</w:t>
      </w:r>
      <w:r>
        <w:br/>
      </w:r>
      <w:r>
        <w:rPr>
          <w:rFonts w:ascii="Times New Roman"/>
          <w:b w:val="false"/>
          <w:i w:val="false"/>
          <w:color w:val="000000"/>
          <w:sz w:val="28"/>
        </w:rPr>
        <w:t>
                     (Новоказалинска)"                        28365
</w:t>
      </w:r>
      <w:r>
        <w:br/>
      </w:r>
      <w:r>
        <w:rPr>
          <w:rFonts w:ascii="Times New Roman"/>
          <w:b w:val="false"/>
          <w:i w:val="false"/>
          <w:color w:val="000000"/>
          <w:sz w:val="28"/>
        </w:rPr>
        <w:t>
           006       Реализация гранта за счет внутренних
</w:t>
      </w:r>
      <w:r>
        <w:br/>
      </w:r>
      <w:r>
        <w:rPr>
          <w:rFonts w:ascii="Times New Roman"/>
          <w:b w:val="false"/>
          <w:i w:val="false"/>
          <w:color w:val="000000"/>
          <w:sz w:val="28"/>
        </w:rPr>
        <w:t>
                     источников                               28365
</w:t>
      </w:r>
      <w:r>
        <w:br/>
      </w:r>
      <w:r>
        <w:rPr>
          <w:rFonts w:ascii="Times New Roman"/>
          <w:b w:val="false"/>
          <w:i w:val="false"/>
          <w:color w:val="000000"/>
          <w:sz w:val="28"/>
        </w:rPr>
        <w:t>
        048          Целевые трансферты областному
</w:t>
      </w:r>
      <w:r>
        <w:br/>
      </w:r>
      <w:r>
        <w:rPr>
          <w:rFonts w:ascii="Times New Roman"/>
          <w:b w:val="false"/>
          <w:i w:val="false"/>
          <w:color w:val="000000"/>
          <w:sz w:val="28"/>
        </w:rPr>
        <w:t>
                     бюджету Алматинской области на
</w:t>
      </w:r>
      <w:r>
        <w:br/>
      </w:r>
      <w:r>
        <w:rPr>
          <w:rFonts w:ascii="Times New Roman"/>
          <w:b w:val="false"/>
          <w:i w:val="false"/>
          <w:color w:val="000000"/>
          <w:sz w:val="28"/>
        </w:rPr>
        <w:t>
                     ремонт магистральных каналов и
</w:t>
      </w:r>
      <w:r>
        <w:br/>
      </w:r>
      <w:r>
        <w:rPr>
          <w:rFonts w:ascii="Times New Roman"/>
          <w:b w:val="false"/>
          <w:i w:val="false"/>
          <w:color w:val="000000"/>
          <w:sz w:val="28"/>
        </w:rPr>
        <w:t>
                     коллекторно-дренажной сети на
</w:t>
      </w:r>
      <w:r>
        <w:br/>
      </w:r>
      <w:r>
        <w:rPr>
          <w:rFonts w:ascii="Times New Roman"/>
          <w:b w:val="false"/>
          <w:i w:val="false"/>
          <w:color w:val="000000"/>
          <w:sz w:val="28"/>
        </w:rPr>
        <w:t>
                     Каратальской системе орошения            57391
</w:t>
      </w:r>
      <w:r>
        <w:br/>
      </w:r>
      <w:r>
        <w:rPr>
          <w:rFonts w:ascii="Times New Roman"/>
          <w:b w:val="false"/>
          <w:i w:val="false"/>
          <w:color w:val="000000"/>
          <w:sz w:val="28"/>
        </w:rPr>
        <w:t>
        049          Субсидирование стоимости услуг по
</w:t>
      </w:r>
      <w:r>
        <w:br/>
      </w:r>
      <w:r>
        <w:rPr>
          <w:rFonts w:ascii="Times New Roman"/>
          <w:b w:val="false"/>
          <w:i w:val="false"/>
          <w:color w:val="000000"/>
          <w:sz w:val="28"/>
        </w:rPr>
        <w:t>
                     подаче питьевой воды из особо важных
</w:t>
      </w:r>
      <w:r>
        <w:br/>
      </w:r>
      <w:r>
        <w:rPr>
          <w:rFonts w:ascii="Times New Roman"/>
          <w:b w:val="false"/>
          <w:i w:val="false"/>
          <w:color w:val="000000"/>
          <w:sz w:val="28"/>
        </w:rPr>
        <w:t>
                     групповых систем водоснабжения,
</w:t>
      </w:r>
      <w:r>
        <w:br/>
      </w:r>
      <w:r>
        <w:rPr>
          <w:rFonts w:ascii="Times New Roman"/>
          <w:b w:val="false"/>
          <w:i w:val="false"/>
          <w:color w:val="000000"/>
          <w:sz w:val="28"/>
        </w:rPr>
        <w:t>
                     являющихся безальтернативными
</w:t>
      </w:r>
      <w:r>
        <w:br/>
      </w:r>
      <w:r>
        <w:rPr>
          <w:rFonts w:ascii="Times New Roman"/>
          <w:b w:val="false"/>
          <w:i w:val="false"/>
          <w:color w:val="000000"/>
          <w:sz w:val="28"/>
        </w:rPr>
        <w:t>
                     источниками питьевого водоснабжения,
</w:t>
      </w:r>
      <w:r>
        <w:br/>
      </w:r>
      <w:r>
        <w:rPr>
          <w:rFonts w:ascii="Times New Roman"/>
          <w:b w:val="false"/>
          <w:i w:val="false"/>
          <w:color w:val="000000"/>
          <w:sz w:val="28"/>
        </w:rPr>
        <w:t>
                     находящимися в республиканской
</w:t>
      </w:r>
      <w:r>
        <w:br/>
      </w:r>
      <w:r>
        <w:rPr>
          <w:rFonts w:ascii="Times New Roman"/>
          <w:b w:val="false"/>
          <w:i w:val="false"/>
          <w:color w:val="000000"/>
          <w:sz w:val="28"/>
        </w:rPr>
        <w:t>
                     собственности                           456472
</w:t>
      </w:r>
      <w:r>
        <w:br/>
      </w:r>
      <w:r>
        <w:rPr>
          <w:rFonts w:ascii="Times New Roman"/>
          <w:b w:val="false"/>
          <w:i w:val="false"/>
          <w:color w:val="000000"/>
          <w:sz w:val="28"/>
        </w:rPr>
        <w:t>
        052          Развитие водоснабжения и канализации
</w:t>
      </w:r>
      <w:r>
        <w:br/>
      </w:r>
      <w:r>
        <w:rPr>
          <w:rFonts w:ascii="Times New Roman"/>
          <w:b w:val="false"/>
          <w:i w:val="false"/>
          <w:color w:val="000000"/>
          <w:sz w:val="28"/>
        </w:rPr>
        <w:t>
                     сельских территорий                      79796
</w:t>
      </w:r>
      <w:r>
        <w:br/>
      </w:r>
      <w:r>
        <w:rPr>
          <w:rFonts w:ascii="Times New Roman"/>
          <w:b w:val="false"/>
          <w:i w:val="false"/>
          <w:color w:val="000000"/>
          <w:sz w:val="28"/>
        </w:rPr>
        <w:t>
           016       Реализация проекта за счет
</w:t>
      </w:r>
      <w:r>
        <w:br/>
      </w:r>
      <w:r>
        <w:rPr>
          <w:rFonts w:ascii="Times New Roman"/>
          <w:b w:val="false"/>
          <w:i w:val="false"/>
          <w:color w:val="000000"/>
          <w:sz w:val="28"/>
        </w:rPr>
        <w:t>
                     софинансирования из республиканского
</w:t>
      </w:r>
      <w:r>
        <w:br/>
      </w:r>
      <w:r>
        <w:rPr>
          <w:rFonts w:ascii="Times New Roman"/>
          <w:b w:val="false"/>
          <w:i w:val="false"/>
          <w:color w:val="000000"/>
          <w:sz w:val="28"/>
        </w:rPr>
        <w:t>
                     бюджета                                  79796
</w:t>
      </w:r>
      <w:r>
        <w:br/>
      </w:r>
      <w:r>
        <w:rPr>
          <w:rFonts w:ascii="Times New Roman"/>
          <w:b w:val="false"/>
          <w:i w:val="false"/>
          <w:color w:val="000000"/>
          <w:sz w:val="28"/>
        </w:rPr>
        <w:t>
        053          Сельское водоснабжение Карагандинской
</w:t>
      </w:r>
      <w:r>
        <w:br/>
      </w:r>
      <w:r>
        <w:rPr>
          <w:rFonts w:ascii="Times New Roman"/>
          <w:b w:val="false"/>
          <w:i w:val="false"/>
          <w:color w:val="000000"/>
          <w:sz w:val="28"/>
        </w:rPr>
        <w:t>
                     области                                 142692
</w:t>
      </w:r>
      <w:r>
        <w:br/>
      </w:r>
      <w:r>
        <w:rPr>
          <w:rFonts w:ascii="Times New Roman"/>
          <w:b w:val="false"/>
          <w:i w:val="false"/>
          <w:color w:val="000000"/>
          <w:sz w:val="28"/>
        </w:rPr>
        <w:t>
           004       Реализация проекта за счет внешних
</w:t>
      </w:r>
      <w:r>
        <w:br/>
      </w:r>
      <w:r>
        <w:rPr>
          <w:rFonts w:ascii="Times New Roman"/>
          <w:b w:val="false"/>
          <w:i w:val="false"/>
          <w:color w:val="000000"/>
          <w:sz w:val="28"/>
        </w:rPr>
        <w:t>
                     займов                                  102109
</w:t>
      </w:r>
      <w:r>
        <w:br/>
      </w:r>
      <w:r>
        <w:rPr>
          <w:rFonts w:ascii="Times New Roman"/>
          <w:b w:val="false"/>
          <w:i w:val="false"/>
          <w:color w:val="000000"/>
          <w:sz w:val="28"/>
        </w:rPr>
        <w:t>
           016       Реализация проекта за счет
</w:t>
      </w:r>
      <w:r>
        <w:br/>
      </w:r>
      <w:r>
        <w:rPr>
          <w:rFonts w:ascii="Times New Roman"/>
          <w:b w:val="false"/>
          <w:i w:val="false"/>
          <w:color w:val="000000"/>
          <w:sz w:val="28"/>
        </w:rPr>
        <w:t>
                     софинансирования из республиканского
</w:t>
      </w:r>
      <w:r>
        <w:br/>
      </w:r>
      <w:r>
        <w:rPr>
          <w:rFonts w:ascii="Times New Roman"/>
          <w:b w:val="false"/>
          <w:i w:val="false"/>
          <w:color w:val="000000"/>
          <w:sz w:val="28"/>
        </w:rPr>
        <w:t>
                     бюджета                                  40583
</w:t>
      </w:r>
      <w:r>
        <w:br/>
      </w:r>
      <w:r>
        <w:rPr>
          <w:rFonts w:ascii="Times New Roman"/>
          <w:b w:val="false"/>
          <w:i w:val="false"/>
          <w:color w:val="000000"/>
          <w:sz w:val="28"/>
        </w:rPr>
        <w:t>
        054          Капитальный ремонт и восстановление
</w:t>
      </w:r>
      <w:r>
        <w:br/>
      </w:r>
      <w:r>
        <w:rPr>
          <w:rFonts w:ascii="Times New Roman"/>
          <w:b w:val="false"/>
          <w:i w:val="false"/>
          <w:color w:val="000000"/>
          <w:sz w:val="28"/>
        </w:rPr>
        <w:t>
                     особо аварийных участков
</w:t>
      </w:r>
      <w:r>
        <w:br/>
      </w:r>
      <w:r>
        <w:rPr>
          <w:rFonts w:ascii="Times New Roman"/>
          <w:b w:val="false"/>
          <w:i w:val="false"/>
          <w:color w:val="000000"/>
          <w:sz w:val="28"/>
        </w:rPr>
        <w:t>
                     межхозяйственных каналов и
</w:t>
      </w:r>
      <w:r>
        <w:br/>
      </w:r>
      <w:r>
        <w:rPr>
          <w:rFonts w:ascii="Times New Roman"/>
          <w:b w:val="false"/>
          <w:i w:val="false"/>
          <w:color w:val="000000"/>
          <w:sz w:val="28"/>
        </w:rPr>
        <w:t>
                     гидромелиоративных сооружений           434870
</w:t>
      </w:r>
      <w:r>
        <w:br/>
      </w:r>
      <w:r>
        <w:rPr>
          <w:rFonts w:ascii="Times New Roman"/>
          <w:b w:val="false"/>
          <w:i w:val="false"/>
          <w:color w:val="000000"/>
          <w:sz w:val="28"/>
        </w:rPr>
        <w:t>
  03                 Лесное хозяйство                       1547121
</w:t>
      </w:r>
      <w:r>
        <w:br/>
      </w:r>
      <w:r>
        <w:rPr>
          <w:rFonts w:ascii="Times New Roman"/>
          <w:b w:val="false"/>
          <w:i w:val="false"/>
          <w:color w:val="000000"/>
          <w:sz w:val="28"/>
        </w:rPr>
        <w:t>
    212              Министерство сельского хозяйства
</w:t>
      </w:r>
      <w:r>
        <w:br/>
      </w:r>
      <w:r>
        <w:rPr>
          <w:rFonts w:ascii="Times New Roman"/>
          <w:b w:val="false"/>
          <w:i w:val="false"/>
          <w:color w:val="000000"/>
          <w:sz w:val="28"/>
        </w:rPr>
        <w:t>
                     Республики Казахстан                   1547121
</w:t>
      </w:r>
      <w:r>
        <w:br/>
      </w:r>
      <w:r>
        <w:rPr>
          <w:rFonts w:ascii="Times New Roman"/>
          <w:b w:val="false"/>
          <w:i w:val="false"/>
          <w:color w:val="000000"/>
          <w:sz w:val="28"/>
        </w:rPr>
        <w:t>
        036          Обеспечение сохранения и устойчивого
</w:t>
      </w:r>
      <w:r>
        <w:br/>
      </w:r>
      <w:r>
        <w:rPr>
          <w:rFonts w:ascii="Times New Roman"/>
          <w:b w:val="false"/>
          <w:i w:val="false"/>
          <w:color w:val="000000"/>
          <w:sz w:val="28"/>
        </w:rPr>
        <w:t>
                     развития лесов                         1538588
</w:t>
      </w:r>
      <w:r>
        <w:br/>
      </w:r>
      <w:r>
        <w:rPr>
          <w:rFonts w:ascii="Times New Roman"/>
          <w:b w:val="false"/>
          <w:i w:val="false"/>
          <w:color w:val="000000"/>
          <w:sz w:val="28"/>
        </w:rPr>
        <w:t>
           100       Казахское государственное
</w:t>
      </w:r>
      <w:r>
        <w:br/>
      </w:r>
      <w:r>
        <w:rPr>
          <w:rFonts w:ascii="Times New Roman"/>
          <w:b w:val="false"/>
          <w:i w:val="false"/>
          <w:color w:val="000000"/>
          <w:sz w:val="28"/>
        </w:rPr>
        <w:t>
                     республиканское лесосеменное
</w:t>
      </w:r>
      <w:r>
        <w:br/>
      </w:r>
      <w:r>
        <w:rPr>
          <w:rFonts w:ascii="Times New Roman"/>
          <w:b w:val="false"/>
          <w:i w:val="false"/>
          <w:color w:val="000000"/>
          <w:sz w:val="28"/>
        </w:rPr>
        <w:t>
                     учреждение                               35304
</w:t>
      </w:r>
      <w:r>
        <w:br/>
      </w:r>
      <w:r>
        <w:rPr>
          <w:rFonts w:ascii="Times New Roman"/>
          <w:b w:val="false"/>
          <w:i w:val="false"/>
          <w:color w:val="000000"/>
          <w:sz w:val="28"/>
        </w:rPr>
        <w:t>
           101       Сандыктауское учебно-
</w:t>
      </w:r>
      <w:r>
        <w:br/>
      </w:r>
      <w:r>
        <w:rPr>
          <w:rFonts w:ascii="Times New Roman"/>
          <w:b w:val="false"/>
          <w:i w:val="false"/>
          <w:color w:val="000000"/>
          <w:sz w:val="28"/>
        </w:rPr>
        <w:t>
                     производственное лесное хозяйство        42561
</w:t>
      </w:r>
      <w:r>
        <w:br/>
      </w:r>
      <w:r>
        <w:rPr>
          <w:rFonts w:ascii="Times New Roman"/>
          <w:b w:val="false"/>
          <w:i w:val="false"/>
          <w:color w:val="000000"/>
          <w:sz w:val="28"/>
        </w:rPr>
        <w:t>
           102       Формирование постоянной лесосеменной
</w:t>
      </w:r>
      <w:r>
        <w:br/>
      </w:r>
      <w:r>
        <w:rPr>
          <w:rFonts w:ascii="Times New Roman"/>
          <w:b w:val="false"/>
          <w:i w:val="false"/>
          <w:color w:val="000000"/>
          <w:sz w:val="28"/>
        </w:rPr>
        <w:t>
                     базы                                     10557
</w:t>
      </w:r>
      <w:r>
        <w:br/>
      </w:r>
      <w:r>
        <w:rPr>
          <w:rFonts w:ascii="Times New Roman"/>
          <w:b w:val="false"/>
          <w:i w:val="false"/>
          <w:color w:val="000000"/>
          <w:sz w:val="28"/>
        </w:rPr>
        <w:t>
           103       Лесоохотоустройство и
</w:t>
      </w:r>
      <w:r>
        <w:br/>
      </w:r>
      <w:r>
        <w:rPr>
          <w:rFonts w:ascii="Times New Roman"/>
          <w:b w:val="false"/>
          <w:i w:val="false"/>
          <w:color w:val="000000"/>
          <w:sz w:val="28"/>
        </w:rPr>
        <w:t>
                     лесохозяйственное проектирование,
</w:t>
      </w:r>
      <w:r>
        <w:br/>
      </w:r>
      <w:r>
        <w:rPr>
          <w:rFonts w:ascii="Times New Roman"/>
          <w:b w:val="false"/>
          <w:i w:val="false"/>
          <w:color w:val="000000"/>
          <w:sz w:val="28"/>
        </w:rPr>
        <w:t>
                     учет и биологическое обоснование в
</w:t>
      </w:r>
      <w:r>
        <w:br/>
      </w:r>
      <w:r>
        <w:rPr>
          <w:rFonts w:ascii="Times New Roman"/>
          <w:b w:val="false"/>
          <w:i w:val="false"/>
          <w:color w:val="000000"/>
          <w:sz w:val="28"/>
        </w:rPr>
        <w:t>
                     области лесов и животного мира          205804
</w:t>
      </w:r>
      <w:r>
        <w:br/>
      </w:r>
      <w:r>
        <w:rPr>
          <w:rFonts w:ascii="Times New Roman"/>
          <w:b w:val="false"/>
          <w:i w:val="false"/>
          <w:color w:val="000000"/>
          <w:sz w:val="28"/>
        </w:rPr>
        <w:t>
           104       Санитарно-защитная зеленая зона
</w:t>
      </w:r>
      <w:r>
        <w:br/>
      </w:r>
      <w:r>
        <w:rPr>
          <w:rFonts w:ascii="Times New Roman"/>
          <w:b w:val="false"/>
          <w:i w:val="false"/>
          <w:color w:val="000000"/>
          <w:sz w:val="28"/>
        </w:rPr>
        <w:t>
                     города Астаны                           738540
</w:t>
      </w:r>
      <w:r>
        <w:br/>
      </w:r>
      <w:r>
        <w:rPr>
          <w:rFonts w:ascii="Times New Roman"/>
          <w:b w:val="false"/>
          <w:i w:val="false"/>
          <w:color w:val="000000"/>
          <w:sz w:val="28"/>
        </w:rPr>
        <w:t>
           105       Авиаохрана леса                         505822
</w:t>
      </w:r>
      <w:r>
        <w:br/>
      </w:r>
      <w:r>
        <w:rPr>
          <w:rFonts w:ascii="Times New Roman"/>
          <w:b w:val="false"/>
          <w:i w:val="false"/>
          <w:color w:val="000000"/>
          <w:sz w:val="28"/>
        </w:rPr>
        <w:t>
        044          Сохранение лесов и увеличение
</w:t>
      </w:r>
      <w:r>
        <w:br/>
      </w:r>
      <w:r>
        <w:rPr>
          <w:rFonts w:ascii="Times New Roman"/>
          <w:b w:val="false"/>
          <w:i w:val="false"/>
          <w:color w:val="000000"/>
          <w:sz w:val="28"/>
        </w:rPr>
        <w:t>
                     лесистости территории республики          8533
</w:t>
      </w:r>
      <w:r>
        <w:br/>
      </w:r>
      <w:r>
        <w:rPr>
          <w:rFonts w:ascii="Times New Roman"/>
          <w:b w:val="false"/>
          <w:i w:val="false"/>
          <w:color w:val="000000"/>
          <w:sz w:val="28"/>
        </w:rPr>
        <w:t>
           006       Реализация гранта за счет внутренних
</w:t>
      </w:r>
      <w:r>
        <w:br/>
      </w:r>
      <w:r>
        <w:rPr>
          <w:rFonts w:ascii="Times New Roman"/>
          <w:b w:val="false"/>
          <w:i w:val="false"/>
          <w:color w:val="000000"/>
          <w:sz w:val="28"/>
        </w:rPr>
        <w:t>
                     источников                                8533
</w:t>
      </w:r>
      <w:r>
        <w:br/>
      </w:r>
      <w:r>
        <w:rPr>
          <w:rFonts w:ascii="Times New Roman"/>
          <w:b w:val="false"/>
          <w:i w:val="false"/>
          <w:color w:val="000000"/>
          <w:sz w:val="28"/>
        </w:rPr>
        <w:t>
  04                 Рыбное хозяйство                        629306
</w:t>
      </w:r>
      <w:r>
        <w:br/>
      </w:r>
      <w:r>
        <w:rPr>
          <w:rFonts w:ascii="Times New Roman"/>
          <w:b w:val="false"/>
          <w:i w:val="false"/>
          <w:color w:val="000000"/>
          <w:sz w:val="28"/>
        </w:rPr>
        <w:t>
    212              Министерство сельского хозяйства
</w:t>
      </w:r>
      <w:r>
        <w:br/>
      </w:r>
      <w:r>
        <w:rPr>
          <w:rFonts w:ascii="Times New Roman"/>
          <w:b w:val="false"/>
          <w:i w:val="false"/>
          <w:color w:val="000000"/>
          <w:sz w:val="28"/>
        </w:rPr>
        <w:t>
                     Республики Казахстан                    629306
</w:t>
      </w:r>
      <w:r>
        <w:br/>
      </w:r>
      <w:r>
        <w:rPr>
          <w:rFonts w:ascii="Times New Roman"/>
          <w:b w:val="false"/>
          <w:i w:val="false"/>
          <w:color w:val="000000"/>
          <w:sz w:val="28"/>
        </w:rPr>
        <w:t>
        037          Государственный учет и кадастр
</w:t>
      </w:r>
      <w:r>
        <w:br/>
      </w:r>
      <w:r>
        <w:rPr>
          <w:rFonts w:ascii="Times New Roman"/>
          <w:b w:val="false"/>
          <w:i w:val="false"/>
          <w:color w:val="000000"/>
          <w:sz w:val="28"/>
        </w:rPr>
        <w:t>
                     рыбных ресурсов                          71171
</w:t>
      </w:r>
      <w:r>
        <w:br/>
      </w:r>
      <w:r>
        <w:rPr>
          <w:rFonts w:ascii="Times New Roman"/>
          <w:b w:val="false"/>
          <w:i w:val="false"/>
          <w:color w:val="000000"/>
          <w:sz w:val="28"/>
        </w:rPr>
        <w:t>
        038          Воспроизводство рыбных ресурсов         558135
</w:t>
      </w:r>
      <w:r>
        <w:br/>
      </w:r>
      <w:r>
        <w:rPr>
          <w:rFonts w:ascii="Times New Roman"/>
          <w:b w:val="false"/>
          <w:i w:val="false"/>
          <w:color w:val="000000"/>
          <w:sz w:val="28"/>
        </w:rPr>
        <w:t>
  05                 Охрана окружающей среды                5611994
</w:t>
      </w:r>
      <w:r>
        <w:br/>
      </w:r>
      <w:r>
        <w:rPr>
          <w:rFonts w:ascii="Times New Roman"/>
          <w:b w:val="false"/>
          <w:i w:val="false"/>
          <w:color w:val="000000"/>
          <w:sz w:val="28"/>
        </w:rPr>
        <w:t>
    212              Министерство сельского хозяйства
</w:t>
      </w:r>
      <w:r>
        <w:br/>
      </w:r>
      <w:r>
        <w:rPr>
          <w:rFonts w:ascii="Times New Roman"/>
          <w:b w:val="false"/>
          <w:i w:val="false"/>
          <w:color w:val="000000"/>
          <w:sz w:val="28"/>
        </w:rPr>
        <w:t>
                     Республики Казахстан                   2174168
</w:t>
      </w:r>
      <w:r>
        <w:br/>
      </w:r>
      <w:r>
        <w:rPr>
          <w:rFonts w:ascii="Times New Roman"/>
          <w:b w:val="false"/>
          <w:i w:val="false"/>
          <w:color w:val="000000"/>
          <w:sz w:val="28"/>
        </w:rPr>
        <w:t>
        039          Сохранение биоразнообразия Западного
</w:t>
      </w:r>
      <w:r>
        <w:br/>
      </w:r>
      <w:r>
        <w:rPr>
          <w:rFonts w:ascii="Times New Roman"/>
          <w:b w:val="false"/>
          <w:i w:val="false"/>
          <w:color w:val="000000"/>
          <w:sz w:val="28"/>
        </w:rPr>
        <w:t>
                     Тянь-Шаня                                16201
</w:t>
      </w:r>
      <w:r>
        <w:br/>
      </w:r>
      <w:r>
        <w:rPr>
          <w:rFonts w:ascii="Times New Roman"/>
          <w:b w:val="false"/>
          <w:i w:val="false"/>
          <w:color w:val="000000"/>
          <w:sz w:val="28"/>
        </w:rPr>
        <w:t>
           006       Реализация гранта за счет внутренних
</w:t>
      </w:r>
      <w:r>
        <w:br/>
      </w:r>
      <w:r>
        <w:rPr>
          <w:rFonts w:ascii="Times New Roman"/>
          <w:b w:val="false"/>
          <w:i w:val="false"/>
          <w:color w:val="000000"/>
          <w:sz w:val="28"/>
        </w:rPr>
        <w:t>
                     источников                               16201
</w:t>
      </w:r>
      <w:r>
        <w:br/>
      </w:r>
      <w:r>
        <w:rPr>
          <w:rFonts w:ascii="Times New Roman"/>
          <w:b w:val="false"/>
          <w:i w:val="false"/>
          <w:color w:val="000000"/>
          <w:sz w:val="28"/>
        </w:rPr>
        <w:t>
        040          Обеспечение сохранения и развития
</w:t>
      </w:r>
      <w:r>
        <w:br/>
      </w:r>
      <w:r>
        <w:rPr>
          <w:rFonts w:ascii="Times New Roman"/>
          <w:b w:val="false"/>
          <w:i w:val="false"/>
          <w:color w:val="000000"/>
          <w:sz w:val="28"/>
        </w:rPr>
        <w:t>
                     особо охраняемых природных
</w:t>
      </w:r>
      <w:r>
        <w:br/>
      </w:r>
      <w:r>
        <w:rPr>
          <w:rFonts w:ascii="Times New Roman"/>
          <w:b w:val="false"/>
          <w:i w:val="false"/>
          <w:color w:val="000000"/>
          <w:sz w:val="28"/>
        </w:rPr>
        <w:t>
                     территорий и животного мира            1789192
</w:t>
      </w:r>
      <w:r>
        <w:br/>
      </w:r>
      <w:r>
        <w:rPr>
          <w:rFonts w:ascii="Times New Roman"/>
          <w:b w:val="false"/>
          <w:i w:val="false"/>
          <w:color w:val="000000"/>
          <w:sz w:val="28"/>
        </w:rPr>
        <w:t>
           100       Особо охраняемые природные
</w:t>
      </w:r>
      <w:r>
        <w:br/>
      </w:r>
      <w:r>
        <w:rPr>
          <w:rFonts w:ascii="Times New Roman"/>
          <w:b w:val="false"/>
          <w:i w:val="false"/>
          <w:color w:val="000000"/>
          <w:sz w:val="28"/>
        </w:rPr>
        <w:t>
                     территории                             1699192
</w:t>
      </w:r>
      <w:r>
        <w:br/>
      </w:r>
      <w:r>
        <w:rPr>
          <w:rFonts w:ascii="Times New Roman"/>
          <w:b w:val="false"/>
          <w:i w:val="false"/>
          <w:color w:val="000000"/>
          <w:sz w:val="28"/>
        </w:rPr>
        <w:t>
           101       Восстановление численности сайги         90000
</w:t>
      </w:r>
      <w:r>
        <w:br/>
      </w:r>
      <w:r>
        <w:rPr>
          <w:rFonts w:ascii="Times New Roman"/>
          <w:b w:val="false"/>
          <w:i w:val="false"/>
          <w:color w:val="000000"/>
          <w:sz w:val="28"/>
        </w:rPr>
        <w:t>
        041          Реабилитация и управление окружающей
</w:t>
      </w:r>
      <w:r>
        <w:br/>
      </w:r>
      <w:r>
        <w:rPr>
          <w:rFonts w:ascii="Times New Roman"/>
          <w:b w:val="false"/>
          <w:i w:val="false"/>
          <w:color w:val="000000"/>
          <w:sz w:val="28"/>
        </w:rPr>
        <w:t>
                     средой бассейна рек Нура-Ишим           368775
</w:t>
      </w:r>
      <w:r>
        <w:br/>
      </w:r>
      <w:r>
        <w:rPr>
          <w:rFonts w:ascii="Times New Roman"/>
          <w:b w:val="false"/>
          <w:i w:val="false"/>
          <w:color w:val="000000"/>
          <w:sz w:val="28"/>
        </w:rPr>
        <w:t>
           004       Реализация проекта за счет внешних
</w:t>
      </w:r>
      <w:r>
        <w:br/>
      </w:r>
      <w:r>
        <w:rPr>
          <w:rFonts w:ascii="Times New Roman"/>
          <w:b w:val="false"/>
          <w:i w:val="false"/>
          <w:color w:val="000000"/>
          <w:sz w:val="28"/>
        </w:rPr>
        <w:t>
                     займов                                  170496
</w:t>
      </w:r>
      <w:r>
        <w:br/>
      </w:r>
      <w:r>
        <w:rPr>
          <w:rFonts w:ascii="Times New Roman"/>
          <w:b w:val="false"/>
          <w:i w:val="false"/>
          <w:color w:val="000000"/>
          <w:sz w:val="28"/>
        </w:rPr>
        <w:t>
           016       Реализация проекта за счет
</w:t>
      </w:r>
      <w:r>
        <w:br/>
      </w:r>
      <w:r>
        <w:rPr>
          <w:rFonts w:ascii="Times New Roman"/>
          <w:b w:val="false"/>
          <w:i w:val="false"/>
          <w:color w:val="000000"/>
          <w:sz w:val="28"/>
        </w:rPr>
        <w:t>
                     софинансирования из республиканского
</w:t>
      </w:r>
      <w:r>
        <w:br/>
      </w:r>
      <w:r>
        <w:rPr>
          <w:rFonts w:ascii="Times New Roman"/>
          <w:b w:val="false"/>
          <w:i w:val="false"/>
          <w:color w:val="000000"/>
          <w:sz w:val="28"/>
        </w:rPr>
        <w:t>
                     бюджета                                 198279
</w:t>
      </w:r>
      <w:r>
        <w:br/>
      </w:r>
      <w:r>
        <w:rPr>
          <w:rFonts w:ascii="Times New Roman"/>
          <w:b w:val="false"/>
          <w:i w:val="false"/>
          <w:color w:val="000000"/>
          <w:sz w:val="28"/>
        </w:rPr>
        <w:t>
    234              Министерство охраны окружающей среды
</w:t>
      </w:r>
      <w:r>
        <w:br/>
      </w:r>
      <w:r>
        <w:rPr>
          <w:rFonts w:ascii="Times New Roman"/>
          <w:b w:val="false"/>
          <w:i w:val="false"/>
          <w:color w:val="000000"/>
          <w:sz w:val="28"/>
        </w:rPr>
        <w:t>
                     Республики Казахстан                   3326178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органа в области
</w:t>
      </w:r>
      <w:r>
        <w:br/>
      </w:r>
      <w:r>
        <w:rPr>
          <w:rFonts w:ascii="Times New Roman"/>
          <w:b w:val="false"/>
          <w:i w:val="false"/>
          <w:color w:val="000000"/>
          <w:sz w:val="28"/>
        </w:rPr>
        <w:t>
                     охраны окружающей среды                1042470
</w:t>
      </w:r>
      <w:r>
        <w:br/>
      </w:r>
      <w:r>
        <w:rPr>
          <w:rFonts w:ascii="Times New Roman"/>
          <w:b w:val="false"/>
          <w:i w:val="false"/>
          <w:color w:val="000000"/>
          <w:sz w:val="28"/>
        </w:rPr>
        <w:t>
           001       Аппарат центрального органа             166052
</w:t>
      </w:r>
      <w:r>
        <w:br/>
      </w:r>
      <w:r>
        <w:rPr>
          <w:rFonts w:ascii="Times New Roman"/>
          <w:b w:val="false"/>
          <w:i w:val="false"/>
          <w:color w:val="000000"/>
          <w:sz w:val="28"/>
        </w:rPr>
        <w:t>
           002       Аппараты территориальных органов        492270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2030
</w:t>
      </w:r>
      <w:r>
        <w:br/>
      </w:r>
      <w:r>
        <w:rPr>
          <w:rFonts w:ascii="Times New Roman"/>
          <w:b w:val="false"/>
          <w:i w:val="false"/>
          <w:color w:val="000000"/>
          <w:sz w:val="28"/>
        </w:rPr>
        <w:t>
           008       Капитальный ремонт зданий, помещений
</w:t>
      </w:r>
      <w:r>
        <w:br/>
      </w:r>
      <w:r>
        <w:rPr>
          <w:rFonts w:ascii="Times New Roman"/>
          <w:b w:val="false"/>
          <w:i w:val="false"/>
          <w:color w:val="000000"/>
          <w:sz w:val="28"/>
        </w:rPr>
        <w:t>
                     и сооружений государственных органов     13628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368490
</w:t>
      </w:r>
      <w:r>
        <w:br/>
      </w:r>
      <w:r>
        <w:rPr>
          <w:rFonts w:ascii="Times New Roman"/>
          <w:b w:val="false"/>
          <w:i w:val="false"/>
          <w:color w:val="000000"/>
          <w:sz w:val="28"/>
        </w:rPr>
        <w:t>
        002          Проведение государственной
</w:t>
      </w:r>
      <w:r>
        <w:br/>
      </w:r>
      <w:r>
        <w:rPr>
          <w:rFonts w:ascii="Times New Roman"/>
          <w:b w:val="false"/>
          <w:i w:val="false"/>
          <w:color w:val="000000"/>
          <w:sz w:val="28"/>
        </w:rPr>
        <w:t>
                     экологической экспертизы                 10000
</w:t>
      </w:r>
      <w:r>
        <w:br/>
      </w:r>
      <w:r>
        <w:rPr>
          <w:rFonts w:ascii="Times New Roman"/>
          <w:b w:val="false"/>
          <w:i w:val="false"/>
          <w:color w:val="000000"/>
          <w:sz w:val="28"/>
        </w:rPr>
        <w:t>
        003          Научные исследования в области
</w:t>
      </w:r>
      <w:r>
        <w:br/>
      </w:r>
      <w:r>
        <w:rPr>
          <w:rFonts w:ascii="Times New Roman"/>
          <w:b w:val="false"/>
          <w:i w:val="false"/>
          <w:color w:val="000000"/>
          <w:sz w:val="28"/>
        </w:rPr>
        <w:t>
                     охраны окружающей среды                 171175
</w:t>
      </w:r>
      <w:r>
        <w:br/>
      </w:r>
      <w:r>
        <w:rPr>
          <w:rFonts w:ascii="Times New Roman"/>
          <w:b w:val="false"/>
          <w:i w:val="false"/>
          <w:color w:val="000000"/>
          <w:sz w:val="28"/>
        </w:rPr>
        <w:t>
        004          Строительство и реконструкция
</w:t>
      </w:r>
      <w:r>
        <w:br/>
      </w:r>
      <w:r>
        <w:rPr>
          <w:rFonts w:ascii="Times New Roman"/>
          <w:b w:val="false"/>
          <w:i w:val="false"/>
          <w:color w:val="000000"/>
          <w:sz w:val="28"/>
        </w:rPr>
        <w:t>
                     объектов охраны окружающей среды        618000
</w:t>
      </w:r>
      <w:r>
        <w:br/>
      </w:r>
      <w:r>
        <w:rPr>
          <w:rFonts w:ascii="Times New Roman"/>
          <w:b w:val="false"/>
          <w:i w:val="false"/>
          <w:color w:val="000000"/>
          <w:sz w:val="28"/>
        </w:rPr>
        <w:t>
        005          Реабилитация объектов охраны
</w:t>
      </w:r>
      <w:r>
        <w:br/>
      </w:r>
      <w:r>
        <w:rPr>
          <w:rFonts w:ascii="Times New Roman"/>
          <w:b w:val="false"/>
          <w:i w:val="false"/>
          <w:color w:val="000000"/>
          <w:sz w:val="28"/>
        </w:rPr>
        <w:t>
                     окружающей среды                         62196
</w:t>
      </w:r>
      <w:r>
        <w:br/>
      </w:r>
      <w:r>
        <w:rPr>
          <w:rFonts w:ascii="Times New Roman"/>
          <w:b w:val="false"/>
          <w:i w:val="false"/>
          <w:color w:val="000000"/>
          <w:sz w:val="28"/>
        </w:rPr>
        <w:t>
           006       Реализация гранта за счет внутренних
</w:t>
      </w:r>
      <w:r>
        <w:br/>
      </w:r>
      <w:r>
        <w:rPr>
          <w:rFonts w:ascii="Times New Roman"/>
          <w:b w:val="false"/>
          <w:i w:val="false"/>
          <w:color w:val="000000"/>
          <w:sz w:val="28"/>
        </w:rPr>
        <w:t>
                     источников                               62196
</w:t>
      </w:r>
      <w:r>
        <w:br/>
      </w:r>
      <w:r>
        <w:rPr>
          <w:rFonts w:ascii="Times New Roman"/>
          <w:b w:val="false"/>
          <w:i w:val="false"/>
          <w:color w:val="000000"/>
          <w:sz w:val="28"/>
        </w:rPr>
        <w:t>
        007          Создание и развитие информационной
</w:t>
      </w:r>
      <w:r>
        <w:br/>
      </w:r>
      <w:r>
        <w:rPr>
          <w:rFonts w:ascii="Times New Roman"/>
          <w:b w:val="false"/>
          <w:i w:val="false"/>
          <w:color w:val="000000"/>
          <w:sz w:val="28"/>
        </w:rPr>
        <w:t>
                     системы охраны окружающей среды          41048
</w:t>
      </w:r>
      <w:r>
        <w:br/>
      </w:r>
      <w:r>
        <w:rPr>
          <w:rFonts w:ascii="Times New Roman"/>
          <w:b w:val="false"/>
          <w:i w:val="false"/>
          <w:color w:val="000000"/>
          <w:sz w:val="28"/>
        </w:rPr>
        <w:t>
           005       Реализация проекта за счет внутренних
</w:t>
      </w:r>
      <w:r>
        <w:br/>
      </w:r>
      <w:r>
        <w:rPr>
          <w:rFonts w:ascii="Times New Roman"/>
          <w:b w:val="false"/>
          <w:i w:val="false"/>
          <w:color w:val="000000"/>
          <w:sz w:val="28"/>
        </w:rPr>
        <w:t>
                     источников                               34916
</w:t>
      </w:r>
      <w:r>
        <w:br/>
      </w:r>
      <w:r>
        <w:rPr>
          <w:rFonts w:ascii="Times New Roman"/>
          <w:b w:val="false"/>
          <w:i w:val="false"/>
          <w:color w:val="000000"/>
          <w:sz w:val="28"/>
        </w:rPr>
        <w:t>
           006       Реализация гранта за счет внутренних
</w:t>
      </w:r>
      <w:r>
        <w:br/>
      </w:r>
      <w:r>
        <w:rPr>
          <w:rFonts w:ascii="Times New Roman"/>
          <w:b w:val="false"/>
          <w:i w:val="false"/>
          <w:color w:val="000000"/>
          <w:sz w:val="28"/>
        </w:rPr>
        <w:t>
                     источников                                6132
</w:t>
      </w:r>
      <w:r>
        <w:br/>
      </w:r>
      <w:r>
        <w:rPr>
          <w:rFonts w:ascii="Times New Roman"/>
          <w:b w:val="false"/>
          <w:i w:val="false"/>
          <w:color w:val="000000"/>
          <w:sz w:val="28"/>
        </w:rPr>
        <w:t>
        008          Проведение наблюдений за состоянием
</w:t>
      </w:r>
      <w:r>
        <w:br/>
      </w:r>
      <w:r>
        <w:rPr>
          <w:rFonts w:ascii="Times New Roman"/>
          <w:b w:val="false"/>
          <w:i w:val="false"/>
          <w:color w:val="000000"/>
          <w:sz w:val="28"/>
        </w:rPr>
        <w:t>
                     окружающей среды                        522399
</w:t>
      </w:r>
      <w:r>
        <w:br/>
      </w:r>
      <w:r>
        <w:rPr>
          <w:rFonts w:ascii="Times New Roman"/>
          <w:b w:val="false"/>
          <w:i w:val="false"/>
          <w:color w:val="000000"/>
          <w:sz w:val="28"/>
        </w:rPr>
        <w:t>
        009          Целевые инвестиционные трансферты
</w:t>
      </w:r>
      <w:r>
        <w:br/>
      </w:r>
      <w:r>
        <w:rPr>
          <w:rFonts w:ascii="Times New Roman"/>
          <w:b w:val="false"/>
          <w:i w:val="false"/>
          <w:color w:val="000000"/>
          <w:sz w:val="28"/>
        </w:rPr>
        <w:t>
                     областным бюджетам, бюджетам городов
</w:t>
      </w:r>
      <w:r>
        <w:br/>
      </w:r>
      <w:r>
        <w:rPr>
          <w:rFonts w:ascii="Times New Roman"/>
          <w:b w:val="false"/>
          <w:i w:val="false"/>
          <w:color w:val="000000"/>
          <w:sz w:val="28"/>
        </w:rPr>
        <w:t>
                     Астаны и Алматы на охрану окружающей
</w:t>
      </w:r>
      <w:r>
        <w:br/>
      </w:r>
      <w:r>
        <w:rPr>
          <w:rFonts w:ascii="Times New Roman"/>
          <w:b w:val="false"/>
          <w:i w:val="false"/>
          <w:color w:val="000000"/>
          <w:sz w:val="28"/>
        </w:rPr>
        <w:t>
                     среды                                   858890
</w:t>
      </w:r>
      <w:r>
        <w:br/>
      </w:r>
      <w:r>
        <w:rPr>
          <w:rFonts w:ascii="Times New Roman"/>
          <w:b w:val="false"/>
          <w:i w:val="false"/>
          <w:color w:val="000000"/>
          <w:sz w:val="28"/>
        </w:rPr>
        <w:t>
    694              Управление делами Президента
</w:t>
      </w:r>
      <w:r>
        <w:br/>
      </w:r>
      <w:r>
        <w:rPr>
          <w:rFonts w:ascii="Times New Roman"/>
          <w:b w:val="false"/>
          <w:i w:val="false"/>
          <w:color w:val="000000"/>
          <w:sz w:val="28"/>
        </w:rPr>
        <w:t>
                     Республики Казахстан                    111648
</w:t>
      </w:r>
      <w:r>
        <w:br/>
      </w:r>
      <w:r>
        <w:rPr>
          <w:rFonts w:ascii="Times New Roman"/>
          <w:b w:val="false"/>
          <w:i w:val="false"/>
          <w:color w:val="000000"/>
          <w:sz w:val="28"/>
        </w:rPr>
        <w:t>
        007          Охрана, защита, воспроизводство
</w:t>
      </w:r>
      <w:r>
        <w:br/>
      </w:r>
      <w:r>
        <w:rPr>
          <w:rFonts w:ascii="Times New Roman"/>
          <w:b w:val="false"/>
          <w:i w:val="false"/>
          <w:color w:val="000000"/>
          <w:sz w:val="28"/>
        </w:rPr>
        <w:t>
                     лесов и животного мира                  111648
</w:t>
      </w:r>
      <w:r>
        <w:br/>
      </w:r>
      <w:r>
        <w:rPr>
          <w:rFonts w:ascii="Times New Roman"/>
          <w:b w:val="false"/>
          <w:i w:val="false"/>
          <w:color w:val="000000"/>
          <w:sz w:val="28"/>
        </w:rPr>
        <w:t>
  09                 Прочие услуги в области сельского,
</w:t>
      </w:r>
      <w:r>
        <w:br/>
      </w:r>
      <w:r>
        <w:rPr>
          <w:rFonts w:ascii="Times New Roman"/>
          <w:b w:val="false"/>
          <w:i w:val="false"/>
          <w:color w:val="000000"/>
          <w:sz w:val="28"/>
        </w:rPr>
        <w:t>
                     водного, лесного, рыбного хозяйства
</w:t>
      </w:r>
      <w:r>
        <w:br/>
      </w:r>
      <w:r>
        <w:rPr>
          <w:rFonts w:ascii="Times New Roman"/>
          <w:b w:val="false"/>
          <w:i w:val="false"/>
          <w:color w:val="000000"/>
          <w:sz w:val="28"/>
        </w:rPr>
        <w:t>
                     и охраны окружающей среды              6053119
</w:t>
      </w:r>
      <w:r>
        <w:br/>
      </w:r>
      <w:r>
        <w:rPr>
          <w:rFonts w:ascii="Times New Roman"/>
          <w:b w:val="false"/>
          <w:i w:val="false"/>
          <w:color w:val="000000"/>
          <w:sz w:val="28"/>
        </w:rPr>
        <w:t>
    212              Министерство сельского хозяйства
</w:t>
      </w:r>
      <w:r>
        <w:br/>
      </w:r>
      <w:r>
        <w:rPr>
          <w:rFonts w:ascii="Times New Roman"/>
          <w:b w:val="false"/>
          <w:i w:val="false"/>
          <w:color w:val="000000"/>
          <w:sz w:val="28"/>
        </w:rPr>
        <w:t>
                     Республики Казахстан                   5075491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органа в области
</w:t>
      </w:r>
      <w:r>
        <w:br/>
      </w:r>
      <w:r>
        <w:rPr>
          <w:rFonts w:ascii="Times New Roman"/>
          <w:b w:val="false"/>
          <w:i w:val="false"/>
          <w:color w:val="000000"/>
          <w:sz w:val="28"/>
        </w:rPr>
        <w:t>
                     агропромышленного комплекса, лесного
</w:t>
      </w:r>
      <w:r>
        <w:br/>
      </w:r>
      <w:r>
        <w:rPr>
          <w:rFonts w:ascii="Times New Roman"/>
          <w:b w:val="false"/>
          <w:i w:val="false"/>
          <w:color w:val="000000"/>
          <w:sz w:val="28"/>
        </w:rPr>
        <w:t>
                     и водного хозяйства                    4953765
</w:t>
      </w:r>
      <w:r>
        <w:br/>
      </w:r>
      <w:r>
        <w:rPr>
          <w:rFonts w:ascii="Times New Roman"/>
          <w:b w:val="false"/>
          <w:i w:val="false"/>
          <w:color w:val="000000"/>
          <w:sz w:val="28"/>
        </w:rPr>
        <w:t>
           001       Аппарат центрального органа             412890
</w:t>
      </w:r>
      <w:r>
        <w:br/>
      </w:r>
      <w:r>
        <w:rPr>
          <w:rFonts w:ascii="Times New Roman"/>
          <w:b w:val="false"/>
          <w:i w:val="false"/>
          <w:color w:val="000000"/>
          <w:sz w:val="28"/>
        </w:rPr>
        <w:t>
           002       Аппараты территориальных органов       4169212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14219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357444
</w:t>
      </w:r>
      <w:r>
        <w:br/>
      </w:r>
      <w:r>
        <w:rPr>
          <w:rFonts w:ascii="Times New Roman"/>
          <w:b w:val="false"/>
          <w:i w:val="false"/>
          <w:color w:val="000000"/>
          <w:sz w:val="28"/>
        </w:rPr>
        <w:t>
        045          Создание информационно-маркетинговой
</w:t>
      </w:r>
      <w:r>
        <w:br/>
      </w:r>
      <w:r>
        <w:rPr>
          <w:rFonts w:ascii="Times New Roman"/>
          <w:b w:val="false"/>
          <w:i w:val="false"/>
          <w:color w:val="000000"/>
          <w:sz w:val="28"/>
        </w:rPr>
        <w:t>
                     системы Министерства сельского
</w:t>
      </w:r>
      <w:r>
        <w:br/>
      </w:r>
      <w:r>
        <w:rPr>
          <w:rFonts w:ascii="Times New Roman"/>
          <w:b w:val="false"/>
          <w:i w:val="false"/>
          <w:color w:val="000000"/>
          <w:sz w:val="28"/>
        </w:rPr>
        <w:t>
                     хозяйства Республики Казахстан          120000
</w:t>
      </w:r>
      <w:r>
        <w:br/>
      </w:r>
      <w:r>
        <w:rPr>
          <w:rFonts w:ascii="Times New Roman"/>
          <w:b w:val="false"/>
          <w:i w:val="false"/>
          <w:color w:val="000000"/>
          <w:sz w:val="28"/>
        </w:rPr>
        <w:t>
        104          Борьба с наркоманией и наркобизнесом      1726
</w:t>
      </w:r>
      <w:r>
        <w:br/>
      </w:r>
      <w:r>
        <w:rPr>
          <w:rFonts w:ascii="Times New Roman"/>
          <w:b w:val="false"/>
          <w:i w:val="false"/>
          <w:color w:val="000000"/>
          <w:sz w:val="28"/>
        </w:rPr>
        <w:t>
    614              Агентство Республики Казахстан по
</w:t>
      </w:r>
      <w:r>
        <w:br/>
      </w:r>
      <w:r>
        <w:rPr>
          <w:rFonts w:ascii="Times New Roman"/>
          <w:b w:val="false"/>
          <w:i w:val="false"/>
          <w:color w:val="000000"/>
          <w:sz w:val="28"/>
        </w:rPr>
        <w:t>
                     управлению земельными ресурсами         977628
</w:t>
      </w:r>
      <w:r>
        <w:br/>
      </w:r>
      <w:r>
        <w:rPr>
          <w:rFonts w:ascii="Times New Roman"/>
          <w:b w:val="false"/>
          <w:i w:val="false"/>
          <w:color w:val="000000"/>
          <w:sz w:val="28"/>
        </w:rPr>
        <w:t>
        004          Обеспечение топографо-геодезической
</w:t>
      </w:r>
      <w:r>
        <w:br/>
      </w:r>
      <w:r>
        <w:rPr>
          <w:rFonts w:ascii="Times New Roman"/>
          <w:b w:val="false"/>
          <w:i w:val="false"/>
          <w:color w:val="000000"/>
          <w:sz w:val="28"/>
        </w:rPr>
        <w:t>
                     и картографической продукцией и ее
</w:t>
      </w:r>
      <w:r>
        <w:br/>
      </w:r>
      <w:r>
        <w:rPr>
          <w:rFonts w:ascii="Times New Roman"/>
          <w:b w:val="false"/>
          <w:i w:val="false"/>
          <w:color w:val="000000"/>
          <w:sz w:val="28"/>
        </w:rPr>
        <w:t>
                     хранение                                377628
</w:t>
      </w:r>
      <w:r>
        <w:br/>
      </w:r>
      <w:r>
        <w:rPr>
          <w:rFonts w:ascii="Times New Roman"/>
          <w:b w:val="false"/>
          <w:i w:val="false"/>
          <w:color w:val="000000"/>
          <w:sz w:val="28"/>
        </w:rPr>
        <w:t>
        005          Строительства Республиканской
</w:t>
      </w:r>
      <w:r>
        <w:br/>
      </w:r>
      <w:r>
        <w:rPr>
          <w:rFonts w:ascii="Times New Roman"/>
          <w:b w:val="false"/>
          <w:i w:val="false"/>
          <w:color w:val="000000"/>
          <w:sz w:val="28"/>
        </w:rPr>
        <w:t>
                     картографической фабрики                600000
</w:t>
      </w:r>
      <w:r>
        <w:br/>
      </w:r>
      <w:r>
        <w:rPr>
          <w:rFonts w:ascii="Times New Roman"/>
          <w:b w:val="false"/>
          <w:i w:val="false"/>
          <w:color w:val="000000"/>
          <w:sz w:val="28"/>
        </w:rPr>
        <w:t>
11                   Промышленность и строительство         1597509
</w:t>
      </w:r>
      <w:r>
        <w:br/>
      </w:r>
      <w:r>
        <w:rPr>
          <w:rFonts w:ascii="Times New Roman"/>
          <w:b w:val="false"/>
          <w:i w:val="false"/>
          <w:color w:val="000000"/>
          <w:sz w:val="28"/>
        </w:rPr>
        <w:t>
  01                 Промышленность                         1340137
</w:t>
      </w:r>
      <w:r>
        <w:br/>
      </w:r>
      <w:r>
        <w:rPr>
          <w:rFonts w:ascii="Times New Roman"/>
          <w:b w:val="false"/>
          <w:i w:val="false"/>
          <w:color w:val="000000"/>
          <w:sz w:val="28"/>
        </w:rPr>
        <w:t>
    233              Министерство индустрии и торговли
</w:t>
      </w:r>
      <w:r>
        <w:br/>
      </w:r>
      <w:r>
        <w:rPr>
          <w:rFonts w:ascii="Times New Roman"/>
          <w:b w:val="false"/>
          <w:i w:val="false"/>
          <w:color w:val="000000"/>
          <w:sz w:val="28"/>
        </w:rPr>
        <w:t>
                     Республики Казахстан                   1340137
</w:t>
      </w:r>
      <w:r>
        <w:br/>
      </w:r>
      <w:r>
        <w:rPr>
          <w:rFonts w:ascii="Times New Roman"/>
          <w:b w:val="false"/>
          <w:i w:val="false"/>
          <w:color w:val="000000"/>
          <w:sz w:val="28"/>
        </w:rPr>
        <w:t>
        006          Прикладные научные исследования
</w:t>
      </w:r>
      <w:r>
        <w:br/>
      </w:r>
      <w:r>
        <w:rPr>
          <w:rFonts w:ascii="Times New Roman"/>
          <w:b w:val="false"/>
          <w:i w:val="false"/>
          <w:color w:val="000000"/>
          <w:sz w:val="28"/>
        </w:rPr>
        <w:t>
                     технологического характера              554021
</w:t>
      </w:r>
      <w:r>
        <w:br/>
      </w:r>
      <w:r>
        <w:rPr>
          <w:rFonts w:ascii="Times New Roman"/>
          <w:b w:val="false"/>
          <w:i w:val="false"/>
          <w:color w:val="000000"/>
          <w:sz w:val="28"/>
        </w:rPr>
        <w:t>
        031          Увеличение уставного капитала
</w:t>
      </w:r>
      <w:r>
        <w:br/>
      </w:r>
      <w:r>
        <w:rPr>
          <w:rFonts w:ascii="Times New Roman"/>
          <w:b w:val="false"/>
          <w:i w:val="false"/>
          <w:color w:val="000000"/>
          <w:sz w:val="28"/>
        </w:rPr>
        <w:t>
                     АО "НК "Казахстан инжиниринг"
</w:t>
      </w:r>
      <w:r>
        <w:br/>
      </w:r>
      <w:r>
        <w:rPr>
          <w:rFonts w:ascii="Times New Roman"/>
          <w:b w:val="false"/>
          <w:i w:val="false"/>
          <w:color w:val="000000"/>
          <w:sz w:val="28"/>
        </w:rPr>
        <w:t>
                     (Kazakhstan Engineering)"               786116
</w:t>
      </w:r>
      <w:r>
        <w:br/>
      </w:r>
      <w:r>
        <w:rPr>
          <w:rFonts w:ascii="Times New Roman"/>
          <w:b w:val="false"/>
          <w:i w:val="false"/>
          <w:color w:val="000000"/>
          <w:sz w:val="28"/>
        </w:rPr>
        <w:t>
           100       Увеличение уставного капитала
</w:t>
      </w:r>
      <w:r>
        <w:br/>
      </w:r>
      <w:r>
        <w:rPr>
          <w:rFonts w:ascii="Times New Roman"/>
          <w:b w:val="false"/>
          <w:i w:val="false"/>
          <w:color w:val="000000"/>
          <w:sz w:val="28"/>
        </w:rPr>
        <w:t>
                     АО "НК "Казахстан инжиниринг"           141000
</w:t>
      </w:r>
      <w:r>
        <w:br/>
      </w:r>
      <w:r>
        <w:rPr>
          <w:rFonts w:ascii="Times New Roman"/>
          <w:b w:val="false"/>
          <w:i w:val="false"/>
          <w:color w:val="000000"/>
          <w:sz w:val="28"/>
        </w:rPr>
        <w:t>
           101       Увеличение уставного капитала для
</w:t>
      </w:r>
      <w:r>
        <w:br/>
      </w:r>
      <w:r>
        <w:rPr>
          <w:rFonts w:ascii="Times New Roman"/>
          <w:b w:val="false"/>
          <w:i w:val="false"/>
          <w:color w:val="000000"/>
          <w:sz w:val="28"/>
        </w:rPr>
        <w:t>
                     погашения задолженности по
</w:t>
      </w:r>
      <w:r>
        <w:br/>
      </w:r>
      <w:r>
        <w:rPr>
          <w:rFonts w:ascii="Times New Roman"/>
          <w:b w:val="false"/>
          <w:i w:val="false"/>
          <w:color w:val="000000"/>
          <w:sz w:val="28"/>
        </w:rPr>
        <w:t>
                     директивным кредитам предприятий
</w:t>
      </w:r>
      <w:r>
        <w:br/>
      </w:r>
      <w:r>
        <w:rPr>
          <w:rFonts w:ascii="Times New Roman"/>
          <w:b w:val="false"/>
          <w:i w:val="false"/>
          <w:color w:val="000000"/>
          <w:sz w:val="28"/>
        </w:rPr>
        <w:t>
                     оборонной промышленности перед
</w:t>
      </w:r>
      <w:r>
        <w:br/>
      </w:r>
      <w:r>
        <w:rPr>
          <w:rFonts w:ascii="Times New Roman"/>
          <w:b w:val="false"/>
          <w:i w:val="false"/>
          <w:color w:val="000000"/>
          <w:sz w:val="28"/>
        </w:rPr>
        <w:t>
                     государственным бюджетом                645116
</w:t>
      </w:r>
      <w:r>
        <w:br/>
      </w:r>
      <w:r>
        <w:rPr>
          <w:rFonts w:ascii="Times New Roman"/>
          <w:b w:val="false"/>
          <w:i w:val="false"/>
          <w:color w:val="000000"/>
          <w:sz w:val="28"/>
        </w:rPr>
        <w:t>
  02                 Строительство                           167225
</w:t>
      </w:r>
      <w:r>
        <w:br/>
      </w:r>
      <w:r>
        <w:rPr>
          <w:rFonts w:ascii="Times New Roman"/>
          <w:b w:val="false"/>
          <w:i w:val="false"/>
          <w:color w:val="000000"/>
          <w:sz w:val="28"/>
        </w:rPr>
        <w:t>
    233              Министерство индустрии и торговли
</w:t>
      </w:r>
      <w:r>
        <w:br/>
      </w:r>
      <w:r>
        <w:rPr>
          <w:rFonts w:ascii="Times New Roman"/>
          <w:b w:val="false"/>
          <w:i w:val="false"/>
          <w:color w:val="000000"/>
          <w:sz w:val="28"/>
        </w:rPr>
        <w:t>
                     Республики Казахстан                    167225
</w:t>
      </w:r>
      <w:r>
        <w:br/>
      </w:r>
      <w:r>
        <w:rPr>
          <w:rFonts w:ascii="Times New Roman"/>
          <w:b w:val="false"/>
          <w:i w:val="false"/>
          <w:color w:val="000000"/>
          <w:sz w:val="28"/>
        </w:rPr>
        <w:t>
        005          Прикладные научные исследования
</w:t>
      </w:r>
      <w:r>
        <w:br/>
      </w:r>
      <w:r>
        <w:rPr>
          <w:rFonts w:ascii="Times New Roman"/>
          <w:b w:val="false"/>
          <w:i w:val="false"/>
          <w:color w:val="000000"/>
          <w:sz w:val="28"/>
        </w:rPr>
        <w:t>
                     в области строительства                  24000
</w:t>
      </w:r>
      <w:r>
        <w:br/>
      </w:r>
      <w:r>
        <w:rPr>
          <w:rFonts w:ascii="Times New Roman"/>
          <w:b w:val="false"/>
          <w:i w:val="false"/>
          <w:color w:val="000000"/>
          <w:sz w:val="28"/>
        </w:rPr>
        <w:t>
        014          Совершенствование нормативно-
</w:t>
      </w:r>
      <w:r>
        <w:br/>
      </w:r>
      <w:r>
        <w:rPr>
          <w:rFonts w:ascii="Times New Roman"/>
          <w:b w:val="false"/>
          <w:i w:val="false"/>
          <w:color w:val="000000"/>
          <w:sz w:val="28"/>
        </w:rPr>
        <w:t>
                     технических документов в сфере
</w:t>
      </w:r>
      <w:r>
        <w:br/>
      </w:r>
      <w:r>
        <w:rPr>
          <w:rFonts w:ascii="Times New Roman"/>
          <w:b w:val="false"/>
          <w:i w:val="false"/>
          <w:color w:val="000000"/>
          <w:sz w:val="28"/>
        </w:rPr>
        <w:t>
                     архитектурной, градостроительной и
</w:t>
      </w:r>
      <w:r>
        <w:br/>
      </w:r>
      <w:r>
        <w:rPr>
          <w:rFonts w:ascii="Times New Roman"/>
          <w:b w:val="false"/>
          <w:i w:val="false"/>
          <w:color w:val="000000"/>
          <w:sz w:val="28"/>
        </w:rPr>
        <w:t>
                     строительной деятельности               143225
</w:t>
      </w:r>
      <w:r>
        <w:br/>
      </w:r>
      <w:r>
        <w:rPr>
          <w:rFonts w:ascii="Times New Roman"/>
          <w:b w:val="false"/>
          <w:i w:val="false"/>
          <w:color w:val="000000"/>
          <w:sz w:val="28"/>
        </w:rPr>
        <w:t>
  09                 Прочие услуги в сфере промышленности
</w:t>
      </w:r>
      <w:r>
        <w:br/>
      </w:r>
      <w:r>
        <w:rPr>
          <w:rFonts w:ascii="Times New Roman"/>
          <w:b w:val="false"/>
          <w:i w:val="false"/>
          <w:color w:val="000000"/>
          <w:sz w:val="28"/>
        </w:rPr>
        <w:t>
                     и строительства                          90147
</w:t>
      </w:r>
      <w:r>
        <w:br/>
      </w:r>
      <w:r>
        <w:rPr>
          <w:rFonts w:ascii="Times New Roman"/>
          <w:b w:val="false"/>
          <w:i w:val="false"/>
          <w:color w:val="000000"/>
          <w:sz w:val="28"/>
        </w:rPr>
        <w:t>
    233              Министерство индустрии и торговли
</w:t>
      </w:r>
      <w:r>
        <w:br/>
      </w:r>
      <w:r>
        <w:rPr>
          <w:rFonts w:ascii="Times New Roman"/>
          <w:b w:val="false"/>
          <w:i w:val="false"/>
          <w:color w:val="000000"/>
          <w:sz w:val="28"/>
        </w:rPr>
        <w:t>
                     Республики Казахстан                     90147
</w:t>
      </w:r>
      <w:r>
        <w:br/>
      </w:r>
      <w:r>
        <w:rPr>
          <w:rFonts w:ascii="Times New Roman"/>
          <w:b w:val="false"/>
          <w:i w:val="false"/>
          <w:color w:val="000000"/>
          <w:sz w:val="28"/>
        </w:rPr>
        <w:t>
        008          Обеспечение хранения информации          90147
</w:t>
      </w:r>
      <w:r>
        <w:br/>
      </w:r>
      <w:r>
        <w:rPr>
          <w:rFonts w:ascii="Times New Roman"/>
          <w:b w:val="false"/>
          <w:i w:val="false"/>
          <w:color w:val="000000"/>
          <w:sz w:val="28"/>
        </w:rPr>
        <w:t>
12                   Транспорт и связь                     88227937
</w:t>
      </w:r>
      <w:r>
        <w:br/>
      </w:r>
      <w:r>
        <w:rPr>
          <w:rFonts w:ascii="Times New Roman"/>
          <w:b w:val="false"/>
          <w:i w:val="false"/>
          <w:color w:val="000000"/>
          <w:sz w:val="28"/>
        </w:rPr>
        <w:t>
  01                 Автомобильный транспорт               53935153
</w:t>
      </w:r>
      <w:r>
        <w:br/>
      </w:r>
      <w:r>
        <w:rPr>
          <w:rFonts w:ascii="Times New Roman"/>
          <w:b w:val="false"/>
          <w:i w:val="false"/>
          <w:color w:val="000000"/>
          <w:sz w:val="28"/>
        </w:rPr>
        <w:t>
    215              Министерство транспорта и
</w:t>
      </w:r>
      <w:r>
        <w:br/>
      </w:r>
      <w:r>
        <w:rPr>
          <w:rFonts w:ascii="Times New Roman"/>
          <w:b w:val="false"/>
          <w:i w:val="false"/>
          <w:color w:val="000000"/>
          <w:sz w:val="28"/>
        </w:rPr>
        <w:t>
                     коммуникаций Республики Казахстан     53913138
</w:t>
      </w:r>
      <w:r>
        <w:br/>
      </w:r>
      <w:r>
        <w:rPr>
          <w:rFonts w:ascii="Times New Roman"/>
          <w:b w:val="false"/>
          <w:i w:val="false"/>
          <w:color w:val="000000"/>
          <w:sz w:val="28"/>
        </w:rPr>
        <w:t>
        002          Развитие автомобильных дорог на
</w:t>
      </w:r>
      <w:r>
        <w:br/>
      </w:r>
      <w:r>
        <w:rPr>
          <w:rFonts w:ascii="Times New Roman"/>
          <w:b w:val="false"/>
          <w:i w:val="false"/>
          <w:color w:val="000000"/>
          <w:sz w:val="28"/>
        </w:rPr>
        <w:t>
                     республиканском уровне                31609259
</w:t>
      </w:r>
      <w:r>
        <w:br/>
      </w:r>
      <w:r>
        <w:rPr>
          <w:rFonts w:ascii="Times New Roman"/>
          <w:b w:val="false"/>
          <w:i w:val="false"/>
          <w:color w:val="000000"/>
          <w:sz w:val="28"/>
        </w:rPr>
        <w:t>
           004       Реализация проекта за счет внешних
</w:t>
      </w:r>
      <w:r>
        <w:br/>
      </w:r>
      <w:r>
        <w:rPr>
          <w:rFonts w:ascii="Times New Roman"/>
          <w:b w:val="false"/>
          <w:i w:val="false"/>
          <w:color w:val="000000"/>
          <w:sz w:val="28"/>
        </w:rPr>
        <w:t>
                     займов                                 9891414
</w:t>
      </w:r>
      <w:r>
        <w:br/>
      </w:r>
      <w:r>
        <w:rPr>
          <w:rFonts w:ascii="Times New Roman"/>
          <w:b w:val="false"/>
          <w:i w:val="false"/>
          <w:color w:val="000000"/>
          <w:sz w:val="28"/>
        </w:rPr>
        <w:t>
           005       Реализация проекта за счет
</w:t>
      </w:r>
      <w:r>
        <w:br/>
      </w:r>
      <w:r>
        <w:rPr>
          <w:rFonts w:ascii="Times New Roman"/>
          <w:b w:val="false"/>
          <w:i w:val="false"/>
          <w:color w:val="000000"/>
          <w:sz w:val="28"/>
        </w:rPr>
        <w:t>
                     внутренних источников                 11050324
</w:t>
      </w:r>
      <w:r>
        <w:br/>
      </w:r>
      <w:r>
        <w:rPr>
          <w:rFonts w:ascii="Times New Roman"/>
          <w:b w:val="false"/>
          <w:i w:val="false"/>
          <w:color w:val="000000"/>
          <w:sz w:val="28"/>
        </w:rPr>
        <w:t>
           016       Реализация проекта за счет
</w:t>
      </w:r>
      <w:r>
        <w:br/>
      </w:r>
      <w:r>
        <w:rPr>
          <w:rFonts w:ascii="Times New Roman"/>
          <w:b w:val="false"/>
          <w:i w:val="false"/>
          <w:color w:val="000000"/>
          <w:sz w:val="28"/>
        </w:rPr>
        <w:t>
                     софинансирования из республиканского
</w:t>
      </w:r>
      <w:r>
        <w:br/>
      </w:r>
      <w:r>
        <w:rPr>
          <w:rFonts w:ascii="Times New Roman"/>
          <w:b w:val="false"/>
          <w:i w:val="false"/>
          <w:color w:val="000000"/>
          <w:sz w:val="28"/>
        </w:rPr>
        <w:t>
                     бюджета                                10667521
</w:t>
      </w:r>
      <w:r>
        <w:br/>
      </w:r>
      <w:r>
        <w:rPr>
          <w:rFonts w:ascii="Times New Roman"/>
          <w:b w:val="false"/>
          <w:i w:val="false"/>
          <w:color w:val="000000"/>
          <w:sz w:val="28"/>
        </w:rPr>
        <w:t>
        003          Капитальный, средний и текущий
</w:t>
      </w:r>
      <w:r>
        <w:br/>
      </w:r>
      <w:r>
        <w:rPr>
          <w:rFonts w:ascii="Times New Roman"/>
          <w:b w:val="false"/>
          <w:i w:val="false"/>
          <w:color w:val="000000"/>
          <w:sz w:val="28"/>
        </w:rPr>
        <w:t>
                     ремонт, содержание, озеленение,
</w:t>
      </w:r>
      <w:r>
        <w:br/>
      </w:r>
      <w:r>
        <w:rPr>
          <w:rFonts w:ascii="Times New Roman"/>
          <w:b w:val="false"/>
          <w:i w:val="false"/>
          <w:color w:val="000000"/>
          <w:sz w:val="28"/>
        </w:rPr>
        <w:t>
                     диагностика и инструментальное
</w:t>
      </w:r>
      <w:r>
        <w:br/>
      </w:r>
      <w:r>
        <w:rPr>
          <w:rFonts w:ascii="Times New Roman"/>
          <w:b w:val="false"/>
          <w:i w:val="false"/>
          <w:color w:val="000000"/>
          <w:sz w:val="28"/>
        </w:rPr>
        <w:t>
                     обследование автодорог
</w:t>
      </w:r>
      <w:r>
        <w:br/>
      </w:r>
      <w:r>
        <w:rPr>
          <w:rFonts w:ascii="Times New Roman"/>
          <w:b w:val="false"/>
          <w:i w:val="false"/>
          <w:color w:val="000000"/>
          <w:sz w:val="28"/>
        </w:rPr>
        <w:t>
                     республиканского значения             10421429
</w:t>
      </w:r>
      <w:r>
        <w:br/>
      </w:r>
      <w:r>
        <w:rPr>
          <w:rFonts w:ascii="Times New Roman"/>
          <w:b w:val="false"/>
          <w:i w:val="false"/>
          <w:color w:val="000000"/>
          <w:sz w:val="28"/>
        </w:rPr>
        <w:t>
        028          Целевые инвестиционные трансферты
</w:t>
      </w:r>
      <w:r>
        <w:br/>
      </w:r>
      <w:r>
        <w:rPr>
          <w:rFonts w:ascii="Times New Roman"/>
          <w:b w:val="false"/>
          <w:i w:val="false"/>
          <w:color w:val="000000"/>
          <w:sz w:val="28"/>
        </w:rPr>
        <w:t>
                     областным бюджетам, бюджетам городов
</w:t>
      </w:r>
      <w:r>
        <w:br/>
      </w:r>
      <w:r>
        <w:rPr>
          <w:rFonts w:ascii="Times New Roman"/>
          <w:b w:val="false"/>
          <w:i w:val="false"/>
          <w:color w:val="000000"/>
          <w:sz w:val="28"/>
        </w:rPr>
        <w:t>
                     Астаны и Алматы на развитие
</w:t>
      </w:r>
      <w:r>
        <w:br/>
      </w:r>
      <w:r>
        <w:rPr>
          <w:rFonts w:ascii="Times New Roman"/>
          <w:b w:val="false"/>
          <w:i w:val="false"/>
          <w:color w:val="000000"/>
          <w:sz w:val="28"/>
        </w:rPr>
        <w:t>
                     транспортной инфраструктуры           10578780
</w:t>
      </w:r>
      <w:r>
        <w:br/>
      </w:r>
      <w:r>
        <w:rPr>
          <w:rFonts w:ascii="Times New Roman"/>
          <w:b w:val="false"/>
          <w:i w:val="false"/>
          <w:color w:val="000000"/>
          <w:sz w:val="28"/>
        </w:rPr>
        <w:t>
        029          Целевые трансферты бюджету города
</w:t>
      </w:r>
      <w:r>
        <w:br/>
      </w:r>
      <w:r>
        <w:rPr>
          <w:rFonts w:ascii="Times New Roman"/>
          <w:b w:val="false"/>
          <w:i w:val="false"/>
          <w:color w:val="000000"/>
          <w:sz w:val="28"/>
        </w:rPr>
        <w:t>
                     Алматы на ремонт автомобильных
</w:t>
      </w:r>
      <w:r>
        <w:br/>
      </w:r>
      <w:r>
        <w:rPr>
          <w:rFonts w:ascii="Times New Roman"/>
          <w:b w:val="false"/>
          <w:i w:val="false"/>
          <w:color w:val="000000"/>
          <w:sz w:val="28"/>
        </w:rPr>
        <w:t>
                     дорог                                  1303670
</w:t>
      </w:r>
      <w:r>
        <w:br/>
      </w:r>
      <w:r>
        <w:rPr>
          <w:rFonts w:ascii="Times New Roman"/>
          <w:b w:val="false"/>
          <w:i w:val="false"/>
          <w:color w:val="000000"/>
          <w:sz w:val="28"/>
        </w:rPr>
        <w:t>
   217               Министерство финансов
</w:t>
      </w:r>
      <w:r>
        <w:br/>
      </w:r>
      <w:r>
        <w:rPr>
          <w:rFonts w:ascii="Times New Roman"/>
          <w:b w:val="false"/>
          <w:i w:val="false"/>
          <w:color w:val="000000"/>
          <w:sz w:val="28"/>
        </w:rPr>
        <w:t>
                     Республики Казахстан                     22015
</w:t>
      </w:r>
      <w:r>
        <w:br/>
      </w:r>
      <w:r>
        <w:rPr>
          <w:rFonts w:ascii="Times New Roman"/>
          <w:b w:val="false"/>
          <w:i w:val="false"/>
          <w:color w:val="000000"/>
          <w:sz w:val="28"/>
        </w:rPr>
        <w:t>
        014          Целевые инвестиционные трансферты
</w:t>
      </w:r>
      <w:r>
        <w:br/>
      </w:r>
      <w:r>
        <w:rPr>
          <w:rFonts w:ascii="Times New Roman"/>
          <w:b w:val="false"/>
          <w:i w:val="false"/>
          <w:color w:val="000000"/>
          <w:sz w:val="28"/>
        </w:rPr>
        <w:t>
                     областному бюджету Восточно-
</w:t>
      </w:r>
      <w:r>
        <w:br/>
      </w:r>
      <w:r>
        <w:rPr>
          <w:rFonts w:ascii="Times New Roman"/>
          <w:b w:val="false"/>
          <w:i w:val="false"/>
          <w:color w:val="000000"/>
          <w:sz w:val="28"/>
        </w:rPr>
        <w:t>
                     Казахстанской области в рамках
</w:t>
      </w:r>
      <w:r>
        <w:br/>
      </w:r>
      <w:r>
        <w:rPr>
          <w:rFonts w:ascii="Times New Roman"/>
          <w:b w:val="false"/>
          <w:i w:val="false"/>
          <w:color w:val="000000"/>
          <w:sz w:val="28"/>
        </w:rPr>
        <w:t>
                     проекта строительства моста через
</w:t>
      </w:r>
      <w:r>
        <w:br/>
      </w:r>
      <w:r>
        <w:rPr>
          <w:rFonts w:ascii="Times New Roman"/>
          <w:b w:val="false"/>
          <w:i w:val="false"/>
          <w:color w:val="000000"/>
          <w:sz w:val="28"/>
        </w:rPr>
        <w:t>
                     реку Иртыш в городе Семипалатинске       22015 
</w:t>
      </w:r>
      <w:r>
        <w:br/>
      </w:r>
      <w:r>
        <w:rPr>
          <w:rFonts w:ascii="Times New Roman"/>
          <w:b w:val="false"/>
          <w:i w:val="false"/>
          <w:color w:val="000000"/>
          <w:sz w:val="28"/>
        </w:rPr>
        <w:t>
  02                 Системы связи                          5619230
</w:t>
      </w:r>
      <w:r>
        <w:br/>
      </w:r>
      <w:r>
        <w:rPr>
          <w:rFonts w:ascii="Times New Roman"/>
          <w:b w:val="false"/>
          <w:i w:val="false"/>
          <w:color w:val="000000"/>
          <w:sz w:val="28"/>
        </w:rPr>
        <w:t>
    603              Агентство Республики Казахстан по
</w:t>
      </w:r>
      <w:r>
        <w:br/>
      </w:r>
      <w:r>
        <w:rPr>
          <w:rFonts w:ascii="Times New Roman"/>
          <w:b w:val="false"/>
          <w:i w:val="false"/>
          <w:color w:val="000000"/>
          <w:sz w:val="28"/>
        </w:rPr>
        <w:t>
                     информатизации и связи                 5619230
</w:t>
      </w:r>
      <w:r>
        <w:br/>
      </w:r>
      <w:r>
        <w:rPr>
          <w:rFonts w:ascii="Times New Roman"/>
          <w:b w:val="false"/>
          <w:i w:val="false"/>
          <w:color w:val="000000"/>
          <w:sz w:val="28"/>
        </w:rPr>
        <w:t>
        002          Создание системы мониторинга
</w:t>
      </w:r>
      <w:r>
        <w:br/>
      </w:r>
      <w:r>
        <w:rPr>
          <w:rFonts w:ascii="Times New Roman"/>
          <w:b w:val="false"/>
          <w:i w:val="false"/>
          <w:color w:val="000000"/>
          <w:sz w:val="28"/>
        </w:rPr>
        <w:t>
                     радиочастотного спектра и
</w:t>
      </w:r>
      <w:r>
        <w:br/>
      </w:r>
      <w:r>
        <w:rPr>
          <w:rFonts w:ascii="Times New Roman"/>
          <w:b w:val="false"/>
          <w:i w:val="false"/>
          <w:color w:val="000000"/>
          <w:sz w:val="28"/>
        </w:rPr>
        <w:t>
                     радиоэлектронных средств                324950
</w:t>
      </w:r>
      <w:r>
        <w:br/>
      </w:r>
      <w:r>
        <w:rPr>
          <w:rFonts w:ascii="Times New Roman"/>
          <w:b w:val="false"/>
          <w:i w:val="false"/>
          <w:color w:val="000000"/>
          <w:sz w:val="28"/>
        </w:rPr>
        <w:t>
        006          Техническое сопровождение системы
</w:t>
      </w:r>
      <w:r>
        <w:br/>
      </w:r>
      <w:r>
        <w:rPr>
          <w:rFonts w:ascii="Times New Roman"/>
          <w:b w:val="false"/>
          <w:i w:val="false"/>
          <w:color w:val="000000"/>
          <w:sz w:val="28"/>
        </w:rPr>
        <w:t>
                     мониторинга радиочастотного спектра
</w:t>
      </w:r>
      <w:r>
        <w:br/>
      </w:r>
      <w:r>
        <w:rPr>
          <w:rFonts w:ascii="Times New Roman"/>
          <w:b w:val="false"/>
          <w:i w:val="false"/>
          <w:color w:val="000000"/>
          <w:sz w:val="28"/>
        </w:rPr>
        <w:t>
                     и радиоэлектронных средств               82818
</w:t>
      </w:r>
      <w:r>
        <w:br/>
      </w:r>
      <w:r>
        <w:rPr>
          <w:rFonts w:ascii="Times New Roman"/>
          <w:b w:val="false"/>
          <w:i w:val="false"/>
          <w:color w:val="000000"/>
          <w:sz w:val="28"/>
        </w:rPr>
        <w:t>
        013          Развитие почтово-сберегательной
</w:t>
      </w:r>
      <w:r>
        <w:br/>
      </w:r>
      <w:r>
        <w:rPr>
          <w:rFonts w:ascii="Times New Roman"/>
          <w:b w:val="false"/>
          <w:i w:val="false"/>
          <w:color w:val="000000"/>
          <w:sz w:val="28"/>
        </w:rPr>
        <w:t>
                     системы сельских территорий             400000
</w:t>
      </w:r>
      <w:r>
        <w:br/>
      </w:r>
      <w:r>
        <w:rPr>
          <w:rFonts w:ascii="Times New Roman"/>
          <w:b w:val="false"/>
          <w:i w:val="false"/>
          <w:color w:val="000000"/>
          <w:sz w:val="28"/>
        </w:rPr>
        <w:t>
        017          Компенсации убытков операторов
</w:t>
      </w:r>
      <w:r>
        <w:br/>
      </w:r>
      <w:r>
        <w:rPr>
          <w:rFonts w:ascii="Times New Roman"/>
          <w:b w:val="false"/>
          <w:i w:val="false"/>
          <w:color w:val="000000"/>
          <w:sz w:val="28"/>
        </w:rPr>
        <w:t>
                     сельской связи по предоставлению
</w:t>
      </w:r>
      <w:r>
        <w:br/>
      </w:r>
      <w:r>
        <w:rPr>
          <w:rFonts w:ascii="Times New Roman"/>
          <w:b w:val="false"/>
          <w:i w:val="false"/>
          <w:color w:val="000000"/>
          <w:sz w:val="28"/>
        </w:rPr>
        <w:t>
                     универсальных услуг связи              2511962
</w:t>
      </w:r>
      <w:r>
        <w:br/>
      </w:r>
      <w:r>
        <w:rPr>
          <w:rFonts w:ascii="Times New Roman"/>
          <w:b w:val="false"/>
          <w:i w:val="false"/>
          <w:color w:val="000000"/>
          <w:sz w:val="28"/>
        </w:rPr>
        <w:t>
        019          Компенсация убытков АО
</w:t>
      </w:r>
      <w:r>
        <w:br/>
      </w:r>
      <w:r>
        <w:rPr>
          <w:rFonts w:ascii="Times New Roman"/>
          <w:b w:val="false"/>
          <w:i w:val="false"/>
          <w:color w:val="000000"/>
          <w:sz w:val="28"/>
        </w:rPr>
        <w:t>
                     "Казахтелеком" за отмену
</w:t>
      </w:r>
      <w:r>
        <w:br/>
      </w:r>
      <w:r>
        <w:rPr>
          <w:rFonts w:ascii="Times New Roman"/>
          <w:b w:val="false"/>
          <w:i w:val="false"/>
          <w:color w:val="000000"/>
          <w:sz w:val="28"/>
        </w:rPr>
        <w:t>
                     эксклюзивного права на
</w:t>
      </w:r>
      <w:r>
        <w:br/>
      </w:r>
      <w:r>
        <w:rPr>
          <w:rFonts w:ascii="Times New Roman"/>
          <w:b w:val="false"/>
          <w:i w:val="false"/>
          <w:color w:val="000000"/>
          <w:sz w:val="28"/>
        </w:rPr>
        <w:t>
                     предоставление услуг междугородней
</w:t>
      </w:r>
      <w:r>
        <w:br/>
      </w:r>
      <w:r>
        <w:rPr>
          <w:rFonts w:ascii="Times New Roman"/>
          <w:b w:val="false"/>
          <w:i w:val="false"/>
          <w:color w:val="000000"/>
          <w:sz w:val="28"/>
        </w:rPr>
        <w:t>
                     и международной связи                  2299500
</w:t>
      </w:r>
      <w:r>
        <w:br/>
      </w:r>
      <w:r>
        <w:rPr>
          <w:rFonts w:ascii="Times New Roman"/>
          <w:b w:val="false"/>
          <w:i w:val="false"/>
          <w:color w:val="000000"/>
          <w:sz w:val="28"/>
        </w:rPr>
        <w:t>
  03                 Водный транспорт                       1570149
</w:t>
      </w:r>
      <w:r>
        <w:br/>
      </w:r>
      <w:r>
        <w:rPr>
          <w:rFonts w:ascii="Times New Roman"/>
          <w:b w:val="false"/>
          <w:i w:val="false"/>
          <w:color w:val="000000"/>
          <w:sz w:val="28"/>
        </w:rPr>
        <w:t>
    215              Министерство транспорта и
</w:t>
      </w:r>
      <w:r>
        <w:br/>
      </w:r>
      <w:r>
        <w:rPr>
          <w:rFonts w:ascii="Times New Roman"/>
          <w:b w:val="false"/>
          <w:i w:val="false"/>
          <w:color w:val="000000"/>
          <w:sz w:val="28"/>
        </w:rPr>
        <w:t>
                     коммуникаций Республики Казахстан      1570149
</w:t>
      </w:r>
      <w:r>
        <w:br/>
      </w:r>
      <w:r>
        <w:rPr>
          <w:rFonts w:ascii="Times New Roman"/>
          <w:b w:val="false"/>
          <w:i w:val="false"/>
          <w:color w:val="000000"/>
          <w:sz w:val="28"/>
        </w:rPr>
        <w:t>
        005          Обеспечение водных путей в
</w:t>
      </w:r>
      <w:r>
        <w:br/>
      </w:r>
      <w:r>
        <w:rPr>
          <w:rFonts w:ascii="Times New Roman"/>
          <w:b w:val="false"/>
          <w:i w:val="false"/>
          <w:color w:val="000000"/>
          <w:sz w:val="28"/>
        </w:rPr>
        <w:t>
                     судоходном состоянии и содержание
</w:t>
      </w:r>
      <w:r>
        <w:br/>
      </w:r>
      <w:r>
        <w:rPr>
          <w:rFonts w:ascii="Times New Roman"/>
          <w:b w:val="false"/>
          <w:i w:val="false"/>
          <w:color w:val="000000"/>
          <w:sz w:val="28"/>
        </w:rPr>
        <w:t>
                     шлюзов                                  772797
</w:t>
      </w:r>
      <w:r>
        <w:br/>
      </w:r>
      <w:r>
        <w:rPr>
          <w:rFonts w:ascii="Times New Roman"/>
          <w:b w:val="false"/>
          <w:i w:val="false"/>
          <w:color w:val="000000"/>
          <w:sz w:val="28"/>
        </w:rPr>
        <w:t>
        020          Развитие инфраструктуры водного
</w:t>
      </w:r>
      <w:r>
        <w:br/>
      </w:r>
      <w:r>
        <w:rPr>
          <w:rFonts w:ascii="Times New Roman"/>
          <w:b w:val="false"/>
          <w:i w:val="false"/>
          <w:color w:val="000000"/>
          <w:sz w:val="28"/>
        </w:rPr>
        <w:t>
                     транспорта                              797352
</w:t>
      </w:r>
      <w:r>
        <w:br/>
      </w:r>
      <w:r>
        <w:rPr>
          <w:rFonts w:ascii="Times New Roman"/>
          <w:b w:val="false"/>
          <w:i w:val="false"/>
          <w:color w:val="000000"/>
          <w:sz w:val="28"/>
        </w:rPr>
        <w:t>
  04                 Воздушный транспорт                   17297370
</w:t>
      </w:r>
      <w:r>
        <w:br/>
      </w:r>
      <w:r>
        <w:rPr>
          <w:rFonts w:ascii="Times New Roman"/>
          <w:b w:val="false"/>
          <w:i w:val="false"/>
          <w:color w:val="000000"/>
          <w:sz w:val="28"/>
        </w:rPr>
        <w:t>
    215              Министерства транспорта и
</w:t>
      </w:r>
      <w:r>
        <w:br/>
      </w:r>
      <w:r>
        <w:rPr>
          <w:rFonts w:ascii="Times New Roman"/>
          <w:b w:val="false"/>
          <w:i w:val="false"/>
          <w:color w:val="000000"/>
          <w:sz w:val="28"/>
        </w:rPr>
        <w:t>
                     коммуникаций Республики Казахстан     17297370
</w:t>
      </w:r>
      <w:r>
        <w:br/>
      </w:r>
      <w:r>
        <w:rPr>
          <w:rFonts w:ascii="Times New Roman"/>
          <w:b w:val="false"/>
          <w:i w:val="false"/>
          <w:color w:val="000000"/>
          <w:sz w:val="28"/>
        </w:rPr>
        <w:t>
        006          Развитие инфраструктуры воздушного
</w:t>
      </w:r>
      <w:r>
        <w:br/>
      </w:r>
      <w:r>
        <w:rPr>
          <w:rFonts w:ascii="Times New Roman"/>
          <w:b w:val="false"/>
          <w:i w:val="false"/>
          <w:color w:val="000000"/>
          <w:sz w:val="28"/>
        </w:rPr>
        <w:t>
                     транспорта                            14397941
</w:t>
      </w:r>
      <w:r>
        <w:br/>
      </w:r>
      <w:r>
        <w:rPr>
          <w:rFonts w:ascii="Times New Roman"/>
          <w:b w:val="false"/>
          <w:i w:val="false"/>
          <w:color w:val="000000"/>
          <w:sz w:val="28"/>
        </w:rPr>
        <w:t>
           004       Реализация проекта за счет внешних
</w:t>
      </w:r>
      <w:r>
        <w:br/>
      </w:r>
      <w:r>
        <w:rPr>
          <w:rFonts w:ascii="Times New Roman"/>
          <w:b w:val="false"/>
          <w:i w:val="false"/>
          <w:color w:val="000000"/>
          <w:sz w:val="28"/>
        </w:rPr>
        <w:t>
                     займов                                 9723145
</w:t>
      </w:r>
      <w:r>
        <w:br/>
      </w:r>
      <w:r>
        <w:rPr>
          <w:rFonts w:ascii="Times New Roman"/>
          <w:b w:val="false"/>
          <w:i w:val="false"/>
          <w:color w:val="000000"/>
          <w:sz w:val="28"/>
        </w:rPr>
        <w:t>
           005       Реализация проекта за счет
</w:t>
      </w:r>
      <w:r>
        <w:br/>
      </w:r>
      <w:r>
        <w:rPr>
          <w:rFonts w:ascii="Times New Roman"/>
          <w:b w:val="false"/>
          <w:i w:val="false"/>
          <w:color w:val="000000"/>
          <w:sz w:val="28"/>
        </w:rPr>
        <w:t>
                     внутренних источников                  1516000
</w:t>
      </w:r>
      <w:r>
        <w:br/>
      </w:r>
      <w:r>
        <w:rPr>
          <w:rFonts w:ascii="Times New Roman"/>
          <w:b w:val="false"/>
          <w:i w:val="false"/>
          <w:color w:val="000000"/>
          <w:sz w:val="28"/>
        </w:rPr>
        <w:t>
           016       Реализация проекта за счет
</w:t>
      </w:r>
      <w:r>
        <w:br/>
      </w:r>
      <w:r>
        <w:rPr>
          <w:rFonts w:ascii="Times New Roman"/>
          <w:b w:val="false"/>
          <w:i w:val="false"/>
          <w:color w:val="000000"/>
          <w:sz w:val="28"/>
        </w:rPr>
        <w:t>
                     софинансирования из республиканского
</w:t>
      </w:r>
      <w:r>
        <w:br/>
      </w:r>
      <w:r>
        <w:rPr>
          <w:rFonts w:ascii="Times New Roman"/>
          <w:b w:val="false"/>
          <w:i w:val="false"/>
          <w:color w:val="000000"/>
          <w:sz w:val="28"/>
        </w:rPr>
        <w:t>
                     бюджета                                3158796
</w:t>
      </w:r>
      <w:r>
        <w:br/>
      </w:r>
      <w:r>
        <w:rPr>
          <w:rFonts w:ascii="Times New Roman"/>
          <w:b w:val="false"/>
          <w:i w:val="false"/>
          <w:color w:val="000000"/>
          <w:sz w:val="28"/>
        </w:rPr>
        <w:t>
        019          Субсидирование регулярных внутренних
</w:t>
      </w:r>
      <w:r>
        <w:br/>
      </w:r>
      <w:r>
        <w:rPr>
          <w:rFonts w:ascii="Times New Roman"/>
          <w:b w:val="false"/>
          <w:i w:val="false"/>
          <w:color w:val="000000"/>
          <w:sz w:val="28"/>
        </w:rPr>
        <w:t>
                     авиаперевозок                           300000
</w:t>
      </w:r>
      <w:r>
        <w:br/>
      </w:r>
      <w:r>
        <w:rPr>
          <w:rFonts w:ascii="Times New Roman"/>
          <w:b w:val="false"/>
          <w:i w:val="false"/>
          <w:color w:val="000000"/>
          <w:sz w:val="28"/>
        </w:rPr>
        <w:t>
        025          Увеличение уставного капитала АО
</w:t>
      </w:r>
      <w:r>
        <w:br/>
      </w:r>
      <w:r>
        <w:rPr>
          <w:rFonts w:ascii="Times New Roman"/>
          <w:b w:val="false"/>
          <w:i w:val="false"/>
          <w:color w:val="000000"/>
          <w:sz w:val="28"/>
        </w:rPr>
        <w:t>
                     "Международный аэропорт Астана" для
</w:t>
      </w:r>
      <w:r>
        <w:br/>
      </w:r>
      <w:r>
        <w:rPr>
          <w:rFonts w:ascii="Times New Roman"/>
          <w:b w:val="false"/>
          <w:i w:val="false"/>
          <w:color w:val="000000"/>
          <w:sz w:val="28"/>
        </w:rPr>
        <w:t>
                     погашения обязательств перед
</w:t>
      </w:r>
      <w:r>
        <w:br/>
      </w:r>
      <w:r>
        <w:rPr>
          <w:rFonts w:ascii="Times New Roman"/>
          <w:b w:val="false"/>
          <w:i w:val="false"/>
          <w:color w:val="000000"/>
          <w:sz w:val="28"/>
        </w:rPr>
        <w:t>
                     государственным бюджетом               2599429
</w:t>
      </w:r>
      <w:r>
        <w:br/>
      </w:r>
      <w:r>
        <w:rPr>
          <w:rFonts w:ascii="Times New Roman"/>
          <w:b w:val="false"/>
          <w:i w:val="false"/>
          <w:color w:val="000000"/>
          <w:sz w:val="28"/>
        </w:rPr>
        <w:t>
  05                 Железнодорожный транспорт              8102500
</w:t>
      </w:r>
      <w:r>
        <w:br/>
      </w:r>
      <w:r>
        <w:rPr>
          <w:rFonts w:ascii="Times New Roman"/>
          <w:b w:val="false"/>
          <w:i w:val="false"/>
          <w:color w:val="000000"/>
          <w:sz w:val="28"/>
        </w:rPr>
        <w:t>
    215              Министерство транспорта и
</w:t>
      </w:r>
      <w:r>
        <w:br/>
      </w:r>
      <w:r>
        <w:rPr>
          <w:rFonts w:ascii="Times New Roman"/>
          <w:b w:val="false"/>
          <w:i w:val="false"/>
          <w:color w:val="000000"/>
          <w:sz w:val="28"/>
        </w:rPr>
        <w:t>
                     коммуникаций Республики Казахстан      8102500
</w:t>
      </w:r>
      <w:r>
        <w:br/>
      </w:r>
      <w:r>
        <w:rPr>
          <w:rFonts w:ascii="Times New Roman"/>
          <w:b w:val="false"/>
          <w:i w:val="false"/>
          <w:color w:val="000000"/>
          <w:sz w:val="28"/>
        </w:rPr>
        <w:t>
        008          Развитие инфраструктуры
</w:t>
      </w:r>
      <w:r>
        <w:br/>
      </w:r>
      <w:r>
        <w:rPr>
          <w:rFonts w:ascii="Times New Roman"/>
          <w:b w:val="false"/>
          <w:i w:val="false"/>
          <w:color w:val="000000"/>
          <w:sz w:val="28"/>
        </w:rPr>
        <w:t>
                     железнодорожного транспорта            8102500
</w:t>
      </w:r>
      <w:r>
        <w:br/>
      </w:r>
      <w:r>
        <w:rPr>
          <w:rFonts w:ascii="Times New Roman"/>
          <w:b w:val="false"/>
          <w:i w:val="false"/>
          <w:color w:val="000000"/>
          <w:sz w:val="28"/>
        </w:rPr>
        <w:t>
  09                 Прочие услуги в сфере транспорта
</w:t>
      </w:r>
      <w:r>
        <w:br/>
      </w:r>
      <w:r>
        <w:rPr>
          <w:rFonts w:ascii="Times New Roman"/>
          <w:b w:val="false"/>
          <w:i w:val="false"/>
          <w:color w:val="000000"/>
          <w:sz w:val="28"/>
        </w:rPr>
        <w:t>
                     и связи                                1703535
</w:t>
      </w:r>
      <w:r>
        <w:br/>
      </w:r>
      <w:r>
        <w:rPr>
          <w:rFonts w:ascii="Times New Roman"/>
          <w:b w:val="false"/>
          <w:i w:val="false"/>
          <w:color w:val="000000"/>
          <w:sz w:val="28"/>
        </w:rPr>
        <w:t>
    215              Министерство транспорта и
</w:t>
      </w:r>
      <w:r>
        <w:br/>
      </w:r>
      <w:r>
        <w:rPr>
          <w:rFonts w:ascii="Times New Roman"/>
          <w:b w:val="false"/>
          <w:i w:val="false"/>
          <w:color w:val="000000"/>
          <w:sz w:val="28"/>
        </w:rPr>
        <w:t>
                     коммуникаций Республики Казахстан      1703535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органа в области
</w:t>
      </w:r>
      <w:r>
        <w:br/>
      </w:r>
      <w:r>
        <w:rPr>
          <w:rFonts w:ascii="Times New Roman"/>
          <w:b w:val="false"/>
          <w:i w:val="false"/>
          <w:color w:val="000000"/>
          <w:sz w:val="28"/>
        </w:rPr>
        <w:t>
                     транспорта и коммуникаций              1032034
</w:t>
      </w:r>
      <w:r>
        <w:br/>
      </w:r>
      <w:r>
        <w:rPr>
          <w:rFonts w:ascii="Times New Roman"/>
          <w:b w:val="false"/>
          <w:i w:val="false"/>
          <w:color w:val="000000"/>
          <w:sz w:val="28"/>
        </w:rPr>
        <w:t>
           001       Аппарат центрального органа             390624
</w:t>
      </w:r>
      <w:r>
        <w:br/>
      </w:r>
      <w:r>
        <w:rPr>
          <w:rFonts w:ascii="Times New Roman"/>
          <w:b w:val="false"/>
          <w:i w:val="false"/>
          <w:color w:val="000000"/>
          <w:sz w:val="28"/>
        </w:rPr>
        <w:t>
           002       Аппараты территориальных органов        602555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3249
</w:t>
      </w:r>
      <w:r>
        <w:br/>
      </w:r>
      <w:r>
        <w:rPr>
          <w:rFonts w:ascii="Times New Roman"/>
          <w:b w:val="false"/>
          <w:i w:val="false"/>
          <w:color w:val="000000"/>
          <w:sz w:val="28"/>
        </w:rPr>
        <w:t>
           008       Капитальный ремонт зданий, помещений
</w:t>
      </w:r>
      <w:r>
        <w:br/>
      </w:r>
      <w:r>
        <w:rPr>
          <w:rFonts w:ascii="Times New Roman"/>
          <w:b w:val="false"/>
          <w:i w:val="false"/>
          <w:color w:val="000000"/>
          <w:sz w:val="28"/>
        </w:rPr>
        <w:t>
                     и сооружений государственных органов      8500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27106
</w:t>
      </w:r>
      <w:r>
        <w:br/>
      </w:r>
      <w:r>
        <w:rPr>
          <w:rFonts w:ascii="Times New Roman"/>
          <w:b w:val="false"/>
          <w:i w:val="false"/>
          <w:color w:val="000000"/>
          <w:sz w:val="28"/>
        </w:rPr>
        <w:t>
        010          Прикладные научные исследования
</w:t>
      </w:r>
      <w:r>
        <w:br/>
      </w:r>
      <w:r>
        <w:rPr>
          <w:rFonts w:ascii="Times New Roman"/>
          <w:b w:val="false"/>
          <w:i w:val="false"/>
          <w:color w:val="000000"/>
          <w:sz w:val="28"/>
        </w:rPr>
        <w:t>
                     в области транспорта и коммуникаций     121200
</w:t>
      </w:r>
      <w:r>
        <w:br/>
      </w:r>
      <w:r>
        <w:rPr>
          <w:rFonts w:ascii="Times New Roman"/>
          <w:b w:val="false"/>
          <w:i w:val="false"/>
          <w:color w:val="000000"/>
          <w:sz w:val="28"/>
        </w:rPr>
        <w:t>
        016          Учет арендованного имущества
</w:t>
      </w:r>
      <w:r>
        <w:br/>
      </w:r>
      <w:r>
        <w:rPr>
          <w:rFonts w:ascii="Times New Roman"/>
          <w:b w:val="false"/>
          <w:i w:val="false"/>
          <w:color w:val="000000"/>
          <w:sz w:val="28"/>
        </w:rPr>
        <w:t>
                     комплекса "Байконур"                      8046
</w:t>
      </w:r>
      <w:r>
        <w:br/>
      </w:r>
      <w:r>
        <w:rPr>
          <w:rFonts w:ascii="Times New Roman"/>
          <w:b w:val="false"/>
          <w:i w:val="false"/>
          <w:color w:val="000000"/>
          <w:sz w:val="28"/>
        </w:rPr>
        <w:t>
        021          Подготовка кандидатов в космонавты
</w:t>
      </w:r>
      <w:r>
        <w:br/>
      </w:r>
      <w:r>
        <w:rPr>
          <w:rFonts w:ascii="Times New Roman"/>
          <w:b w:val="false"/>
          <w:i w:val="false"/>
          <w:color w:val="000000"/>
          <w:sz w:val="28"/>
        </w:rPr>
        <w:t>
                     Республики Казахстан                     14029
</w:t>
      </w:r>
      <w:r>
        <w:br/>
      </w:r>
      <w:r>
        <w:rPr>
          <w:rFonts w:ascii="Times New Roman"/>
          <w:b w:val="false"/>
          <w:i w:val="false"/>
          <w:color w:val="000000"/>
          <w:sz w:val="28"/>
        </w:rPr>
        <w:t>
        024          Выполнение обязательств прошлых лет
</w:t>
      </w:r>
      <w:r>
        <w:br/>
      </w:r>
      <w:r>
        <w:rPr>
          <w:rFonts w:ascii="Times New Roman"/>
          <w:b w:val="false"/>
          <w:i w:val="false"/>
          <w:color w:val="000000"/>
          <w:sz w:val="28"/>
        </w:rPr>
        <w:t>
                     по межгосударственным воинским
</w:t>
      </w:r>
      <w:r>
        <w:br/>
      </w:r>
      <w:r>
        <w:rPr>
          <w:rFonts w:ascii="Times New Roman"/>
          <w:b w:val="false"/>
          <w:i w:val="false"/>
          <w:color w:val="000000"/>
          <w:sz w:val="28"/>
        </w:rPr>
        <w:t>
                     перевозкам                              308282
</w:t>
      </w:r>
      <w:r>
        <w:br/>
      </w:r>
      <w:r>
        <w:rPr>
          <w:rFonts w:ascii="Times New Roman"/>
          <w:b w:val="false"/>
          <w:i w:val="false"/>
          <w:color w:val="000000"/>
          <w:sz w:val="28"/>
        </w:rPr>
        <w:t>
        027          Создание информационной
</w:t>
      </w:r>
      <w:r>
        <w:br/>
      </w:r>
      <w:r>
        <w:rPr>
          <w:rFonts w:ascii="Times New Roman"/>
          <w:b w:val="false"/>
          <w:i w:val="false"/>
          <w:color w:val="000000"/>
          <w:sz w:val="28"/>
        </w:rPr>
        <w:t>
                     аналитической системы транспортной
</w:t>
      </w:r>
      <w:r>
        <w:br/>
      </w:r>
      <w:r>
        <w:rPr>
          <w:rFonts w:ascii="Times New Roman"/>
          <w:b w:val="false"/>
          <w:i w:val="false"/>
          <w:color w:val="000000"/>
          <w:sz w:val="28"/>
        </w:rPr>
        <w:t>
                     базы данных                               7669
</w:t>
      </w:r>
      <w:r>
        <w:br/>
      </w:r>
      <w:r>
        <w:rPr>
          <w:rFonts w:ascii="Times New Roman"/>
          <w:b w:val="false"/>
          <w:i w:val="false"/>
          <w:color w:val="000000"/>
          <w:sz w:val="28"/>
        </w:rPr>
        <w:t>
        030          Содержание здания административно-
</w:t>
      </w:r>
      <w:r>
        <w:br/>
      </w:r>
      <w:r>
        <w:rPr>
          <w:rFonts w:ascii="Times New Roman"/>
          <w:b w:val="false"/>
          <w:i w:val="false"/>
          <w:color w:val="000000"/>
          <w:sz w:val="28"/>
        </w:rPr>
        <w:t>
                     технологического комплекса
</w:t>
      </w:r>
      <w:r>
        <w:br/>
      </w:r>
      <w:r>
        <w:rPr>
          <w:rFonts w:ascii="Times New Roman"/>
          <w:b w:val="false"/>
          <w:i w:val="false"/>
          <w:color w:val="000000"/>
          <w:sz w:val="28"/>
        </w:rPr>
        <w:t>
                     "Transport Тower"                       212275
</w:t>
      </w:r>
      <w:r>
        <w:br/>
      </w:r>
      <w:r>
        <w:rPr>
          <w:rFonts w:ascii="Times New Roman"/>
          <w:b w:val="false"/>
          <w:i w:val="false"/>
          <w:color w:val="000000"/>
          <w:sz w:val="28"/>
        </w:rPr>
        <w:t>
13                   Прочие                                55091851
</w:t>
      </w:r>
      <w:r>
        <w:br/>
      </w:r>
      <w:r>
        <w:rPr>
          <w:rFonts w:ascii="Times New Roman"/>
          <w:b w:val="false"/>
          <w:i w:val="false"/>
          <w:color w:val="000000"/>
          <w:sz w:val="28"/>
        </w:rPr>
        <w:t>
  01                 Регулирование экономической
</w:t>
      </w:r>
      <w:r>
        <w:br/>
      </w:r>
      <w:r>
        <w:rPr>
          <w:rFonts w:ascii="Times New Roman"/>
          <w:b w:val="false"/>
          <w:i w:val="false"/>
          <w:color w:val="000000"/>
          <w:sz w:val="28"/>
        </w:rPr>
        <w:t>
                     деятельности                            628769
</w:t>
      </w:r>
      <w:r>
        <w:br/>
      </w:r>
      <w:r>
        <w:rPr>
          <w:rFonts w:ascii="Times New Roman"/>
          <w:b w:val="false"/>
          <w:i w:val="false"/>
          <w:color w:val="000000"/>
          <w:sz w:val="28"/>
        </w:rPr>
        <w:t>
    233              Министерство индустрии и торговли
</w:t>
      </w:r>
      <w:r>
        <w:br/>
      </w:r>
      <w:r>
        <w:rPr>
          <w:rFonts w:ascii="Times New Roman"/>
          <w:b w:val="false"/>
          <w:i w:val="false"/>
          <w:color w:val="000000"/>
          <w:sz w:val="28"/>
        </w:rPr>
        <w:t>
                     Республики Казахстан                    628769
</w:t>
      </w:r>
      <w:r>
        <w:br/>
      </w:r>
      <w:r>
        <w:rPr>
          <w:rFonts w:ascii="Times New Roman"/>
          <w:b w:val="false"/>
          <w:i w:val="false"/>
          <w:color w:val="000000"/>
          <w:sz w:val="28"/>
        </w:rPr>
        <w:t>
        007          Прикладные научные исследования в
</w:t>
      </w:r>
      <w:r>
        <w:br/>
      </w:r>
      <w:r>
        <w:rPr>
          <w:rFonts w:ascii="Times New Roman"/>
          <w:b w:val="false"/>
          <w:i w:val="false"/>
          <w:color w:val="000000"/>
          <w:sz w:val="28"/>
        </w:rPr>
        <w:t>
                     области стандартизации,
</w:t>
      </w:r>
      <w:r>
        <w:br/>
      </w:r>
      <w:r>
        <w:rPr>
          <w:rFonts w:ascii="Times New Roman"/>
          <w:b w:val="false"/>
          <w:i w:val="false"/>
          <w:color w:val="000000"/>
          <w:sz w:val="28"/>
        </w:rPr>
        <w:t>
                     сертификации, метрологии и систем
</w:t>
      </w:r>
      <w:r>
        <w:br/>
      </w:r>
      <w:r>
        <w:rPr>
          <w:rFonts w:ascii="Times New Roman"/>
          <w:b w:val="false"/>
          <w:i w:val="false"/>
          <w:color w:val="000000"/>
          <w:sz w:val="28"/>
        </w:rPr>
        <w:t>
                     качества                                 10000
</w:t>
      </w:r>
      <w:r>
        <w:br/>
      </w:r>
      <w:r>
        <w:rPr>
          <w:rFonts w:ascii="Times New Roman"/>
          <w:b w:val="false"/>
          <w:i w:val="false"/>
          <w:color w:val="000000"/>
          <w:sz w:val="28"/>
        </w:rPr>
        <w:t>
        009          Строительство эталонного центра
</w:t>
      </w:r>
      <w:r>
        <w:br/>
      </w:r>
      <w:r>
        <w:rPr>
          <w:rFonts w:ascii="Times New Roman"/>
          <w:b w:val="false"/>
          <w:i w:val="false"/>
          <w:color w:val="000000"/>
          <w:sz w:val="28"/>
        </w:rPr>
        <w:t>
                     в городе Астане                         200000
</w:t>
      </w:r>
      <w:r>
        <w:br/>
      </w:r>
      <w:r>
        <w:rPr>
          <w:rFonts w:ascii="Times New Roman"/>
          <w:b w:val="false"/>
          <w:i w:val="false"/>
          <w:color w:val="000000"/>
          <w:sz w:val="28"/>
        </w:rPr>
        <w:t>
        010          Развитие информационной системы
</w:t>
      </w:r>
      <w:r>
        <w:br/>
      </w:r>
      <w:r>
        <w:rPr>
          <w:rFonts w:ascii="Times New Roman"/>
          <w:b w:val="false"/>
          <w:i w:val="false"/>
          <w:color w:val="000000"/>
          <w:sz w:val="28"/>
        </w:rPr>
        <w:t>
                     Государственного фонда стандартов         7591
</w:t>
      </w:r>
      <w:r>
        <w:br/>
      </w:r>
      <w:r>
        <w:rPr>
          <w:rFonts w:ascii="Times New Roman"/>
          <w:b w:val="false"/>
          <w:i w:val="false"/>
          <w:color w:val="000000"/>
          <w:sz w:val="28"/>
        </w:rPr>
        <w:t>
        013          Совершенствование системы
</w:t>
      </w:r>
      <w:r>
        <w:br/>
      </w:r>
      <w:r>
        <w:rPr>
          <w:rFonts w:ascii="Times New Roman"/>
          <w:b w:val="false"/>
          <w:i w:val="false"/>
          <w:color w:val="000000"/>
          <w:sz w:val="28"/>
        </w:rPr>
        <w:t>
                     стандартизации, метрологии и
</w:t>
      </w:r>
      <w:r>
        <w:br/>
      </w:r>
      <w:r>
        <w:rPr>
          <w:rFonts w:ascii="Times New Roman"/>
          <w:b w:val="false"/>
          <w:i w:val="false"/>
          <w:color w:val="000000"/>
          <w:sz w:val="28"/>
        </w:rPr>
        <w:t>
                     сертификации                            375560
</w:t>
      </w:r>
      <w:r>
        <w:br/>
      </w:r>
      <w:r>
        <w:rPr>
          <w:rFonts w:ascii="Times New Roman"/>
          <w:b w:val="false"/>
          <w:i w:val="false"/>
          <w:color w:val="000000"/>
          <w:sz w:val="28"/>
        </w:rPr>
        <w:t>
        015          Создание и развитие информационной
</w:t>
      </w:r>
      <w:r>
        <w:br/>
      </w:r>
      <w:r>
        <w:rPr>
          <w:rFonts w:ascii="Times New Roman"/>
          <w:b w:val="false"/>
          <w:i w:val="false"/>
          <w:color w:val="000000"/>
          <w:sz w:val="28"/>
        </w:rPr>
        <w:t>
                     системы в сфере стандартизации,
</w:t>
      </w:r>
      <w:r>
        <w:br/>
      </w:r>
      <w:r>
        <w:rPr>
          <w:rFonts w:ascii="Times New Roman"/>
          <w:b w:val="false"/>
          <w:i w:val="false"/>
          <w:color w:val="000000"/>
          <w:sz w:val="28"/>
        </w:rPr>
        <w:t>
                     метрологии и сертификации                17118
</w:t>
      </w:r>
      <w:r>
        <w:br/>
      </w:r>
      <w:r>
        <w:rPr>
          <w:rFonts w:ascii="Times New Roman"/>
          <w:b w:val="false"/>
          <w:i w:val="false"/>
          <w:color w:val="000000"/>
          <w:sz w:val="28"/>
        </w:rPr>
        <w:t>
        017          Развитие информационной системы
</w:t>
      </w:r>
      <w:r>
        <w:br/>
      </w:r>
      <w:r>
        <w:rPr>
          <w:rFonts w:ascii="Times New Roman"/>
          <w:b w:val="false"/>
          <w:i w:val="false"/>
          <w:color w:val="000000"/>
          <w:sz w:val="28"/>
        </w:rPr>
        <w:t>
                     экспортного контроля                     18500
</w:t>
      </w:r>
      <w:r>
        <w:br/>
      </w:r>
      <w:r>
        <w:rPr>
          <w:rFonts w:ascii="Times New Roman"/>
          <w:b w:val="false"/>
          <w:i w:val="false"/>
          <w:color w:val="000000"/>
          <w:sz w:val="28"/>
        </w:rPr>
        <w:t>
  02                 Службы прогноза погоды                 1032627
</w:t>
      </w:r>
      <w:r>
        <w:br/>
      </w:r>
      <w:r>
        <w:rPr>
          <w:rFonts w:ascii="Times New Roman"/>
          <w:b w:val="false"/>
          <w:i w:val="false"/>
          <w:color w:val="000000"/>
          <w:sz w:val="28"/>
        </w:rPr>
        <w:t>
    234              Министерство охраны окружающей
</w:t>
      </w:r>
      <w:r>
        <w:br/>
      </w:r>
      <w:r>
        <w:rPr>
          <w:rFonts w:ascii="Times New Roman"/>
          <w:b w:val="false"/>
          <w:i w:val="false"/>
          <w:color w:val="000000"/>
          <w:sz w:val="28"/>
        </w:rPr>
        <w:t>
                     среды Республики Казахстан             1032627
</w:t>
      </w:r>
      <w:r>
        <w:br/>
      </w:r>
      <w:r>
        <w:rPr>
          <w:rFonts w:ascii="Times New Roman"/>
          <w:b w:val="false"/>
          <w:i w:val="false"/>
          <w:color w:val="000000"/>
          <w:sz w:val="28"/>
        </w:rPr>
        <w:t>
        006          Ведение гидрометеорологического
</w:t>
      </w:r>
      <w:r>
        <w:br/>
      </w:r>
      <w:r>
        <w:rPr>
          <w:rFonts w:ascii="Times New Roman"/>
          <w:b w:val="false"/>
          <w:i w:val="false"/>
          <w:color w:val="000000"/>
          <w:sz w:val="28"/>
        </w:rPr>
        <w:t>
                     мониторинга                            1032627
</w:t>
      </w:r>
      <w:r>
        <w:br/>
      </w:r>
      <w:r>
        <w:rPr>
          <w:rFonts w:ascii="Times New Roman"/>
          <w:b w:val="false"/>
          <w:i w:val="false"/>
          <w:color w:val="000000"/>
          <w:sz w:val="28"/>
        </w:rPr>
        <w:t>
  03                 Поддержка предпринимательской
</w:t>
      </w:r>
      <w:r>
        <w:br/>
      </w:r>
      <w:r>
        <w:rPr>
          <w:rFonts w:ascii="Times New Roman"/>
          <w:b w:val="false"/>
          <w:i w:val="false"/>
          <w:color w:val="000000"/>
          <w:sz w:val="28"/>
        </w:rPr>
        <w:t>
                     деятельности и защита конкуренции      1883511
</w:t>
      </w:r>
      <w:r>
        <w:br/>
      </w:r>
      <w:r>
        <w:rPr>
          <w:rFonts w:ascii="Times New Roman"/>
          <w:b w:val="false"/>
          <w:i w:val="false"/>
          <w:color w:val="000000"/>
          <w:sz w:val="28"/>
        </w:rPr>
        <w:t>
    233              Министерство индустрии и торговли
</w:t>
      </w:r>
      <w:r>
        <w:br/>
      </w:r>
      <w:r>
        <w:rPr>
          <w:rFonts w:ascii="Times New Roman"/>
          <w:b w:val="false"/>
          <w:i w:val="false"/>
          <w:color w:val="000000"/>
          <w:sz w:val="28"/>
        </w:rPr>
        <w:t>
                     Республики Казахстан                    913587
</w:t>
      </w:r>
      <w:r>
        <w:br/>
      </w:r>
      <w:r>
        <w:rPr>
          <w:rFonts w:ascii="Times New Roman"/>
          <w:b w:val="false"/>
          <w:i w:val="false"/>
          <w:color w:val="000000"/>
          <w:sz w:val="28"/>
        </w:rPr>
        <w:t>
        011          Поддержка малого предпринимательства    159120
</w:t>
      </w:r>
      <w:r>
        <w:br/>
      </w:r>
      <w:r>
        <w:rPr>
          <w:rFonts w:ascii="Times New Roman"/>
          <w:b w:val="false"/>
          <w:i w:val="false"/>
          <w:color w:val="000000"/>
          <w:sz w:val="28"/>
        </w:rPr>
        <w:t>
        012          Развитие информационной системы по
</w:t>
      </w:r>
      <w:r>
        <w:br/>
      </w:r>
      <w:r>
        <w:rPr>
          <w:rFonts w:ascii="Times New Roman"/>
          <w:b w:val="false"/>
          <w:i w:val="false"/>
          <w:color w:val="000000"/>
          <w:sz w:val="28"/>
        </w:rPr>
        <w:t>
                     поддержке предпринимательства
</w:t>
      </w:r>
      <w:r>
        <w:br/>
      </w:r>
      <w:r>
        <w:rPr>
          <w:rFonts w:ascii="Times New Roman"/>
          <w:b w:val="false"/>
          <w:i w:val="false"/>
          <w:color w:val="000000"/>
          <w:sz w:val="28"/>
        </w:rPr>
        <w:t>
                     в Республике Казахстан                    4467
</w:t>
      </w:r>
      <w:r>
        <w:br/>
      </w:r>
      <w:r>
        <w:rPr>
          <w:rFonts w:ascii="Times New Roman"/>
          <w:b w:val="false"/>
          <w:i w:val="false"/>
          <w:color w:val="000000"/>
          <w:sz w:val="28"/>
        </w:rPr>
        <w:t>
        032          Увеличение уставного капитала
</w:t>
      </w:r>
      <w:r>
        <w:br/>
      </w:r>
      <w:r>
        <w:rPr>
          <w:rFonts w:ascii="Times New Roman"/>
          <w:b w:val="false"/>
          <w:i w:val="false"/>
          <w:color w:val="000000"/>
          <w:sz w:val="28"/>
        </w:rPr>
        <w:t>
                     АО "Фонд развития малого
</w:t>
      </w:r>
      <w:r>
        <w:br/>
      </w:r>
      <w:r>
        <w:rPr>
          <w:rFonts w:ascii="Times New Roman"/>
          <w:b w:val="false"/>
          <w:i w:val="false"/>
          <w:color w:val="000000"/>
          <w:sz w:val="28"/>
        </w:rPr>
        <w:t>
                     предпринимательства"                    750000
</w:t>
      </w:r>
      <w:r>
        <w:br/>
      </w:r>
      <w:r>
        <w:rPr>
          <w:rFonts w:ascii="Times New Roman"/>
          <w:b w:val="false"/>
          <w:i w:val="false"/>
          <w:color w:val="000000"/>
          <w:sz w:val="28"/>
        </w:rPr>
        <w:t>
    620              Агентство Республики Казахстан по
</w:t>
      </w:r>
      <w:r>
        <w:br/>
      </w:r>
      <w:r>
        <w:rPr>
          <w:rFonts w:ascii="Times New Roman"/>
          <w:b w:val="false"/>
          <w:i w:val="false"/>
          <w:color w:val="000000"/>
          <w:sz w:val="28"/>
        </w:rPr>
        <w:t>
                     регулированию естественных монополий
</w:t>
      </w:r>
      <w:r>
        <w:br/>
      </w:r>
      <w:r>
        <w:rPr>
          <w:rFonts w:ascii="Times New Roman"/>
          <w:b w:val="false"/>
          <w:i w:val="false"/>
          <w:color w:val="000000"/>
          <w:sz w:val="28"/>
        </w:rPr>
        <w:t>
                     и защите конкуренции                    969924
</w:t>
      </w:r>
      <w:r>
        <w:br/>
      </w:r>
      <w:r>
        <w:rPr>
          <w:rFonts w:ascii="Times New Roman"/>
          <w:b w:val="false"/>
          <w:i w:val="false"/>
          <w:color w:val="000000"/>
          <w:sz w:val="28"/>
        </w:rPr>
        <w:t>
        001          Обеспечение регулирования, контроля
</w:t>
      </w:r>
      <w:r>
        <w:br/>
      </w:r>
      <w:r>
        <w:rPr>
          <w:rFonts w:ascii="Times New Roman"/>
          <w:b w:val="false"/>
          <w:i w:val="false"/>
          <w:color w:val="000000"/>
          <w:sz w:val="28"/>
        </w:rPr>
        <w:t>
                     деятельности субъектов естественной
</w:t>
      </w:r>
      <w:r>
        <w:br/>
      </w:r>
      <w:r>
        <w:rPr>
          <w:rFonts w:ascii="Times New Roman"/>
          <w:b w:val="false"/>
          <w:i w:val="false"/>
          <w:color w:val="000000"/>
          <w:sz w:val="28"/>
        </w:rPr>
        <w:t>
                     монополии и развитие конкуренции        865560
</w:t>
      </w:r>
      <w:r>
        <w:br/>
      </w:r>
      <w:r>
        <w:rPr>
          <w:rFonts w:ascii="Times New Roman"/>
          <w:b w:val="false"/>
          <w:i w:val="false"/>
          <w:color w:val="000000"/>
          <w:sz w:val="28"/>
        </w:rPr>
        <w:t>
           001       Аппарат центрального органа             626961
</w:t>
      </w:r>
      <w:r>
        <w:br/>
      </w:r>
      <w:r>
        <w:rPr>
          <w:rFonts w:ascii="Times New Roman"/>
          <w:b w:val="false"/>
          <w:i w:val="false"/>
          <w:color w:val="000000"/>
          <w:sz w:val="28"/>
        </w:rPr>
        <w:t>
           002       Аппараты территориальных органов        220198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1401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17000
</w:t>
      </w:r>
      <w:r>
        <w:br/>
      </w:r>
      <w:r>
        <w:rPr>
          <w:rFonts w:ascii="Times New Roman"/>
          <w:b w:val="false"/>
          <w:i w:val="false"/>
          <w:color w:val="000000"/>
          <w:sz w:val="28"/>
        </w:rPr>
        <w:t>
        002          Создание электронной базы данных по
</w:t>
      </w:r>
      <w:r>
        <w:br/>
      </w:r>
      <w:r>
        <w:rPr>
          <w:rFonts w:ascii="Times New Roman"/>
          <w:b w:val="false"/>
          <w:i w:val="false"/>
          <w:color w:val="000000"/>
          <w:sz w:val="28"/>
        </w:rPr>
        <w:t>
                     мониторингу деятельности монополистов   104364
</w:t>
      </w:r>
      <w:r>
        <w:br/>
      </w:r>
      <w:r>
        <w:rPr>
          <w:rFonts w:ascii="Times New Roman"/>
          <w:b w:val="false"/>
          <w:i w:val="false"/>
          <w:color w:val="000000"/>
          <w:sz w:val="28"/>
        </w:rPr>
        <w:t>
  09                 Прочие                                51546944
</w:t>
      </w:r>
      <w:r>
        <w:br/>
      </w:r>
      <w:r>
        <w:rPr>
          <w:rFonts w:ascii="Times New Roman"/>
          <w:b w:val="false"/>
          <w:i w:val="false"/>
          <w:color w:val="000000"/>
          <w:sz w:val="28"/>
        </w:rPr>
        <w:t>
    204              Министерство иностранных дел
</w:t>
      </w:r>
      <w:r>
        <w:br/>
      </w:r>
      <w:r>
        <w:rPr>
          <w:rFonts w:ascii="Times New Roman"/>
          <w:b w:val="false"/>
          <w:i w:val="false"/>
          <w:color w:val="000000"/>
          <w:sz w:val="28"/>
        </w:rPr>
        <w:t>
                     Республики Казахстан                    397512
</w:t>
      </w:r>
      <w:r>
        <w:br/>
      </w:r>
      <w:r>
        <w:rPr>
          <w:rFonts w:ascii="Times New Roman"/>
          <w:b w:val="false"/>
          <w:i w:val="false"/>
          <w:color w:val="000000"/>
          <w:sz w:val="28"/>
        </w:rPr>
        <w:t>
        006          Представительские затраты               397512
</w:t>
      </w:r>
      <w:r>
        <w:br/>
      </w:r>
      <w:r>
        <w:rPr>
          <w:rFonts w:ascii="Times New Roman"/>
          <w:b w:val="false"/>
          <w:i w:val="false"/>
          <w:color w:val="000000"/>
          <w:sz w:val="28"/>
        </w:rPr>
        <w:t>
    217              Министерство финансов Республики
</w:t>
      </w:r>
      <w:r>
        <w:br/>
      </w:r>
      <w:r>
        <w:rPr>
          <w:rFonts w:ascii="Times New Roman"/>
          <w:b w:val="false"/>
          <w:i w:val="false"/>
          <w:color w:val="000000"/>
          <w:sz w:val="28"/>
        </w:rPr>
        <w:t>
                     Казахстан                              9473950
</w:t>
      </w:r>
      <w:r>
        <w:br/>
      </w:r>
      <w:r>
        <w:rPr>
          <w:rFonts w:ascii="Times New Roman"/>
          <w:b w:val="false"/>
          <w:i w:val="false"/>
          <w:color w:val="000000"/>
          <w:sz w:val="28"/>
        </w:rPr>
        <w:t>
        010          Резерв Правительства Республики
</w:t>
      </w:r>
      <w:r>
        <w:br/>
      </w:r>
      <w:r>
        <w:rPr>
          <w:rFonts w:ascii="Times New Roman"/>
          <w:b w:val="false"/>
          <w:i w:val="false"/>
          <w:color w:val="000000"/>
          <w:sz w:val="28"/>
        </w:rPr>
        <w:t>
                     Казахстан для ликвидации
</w:t>
      </w:r>
      <w:r>
        <w:br/>
      </w:r>
      <w:r>
        <w:rPr>
          <w:rFonts w:ascii="Times New Roman"/>
          <w:b w:val="false"/>
          <w:i w:val="false"/>
          <w:color w:val="000000"/>
          <w:sz w:val="28"/>
        </w:rPr>
        <w:t>
                     чрезвычайных ситуаций природного и
</w:t>
      </w:r>
      <w:r>
        <w:br/>
      </w:r>
      <w:r>
        <w:rPr>
          <w:rFonts w:ascii="Times New Roman"/>
          <w:b w:val="false"/>
          <w:i w:val="false"/>
          <w:color w:val="000000"/>
          <w:sz w:val="28"/>
        </w:rPr>
        <w:t>
                     техногенного характера и иных
</w:t>
      </w:r>
      <w:r>
        <w:br/>
      </w:r>
      <w:r>
        <w:rPr>
          <w:rFonts w:ascii="Times New Roman"/>
          <w:b w:val="false"/>
          <w:i w:val="false"/>
          <w:color w:val="000000"/>
          <w:sz w:val="28"/>
        </w:rPr>
        <w:t>
                     непредвиденных расходов                9428000
</w:t>
      </w:r>
      <w:r>
        <w:br/>
      </w:r>
      <w:r>
        <w:rPr>
          <w:rFonts w:ascii="Times New Roman"/>
          <w:b w:val="false"/>
          <w:i w:val="false"/>
          <w:color w:val="000000"/>
          <w:sz w:val="28"/>
        </w:rPr>
        <w:t>
        025          Создание Государственного фонда
</w:t>
      </w:r>
      <w:r>
        <w:br/>
      </w:r>
      <w:r>
        <w:rPr>
          <w:rFonts w:ascii="Times New Roman"/>
          <w:b w:val="false"/>
          <w:i w:val="false"/>
          <w:color w:val="000000"/>
          <w:sz w:val="28"/>
        </w:rPr>
        <w:t>
                     социального страхования                  45950
</w:t>
      </w:r>
      <w:r>
        <w:br/>
      </w:r>
      <w:r>
        <w:rPr>
          <w:rFonts w:ascii="Times New Roman"/>
          <w:b w:val="false"/>
          <w:i w:val="false"/>
          <w:color w:val="000000"/>
          <w:sz w:val="28"/>
        </w:rPr>
        <w:t>
    220              Министерство экономики и бюджетного
</w:t>
      </w:r>
      <w:r>
        <w:br/>
      </w:r>
      <w:r>
        <w:rPr>
          <w:rFonts w:ascii="Times New Roman"/>
          <w:b w:val="false"/>
          <w:i w:val="false"/>
          <w:color w:val="000000"/>
          <w:sz w:val="28"/>
        </w:rPr>
        <w:t>
                     планирования Республики Казахстан     15359696
</w:t>
      </w:r>
      <w:r>
        <w:br/>
      </w:r>
      <w:r>
        <w:rPr>
          <w:rFonts w:ascii="Times New Roman"/>
          <w:b w:val="false"/>
          <w:i w:val="false"/>
          <w:color w:val="000000"/>
          <w:sz w:val="28"/>
        </w:rPr>
        <w:t>
        004          Разработка и экспертиза технико-
</w:t>
      </w:r>
      <w:r>
        <w:br/>
      </w:r>
      <w:r>
        <w:rPr>
          <w:rFonts w:ascii="Times New Roman"/>
          <w:b w:val="false"/>
          <w:i w:val="false"/>
          <w:color w:val="000000"/>
          <w:sz w:val="28"/>
        </w:rPr>
        <w:t>
                     экономических обоснований
</w:t>
      </w:r>
      <w:r>
        <w:br/>
      </w:r>
      <w:r>
        <w:rPr>
          <w:rFonts w:ascii="Times New Roman"/>
          <w:b w:val="false"/>
          <w:i w:val="false"/>
          <w:color w:val="000000"/>
          <w:sz w:val="28"/>
        </w:rPr>
        <w:t>
                     республиканских инвестиционных
</w:t>
      </w:r>
      <w:r>
        <w:br/>
      </w:r>
      <w:r>
        <w:rPr>
          <w:rFonts w:ascii="Times New Roman"/>
          <w:b w:val="false"/>
          <w:i w:val="false"/>
          <w:color w:val="000000"/>
          <w:sz w:val="28"/>
        </w:rPr>
        <w:t>
                     проектов                                303000
</w:t>
      </w:r>
      <w:r>
        <w:br/>
      </w:r>
      <w:r>
        <w:rPr>
          <w:rFonts w:ascii="Times New Roman"/>
          <w:b w:val="false"/>
          <w:i w:val="false"/>
          <w:color w:val="000000"/>
          <w:sz w:val="28"/>
        </w:rPr>
        <w:t>
        006          Увеличение уставного капитала
</w:t>
      </w:r>
      <w:r>
        <w:br/>
      </w:r>
      <w:r>
        <w:rPr>
          <w:rFonts w:ascii="Times New Roman"/>
          <w:b w:val="false"/>
          <w:i w:val="false"/>
          <w:color w:val="000000"/>
          <w:sz w:val="28"/>
        </w:rPr>
        <w:t>
                     АО "Банк Развития Казахстана"         10651333 
</w:t>
      </w:r>
      <w:r>
        <w:br/>
      </w:r>
      <w:r>
        <w:rPr>
          <w:rFonts w:ascii="Times New Roman"/>
          <w:b w:val="false"/>
          <w:i w:val="false"/>
          <w:color w:val="000000"/>
          <w:sz w:val="28"/>
        </w:rPr>
        <w:t>
        012          Увеличение уставного капитала
</w:t>
      </w:r>
      <w:r>
        <w:br/>
      </w:r>
      <w:r>
        <w:rPr>
          <w:rFonts w:ascii="Times New Roman"/>
          <w:b w:val="false"/>
          <w:i w:val="false"/>
          <w:color w:val="000000"/>
          <w:sz w:val="28"/>
        </w:rPr>
        <w:t>
                     АО "Центр маркетингово-аналитических
</w:t>
      </w:r>
      <w:r>
        <w:br/>
      </w:r>
      <w:r>
        <w:rPr>
          <w:rFonts w:ascii="Times New Roman"/>
          <w:b w:val="false"/>
          <w:i w:val="false"/>
          <w:color w:val="000000"/>
          <w:sz w:val="28"/>
        </w:rPr>
        <w:t>
                     исследований"                          1222890
</w:t>
      </w:r>
      <w:r>
        <w:br/>
      </w:r>
      <w:r>
        <w:rPr>
          <w:rFonts w:ascii="Times New Roman"/>
          <w:b w:val="false"/>
          <w:i w:val="false"/>
          <w:color w:val="000000"/>
          <w:sz w:val="28"/>
        </w:rPr>
        <w:t>
        014          Целевые трансферты областным
</w:t>
      </w:r>
      <w:r>
        <w:br/>
      </w:r>
      <w:r>
        <w:rPr>
          <w:rFonts w:ascii="Times New Roman"/>
          <w:b w:val="false"/>
          <w:i w:val="false"/>
          <w:color w:val="000000"/>
          <w:sz w:val="28"/>
        </w:rPr>
        <w:t>
                     бюджетам на содержание аппаратов
</w:t>
      </w:r>
      <w:r>
        <w:br/>
      </w:r>
      <w:r>
        <w:rPr>
          <w:rFonts w:ascii="Times New Roman"/>
          <w:b w:val="false"/>
          <w:i w:val="false"/>
          <w:color w:val="000000"/>
          <w:sz w:val="28"/>
        </w:rPr>
        <w:t>
                     акимов аульных (сельских) округов      2882473
</w:t>
      </w:r>
      <w:r>
        <w:br/>
      </w:r>
      <w:r>
        <w:rPr>
          <w:rFonts w:ascii="Times New Roman"/>
          <w:b w:val="false"/>
          <w:i w:val="false"/>
          <w:color w:val="000000"/>
          <w:sz w:val="28"/>
        </w:rPr>
        <w:t>
        015          Целевые трансферты областным
</w:t>
      </w:r>
      <w:r>
        <w:br/>
      </w:r>
      <w:r>
        <w:rPr>
          <w:rFonts w:ascii="Times New Roman"/>
          <w:b w:val="false"/>
          <w:i w:val="false"/>
          <w:color w:val="000000"/>
          <w:sz w:val="28"/>
        </w:rPr>
        <w:t>
                     бюджетам на развитие малых городов,
</w:t>
      </w:r>
      <w:r>
        <w:br/>
      </w:r>
      <w:r>
        <w:rPr>
          <w:rFonts w:ascii="Times New Roman"/>
          <w:b w:val="false"/>
          <w:i w:val="false"/>
          <w:color w:val="000000"/>
          <w:sz w:val="28"/>
        </w:rPr>
        <w:t>
                     в том числе с депрессивной
</w:t>
      </w:r>
      <w:r>
        <w:br/>
      </w:r>
      <w:r>
        <w:rPr>
          <w:rFonts w:ascii="Times New Roman"/>
          <w:b w:val="false"/>
          <w:i w:val="false"/>
          <w:color w:val="000000"/>
          <w:sz w:val="28"/>
        </w:rPr>
        <w:t>
                     экономикой                              300000
</w:t>
      </w:r>
      <w:r>
        <w:br/>
      </w:r>
      <w:r>
        <w:rPr>
          <w:rFonts w:ascii="Times New Roman"/>
          <w:b w:val="false"/>
          <w:i w:val="false"/>
          <w:color w:val="000000"/>
          <w:sz w:val="28"/>
        </w:rPr>
        <w:t>
    221              Министерство юстиции Республики
</w:t>
      </w:r>
      <w:r>
        <w:br/>
      </w:r>
      <w:r>
        <w:rPr>
          <w:rFonts w:ascii="Times New Roman"/>
          <w:b w:val="false"/>
          <w:i w:val="false"/>
          <w:color w:val="000000"/>
          <w:sz w:val="28"/>
        </w:rPr>
        <w:t>
                     Казахстан                               230913
</w:t>
      </w:r>
      <w:r>
        <w:br/>
      </w:r>
      <w:r>
        <w:rPr>
          <w:rFonts w:ascii="Times New Roman"/>
          <w:b w:val="false"/>
          <w:i w:val="false"/>
          <w:color w:val="000000"/>
          <w:sz w:val="28"/>
        </w:rPr>
        <w:t>
        010          Резерв для погашения обязательств
</w:t>
      </w:r>
      <w:r>
        <w:br/>
      </w:r>
      <w:r>
        <w:rPr>
          <w:rFonts w:ascii="Times New Roman"/>
          <w:b w:val="false"/>
          <w:i w:val="false"/>
          <w:color w:val="000000"/>
          <w:sz w:val="28"/>
        </w:rPr>
        <w:t>
                     Правительства Республики Казахстан,
</w:t>
      </w:r>
      <w:r>
        <w:br/>
      </w:r>
      <w:r>
        <w:rPr>
          <w:rFonts w:ascii="Times New Roman"/>
          <w:b w:val="false"/>
          <w:i w:val="false"/>
          <w:color w:val="000000"/>
          <w:sz w:val="28"/>
        </w:rPr>
        <w:t>
                     центральных государственных органов
</w:t>
      </w:r>
      <w:r>
        <w:br/>
      </w:r>
      <w:r>
        <w:rPr>
          <w:rFonts w:ascii="Times New Roman"/>
          <w:b w:val="false"/>
          <w:i w:val="false"/>
          <w:color w:val="000000"/>
          <w:sz w:val="28"/>
        </w:rPr>
        <w:t>
                     и их территориальных подразделений
</w:t>
      </w:r>
      <w:r>
        <w:br/>
      </w:r>
      <w:r>
        <w:rPr>
          <w:rFonts w:ascii="Times New Roman"/>
          <w:b w:val="false"/>
          <w:i w:val="false"/>
          <w:color w:val="000000"/>
          <w:sz w:val="28"/>
        </w:rPr>
        <w:t>
                     по решениям судов                       230913
</w:t>
      </w:r>
      <w:r>
        <w:br/>
      </w:r>
      <w:r>
        <w:rPr>
          <w:rFonts w:ascii="Times New Roman"/>
          <w:b w:val="false"/>
          <w:i w:val="false"/>
          <w:color w:val="000000"/>
          <w:sz w:val="28"/>
        </w:rPr>
        <w:t>
    233              Министерство индустрии и торговли
</w:t>
      </w:r>
      <w:r>
        <w:br/>
      </w:r>
      <w:r>
        <w:rPr>
          <w:rFonts w:ascii="Times New Roman"/>
          <w:b w:val="false"/>
          <w:i w:val="false"/>
          <w:color w:val="000000"/>
          <w:sz w:val="28"/>
        </w:rPr>
        <w:t>
                     Республики Казахстан                  13152959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органа в области
</w:t>
      </w:r>
      <w:r>
        <w:br/>
      </w:r>
      <w:r>
        <w:rPr>
          <w:rFonts w:ascii="Times New Roman"/>
          <w:b w:val="false"/>
          <w:i w:val="false"/>
          <w:color w:val="000000"/>
          <w:sz w:val="28"/>
        </w:rPr>
        <w:t>
                     индустрии и торговли                    888117
</w:t>
      </w:r>
      <w:r>
        <w:br/>
      </w:r>
      <w:r>
        <w:rPr>
          <w:rFonts w:ascii="Times New Roman"/>
          <w:b w:val="false"/>
          <w:i w:val="false"/>
          <w:color w:val="000000"/>
          <w:sz w:val="28"/>
        </w:rPr>
        <w:t>
           001       Аппарат центрального органа             421375
</w:t>
      </w:r>
      <w:r>
        <w:br/>
      </w:r>
      <w:r>
        <w:rPr>
          <w:rFonts w:ascii="Times New Roman"/>
          <w:b w:val="false"/>
          <w:i w:val="false"/>
          <w:color w:val="000000"/>
          <w:sz w:val="28"/>
        </w:rPr>
        <w:t>
           002       Аппараты территориальных органов        173820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21535
</w:t>
      </w:r>
      <w:r>
        <w:br/>
      </w:r>
      <w:r>
        <w:rPr>
          <w:rFonts w:ascii="Times New Roman"/>
          <w:b w:val="false"/>
          <w:i w:val="false"/>
          <w:color w:val="000000"/>
          <w:sz w:val="28"/>
        </w:rPr>
        <w:t>
           009       Материально-техническое оснащение
</w:t>
      </w:r>
      <w:r>
        <w:br/>
      </w:r>
      <w:r>
        <w:rPr>
          <w:rFonts w:ascii="Times New Roman"/>
          <w:b w:val="false"/>
          <w:i w:val="false"/>
          <w:color w:val="000000"/>
          <w:sz w:val="28"/>
        </w:rPr>
        <w:t>
                     государственных органов                  64569
</w:t>
      </w:r>
      <w:r>
        <w:br/>
      </w:r>
      <w:r>
        <w:rPr>
          <w:rFonts w:ascii="Times New Roman"/>
          <w:b w:val="false"/>
          <w:i w:val="false"/>
          <w:color w:val="000000"/>
          <w:sz w:val="28"/>
        </w:rPr>
        <w:t>
           100       Обеспечение деятельности торговых
</w:t>
      </w:r>
      <w:r>
        <w:br/>
      </w:r>
      <w:r>
        <w:rPr>
          <w:rFonts w:ascii="Times New Roman"/>
          <w:b w:val="false"/>
          <w:i w:val="false"/>
          <w:color w:val="000000"/>
          <w:sz w:val="28"/>
        </w:rPr>
        <w:t>
                     представительств за рубежом              63176
</w:t>
      </w:r>
      <w:r>
        <w:br/>
      </w:r>
      <w:r>
        <w:rPr>
          <w:rFonts w:ascii="Times New Roman"/>
          <w:b w:val="false"/>
          <w:i w:val="false"/>
          <w:color w:val="000000"/>
          <w:sz w:val="28"/>
        </w:rPr>
        <w:t>
           101       Вступление Казахстана во Всемирную
</w:t>
      </w:r>
      <w:r>
        <w:br/>
      </w:r>
      <w:r>
        <w:rPr>
          <w:rFonts w:ascii="Times New Roman"/>
          <w:b w:val="false"/>
          <w:i w:val="false"/>
          <w:color w:val="000000"/>
          <w:sz w:val="28"/>
        </w:rPr>
        <w:t>
                     торговую организацию                    143642
</w:t>
      </w:r>
      <w:r>
        <w:br/>
      </w:r>
      <w:r>
        <w:rPr>
          <w:rFonts w:ascii="Times New Roman"/>
          <w:b w:val="false"/>
          <w:i w:val="false"/>
          <w:color w:val="000000"/>
          <w:sz w:val="28"/>
        </w:rPr>
        <w:t>
        016          Создание и развитие новых технологий     71842
</w:t>
      </w:r>
      <w:r>
        <w:br/>
      </w:r>
      <w:r>
        <w:rPr>
          <w:rFonts w:ascii="Times New Roman"/>
          <w:b w:val="false"/>
          <w:i w:val="false"/>
          <w:color w:val="000000"/>
          <w:sz w:val="28"/>
        </w:rPr>
        <w:t>
        018          Формирование инновационной
</w:t>
      </w:r>
      <w:r>
        <w:br/>
      </w:r>
      <w:r>
        <w:rPr>
          <w:rFonts w:ascii="Times New Roman"/>
          <w:b w:val="false"/>
          <w:i w:val="false"/>
          <w:color w:val="000000"/>
          <w:sz w:val="28"/>
        </w:rPr>
        <w:t>
                     инфраструктуры Республики Казахстан    1600000
</w:t>
      </w:r>
      <w:r>
        <w:br/>
      </w:r>
      <w:r>
        <w:rPr>
          <w:rFonts w:ascii="Times New Roman"/>
          <w:b w:val="false"/>
          <w:i w:val="false"/>
          <w:color w:val="000000"/>
          <w:sz w:val="28"/>
        </w:rPr>
        <w:t>
        019          Увеличение уставного капитала АО
</w:t>
      </w:r>
      <w:r>
        <w:br/>
      </w:r>
      <w:r>
        <w:rPr>
          <w:rFonts w:ascii="Times New Roman"/>
          <w:b w:val="false"/>
          <w:i w:val="false"/>
          <w:color w:val="000000"/>
          <w:sz w:val="28"/>
        </w:rPr>
        <w:t>
                     "Казахстанское контрактное агентство"    93000
</w:t>
      </w:r>
      <w:r>
        <w:br/>
      </w:r>
      <w:r>
        <w:rPr>
          <w:rFonts w:ascii="Times New Roman"/>
          <w:b w:val="false"/>
          <w:i w:val="false"/>
          <w:color w:val="000000"/>
          <w:sz w:val="28"/>
        </w:rPr>
        <w:t>
        023          Увеличение уставного капитала АО
</w:t>
      </w:r>
      <w:r>
        <w:br/>
      </w:r>
      <w:r>
        <w:rPr>
          <w:rFonts w:ascii="Times New Roman"/>
          <w:b w:val="false"/>
          <w:i w:val="false"/>
          <w:color w:val="000000"/>
          <w:sz w:val="28"/>
        </w:rPr>
        <w:t>
                     "Национальный инновационный фонд"     10500000 
</w:t>
      </w:r>
      <w:r>
        <w:br/>
      </w:r>
      <w:r>
        <w:rPr>
          <w:rFonts w:ascii="Times New Roman"/>
          <w:b w:val="false"/>
          <w:i w:val="false"/>
          <w:color w:val="000000"/>
          <w:sz w:val="28"/>
        </w:rPr>
        <w:t>
    308              Агентство Республики Казахстан по
</w:t>
      </w:r>
      <w:r>
        <w:br/>
      </w:r>
      <w:r>
        <w:rPr>
          <w:rFonts w:ascii="Times New Roman"/>
          <w:b w:val="false"/>
          <w:i w:val="false"/>
          <w:color w:val="000000"/>
          <w:sz w:val="28"/>
        </w:rPr>
        <w:t>
                     чрезвычайным ситуациям                  408300
</w:t>
      </w:r>
      <w:r>
        <w:br/>
      </w:r>
      <w:r>
        <w:rPr>
          <w:rFonts w:ascii="Times New Roman"/>
          <w:b w:val="false"/>
          <w:i w:val="false"/>
          <w:color w:val="000000"/>
          <w:sz w:val="28"/>
        </w:rPr>
        <w:t>
        011          Целевые трансферты областному
</w:t>
      </w:r>
      <w:r>
        <w:br/>
      </w:r>
      <w:r>
        <w:rPr>
          <w:rFonts w:ascii="Times New Roman"/>
          <w:b w:val="false"/>
          <w:i w:val="false"/>
          <w:color w:val="000000"/>
          <w:sz w:val="28"/>
        </w:rPr>
        <w:t>
                     бюджету Жамбылской области на ремонт
</w:t>
      </w:r>
      <w:r>
        <w:br/>
      </w:r>
      <w:r>
        <w:rPr>
          <w:rFonts w:ascii="Times New Roman"/>
          <w:b w:val="false"/>
          <w:i w:val="false"/>
          <w:color w:val="000000"/>
          <w:sz w:val="28"/>
        </w:rPr>
        <w:t>
                     объектов, пострадавших в результате
</w:t>
      </w:r>
      <w:r>
        <w:br/>
      </w:r>
      <w:r>
        <w:rPr>
          <w:rFonts w:ascii="Times New Roman"/>
          <w:b w:val="false"/>
          <w:i w:val="false"/>
          <w:color w:val="000000"/>
          <w:sz w:val="28"/>
        </w:rPr>
        <w:t>
                     землетрясения                           408300
</w:t>
      </w:r>
      <w:r>
        <w:br/>
      </w:r>
      <w:r>
        <w:rPr>
          <w:rFonts w:ascii="Times New Roman"/>
          <w:b w:val="false"/>
          <w:i w:val="false"/>
          <w:color w:val="000000"/>
          <w:sz w:val="28"/>
        </w:rPr>
        <w:t>
    608              Агентство Республики Казахстан
</w:t>
      </w:r>
      <w:r>
        <w:br/>
      </w:r>
      <w:r>
        <w:rPr>
          <w:rFonts w:ascii="Times New Roman"/>
          <w:b w:val="false"/>
          <w:i w:val="false"/>
          <w:color w:val="000000"/>
          <w:sz w:val="28"/>
        </w:rPr>
        <w:t>
                     по делам государственной службы        1000000
</w:t>
      </w:r>
      <w:r>
        <w:br/>
      </w:r>
      <w:r>
        <w:rPr>
          <w:rFonts w:ascii="Times New Roman"/>
          <w:b w:val="false"/>
          <w:i w:val="false"/>
          <w:color w:val="000000"/>
          <w:sz w:val="28"/>
        </w:rPr>
        <w:t>
        005          Целевые трансферты бюджету города
</w:t>
      </w:r>
      <w:r>
        <w:br/>
      </w:r>
      <w:r>
        <w:rPr>
          <w:rFonts w:ascii="Times New Roman"/>
          <w:b w:val="false"/>
          <w:i w:val="false"/>
          <w:color w:val="000000"/>
          <w:sz w:val="28"/>
        </w:rPr>
        <w:t>
                     Астаны на долевое участие в
</w:t>
      </w:r>
      <w:r>
        <w:br/>
      </w:r>
      <w:r>
        <w:rPr>
          <w:rFonts w:ascii="Times New Roman"/>
          <w:b w:val="false"/>
          <w:i w:val="false"/>
          <w:color w:val="000000"/>
          <w:sz w:val="28"/>
        </w:rPr>
        <w:t>
                     строительстве и приобретение жилья
</w:t>
      </w:r>
      <w:r>
        <w:br/>
      </w:r>
      <w:r>
        <w:rPr>
          <w:rFonts w:ascii="Times New Roman"/>
          <w:b w:val="false"/>
          <w:i w:val="false"/>
          <w:color w:val="000000"/>
          <w:sz w:val="28"/>
        </w:rPr>
        <w:t>
                     для работников государственных
</w:t>
      </w:r>
      <w:r>
        <w:br/>
      </w:r>
      <w:r>
        <w:rPr>
          <w:rFonts w:ascii="Times New Roman"/>
          <w:b w:val="false"/>
          <w:i w:val="false"/>
          <w:color w:val="000000"/>
          <w:sz w:val="28"/>
        </w:rPr>
        <w:t>
                     органов и государственных учреждений   1000000
</w:t>
      </w:r>
      <w:r>
        <w:br/>
      </w:r>
      <w:r>
        <w:rPr>
          <w:rFonts w:ascii="Times New Roman"/>
          <w:b w:val="false"/>
          <w:i w:val="false"/>
          <w:color w:val="000000"/>
          <w:sz w:val="28"/>
        </w:rPr>
        <w:t>
    617              Агентство Республики Казахстан по
</w:t>
      </w:r>
      <w:r>
        <w:br/>
      </w:r>
      <w:r>
        <w:rPr>
          <w:rFonts w:ascii="Times New Roman"/>
          <w:b w:val="false"/>
          <w:i w:val="false"/>
          <w:color w:val="000000"/>
          <w:sz w:val="28"/>
        </w:rPr>
        <w:t>
                     государственным материальным
</w:t>
      </w:r>
      <w:r>
        <w:br/>
      </w:r>
      <w:r>
        <w:rPr>
          <w:rFonts w:ascii="Times New Roman"/>
          <w:b w:val="false"/>
          <w:i w:val="false"/>
          <w:color w:val="000000"/>
          <w:sz w:val="28"/>
        </w:rPr>
        <w:t>
                     резервам                               6461948
</w:t>
      </w:r>
      <w:r>
        <w:br/>
      </w:r>
      <w:r>
        <w:rPr>
          <w:rFonts w:ascii="Times New Roman"/>
          <w:b w:val="false"/>
          <w:i w:val="false"/>
          <w:color w:val="000000"/>
          <w:sz w:val="28"/>
        </w:rPr>
        <w:t>
        001          Обеспечение управления системой
</w:t>
      </w:r>
      <w:r>
        <w:br/>
      </w:r>
      <w:r>
        <w:rPr>
          <w:rFonts w:ascii="Times New Roman"/>
          <w:b w:val="false"/>
          <w:i w:val="false"/>
          <w:color w:val="000000"/>
          <w:sz w:val="28"/>
        </w:rPr>
        <w:t>
                     государственного материального
</w:t>
      </w:r>
      <w:r>
        <w:br/>
      </w:r>
      <w:r>
        <w:rPr>
          <w:rFonts w:ascii="Times New Roman"/>
          <w:b w:val="false"/>
          <w:i w:val="false"/>
          <w:color w:val="000000"/>
          <w:sz w:val="28"/>
        </w:rPr>
        <w:t>
                     резерва                                  42746
</w:t>
      </w:r>
      <w:r>
        <w:br/>
      </w:r>
      <w:r>
        <w:rPr>
          <w:rFonts w:ascii="Times New Roman"/>
          <w:b w:val="false"/>
          <w:i w:val="false"/>
          <w:color w:val="000000"/>
          <w:sz w:val="28"/>
        </w:rPr>
        <w:t>
           001       Аппарат центрального органа              42450
</w:t>
      </w:r>
      <w:r>
        <w:br/>
      </w:r>
      <w:r>
        <w:rPr>
          <w:rFonts w:ascii="Times New Roman"/>
          <w:b w:val="false"/>
          <w:i w:val="false"/>
          <w:color w:val="000000"/>
          <w:sz w:val="28"/>
        </w:rPr>
        <w:t>
           007       Повышение квалификации
</w:t>
      </w:r>
      <w:r>
        <w:br/>
      </w:r>
      <w:r>
        <w:rPr>
          <w:rFonts w:ascii="Times New Roman"/>
          <w:b w:val="false"/>
          <w:i w:val="false"/>
          <w:color w:val="000000"/>
          <w:sz w:val="28"/>
        </w:rPr>
        <w:t>
                     государственных служащих                   296
</w:t>
      </w:r>
      <w:r>
        <w:br/>
      </w:r>
      <w:r>
        <w:rPr>
          <w:rFonts w:ascii="Times New Roman"/>
          <w:b w:val="false"/>
          <w:i w:val="false"/>
          <w:color w:val="000000"/>
          <w:sz w:val="28"/>
        </w:rPr>
        <w:t>
        002          Формирование и хранение
</w:t>
      </w:r>
      <w:r>
        <w:br/>
      </w:r>
      <w:r>
        <w:rPr>
          <w:rFonts w:ascii="Times New Roman"/>
          <w:b w:val="false"/>
          <w:i w:val="false"/>
          <w:color w:val="000000"/>
          <w:sz w:val="28"/>
        </w:rPr>
        <w:t>
                     государственного материального
</w:t>
      </w:r>
      <w:r>
        <w:br/>
      </w:r>
      <w:r>
        <w:rPr>
          <w:rFonts w:ascii="Times New Roman"/>
          <w:b w:val="false"/>
          <w:i w:val="false"/>
          <w:color w:val="000000"/>
          <w:sz w:val="28"/>
        </w:rPr>
        <w:t>
                     резерва                                6143315
</w:t>
      </w:r>
      <w:r>
        <w:br/>
      </w:r>
      <w:r>
        <w:rPr>
          <w:rFonts w:ascii="Times New Roman"/>
          <w:b w:val="false"/>
          <w:i w:val="false"/>
          <w:color w:val="000000"/>
          <w:sz w:val="28"/>
        </w:rPr>
        <w:t>
           100       Формирование государственного
</w:t>
      </w:r>
      <w:r>
        <w:br/>
      </w:r>
      <w:r>
        <w:rPr>
          <w:rFonts w:ascii="Times New Roman"/>
          <w:b w:val="false"/>
          <w:i w:val="false"/>
          <w:color w:val="000000"/>
          <w:sz w:val="28"/>
        </w:rPr>
        <w:t>
                     материального резерва                  1626017
</w:t>
      </w:r>
      <w:r>
        <w:br/>
      </w:r>
      <w:r>
        <w:rPr>
          <w:rFonts w:ascii="Times New Roman"/>
          <w:b w:val="false"/>
          <w:i w:val="false"/>
          <w:color w:val="000000"/>
          <w:sz w:val="28"/>
        </w:rPr>
        <w:t>
           101       Хранение государственного
</w:t>
      </w:r>
      <w:r>
        <w:br/>
      </w:r>
      <w:r>
        <w:rPr>
          <w:rFonts w:ascii="Times New Roman"/>
          <w:b w:val="false"/>
          <w:i w:val="false"/>
          <w:color w:val="000000"/>
          <w:sz w:val="28"/>
        </w:rPr>
        <w:t>
                     материального резерва                   404125
</w:t>
      </w:r>
      <w:r>
        <w:br/>
      </w:r>
      <w:r>
        <w:rPr>
          <w:rFonts w:ascii="Times New Roman"/>
          <w:b w:val="false"/>
          <w:i w:val="false"/>
          <w:color w:val="000000"/>
          <w:sz w:val="28"/>
        </w:rPr>
        <w:t>
           102       Формирование сверхнормативных
</w:t>
      </w:r>
      <w:r>
        <w:br/>
      </w:r>
      <w:r>
        <w:rPr>
          <w:rFonts w:ascii="Times New Roman"/>
          <w:b w:val="false"/>
          <w:i w:val="false"/>
          <w:color w:val="000000"/>
          <w:sz w:val="28"/>
        </w:rPr>
        <w:t>
                     запасов государственного
</w:t>
      </w:r>
      <w:r>
        <w:br/>
      </w:r>
      <w:r>
        <w:rPr>
          <w:rFonts w:ascii="Times New Roman"/>
          <w:b w:val="false"/>
          <w:i w:val="false"/>
          <w:color w:val="000000"/>
          <w:sz w:val="28"/>
        </w:rPr>
        <w:t>
                     материального резерва для оказания
</w:t>
      </w:r>
      <w:r>
        <w:br/>
      </w:r>
      <w:r>
        <w:rPr>
          <w:rFonts w:ascii="Times New Roman"/>
          <w:b w:val="false"/>
          <w:i w:val="false"/>
          <w:color w:val="000000"/>
          <w:sz w:val="28"/>
        </w:rPr>
        <w:t>
                     регулирующего воздействия на рынок     3719300
</w:t>
      </w:r>
      <w:r>
        <w:br/>
      </w:r>
      <w:r>
        <w:rPr>
          <w:rFonts w:ascii="Times New Roman"/>
          <w:b w:val="false"/>
          <w:i w:val="false"/>
          <w:color w:val="000000"/>
          <w:sz w:val="28"/>
        </w:rPr>
        <w:t>
           103       Капитальный ремонт пунктов хранения     393873
</w:t>
      </w:r>
      <w:r>
        <w:br/>
      </w:r>
      <w:r>
        <w:rPr>
          <w:rFonts w:ascii="Times New Roman"/>
          <w:b w:val="false"/>
          <w:i w:val="false"/>
          <w:color w:val="000000"/>
          <w:sz w:val="28"/>
        </w:rPr>
        <w:t>
        003          Формирование и хранение
</w:t>
      </w:r>
      <w:r>
        <w:br/>
      </w:r>
      <w:r>
        <w:rPr>
          <w:rFonts w:ascii="Times New Roman"/>
          <w:b w:val="false"/>
          <w:i w:val="false"/>
          <w:color w:val="000000"/>
          <w:sz w:val="28"/>
        </w:rPr>
        <w:t>
                     мобилизационного резерва                275887
</w:t>
      </w:r>
      <w:r>
        <w:br/>
      </w:r>
      <w:r>
        <w:rPr>
          <w:rFonts w:ascii="Times New Roman"/>
          <w:b w:val="false"/>
          <w:i w:val="false"/>
          <w:color w:val="000000"/>
          <w:sz w:val="28"/>
        </w:rPr>
        <w:t>
           100       Формирование мобилизационного
</w:t>
      </w:r>
      <w:r>
        <w:br/>
      </w:r>
      <w:r>
        <w:rPr>
          <w:rFonts w:ascii="Times New Roman"/>
          <w:b w:val="false"/>
          <w:i w:val="false"/>
          <w:color w:val="000000"/>
          <w:sz w:val="28"/>
        </w:rPr>
        <w:t>
                     резерва                                 100000
</w:t>
      </w:r>
      <w:r>
        <w:br/>
      </w:r>
      <w:r>
        <w:rPr>
          <w:rFonts w:ascii="Times New Roman"/>
          <w:b w:val="false"/>
          <w:i w:val="false"/>
          <w:color w:val="000000"/>
          <w:sz w:val="28"/>
        </w:rPr>
        <w:t>
           101       Хранение мобилизационного резерва       175887
</w:t>
      </w:r>
      <w:r>
        <w:br/>
      </w:r>
      <w:r>
        <w:rPr>
          <w:rFonts w:ascii="Times New Roman"/>
          <w:b w:val="false"/>
          <w:i w:val="false"/>
          <w:color w:val="000000"/>
          <w:sz w:val="28"/>
        </w:rPr>
        <w:t>
    694              Управление делами Президента
</w:t>
      </w:r>
      <w:r>
        <w:br/>
      </w:r>
      <w:r>
        <w:rPr>
          <w:rFonts w:ascii="Times New Roman"/>
          <w:b w:val="false"/>
          <w:i w:val="false"/>
          <w:color w:val="000000"/>
          <w:sz w:val="28"/>
        </w:rPr>
        <w:t>
                     Республики Казахстан                   5061666
</w:t>
      </w:r>
      <w:r>
        <w:br/>
      </w:r>
      <w:r>
        <w:rPr>
          <w:rFonts w:ascii="Times New Roman"/>
          <w:b w:val="false"/>
          <w:i w:val="false"/>
          <w:color w:val="000000"/>
          <w:sz w:val="28"/>
        </w:rPr>
        <w:t>
        008          Строительство и реконструкция
</w:t>
      </w:r>
      <w:r>
        <w:br/>
      </w:r>
      <w:r>
        <w:rPr>
          <w:rFonts w:ascii="Times New Roman"/>
          <w:b w:val="false"/>
          <w:i w:val="false"/>
          <w:color w:val="000000"/>
          <w:sz w:val="28"/>
        </w:rPr>
        <w:t>
                     объектов Управления делами
</w:t>
      </w:r>
      <w:r>
        <w:br/>
      </w:r>
      <w:r>
        <w:rPr>
          <w:rFonts w:ascii="Times New Roman"/>
          <w:b w:val="false"/>
          <w:i w:val="false"/>
          <w:color w:val="000000"/>
          <w:sz w:val="28"/>
        </w:rPr>
        <w:t>
                     Президента Республики Казахстан        5061666
</w:t>
      </w:r>
      <w:r>
        <w:br/>
      </w:r>
      <w:r>
        <w:rPr>
          <w:rFonts w:ascii="Times New Roman"/>
          <w:b w:val="false"/>
          <w:i w:val="false"/>
          <w:color w:val="000000"/>
          <w:sz w:val="28"/>
        </w:rPr>
        <w:t>
14                   Обслуживание долга                    37548987
</w:t>
      </w:r>
      <w:r>
        <w:br/>
      </w:r>
      <w:r>
        <w:rPr>
          <w:rFonts w:ascii="Times New Roman"/>
          <w:b w:val="false"/>
          <w:i w:val="false"/>
          <w:color w:val="000000"/>
          <w:sz w:val="28"/>
        </w:rPr>
        <w:t>
  01                 Обслуживание долга                    37548987
</w:t>
      </w:r>
      <w:r>
        <w:br/>
      </w:r>
      <w:r>
        <w:rPr>
          <w:rFonts w:ascii="Times New Roman"/>
          <w:b w:val="false"/>
          <w:i w:val="false"/>
          <w:color w:val="000000"/>
          <w:sz w:val="28"/>
        </w:rPr>
        <w:t>
    217              Министерство финансов Республики
</w:t>
      </w:r>
      <w:r>
        <w:br/>
      </w:r>
      <w:r>
        <w:rPr>
          <w:rFonts w:ascii="Times New Roman"/>
          <w:b w:val="false"/>
          <w:i w:val="false"/>
          <w:color w:val="000000"/>
          <w:sz w:val="28"/>
        </w:rPr>
        <w:t>
                     Казахстан                             37548987
</w:t>
      </w:r>
      <w:r>
        <w:br/>
      </w:r>
      <w:r>
        <w:rPr>
          <w:rFonts w:ascii="Times New Roman"/>
          <w:b w:val="false"/>
          <w:i w:val="false"/>
          <w:color w:val="000000"/>
          <w:sz w:val="28"/>
        </w:rPr>
        <w:t>
        013          Обслуживание правительственного
</w:t>
      </w:r>
      <w:r>
        <w:br/>
      </w:r>
      <w:r>
        <w:rPr>
          <w:rFonts w:ascii="Times New Roman"/>
          <w:b w:val="false"/>
          <w:i w:val="false"/>
          <w:color w:val="000000"/>
          <w:sz w:val="28"/>
        </w:rPr>
        <w:t>
                     долга                                 37548987
</w:t>
      </w:r>
      <w:r>
        <w:br/>
      </w:r>
      <w:r>
        <w:rPr>
          <w:rFonts w:ascii="Times New Roman"/>
          <w:b w:val="false"/>
          <w:i w:val="false"/>
          <w:color w:val="000000"/>
          <w:sz w:val="28"/>
        </w:rPr>
        <w:t>
           100       Выплата вознаграждений (интересов)
</w:t>
      </w:r>
      <w:r>
        <w:br/>
      </w:r>
      <w:r>
        <w:rPr>
          <w:rFonts w:ascii="Times New Roman"/>
          <w:b w:val="false"/>
          <w:i w:val="false"/>
          <w:color w:val="000000"/>
          <w:sz w:val="28"/>
        </w:rPr>
        <w:t>
                     по займам                             37058987
</w:t>
      </w:r>
      <w:r>
        <w:br/>
      </w:r>
      <w:r>
        <w:rPr>
          <w:rFonts w:ascii="Times New Roman"/>
          <w:b w:val="false"/>
          <w:i w:val="false"/>
          <w:color w:val="000000"/>
          <w:sz w:val="28"/>
        </w:rPr>
        <w:t>
           101       Выплата комиссионных за размещение
</w:t>
      </w:r>
      <w:r>
        <w:br/>
      </w:r>
      <w:r>
        <w:rPr>
          <w:rFonts w:ascii="Times New Roman"/>
          <w:b w:val="false"/>
          <w:i w:val="false"/>
          <w:color w:val="000000"/>
          <w:sz w:val="28"/>
        </w:rPr>
        <w:t>
                     займов                                  490000
</w:t>
      </w:r>
      <w:r>
        <w:br/>
      </w:r>
      <w:r>
        <w:rPr>
          <w:rFonts w:ascii="Times New Roman"/>
          <w:b w:val="false"/>
          <w:i w:val="false"/>
          <w:color w:val="000000"/>
          <w:sz w:val="28"/>
        </w:rPr>
        <w:t>
15                   Официальные трансферты               143704788
</w:t>
      </w:r>
      <w:r>
        <w:br/>
      </w:r>
      <w:r>
        <w:rPr>
          <w:rFonts w:ascii="Times New Roman"/>
          <w:b w:val="false"/>
          <w:i w:val="false"/>
          <w:color w:val="000000"/>
          <w:sz w:val="28"/>
        </w:rPr>
        <w:t>
  01                 Официальные трансферты               143704788
</w:t>
      </w:r>
      <w:r>
        <w:br/>
      </w:r>
      <w:r>
        <w:rPr>
          <w:rFonts w:ascii="Times New Roman"/>
          <w:b w:val="false"/>
          <w:i w:val="false"/>
          <w:color w:val="000000"/>
          <w:sz w:val="28"/>
        </w:rPr>
        <w:t>
    217              Министерство финансов Республики
</w:t>
      </w:r>
      <w:r>
        <w:br/>
      </w:r>
      <w:r>
        <w:rPr>
          <w:rFonts w:ascii="Times New Roman"/>
          <w:b w:val="false"/>
          <w:i w:val="false"/>
          <w:color w:val="000000"/>
          <w:sz w:val="28"/>
        </w:rPr>
        <w:t>
                     Казахстан                            143704788
</w:t>
      </w:r>
      <w:r>
        <w:br/>
      </w:r>
      <w:r>
        <w:rPr>
          <w:rFonts w:ascii="Times New Roman"/>
          <w:b w:val="false"/>
          <w:i w:val="false"/>
          <w:color w:val="000000"/>
          <w:sz w:val="28"/>
        </w:rPr>
        <w:t>
        066          Официальные трансферты,
</w:t>
      </w:r>
      <w:r>
        <w:br/>
      </w:r>
      <w:r>
        <w:rPr>
          <w:rFonts w:ascii="Times New Roman"/>
          <w:b w:val="false"/>
          <w:i w:val="false"/>
          <w:color w:val="000000"/>
          <w:sz w:val="28"/>
        </w:rPr>
        <w:t>
                     передаваемые из республиканского
</w:t>
      </w:r>
      <w:r>
        <w:br/>
      </w:r>
      <w:r>
        <w:rPr>
          <w:rFonts w:ascii="Times New Roman"/>
          <w:b w:val="false"/>
          <w:i w:val="false"/>
          <w:color w:val="000000"/>
          <w:sz w:val="28"/>
        </w:rPr>
        <w:t>
                     бюджета в Национальный фонд            9309670
</w:t>
      </w:r>
      <w:r>
        <w:br/>
      </w:r>
      <w:r>
        <w:rPr>
          <w:rFonts w:ascii="Times New Roman"/>
          <w:b w:val="false"/>
          <w:i w:val="false"/>
          <w:color w:val="000000"/>
          <w:sz w:val="28"/>
        </w:rPr>
        <w:t>
        400          Субвенции областным бюджетам         134395118
</w:t>
      </w:r>
    </w:p>
    <w:p>
      <w:pPr>
        <w:spacing w:after="0"/>
        <w:ind w:left="0"/>
        <w:jc w:val="both"/>
      </w:pPr>
      <w:r>
        <w:rPr>
          <w:rFonts w:ascii="Times New Roman"/>
          <w:b w:val="false"/>
          <w:i w:val="false"/>
          <w:color w:val="000000"/>
          <w:sz w:val="28"/>
        </w:rPr>
        <w:t>
                     V. Кредиты                            49071632
</w:t>
      </w:r>
      <w:r>
        <w:br/>
      </w:r>
      <w:r>
        <w:rPr>
          <w:rFonts w:ascii="Times New Roman"/>
          <w:b w:val="false"/>
          <w:i w:val="false"/>
          <w:color w:val="000000"/>
          <w:sz w:val="28"/>
        </w:rPr>
        <w:t>
</w:t>
      </w:r>
      <w:r>
        <w:br/>
      </w:r>
      <w:r>
        <w:rPr>
          <w:rFonts w:ascii="Times New Roman"/>
          <w:b w:val="false"/>
          <w:i w:val="false"/>
          <w:color w:val="000000"/>
          <w:sz w:val="28"/>
        </w:rPr>
        <w:t>
01                   Государственные услуги общего
</w:t>
      </w:r>
      <w:r>
        <w:br/>
      </w:r>
      <w:r>
        <w:rPr>
          <w:rFonts w:ascii="Times New Roman"/>
          <w:b w:val="false"/>
          <w:i w:val="false"/>
          <w:color w:val="000000"/>
          <w:sz w:val="28"/>
        </w:rPr>
        <w:t>
                     характера                               271812
</w:t>
      </w:r>
      <w:r>
        <w:br/>
      </w:r>
      <w:r>
        <w:rPr>
          <w:rFonts w:ascii="Times New Roman"/>
          <w:b w:val="false"/>
          <w:i w:val="false"/>
          <w:color w:val="000000"/>
          <w:sz w:val="28"/>
        </w:rPr>
        <w:t>
  02                 Финансовая деятельность                 271812
</w:t>
      </w:r>
      <w:r>
        <w:br/>
      </w:r>
      <w:r>
        <w:rPr>
          <w:rFonts w:ascii="Times New Roman"/>
          <w:b w:val="false"/>
          <w:i w:val="false"/>
          <w:color w:val="000000"/>
          <w:sz w:val="28"/>
        </w:rPr>
        <w:t>
    217              Министерство финансов Республики
</w:t>
      </w:r>
      <w:r>
        <w:br/>
      </w:r>
      <w:r>
        <w:rPr>
          <w:rFonts w:ascii="Times New Roman"/>
          <w:b w:val="false"/>
          <w:i w:val="false"/>
          <w:color w:val="000000"/>
          <w:sz w:val="28"/>
        </w:rPr>
        <w:t>
                     Казахстан                               271812
</w:t>
      </w:r>
      <w:r>
        <w:br/>
      </w:r>
      <w:r>
        <w:rPr>
          <w:rFonts w:ascii="Times New Roman"/>
          <w:b w:val="false"/>
          <w:i w:val="false"/>
          <w:color w:val="000000"/>
          <w:sz w:val="28"/>
        </w:rPr>
        <w:t>
        006          Приобретение акций международных
</w:t>
      </w:r>
      <w:r>
        <w:br/>
      </w:r>
      <w:r>
        <w:rPr>
          <w:rFonts w:ascii="Times New Roman"/>
          <w:b w:val="false"/>
          <w:i w:val="false"/>
          <w:color w:val="000000"/>
          <w:sz w:val="28"/>
        </w:rPr>
        <w:t>
                     финансовых организаций                  271812
</w:t>
      </w:r>
      <w:r>
        <w:br/>
      </w:r>
      <w:r>
        <w:rPr>
          <w:rFonts w:ascii="Times New Roman"/>
          <w:b w:val="false"/>
          <w:i w:val="false"/>
          <w:color w:val="000000"/>
          <w:sz w:val="28"/>
        </w:rPr>
        <w:t>
04                   Образование                            4834068
</w:t>
      </w:r>
      <w:r>
        <w:br/>
      </w:r>
      <w:r>
        <w:rPr>
          <w:rFonts w:ascii="Times New Roman"/>
          <w:b w:val="false"/>
          <w:i w:val="false"/>
          <w:color w:val="000000"/>
          <w:sz w:val="28"/>
        </w:rPr>
        <w:t>
  06                 Высшее и послевузовское
</w:t>
      </w:r>
      <w:r>
        <w:br/>
      </w:r>
      <w:r>
        <w:rPr>
          <w:rFonts w:ascii="Times New Roman"/>
          <w:b w:val="false"/>
          <w:i w:val="false"/>
          <w:color w:val="000000"/>
          <w:sz w:val="28"/>
        </w:rPr>
        <w:t>
                     профессиональное образование           4834068
</w:t>
      </w:r>
      <w:r>
        <w:br/>
      </w:r>
      <w:r>
        <w:rPr>
          <w:rFonts w:ascii="Times New Roman"/>
          <w:b w:val="false"/>
          <w:i w:val="false"/>
          <w:color w:val="000000"/>
          <w:sz w:val="28"/>
        </w:rPr>
        <w:t>
    225              Министерство образования и науки
</w:t>
      </w:r>
      <w:r>
        <w:br/>
      </w:r>
      <w:r>
        <w:rPr>
          <w:rFonts w:ascii="Times New Roman"/>
          <w:b w:val="false"/>
          <w:i w:val="false"/>
          <w:color w:val="000000"/>
          <w:sz w:val="28"/>
        </w:rPr>
        <w:t>
                     Республики Казахстан                   4680853
</w:t>
      </w:r>
      <w:r>
        <w:br/>
      </w:r>
      <w:r>
        <w:rPr>
          <w:rFonts w:ascii="Times New Roman"/>
          <w:b w:val="false"/>
          <w:i w:val="false"/>
          <w:color w:val="000000"/>
          <w:sz w:val="28"/>
        </w:rPr>
        <w:t>
        015          Государственное образовательное
</w:t>
      </w:r>
      <w:r>
        <w:br/>
      </w:r>
      <w:r>
        <w:rPr>
          <w:rFonts w:ascii="Times New Roman"/>
          <w:b w:val="false"/>
          <w:i w:val="false"/>
          <w:color w:val="000000"/>
          <w:sz w:val="28"/>
        </w:rPr>
        <w:t>
                     кредитование подготовки специалистов
</w:t>
      </w:r>
      <w:r>
        <w:br/>
      </w:r>
      <w:r>
        <w:rPr>
          <w:rFonts w:ascii="Times New Roman"/>
          <w:b w:val="false"/>
          <w:i w:val="false"/>
          <w:color w:val="000000"/>
          <w:sz w:val="28"/>
        </w:rPr>
        <w:t>
                     с высшим профессиональным
</w:t>
      </w:r>
      <w:r>
        <w:br/>
      </w:r>
      <w:r>
        <w:rPr>
          <w:rFonts w:ascii="Times New Roman"/>
          <w:b w:val="false"/>
          <w:i w:val="false"/>
          <w:color w:val="000000"/>
          <w:sz w:val="28"/>
        </w:rPr>
        <w:t>
                     образованием                           4680853
</w:t>
      </w:r>
      <w:r>
        <w:br/>
      </w:r>
      <w:r>
        <w:rPr>
          <w:rFonts w:ascii="Times New Roman"/>
          <w:b w:val="false"/>
          <w:i w:val="false"/>
          <w:color w:val="000000"/>
          <w:sz w:val="28"/>
        </w:rPr>
        <w:t>
           100       Подготовка специалистов по
</w:t>
      </w:r>
      <w:r>
        <w:br/>
      </w:r>
      <w:r>
        <w:rPr>
          <w:rFonts w:ascii="Times New Roman"/>
          <w:b w:val="false"/>
          <w:i w:val="false"/>
          <w:color w:val="000000"/>
          <w:sz w:val="28"/>
        </w:rPr>
        <w:t>
                     государственным образовательным
</w:t>
      </w:r>
      <w:r>
        <w:br/>
      </w:r>
      <w:r>
        <w:rPr>
          <w:rFonts w:ascii="Times New Roman"/>
          <w:b w:val="false"/>
          <w:i w:val="false"/>
          <w:color w:val="000000"/>
          <w:sz w:val="28"/>
        </w:rPr>
        <w:t>
                     кредитам                               4630453
</w:t>
      </w:r>
      <w:r>
        <w:br/>
      </w:r>
      <w:r>
        <w:rPr>
          <w:rFonts w:ascii="Times New Roman"/>
          <w:b w:val="false"/>
          <w:i w:val="false"/>
          <w:color w:val="000000"/>
          <w:sz w:val="28"/>
        </w:rPr>
        <w:t>
           101       Предоставление государственных
</w:t>
      </w:r>
      <w:r>
        <w:br/>
      </w:r>
      <w:r>
        <w:rPr>
          <w:rFonts w:ascii="Times New Roman"/>
          <w:b w:val="false"/>
          <w:i w:val="false"/>
          <w:color w:val="000000"/>
          <w:sz w:val="28"/>
        </w:rPr>
        <w:t>
                     студенческих кредитов                    50400
</w:t>
      </w:r>
      <w:r>
        <w:br/>
      </w:r>
      <w:r>
        <w:rPr>
          <w:rFonts w:ascii="Times New Roman"/>
          <w:b w:val="false"/>
          <w:i w:val="false"/>
          <w:color w:val="000000"/>
          <w:sz w:val="28"/>
        </w:rPr>
        <w:t>
    226              Министерство здравоохранения
</w:t>
      </w:r>
      <w:r>
        <w:br/>
      </w:r>
      <w:r>
        <w:rPr>
          <w:rFonts w:ascii="Times New Roman"/>
          <w:b w:val="false"/>
          <w:i w:val="false"/>
          <w:color w:val="000000"/>
          <w:sz w:val="28"/>
        </w:rPr>
        <w:t>
                     Республики Казахстан                    153215
</w:t>
      </w:r>
      <w:r>
        <w:br/>
      </w:r>
      <w:r>
        <w:rPr>
          <w:rFonts w:ascii="Times New Roman"/>
          <w:b w:val="false"/>
          <w:i w:val="false"/>
          <w:color w:val="000000"/>
          <w:sz w:val="28"/>
        </w:rPr>
        <w:t>
        004          Государственное образовательное
</w:t>
      </w:r>
      <w:r>
        <w:br/>
      </w:r>
      <w:r>
        <w:rPr>
          <w:rFonts w:ascii="Times New Roman"/>
          <w:b w:val="false"/>
          <w:i w:val="false"/>
          <w:color w:val="000000"/>
          <w:sz w:val="28"/>
        </w:rPr>
        <w:t>
                     кредитование подготовки специалистов
</w:t>
      </w:r>
      <w:r>
        <w:br/>
      </w:r>
      <w:r>
        <w:rPr>
          <w:rFonts w:ascii="Times New Roman"/>
          <w:b w:val="false"/>
          <w:i w:val="false"/>
          <w:color w:val="000000"/>
          <w:sz w:val="28"/>
        </w:rPr>
        <w:t>
                     с высшим профессиональным
</w:t>
      </w:r>
      <w:r>
        <w:br/>
      </w:r>
      <w:r>
        <w:rPr>
          <w:rFonts w:ascii="Times New Roman"/>
          <w:b w:val="false"/>
          <w:i w:val="false"/>
          <w:color w:val="000000"/>
          <w:sz w:val="28"/>
        </w:rPr>
        <w:t>
                     образованием                            153215
</w:t>
      </w:r>
      <w:r>
        <w:br/>
      </w:r>
      <w:r>
        <w:rPr>
          <w:rFonts w:ascii="Times New Roman"/>
          <w:b w:val="false"/>
          <w:i w:val="false"/>
          <w:color w:val="000000"/>
          <w:sz w:val="28"/>
        </w:rPr>
        <w:t>
           100       Подготовка специалистов по
</w:t>
      </w:r>
      <w:r>
        <w:br/>
      </w:r>
      <w:r>
        <w:rPr>
          <w:rFonts w:ascii="Times New Roman"/>
          <w:b w:val="false"/>
          <w:i w:val="false"/>
          <w:color w:val="000000"/>
          <w:sz w:val="28"/>
        </w:rPr>
        <w:t>
                     государственным образовательным
</w:t>
      </w:r>
      <w:r>
        <w:br/>
      </w:r>
      <w:r>
        <w:rPr>
          <w:rFonts w:ascii="Times New Roman"/>
          <w:b w:val="false"/>
          <w:i w:val="false"/>
          <w:color w:val="000000"/>
          <w:sz w:val="28"/>
        </w:rPr>
        <w:t>
                     кредитам                                152152
</w:t>
      </w:r>
      <w:r>
        <w:br/>
      </w:r>
      <w:r>
        <w:rPr>
          <w:rFonts w:ascii="Times New Roman"/>
          <w:b w:val="false"/>
          <w:i w:val="false"/>
          <w:color w:val="000000"/>
          <w:sz w:val="28"/>
        </w:rPr>
        <w:t>
           101       Предоставление государственных
</w:t>
      </w:r>
      <w:r>
        <w:br/>
      </w:r>
      <w:r>
        <w:rPr>
          <w:rFonts w:ascii="Times New Roman"/>
          <w:b w:val="false"/>
          <w:i w:val="false"/>
          <w:color w:val="000000"/>
          <w:sz w:val="28"/>
        </w:rPr>
        <w:t>
                     студенческих кредитов                     1063
</w:t>
      </w:r>
      <w:r>
        <w:br/>
      </w:r>
      <w:r>
        <w:rPr>
          <w:rFonts w:ascii="Times New Roman"/>
          <w:b w:val="false"/>
          <w:i w:val="false"/>
          <w:color w:val="000000"/>
          <w:sz w:val="28"/>
        </w:rPr>
        <w:t>
07                   Жилищно-коммунальное хозяйство        13566400
</w:t>
      </w:r>
      <w:r>
        <w:br/>
      </w:r>
      <w:r>
        <w:rPr>
          <w:rFonts w:ascii="Times New Roman"/>
          <w:b w:val="false"/>
          <w:i w:val="false"/>
          <w:color w:val="000000"/>
          <w:sz w:val="28"/>
        </w:rPr>
        <w:t>
  01                 Жилищное хозяйство                    12460000
</w:t>
      </w:r>
      <w:r>
        <w:br/>
      </w:r>
      <w:r>
        <w:rPr>
          <w:rFonts w:ascii="Times New Roman"/>
          <w:b w:val="false"/>
          <w:i w:val="false"/>
          <w:color w:val="000000"/>
          <w:sz w:val="28"/>
        </w:rPr>
        <w:t>
    233              Министерство индустрии и торговли
</w:t>
      </w:r>
      <w:r>
        <w:br/>
      </w:r>
      <w:r>
        <w:rPr>
          <w:rFonts w:ascii="Times New Roman"/>
          <w:b w:val="false"/>
          <w:i w:val="false"/>
          <w:color w:val="000000"/>
          <w:sz w:val="28"/>
        </w:rPr>
        <w:t>
                     Республики Казахстан                  12460000
</w:t>
      </w:r>
      <w:r>
        <w:br/>
      </w:r>
      <w:r>
        <w:rPr>
          <w:rFonts w:ascii="Times New Roman"/>
          <w:b w:val="false"/>
          <w:i w:val="false"/>
          <w:color w:val="000000"/>
          <w:sz w:val="28"/>
        </w:rPr>
        <w:t>
        002          Кредитование областных бюджетов,
</w:t>
      </w:r>
      <w:r>
        <w:br/>
      </w:r>
      <w:r>
        <w:rPr>
          <w:rFonts w:ascii="Times New Roman"/>
          <w:b w:val="false"/>
          <w:i w:val="false"/>
          <w:color w:val="000000"/>
          <w:sz w:val="28"/>
        </w:rPr>
        <w:t>
                     бюджетов городов Астаны и Алматы
</w:t>
      </w:r>
      <w:r>
        <w:br/>
      </w:r>
      <w:r>
        <w:rPr>
          <w:rFonts w:ascii="Times New Roman"/>
          <w:b w:val="false"/>
          <w:i w:val="false"/>
          <w:color w:val="000000"/>
          <w:sz w:val="28"/>
        </w:rPr>
        <w:t>
                     на строительство жилья                12460000 
</w:t>
      </w:r>
      <w:r>
        <w:br/>
      </w:r>
      <w:r>
        <w:rPr>
          <w:rFonts w:ascii="Times New Roman"/>
          <w:b w:val="false"/>
          <w:i w:val="false"/>
          <w:color w:val="000000"/>
          <w:sz w:val="28"/>
        </w:rPr>
        <w:t>
  03                 Водоснабжение                          1106400
</w:t>
      </w:r>
      <w:r>
        <w:br/>
      </w:r>
      <w:r>
        <w:rPr>
          <w:rFonts w:ascii="Times New Roman"/>
          <w:b w:val="false"/>
          <w:i w:val="false"/>
          <w:color w:val="000000"/>
          <w:sz w:val="28"/>
        </w:rPr>
        <w:t>
    217              Министерство финансов Республики
</w:t>
      </w:r>
      <w:r>
        <w:br/>
      </w:r>
      <w:r>
        <w:rPr>
          <w:rFonts w:ascii="Times New Roman"/>
          <w:b w:val="false"/>
          <w:i w:val="false"/>
          <w:color w:val="000000"/>
          <w:sz w:val="28"/>
        </w:rPr>
        <w:t>
                     Казахстан                              1106400
</w:t>
      </w:r>
      <w:r>
        <w:br/>
      </w:r>
      <w:r>
        <w:rPr>
          <w:rFonts w:ascii="Times New Roman"/>
          <w:b w:val="false"/>
          <w:i w:val="false"/>
          <w:color w:val="000000"/>
          <w:sz w:val="28"/>
        </w:rPr>
        <w:t>
        009          Кредитование проекта водоснабжения
</w:t>
      </w:r>
      <w:r>
        <w:br/>
      </w:r>
      <w:r>
        <w:rPr>
          <w:rFonts w:ascii="Times New Roman"/>
          <w:b w:val="false"/>
          <w:i w:val="false"/>
          <w:color w:val="000000"/>
          <w:sz w:val="28"/>
        </w:rPr>
        <w:t>
                     и водоотведения города Алматы          1106400
</w:t>
      </w:r>
      <w:r>
        <w:br/>
      </w:r>
      <w:r>
        <w:rPr>
          <w:rFonts w:ascii="Times New Roman"/>
          <w:b w:val="false"/>
          <w:i w:val="false"/>
          <w:color w:val="000000"/>
          <w:sz w:val="28"/>
        </w:rPr>
        <w:t>
10                   Сельское, водное, лесное, рыбное
</w:t>
      </w:r>
      <w:r>
        <w:br/>
      </w:r>
      <w:r>
        <w:rPr>
          <w:rFonts w:ascii="Times New Roman"/>
          <w:b w:val="false"/>
          <w:i w:val="false"/>
          <w:color w:val="000000"/>
          <w:sz w:val="28"/>
        </w:rPr>
        <w:t>
                     хозяйство и охрана окружающей среды   10742132
</w:t>
      </w:r>
      <w:r>
        <w:br/>
      </w:r>
      <w:r>
        <w:rPr>
          <w:rFonts w:ascii="Times New Roman"/>
          <w:b w:val="false"/>
          <w:i w:val="false"/>
          <w:color w:val="000000"/>
          <w:sz w:val="28"/>
        </w:rPr>
        <w:t>
  01                 Сельское хозяйство                     9347827
</w:t>
      </w:r>
      <w:r>
        <w:br/>
      </w:r>
      <w:r>
        <w:rPr>
          <w:rFonts w:ascii="Times New Roman"/>
          <w:b w:val="false"/>
          <w:i w:val="false"/>
          <w:color w:val="000000"/>
          <w:sz w:val="28"/>
        </w:rPr>
        <w:t>
    212              Министерство сельского хозяйства
</w:t>
      </w:r>
      <w:r>
        <w:br/>
      </w:r>
      <w:r>
        <w:rPr>
          <w:rFonts w:ascii="Times New Roman"/>
          <w:b w:val="false"/>
          <w:i w:val="false"/>
          <w:color w:val="000000"/>
          <w:sz w:val="28"/>
        </w:rPr>
        <w:t>
                     Республики Казахстан                   9347827
</w:t>
      </w:r>
      <w:r>
        <w:br/>
      </w:r>
      <w:r>
        <w:rPr>
          <w:rFonts w:ascii="Times New Roman"/>
          <w:b w:val="false"/>
          <w:i w:val="false"/>
          <w:color w:val="000000"/>
          <w:sz w:val="28"/>
        </w:rPr>
        <w:t>
        007          Кредитование местных бюджетов на
</w:t>
      </w:r>
      <w:r>
        <w:br/>
      </w:r>
      <w:r>
        <w:rPr>
          <w:rFonts w:ascii="Times New Roman"/>
          <w:b w:val="false"/>
          <w:i w:val="false"/>
          <w:color w:val="000000"/>
          <w:sz w:val="28"/>
        </w:rPr>
        <w:t>
                     организацию проведения весенне-
</w:t>
      </w:r>
      <w:r>
        <w:br/>
      </w:r>
      <w:r>
        <w:rPr>
          <w:rFonts w:ascii="Times New Roman"/>
          <w:b w:val="false"/>
          <w:i w:val="false"/>
          <w:color w:val="000000"/>
          <w:sz w:val="28"/>
        </w:rPr>
        <w:t>
                     полевых и уборочных работ              5500000
</w:t>
      </w:r>
      <w:r>
        <w:br/>
      </w:r>
      <w:r>
        <w:rPr>
          <w:rFonts w:ascii="Times New Roman"/>
          <w:b w:val="false"/>
          <w:i w:val="false"/>
          <w:color w:val="000000"/>
          <w:sz w:val="28"/>
        </w:rPr>
        <w:t>
        008          Кредитование обеспечения
</w:t>
      </w:r>
      <w:r>
        <w:br/>
      </w:r>
      <w:r>
        <w:rPr>
          <w:rFonts w:ascii="Times New Roman"/>
          <w:b w:val="false"/>
          <w:i w:val="false"/>
          <w:color w:val="000000"/>
          <w:sz w:val="28"/>
        </w:rPr>
        <w:t>
                     сельскохозяйственной техникой на
</w:t>
      </w:r>
      <w:r>
        <w:br/>
      </w:r>
      <w:r>
        <w:rPr>
          <w:rFonts w:ascii="Times New Roman"/>
          <w:b w:val="false"/>
          <w:i w:val="false"/>
          <w:color w:val="000000"/>
          <w:sz w:val="28"/>
        </w:rPr>
        <w:t>
                     лизинговой основе                      1000000
</w:t>
      </w:r>
      <w:r>
        <w:br/>
      </w:r>
      <w:r>
        <w:rPr>
          <w:rFonts w:ascii="Times New Roman"/>
          <w:b w:val="false"/>
          <w:i w:val="false"/>
          <w:color w:val="000000"/>
          <w:sz w:val="28"/>
        </w:rPr>
        <w:t>
        009          Кредитование сельскохозяйственного
</w:t>
      </w:r>
      <w:r>
        <w:br/>
      </w:r>
      <w:r>
        <w:rPr>
          <w:rFonts w:ascii="Times New Roman"/>
          <w:b w:val="false"/>
          <w:i w:val="false"/>
          <w:color w:val="000000"/>
          <w:sz w:val="28"/>
        </w:rPr>
        <w:t>
                     производства через систему сельских
</w:t>
      </w:r>
      <w:r>
        <w:br/>
      </w:r>
      <w:r>
        <w:rPr>
          <w:rFonts w:ascii="Times New Roman"/>
          <w:b w:val="false"/>
          <w:i w:val="false"/>
          <w:color w:val="000000"/>
          <w:sz w:val="28"/>
        </w:rPr>
        <w:t>
                     кредитных товариществ                  2120203
</w:t>
      </w:r>
      <w:r>
        <w:br/>
      </w:r>
      <w:r>
        <w:rPr>
          <w:rFonts w:ascii="Times New Roman"/>
          <w:b w:val="false"/>
          <w:i w:val="false"/>
          <w:color w:val="000000"/>
          <w:sz w:val="28"/>
        </w:rPr>
        <w:t>
        012          Кредитование лизинга оборудования
</w:t>
      </w:r>
      <w:r>
        <w:br/>
      </w:r>
      <w:r>
        <w:rPr>
          <w:rFonts w:ascii="Times New Roman"/>
          <w:b w:val="false"/>
          <w:i w:val="false"/>
          <w:color w:val="000000"/>
          <w:sz w:val="28"/>
        </w:rPr>
        <w:t>
                     для предприятий по переработке
</w:t>
      </w:r>
      <w:r>
        <w:br/>
      </w:r>
      <w:r>
        <w:rPr>
          <w:rFonts w:ascii="Times New Roman"/>
          <w:b w:val="false"/>
          <w:i w:val="false"/>
          <w:color w:val="000000"/>
          <w:sz w:val="28"/>
        </w:rPr>
        <w:t>
                     сельскохозяйственной продукции          675000
</w:t>
      </w:r>
      <w:r>
        <w:br/>
      </w:r>
      <w:r>
        <w:rPr>
          <w:rFonts w:ascii="Times New Roman"/>
          <w:b w:val="false"/>
          <w:i w:val="false"/>
          <w:color w:val="000000"/>
          <w:sz w:val="28"/>
        </w:rPr>
        <w:t>
        015          Кредитование проекта
</w:t>
      </w:r>
      <w:r>
        <w:br/>
      </w:r>
      <w:r>
        <w:rPr>
          <w:rFonts w:ascii="Times New Roman"/>
          <w:b w:val="false"/>
          <w:i w:val="false"/>
          <w:color w:val="000000"/>
          <w:sz w:val="28"/>
        </w:rPr>
        <w:t>
                     усовершенствования ирригационных
</w:t>
      </w:r>
      <w:r>
        <w:br/>
      </w:r>
      <w:r>
        <w:rPr>
          <w:rFonts w:ascii="Times New Roman"/>
          <w:b w:val="false"/>
          <w:i w:val="false"/>
          <w:color w:val="000000"/>
          <w:sz w:val="28"/>
        </w:rPr>
        <w:t>
                     и дренажных систем                       52624
</w:t>
      </w:r>
      <w:r>
        <w:br/>
      </w:r>
      <w:r>
        <w:rPr>
          <w:rFonts w:ascii="Times New Roman"/>
          <w:b w:val="false"/>
          <w:i w:val="false"/>
          <w:color w:val="000000"/>
          <w:sz w:val="28"/>
        </w:rPr>
        <w:t>
           004       Реализация проекта за счет внешних
</w:t>
      </w:r>
      <w:r>
        <w:br/>
      </w:r>
      <w:r>
        <w:rPr>
          <w:rFonts w:ascii="Times New Roman"/>
          <w:b w:val="false"/>
          <w:i w:val="false"/>
          <w:color w:val="000000"/>
          <w:sz w:val="28"/>
        </w:rPr>
        <w:t>
                     займов                                   52624
</w:t>
      </w:r>
      <w:r>
        <w:br/>
      </w:r>
      <w:r>
        <w:rPr>
          <w:rFonts w:ascii="Times New Roman"/>
          <w:b w:val="false"/>
          <w:i w:val="false"/>
          <w:color w:val="000000"/>
          <w:sz w:val="28"/>
        </w:rPr>
        <w:t>
  02                 Водное хозяйство                       1394305
</w:t>
      </w:r>
      <w:r>
        <w:br/>
      </w:r>
      <w:r>
        <w:rPr>
          <w:rFonts w:ascii="Times New Roman"/>
          <w:b w:val="false"/>
          <w:i w:val="false"/>
          <w:color w:val="000000"/>
          <w:sz w:val="28"/>
        </w:rPr>
        <w:t>
    212              Министерство сельского хозяйства
</w:t>
      </w:r>
      <w:r>
        <w:br/>
      </w:r>
      <w:r>
        <w:rPr>
          <w:rFonts w:ascii="Times New Roman"/>
          <w:b w:val="false"/>
          <w:i w:val="false"/>
          <w:color w:val="000000"/>
          <w:sz w:val="28"/>
        </w:rPr>
        <w:t>
                     Республики Казахстан                   1394305
</w:t>
      </w:r>
      <w:r>
        <w:br/>
      </w:r>
      <w:r>
        <w:rPr>
          <w:rFonts w:ascii="Times New Roman"/>
          <w:b w:val="false"/>
          <w:i w:val="false"/>
          <w:color w:val="000000"/>
          <w:sz w:val="28"/>
        </w:rPr>
        <w:t>
        026          Кредитование проекта
</w:t>
      </w:r>
      <w:r>
        <w:br/>
      </w:r>
      <w:r>
        <w:rPr>
          <w:rFonts w:ascii="Times New Roman"/>
          <w:b w:val="false"/>
          <w:i w:val="false"/>
          <w:color w:val="000000"/>
          <w:sz w:val="28"/>
        </w:rPr>
        <w:t>
                     совершенствования управления водными
</w:t>
      </w:r>
      <w:r>
        <w:br/>
      </w:r>
      <w:r>
        <w:rPr>
          <w:rFonts w:ascii="Times New Roman"/>
          <w:b w:val="false"/>
          <w:i w:val="false"/>
          <w:color w:val="000000"/>
          <w:sz w:val="28"/>
        </w:rPr>
        <w:t>
                     ресурсами и восстановления земель      1394305
</w:t>
      </w:r>
      <w:r>
        <w:br/>
      </w:r>
      <w:r>
        <w:rPr>
          <w:rFonts w:ascii="Times New Roman"/>
          <w:b w:val="false"/>
          <w:i w:val="false"/>
          <w:color w:val="000000"/>
          <w:sz w:val="28"/>
        </w:rPr>
        <w:t>
           004       Реализация проекта за счет внешних
</w:t>
      </w:r>
      <w:r>
        <w:br/>
      </w:r>
      <w:r>
        <w:rPr>
          <w:rFonts w:ascii="Times New Roman"/>
          <w:b w:val="false"/>
          <w:i w:val="false"/>
          <w:color w:val="000000"/>
          <w:sz w:val="28"/>
        </w:rPr>
        <w:t>
                     займов                                 1150302
</w:t>
      </w:r>
      <w:r>
        <w:br/>
      </w:r>
      <w:r>
        <w:rPr>
          <w:rFonts w:ascii="Times New Roman"/>
          <w:b w:val="false"/>
          <w:i w:val="false"/>
          <w:color w:val="000000"/>
          <w:sz w:val="28"/>
        </w:rPr>
        <w:t>
           016       Реализация проекта за счет
</w:t>
      </w:r>
      <w:r>
        <w:br/>
      </w:r>
      <w:r>
        <w:rPr>
          <w:rFonts w:ascii="Times New Roman"/>
          <w:b w:val="false"/>
          <w:i w:val="false"/>
          <w:color w:val="000000"/>
          <w:sz w:val="28"/>
        </w:rPr>
        <w:t>
                     софинансирование из республиканского
</w:t>
      </w:r>
      <w:r>
        <w:br/>
      </w:r>
      <w:r>
        <w:rPr>
          <w:rFonts w:ascii="Times New Roman"/>
          <w:b w:val="false"/>
          <w:i w:val="false"/>
          <w:color w:val="000000"/>
          <w:sz w:val="28"/>
        </w:rPr>
        <w:t>
                     бюджета                                 244003
</w:t>
      </w:r>
      <w:r>
        <w:br/>
      </w:r>
      <w:r>
        <w:rPr>
          <w:rFonts w:ascii="Times New Roman"/>
          <w:b w:val="false"/>
          <w:i w:val="false"/>
          <w:color w:val="000000"/>
          <w:sz w:val="28"/>
        </w:rPr>
        <w:t>
12                   Транспорт и связь                      2357240
</w:t>
      </w:r>
      <w:r>
        <w:br/>
      </w:r>
      <w:r>
        <w:rPr>
          <w:rFonts w:ascii="Times New Roman"/>
          <w:b w:val="false"/>
          <w:i w:val="false"/>
          <w:color w:val="000000"/>
          <w:sz w:val="28"/>
        </w:rPr>
        <w:t>
  04                 Воздушный транспорт                    2357240
</w:t>
      </w:r>
      <w:r>
        <w:br/>
      </w:r>
      <w:r>
        <w:rPr>
          <w:rFonts w:ascii="Times New Roman"/>
          <w:b w:val="false"/>
          <w:i w:val="false"/>
          <w:color w:val="000000"/>
          <w:sz w:val="28"/>
        </w:rPr>
        <w:t>
    215              Министерство транспорта и
</w:t>
      </w:r>
      <w:r>
        <w:br/>
      </w:r>
      <w:r>
        <w:rPr>
          <w:rFonts w:ascii="Times New Roman"/>
          <w:b w:val="false"/>
          <w:i w:val="false"/>
          <w:color w:val="000000"/>
          <w:sz w:val="28"/>
        </w:rPr>
        <w:t>
                     коммуникаций Республики Казахстан      2357240
</w:t>
      </w:r>
      <w:r>
        <w:br/>
      </w:r>
      <w:r>
        <w:rPr>
          <w:rFonts w:ascii="Times New Roman"/>
          <w:b w:val="false"/>
          <w:i w:val="false"/>
          <w:color w:val="000000"/>
          <w:sz w:val="28"/>
        </w:rPr>
        <w:t>
        007          Кредитование строительства
</w:t>
      </w:r>
      <w:r>
        <w:br/>
      </w:r>
      <w:r>
        <w:rPr>
          <w:rFonts w:ascii="Times New Roman"/>
          <w:b w:val="false"/>
          <w:i w:val="false"/>
          <w:color w:val="000000"/>
          <w:sz w:val="28"/>
        </w:rPr>
        <w:t>
                     международного аэропорта в городе
</w:t>
      </w:r>
      <w:r>
        <w:br/>
      </w:r>
      <w:r>
        <w:rPr>
          <w:rFonts w:ascii="Times New Roman"/>
          <w:b w:val="false"/>
          <w:i w:val="false"/>
          <w:color w:val="000000"/>
          <w:sz w:val="28"/>
        </w:rPr>
        <w:t>
                     Астане                                 2357240
</w:t>
      </w:r>
      <w:r>
        <w:br/>
      </w:r>
      <w:r>
        <w:rPr>
          <w:rFonts w:ascii="Times New Roman"/>
          <w:b w:val="false"/>
          <w:i w:val="false"/>
          <w:color w:val="000000"/>
          <w:sz w:val="28"/>
        </w:rPr>
        <w:t>
           004       Реализация проекта за счет внешних
</w:t>
      </w:r>
      <w:r>
        <w:br/>
      </w:r>
      <w:r>
        <w:rPr>
          <w:rFonts w:ascii="Times New Roman"/>
          <w:b w:val="false"/>
          <w:i w:val="false"/>
          <w:color w:val="000000"/>
          <w:sz w:val="28"/>
        </w:rPr>
        <w:t>
                     займов                                 2357240
</w:t>
      </w:r>
      <w:r>
        <w:br/>
      </w:r>
      <w:r>
        <w:rPr>
          <w:rFonts w:ascii="Times New Roman"/>
          <w:b w:val="false"/>
          <w:i w:val="false"/>
          <w:color w:val="000000"/>
          <w:sz w:val="28"/>
        </w:rPr>
        <w:t>
13                   Прочие                                17299980
</w:t>
      </w:r>
      <w:r>
        <w:br/>
      </w:r>
      <w:r>
        <w:rPr>
          <w:rFonts w:ascii="Times New Roman"/>
          <w:b w:val="false"/>
          <w:i w:val="false"/>
          <w:color w:val="000000"/>
          <w:sz w:val="28"/>
        </w:rPr>
        <w:t>
  09                 Прочие                                17299980
</w:t>
      </w:r>
      <w:r>
        <w:br/>
      </w:r>
      <w:r>
        <w:rPr>
          <w:rFonts w:ascii="Times New Roman"/>
          <w:b w:val="false"/>
          <w:i w:val="false"/>
          <w:color w:val="000000"/>
          <w:sz w:val="28"/>
        </w:rPr>
        <w:t>
    217              Министерство финансов Республики
</w:t>
      </w:r>
      <w:r>
        <w:br/>
      </w:r>
      <w:r>
        <w:rPr>
          <w:rFonts w:ascii="Times New Roman"/>
          <w:b w:val="false"/>
          <w:i w:val="false"/>
          <w:color w:val="000000"/>
          <w:sz w:val="28"/>
        </w:rPr>
        <w:t>
                     Казахстан                             12700980
</w:t>
      </w:r>
      <w:r>
        <w:br/>
      </w:r>
      <w:r>
        <w:rPr>
          <w:rFonts w:ascii="Times New Roman"/>
          <w:b w:val="false"/>
          <w:i w:val="false"/>
          <w:color w:val="000000"/>
          <w:sz w:val="28"/>
        </w:rPr>
        <w:t>
        011          Выполнение обязательств по
</w:t>
      </w:r>
      <w:r>
        <w:br/>
      </w:r>
      <w:r>
        <w:rPr>
          <w:rFonts w:ascii="Times New Roman"/>
          <w:b w:val="false"/>
          <w:i w:val="false"/>
          <w:color w:val="000000"/>
          <w:sz w:val="28"/>
        </w:rPr>
        <w:t>
                     государственным гарантиям             12100980
</w:t>
      </w:r>
      <w:r>
        <w:br/>
      </w:r>
      <w:r>
        <w:rPr>
          <w:rFonts w:ascii="Times New Roman"/>
          <w:b w:val="false"/>
          <w:i w:val="false"/>
          <w:color w:val="000000"/>
          <w:sz w:val="28"/>
        </w:rPr>
        <w:t>
        012          Специальный резерв Правительства
</w:t>
      </w:r>
      <w:r>
        <w:br/>
      </w:r>
      <w:r>
        <w:rPr>
          <w:rFonts w:ascii="Times New Roman"/>
          <w:b w:val="false"/>
          <w:i w:val="false"/>
          <w:color w:val="000000"/>
          <w:sz w:val="28"/>
        </w:rPr>
        <w:t>
                     Республики Казахстан для
</w:t>
      </w:r>
      <w:r>
        <w:br/>
      </w:r>
      <w:r>
        <w:rPr>
          <w:rFonts w:ascii="Times New Roman"/>
          <w:b w:val="false"/>
          <w:i w:val="false"/>
          <w:color w:val="000000"/>
          <w:sz w:val="28"/>
        </w:rPr>
        <w:t>
                     кредитования нижестоящих бюджетов
</w:t>
      </w:r>
      <w:r>
        <w:br/>
      </w:r>
      <w:r>
        <w:rPr>
          <w:rFonts w:ascii="Times New Roman"/>
          <w:b w:val="false"/>
          <w:i w:val="false"/>
          <w:color w:val="000000"/>
          <w:sz w:val="28"/>
        </w:rPr>
        <w:t>
                     на покрытие кассового разрыва           600000
</w:t>
      </w:r>
      <w:r>
        <w:br/>
      </w:r>
      <w:r>
        <w:rPr>
          <w:rFonts w:ascii="Times New Roman"/>
          <w:b w:val="false"/>
          <w:i w:val="false"/>
          <w:color w:val="000000"/>
          <w:sz w:val="28"/>
        </w:rPr>
        <w:t>
    220              Министерство экономики и бюджетного
</w:t>
      </w:r>
      <w:r>
        <w:br/>
      </w:r>
      <w:r>
        <w:rPr>
          <w:rFonts w:ascii="Times New Roman"/>
          <w:b w:val="false"/>
          <w:i w:val="false"/>
          <w:color w:val="000000"/>
          <w:sz w:val="28"/>
        </w:rPr>
        <w:t>
                     планирования Республики Казахстан      4599000
</w:t>
      </w:r>
      <w:r>
        <w:br/>
      </w:r>
      <w:r>
        <w:rPr>
          <w:rFonts w:ascii="Times New Roman"/>
          <w:b w:val="false"/>
          <w:i w:val="false"/>
          <w:color w:val="000000"/>
          <w:sz w:val="28"/>
        </w:rPr>
        <w:t>
        007          Предоставление кредитных ресурсов
</w:t>
      </w:r>
      <w:r>
        <w:br/>
      </w:r>
      <w:r>
        <w:rPr>
          <w:rFonts w:ascii="Times New Roman"/>
          <w:b w:val="false"/>
          <w:i w:val="false"/>
          <w:color w:val="000000"/>
          <w:sz w:val="28"/>
        </w:rPr>
        <w:t>
                     АО "Банк Развития Казахстана"          4599000
</w:t>
      </w:r>
    </w:p>
    <w:p>
      <w:pPr>
        <w:spacing w:after="0"/>
        <w:ind w:left="0"/>
        <w:jc w:val="both"/>
      </w:pPr>
      <w:r>
        <w:rPr>
          <w:rFonts w:ascii="Times New Roman"/>
          <w:b w:val="false"/>
          <w:i w:val="false"/>
          <w:color w:val="000000"/>
          <w:sz w:val="28"/>
        </w:rPr>
        <w:t>
                     VI. Дефицит бюджета                  -92663000
</w:t>
      </w:r>
      <w:r>
        <w:br/>
      </w:r>
      <w:r>
        <w:rPr>
          <w:rFonts w:ascii="Times New Roman"/>
          <w:b w:val="false"/>
          <w:i w:val="false"/>
          <w:color w:val="000000"/>
          <w:sz w:val="28"/>
        </w:rPr>
        <w:t>
                     VII. Финансирование дефицита бюджета  92663000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2003 года N 1260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республиканских бюджетных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развития на 2004 год, направленных на реализацию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инвестиционных проектов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Внесены изменения - постановлением Правительства РК от 31 декабря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 от 10 апреля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(вступает в силу с 1 января 2004 г.); от 13 апреля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14 мая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25 мая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21 июня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684-1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 новой редакции - от 23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12 августа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19 августа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19 октября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9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1293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10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20 декабря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24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Функциональная группа
</w:t>
      </w:r>
      <w:r>
        <w:br/>
      </w:r>
      <w:r>
        <w:rPr>
          <w:rFonts w:ascii="Times New Roman"/>
          <w:b w:val="false"/>
          <w:i w:val="false"/>
          <w:color w:val="000000"/>
          <w:sz w:val="28"/>
        </w:rPr>
        <w:t>
   Администратор                 Наименование          Сумма,
</w:t>
      </w:r>
      <w:r>
        <w:br/>
      </w:r>
      <w:r>
        <w:rPr>
          <w:rFonts w:ascii="Times New Roman"/>
          <w:b w:val="false"/>
          <w:i w:val="false"/>
          <w:color w:val="000000"/>
          <w:sz w:val="28"/>
        </w:rPr>
        <w:t>
       Программа                                       тыс.тенге
</w:t>
      </w:r>
      <w:r>
        <w:br/>
      </w:r>
      <w:r>
        <w:rPr>
          <w:rFonts w:ascii="Times New Roman"/>
          <w:b w:val="false"/>
          <w:i w:val="false"/>
          <w:color w:val="000000"/>
          <w:sz w:val="28"/>
        </w:rPr>
        <w:t>
           Подпрограмма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01                Государственные услуги общего
</w:t>
      </w:r>
      <w:r>
        <w:br/>
      </w:r>
      <w:r>
        <w:rPr>
          <w:rFonts w:ascii="Times New Roman"/>
          <w:b w:val="false"/>
          <w:i w:val="false"/>
          <w:color w:val="000000"/>
          <w:sz w:val="28"/>
        </w:rPr>
        <w:t>
                  характера
</w:t>
      </w:r>
      <w:r>
        <w:br/>
      </w: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10603794
</w:t>
      </w:r>
      <w:r>
        <w:br/>
      </w:r>
      <w:r>
        <w:rPr>
          <w:rFonts w:ascii="Times New Roman"/>
          <w:b w:val="false"/>
          <w:i w:val="false"/>
          <w:color w:val="000000"/>
          <w:sz w:val="28"/>
        </w:rPr>
        <w:t>
</w:t>
      </w:r>
      <w:r>
        <w:rPr>
          <w:rFonts w:ascii="Times New Roman"/>
          <w:b w:val="false"/>
          <w:i/>
          <w:color w:val="000000"/>
          <w:sz w:val="28"/>
        </w:rPr>
        <w:t>
   102            Хозяйственное управление Парламента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002        Создание автоматизированной системы
</w:t>
      </w:r>
      <w:r>
        <w:br/>
      </w:r>
      <w:r>
        <w:rPr>
          <w:rFonts w:ascii="Times New Roman"/>
          <w:b w:val="false"/>
          <w:i w:val="false"/>
          <w:color w:val="000000"/>
          <w:sz w:val="28"/>
        </w:rPr>
        <w:t>
                  мониторинга законопроектов                 11436
</w:t>
      </w:r>
      <w:r>
        <w:br/>
      </w:r>
      <w:r>
        <w:rPr>
          <w:rFonts w:ascii="Times New Roman"/>
          <w:b w:val="false"/>
          <w:i w:val="false"/>
          <w:color w:val="000000"/>
          <w:sz w:val="28"/>
        </w:rPr>
        <w:t>
</w:t>
      </w:r>
      <w:r>
        <w:rPr>
          <w:rFonts w:ascii="Times New Roman"/>
          <w:b w:val="false"/>
          <w:i/>
          <w:color w:val="000000"/>
          <w:sz w:val="28"/>
        </w:rPr>
        <w:t>
   204            Министерство иностранных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004        Строительство и реконструкция
</w:t>
      </w:r>
      <w:r>
        <w:br/>
      </w:r>
      <w:r>
        <w:rPr>
          <w:rFonts w:ascii="Times New Roman"/>
          <w:b w:val="false"/>
          <w:i w:val="false"/>
          <w:color w:val="000000"/>
          <w:sz w:val="28"/>
        </w:rPr>
        <w:t>
                  объектов Министерства иностранных
</w:t>
      </w:r>
      <w:r>
        <w:br/>
      </w:r>
      <w:r>
        <w:rPr>
          <w:rFonts w:ascii="Times New Roman"/>
          <w:b w:val="false"/>
          <w:i w:val="false"/>
          <w:color w:val="000000"/>
          <w:sz w:val="28"/>
        </w:rPr>
        <w:t>
                  дел Республики Казахстан                 2560190
</w:t>
      </w:r>
      <w:r>
        <w:br/>
      </w: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w:t>
      </w:r>
      <w:r>
        <w:br/>
      </w:r>
      <w:r>
        <w:rPr>
          <w:rFonts w:ascii="Times New Roman"/>
          <w:b w:val="false"/>
          <w:i w:val="false"/>
          <w:color w:val="000000"/>
          <w:sz w:val="28"/>
        </w:rPr>
        <w:t>
                  Строительство здания Министерства
</w:t>
      </w:r>
      <w:r>
        <w:br/>
      </w:r>
      <w:r>
        <w:rPr>
          <w:rFonts w:ascii="Times New Roman"/>
          <w:b w:val="false"/>
          <w:i w:val="false"/>
          <w:color w:val="000000"/>
          <w:sz w:val="28"/>
        </w:rPr>
        <w:t>
                  иностранных дел Республики
</w:t>
      </w:r>
      <w:r>
        <w:br/>
      </w:r>
      <w:r>
        <w:rPr>
          <w:rFonts w:ascii="Times New Roman"/>
          <w:b w:val="false"/>
          <w:i w:val="false"/>
          <w:color w:val="000000"/>
          <w:sz w:val="28"/>
        </w:rPr>
        <w:t>
                  Казахстан                                 393970
</w:t>
      </w:r>
      <w:r>
        <w:br/>
      </w:r>
      <w:r>
        <w:rPr>
          <w:rFonts w:ascii="Times New Roman"/>
          <w:b w:val="false"/>
          <w:i w:val="false"/>
          <w:color w:val="000000"/>
          <w:sz w:val="28"/>
        </w:rPr>
        <w:t>
                  Строительство объектов обслуживания
</w:t>
      </w:r>
      <w:r>
        <w:br/>
      </w:r>
      <w:r>
        <w:rPr>
          <w:rFonts w:ascii="Times New Roman"/>
          <w:b w:val="false"/>
          <w:i w:val="false"/>
          <w:color w:val="000000"/>
          <w:sz w:val="28"/>
        </w:rPr>
        <w:t>
                  Дипломатического городка в городе
</w:t>
      </w:r>
      <w:r>
        <w:br/>
      </w:r>
      <w:r>
        <w:rPr>
          <w:rFonts w:ascii="Times New Roman"/>
          <w:b w:val="false"/>
          <w:i w:val="false"/>
          <w:color w:val="000000"/>
          <w:sz w:val="28"/>
        </w:rPr>
        <w:t>
                  Астане                                   1749760
</w:t>
      </w:r>
      <w:r>
        <w:br/>
      </w:r>
      <w:r>
        <w:rPr>
          <w:rFonts w:ascii="Times New Roman"/>
          <w:b w:val="false"/>
          <w:i w:val="false"/>
          <w:color w:val="000000"/>
          <w:sz w:val="28"/>
        </w:rPr>
        <w:t>
                  Строительство инженерных сетей и
</w:t>
      </w:r>
      <w:r>
        <w:br/>
      </w:r>
      <w:r>
        <w:rPr>
          <w:rFonts w:ascii="Times New Roman"/>
          <w:b w:val="false"/>
          <w:i w:val="false"/>
          <w:color w:val="000000"/>
          <w:sz w:val="28"/>
        </w:rPr>
        <w:t>
                  инфраструктуры Дипломатического
</w:t>
      </w:r>
      <w:r>
        <w:br/>
      </w:r>
      <w:r>
        <w:rPr>
          <w:rFonts w:ascii="Times New Roman"/>
          <w:b w:val="false"/>
          <w:i w:val="false"/>
          <w:color w:val="000000"/>
          <w:sz w:val="28"/>
        </w:rPr>
        <w:t>
                  городка в городе Астане                   416460
</w:t>
      </w:r>
      <w:r>
        <w:br/>
      </w:r>
      <w:r>
        <w:rPr>
          <w:rFonts w:ascii="Times New Roman"/>
          <w:b w:val="false"/>
          <w:i w:val="false"/>
          <w:color w:val="000000"/>
          <w:sz w:val="28"/>
        </w:rPr>
        <w:t>
</w:t>
      </w:r>
      <w:r>
        <w:rPr>
          <w:rFonts w:ascii="Times New Roman"/>
          <w:b w:val="false"/>
          <w:i/>
          <w:color w:val="000000"/>
          <w:sz w:val="28"/>
        </w:rPr>
        <w:t>
   217            Министерство финансов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Казахстан
</w:t>
      </w:r>
      <w:r>
        <w:rPr>
          <w:rFonts w:ascii="Times New Roman"/>
          <w:b w:val="false"/>
          <w:i w:val="false"/>
          <w:color w:val="000000"/>
          <w:sz w:val="28"/>
        </w:rPr>
        <w:t>
</w:t>
      </w:r>
      <w:r>
        <w:br/>
      </w:r>
      <w:r>
        <w:rPr>
          <w:rFonts w:ascii="Times New Roman"/>
          <w:b w:val="false"/>
          <w:i w:val="false"/>
          <w:color w:val="000000"/>
          <w:sz w:val="28"/>
        </w:rPr>
        <w:t>
       007        Создание и развитие информационных
</w:t>
      </w:r>
      <w:r>
        <w:br/>
      </w:r>
      <w:r>
        <w:rPr>
          <w:rFonts w:ascii="Times New Roman"/>
          <w:b w:val="false"/>
          <w:i w:val="false"/>
          <w:color w:val="000000"/>
          <w:sz w:val="28"/>
        </w:rPr>
        <w:t>
                  систем органов Министерства
</w:t>
      </w:r>
      <w:r>
        <w:br/>
      </w:r>
      <w:r>
        <w:rPr>
          <w:rFonts w:ascii="Times New Roman"/>
          <w:b w:val="false"/>
          <w:i w:val="false"/>
          <w:color w:val="000000"/>
          <w:sz w:val="28"/>
        </w:rPr>
        <w:t>
                  финансов Республики Казахстан            1696946
</w:t>
      </w:r>
      <w:r>
        <w:br/>
      </w:r>
      <w:r>
        <w:rPr>
          <w:rFonts w:ascii="Times New Roman"/>
          <w:b w:val="false"/>
          <w:i w:val="false"/>
          <w:color w:val="000000"/>
          <w:sz w:val="28"/>
        </w:rPr>
        <w:t>
           100    Создание информационной системы
</w:t>
      </w:r>
      <w:r>
        <w:br/>
      </w:r>
      <w:r>
        <w:rPr>
          <w:rFonts w:ascii="Times New Roman"/>
          <w:b w:val="false"/>
          <w:i w:val="false"/>
          <w:color w:val="000000"/>
          <w:sz w:val="28"/>
        </w:rPr>
        <w:t>
                  Казначейства                              546705
</w:t>
      </w:r>
      <w:r>
        <w:br/>
      </w: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w:t>
      </w:r>
      <w:r>
        <w:br/>
      </w:r>
      <w:r>
        <w:rPr>
          <w:rFonts w:ascii="Times New Roman"/>
          <w:b w:val="false"/>
          <w:i w:val="false"/>
          <w:color w:val="000000"/>
          <w:sz w:val="28"/>
        </w:rPr>
        <w:t>
                  Создание и развитие информационных
</w:t>
      </w:r>
      <w:r>
        <w:br/>
      </w:r>
      <w:r>
        <w:rPr>
          <w:rFonts w:ascii="Times New Roman"/>
          <w:b w:val="false"/>
          <w:i w:val="false"/>
          <w:color w:val="000000"/>
          <w:sz w:val="28"/>
        </w:rPr>
        <w:t>
                  систем органов Министерства
</w:t>
      </w:r>
      <w:r>
        <w:br/>
      </w:r>
      <w:r>
        <w:rPr>
          <w:rFonts w:ascii="Times New Roman"/>
          <w:b w:val="false"/>
          <w:i w:val="false"/>
          <w:color w:val="000000"/>
          <w:sz w:val="28"/>
        </w:rPr>
        <w:t>
                  финансов Республики Казахстан             546705
</w:t>
      </w:r>
      <w:r>
        <w:br/>
      </w:r>
      <w:r>
        <w:rPr>
          <w:rFonts w:ascii="Times New Roman"/>
          <w:b w:val="false"/>
          <w:i w:val="false"/>
          <w:color w:val="000000"/>
          <w:sz w:val="28"/>
        </w:rPr>
        <w:t>
           101    Создание и развитие информационных
</w:t>
      </w:r>
      <w:r>
        <w:br/>
      </w:r>
      <w:r>
        <w:rPr>
          <w:rFonts w:ascii="Times New Roman"/>
          <w:b w:val="false"/>
          <w:i w:val="false"/>
          <w:color w:val="000000"/>
          <w:sz w:val="28"/>
        </w:rPr>
        <w:t>
                  систем, телекоммуникаций общего
</w:t>
      </w:r>
      <w:r>
        <w:br/>
      </w:r>
      <w:r>
        <w:rPr>
          <w:rFonts w:ascii="Times New Roman"/>
          <w:b w:val="false"/>
          <w:i w:val="false"/>
          <w:color w:val="000000"/>
          <w:sz w:val="28"/>
        </w:rPr>
        <w:t>
                  назначения и систем налогового
</w:t>
      </w:r>
      <w:r>
        <w:br/>
      </w:r>
      <w:r>
        <w:rPr>
          <w:rFonts w:ascii="Times New Roman"/>
          <w:b w:val="false"/>
          <w:i w:val="false"/>
          <w:color w:val="000000"/>
          <w:sz w:val="28"/>
        </w:rPr>
        <w:t>
                  администрирования                         981477
</w:t>
      </w:r>
      <w:r>
        <w:br/>
      </w: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w:t>
      </w:r>
      <w:r>
        <w:br/>
      </w:r>
      <w:r>
        <w:rPr>
          <w:rFonts w:ascii="Times New Roman"/>
          <w:b w:val="false"/>
          <w:i w:val="false"/>
          <w:color w:val="000000"/>
          <w:sz w:val="28"/>
        </w:rPr>
        <w:t>
                  Создание и развитие информационных
</w:t>
      </w:r>
      <w:r>
        <w:br/>
      </w:r>
      <w:r>
        <w:rPr>
          <w:rFonts w:ascii="Times New Roman"/>
          <w:b w:val="false"/>
          <w:i w:val="false"/>
          <w:color w:val="000000"/>
          <w:sz w:val="28"/>
        </w:rPr>
        <w:t>
                  систем органов Министерства
</w:t>
      </w:r>
      <w:r>
        <w:br/>
      </w:r>
      <w:r>
        <w:rPr>
          <w:rFonts w:ascii="Times New Roman"/>
          <w:b w:val="false"/>
          <w:i w:val="false"/>
          <w:color w:val="000000"/>
          <w:sz w:val="28"/>
        </w:rPr>
        <w:t>
                  финансов Республики Казахстан             899477
</w:t>
      </w:r>
      <w:r>
        <w:br/>
      </w:r>
      <w:r>
        <w:rPr>
          <w:rFonts w:ascii="Times New Roman"/>
          <w:b w:val="false"/>
          <w:i w:val="false"/>
          <w:color w:val="000000"/>
          <w:sz w:val="28"/>
        </w:rPr>
        <w:t>
                  Создание и развитие информационных
</w:t>
      </w:r>
      <w:r>
        <w:br/>
      </w:r>
      <w:r>
        <w:rPr>
          <w:rFonts w:ascii="Times New Roman"/>
          <w:b w:val="false"/>
          <w:i w:val="false"/>
          <w:color w:val="000000"/>
          <w:sz w:val="28"/>
        </w:rPr>
        <w:t>
                  систем органов Министерства
</w:t>
      </w:r>
      <w:r>
        <w:br/>
      </w:r>
      <w:r>
        <w:rPr>
          <w:rFonts w:ascii="Times New Roman"/>
          <w:b w:val="false"/>
          <w:i w:val="false"/>
          <w:color w:val="000000"/>
          <w:sz w:val="28"/>
        </w:rPr>
        <w:t>
                  финансов Республики Казахстан              82000
</w:t>
      </w:r>
      <w:r>
        <w:br/>
      </w:r>
      <w:r>
        <w:rPr>
          <w:rFonts w:ascii="Times New Roman"/>
          <w:b w:val="false"/>
          <w:i w:val="false"/>
          <w:color w:val="000000"/>
          <w:sz w:val="28"/>
        </w:rPr>
        <w:t>
                  (Расширение функционирования ИНИС)         
</w:t>
      </w:r>
      <w:r>
        <w:br/>
      </w:r>
      <w:r>
        <w:rPr>
          <w:rFonts w:ascii="Times New Roman"/>
          <w:b w:val="false"/>
          <w:i w:val="false"/>
          <w:color w:val="000000"/>
          <w:sz w:val="28"/>
        </w:rPr>
        <w:t>
           102    Создание и развитие информационных
</w:t>
      </w:r>
      <w:r>
        <w:br/>
      </w:r>
      <w:r>
        <w:rPr>
          <w:rFonts w:ascii="Times New Roman"/>
          <w:b w:val="false"/>
          <w:i w:val="false"/>
          <w:color w:val="000000"/>
          <w:sz w:val="28"/>
        </w:rPr>
        <w:t>
                  систем Министерства финансов
</w:t>
      </w:r>
      <w:r>
        <w:br/>
      </w:r>
      <w:r>
        <w:rPr>
          <w:rFonts w:ascii="Times New Roman"/>
          <w:b w:val="false"/>
          <w:i w:val="false"/>
          <w:color w:val="000000"/>
          <w:sz w:val="28"/>
        </w:rPr>
        <w:t>
                  Республики Казахстан                      168764
</w:t>
      </w:r>
      <w:r>
        <w:br/>
      </w: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w:t>
      </w:r>
      <w:r>
        <w:br/>
      </w:r>
      <w:r>
        <w:rPr>
          <w:rFonts w:ascii="Times New Roman"/>
          <w:b w:val="false"/>
          <w:i w:val="false"/>
          <w:color w:val="000000"/>
          <w:sz w:val="28"/>
        </w:rPr>
        <w:t>
                  Создание и развитие информационных
</w:t>
      </w:r>
      <w:r>
        <w:br/>
      </w:r>
      <w:r>
        <w:rPr>
          <w:rFonts w:ascii="Times New Roman"/>
          <w:b w:val="false"/>
          <w:i w:val="false"/>
          <w:color w:val="000000"/>
          <w:sz w:val="28"/>
        </w:rPr>
        <w:t>
                  систем органов Министерства
</w:t>
      </w:r>
      <w:r>
        <w:br/>
      </w:r>
      <w:r>
        <w:rPr>
          <w:rFonts w:ascii="Times New Roman"/>
          <w:b w:val="false"/>
          <w:i w:val="false"/>
          <w:color w:val="000000"/>
          <w:sz w:val="28"/>
        </w:rPr>
        <w:t>
                  финансов Республики Казахстан             168764
</w:t>
      </w:r>
      <w:r>
        <w:br/>
      </w:r>
      <w:r>
        <w:rPr>
          <w:rFonts w:ascii="Times New Roman"/>
          <w:b w:val="false"/>
          <w:i w:val="false"/>
          <w:color w:val="000000"/>
          <w:sz w:val="28"/>
        </w:rPr>
        <w:t>
</w:t>
      </w:r>
      <w:r>
        <w:rPr>
          <w:rFonts w:ascii="Times New Roman"/>
          <w:b w:val="false"/>
          <w:i/>
          <w:color w:val="000000"/>
          <w:sz w:val="28"/>
        </w:rPr>
        <w:t>
   220            Министерство экономики и бюджетного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планировании Республики Казахстан
</w:t>
      </w:r>
      <w:r>
        <w:rPr>
          <w:rFonts w:ascii="Times New Roman"/>
          <w:b w:val="false"/>
          <w:i w:val="false"/>
          <w:color w:val="000000"/>
          <w:sz w:val="28"/>
        </w:rPr>
        <w:t>
</w:t>
      </w:r>
      <w:r>
        <w:br/>
      </w:r>
      <w:r>
        <w:rPr>
          <w:rFonts w:ascii="Times New Roman"/>
          <w:b w:val="false"/>
          <w:i w:val="false"/>
          <w:color w:val="000000"/>
          <w:sz w:val="28"/>
        </w:rPr>
        <w:t>
       002        Создание ситуационной системы
</w:t>
      </w:r>
      <w:r>
        <w:br/>
      </w:r>
      <w:r>
        <w:rPr>
          <w:rFonts w:ascii="Times New Roman"/>
          <w:b w:val="false"/>
          <w:i w:val="false"/>
          <w:color w:val="000000"/>
          <w:sz w:val="28"/>
        </w:rPr>
        <w:t>
                  государственного управления               184000
</w:t>
      </w:r>
      <w:r>
        <w:br/>
      </w:r>
      <w:r>
        <w:rPr>
          <w:rFonts w:ascii="Times New Roman"/>
          <w:b w:val="false"/>
          <w:i w:val="false"/>
          <w:color w:val="000000"/>
          <w:sz w:val="28"/>
        </w:rPr>
        <w:t>
       003        Создание информационных систем
</w:t>
      </w:r>
      <w:r>
        <w:br/>
      </w:r>
      <w:r>
        <w:rPr>
          <w:rFonts w:ascii="Times New Roman"/>
          <w:b w:val="false"/>
          <w:i w:val="false"/>
          <w:color w:val="000000"/>
          <w:sz w:val="28"/>
        </w:rPr>
        <w:t>
                  Министерства экономики и бюджетного
</w:t>
      </w:r>
      <w:r>
        <w:br/>
      </w:r>
      <w:r>
        <w:rPr>
          <w:rFonts w:ascii="Times New Roman"/>
          <w:b w:val="false"/>
          <w:i w:val="false"/>
          <w:color w:val="000000"/>
          <w:sz w:val="28"/>
        </w:rPr>
        <w:t>
                  планирования Республики Казахстан         122901
</w:t>
      </w:r>
      <w:r>
        <w:br/>
      </w:r>
      <w:r>
        <w:rPr>
          <w:rFonts w:ascii="Times New Roman"/>
          <w:b w:val="false"/>
          <w:i w:val="false"/>
          <w:color w:val="000000"/>
          <w:sz w:val="28"/>
        </w:rPr>
        <w:t>
</w:t>
      </w:r>
      <w:r>
        <w:rPr>
          <w:rFonts w:ascii="Times New Roman"/>
          <w:b w:val="false"/>
          <w:i/>
          <w:color w:val="000000"/>
          <w:sz w:val="28"/>
        </w:rPr>
        <w:t>
   406            Счетный комитет по контролю за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исполнением республиканского бюджета
</w:t>
      </w:r>
      <w:r>
        <w:rPr>
          <w:rFonts w:ascii="Times New Roman"/>
          <w:b w:val="false"/>
          <w:i w:val="false"/>
          <w:color w:val="000000"/>
          <w:sz w:val="28"/>
        </w:rPr>
        <w:t>
</w:t>
      </w:r>
      <w:r>
        <w:br/>
      </w:r>
      <w:r>
        <w:rPr>
          <w:rFonts w:ascii="Times New Roman"/>
          <w:b w:val="false"/>
          <w:i w:val="false"/>
          <w:color w:val="000000"/>
          <w:sz w:val="28"/>
        </w:rPr>
        <w:t>
       002        Создание и развитие информационной
</w:t>
      </w:r>
      <w:r>
        <w:br/>
      </w:r>
      <w:r>
        <w:rPr>
          <w:rFonts w:ascii="Times New Roman"/>
          <w:b w:val="false"/>
          <w:i w:val="false"/>
          <w:color w:val="000000"/>
          <w:sz w:val="28"/>
        </w:rPr>
        <w:t>
                  базы данных по объектам финансового
</w:t>
      </w:r>
      <w:r>
        <w:br/>
      </w:r>
      <w:r>
        <w:rPr>
          <w:rFonts w:ascii="Times New Roman"/>
          <w:b w:val="false"/>
          <w:i w:val="false"/>
          <w:color w:val="000000"/>
          <w:sz w:val="28"/>
        </w:rPr>
        <w:t>
                  контроля                                    9677
</w:t>
      </w:r>
      <w:r>
        <w:br/>
      </w:r>
      <w:r>
        <w:rPr>
          <w:rFonts w:ascii="Times New Roman"/>
          <w:b w:val="false"/>
          <w:i w:val="false"/>
          <w:color w:val="000000"/>
          <w:sz w:val="28"/>
        </w:rPr>
        <w:t>
</w:t>
      </w:r>
      <w:r>
        <w:rPr>
          <w:rFonts w:ascii="Times New Roman"/>
          <w:b w:val="false"/>
          <w:i/>
          <w:color w:val="000000"/>
          <w:sz w:val="28"/>
        </w:rPr>
        <w:t>
   603            Агентство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 информатизации и связи
</w:t>
      </w:r>
      <w:r>
        <w:rPr>
          <w:rFonts w:ascii="Times New Roman"/>
          <w:b w:val="false"/>
          <w:i w:val="false"/>
          <w:color w:val="000000"/>
          <w:sz w:val="28"/>
        </w:rPr>
        <w:t>
</w:t>
      </w:r>
      <w:r>
        <w:br/>
      </w:r>
      <w:r>
        <w:rPr>
          <w:rFonts w:ascii="Times New Roman"/>
          <w:b w:val="false"/>
          <w:i w:val="false"/>
          <w:color w:val="000000"/>
          <w:sz w:val="28"/>
        </w:rPr>
        <w:t>
       005        Создание государственных баз данных       243433
</w:t>
      </w:r>
      <w:r>
        <w:br/>
      </w:r>
      <w:r>
        <w:rPr>
          <w:rFonts w:ascii="Times New Roman"/>
          <w:b w:val="false"/>
          <w:i w:val="false"/>
          <w:color w:val="000000"/>
          <w:sz w:val="28"/>
        </w:rPr>
        <w:t>
       007        Создание единой системы электронного
</w:t>
      </w:r>
      <w:r>
        <w:br/>
      </w:r>
      <w:r>
        <w:rPr>
          <w:rFonts w:ascii="Times New Roman"/>
          <w:b w:val="false"/>
          <w:i w:val="false"/>
          <w:color w:val="000000"/>
          <w:sz w:val="28"/>
        </w:rPr>
        <w:t>
                  документооборота государственных
</w:t>
      </w:r>
      <w:r>
        <w:br/>
      </w:r>
      <w:r>
        <w:rPr>
          <w:rFonts w:ascii="Times New Roman"/>
          <w:b w:val="false"/>
          <w:i w:val="false"/>
          <w:color w:val="000000"/>
          <w:sz w:val="28"/>
        </w:rPr>
        <w:t>
                  органов                                    92995
</w:t>
      </w:r>
      <w:r>
        <w:br/>
      </w:r>
      <w:r>
        <w:rPr>
          <w:rFonts w:ascii="Times New Roman"/>
          <w:b w:val="false"/>
          <w:i w:val="false"/>
          <w:color w:val="000000"/>
          <w:sz w:val="28"/>
        </w:rPr>
        <w:t>
       008        Создание информационной инфраструктуры
</w:t>
      </w:r>
      <w:r>
        <w:br/>
      </w:r>
      <w:r>
        <w:rPr>
          <w:rFonts w:ascii="Times New Roman"/>
          <w:b w:val="false"/>
          <w:i w:val="false"/>
          <w:color w:val="000000"/>
          <w:sz w:val="28"/>
        </w:rPr>
        <w:t>
                  государственных органов                   249901
</w:t>
      </w:r>
      <w:r>
        <w:br/>
      </w:r>
      <w:r>
        <w:rPr>
          <w:rFonts w:ascii="Times New Roman"/>
          <w:b w:val="false"/>
          <w:i w:val="false"/>
          <w:color w:val="000000"/>
          <w:sz w:val="28"/>
        </w:rPr>
        <w:t>
       009        Создание системы мониторинга
</w:t>
      </w:r>
      <w:r>
        <w:br/>
      </w:r>
      <w:r>
        <w:rPr>
          <w:rFonts w:ascii="Times New Roman"/>
          <w:b w:val="false"/>
          <w:i w:val="false"/>
          <w:color w:val="000000"/>
          <w:sz w:val="28"/>
        </w:rPr>
        <w:t>
                  состояния информационно-
</w:t>
      </w:r>
      <w:r>
        <w:br/>
      </w:r>
      <w:r>
        <w:rPr>
          <w:rFonts w:ascii="Times New Roman"/>
          <w:b w:val="false"/>
          <w:i w:val="false"/>
          <w:color w:val="000000"/>
          <w:sz w:val="28"/>
        </w:rPr>
        <w:t>
                  телекоммуникационных ресурсов              10966
</w:t>
      </w:r>
      <w:r>
        <w:br/>
      </w:r>
      <w:r>
        <w:rPr>
          <w:rFonts w:ascii="Times New Roman"/>
          <w:b w:val="false"/>
          <w:i w:val="false"/>
          <w:color w:val="000000"/>
          <w:sz w:val="28"/>
        </w:rPr>
        <w:t>
       011        Создание интегрированной
</w:t>
      </w:r>
      <w:r>
        <w:br/>
      </w:r>
      <w:r>
        <w:rPr>
          <w:rFonts w:ascii="Times New Roman"/>
          <w:b w:val="false"/>
          <w:i w:val="false"/>
          <w:color w:val="000000"/>
          <w:sz w:val="28"/>
        </w:rPr>
        <w:t>
                  информационной системы
</w:t>
      </w:r>
      <w:r>
        <w:br/>
      </w:r>
      <w:r>
        <w:rPr>
          <w:rFonts w:ascii="Times New Roman"/>
          <w:b w:val="false"/>
          <w:i w:val="false"/>
          <w:color w:val="000000"/>
          <w:sz w:val="28"/>
        </w:rPr>
        <w:t>
                  государственных финансов                  244320
</w:t>
      </w:r>
      <w:r>
        <w:br/>
      </w:r>
      <w:r>
        <w:rPr>
          <w:rFonts w:ascii="Times New Roman"/>
          <w:b w:val="false"/>
          <w:i w:val="false"/>
          <w:color w:val="000000"/>
          <w:sz w:val="28"/>
        </w:rPr>
        <w:t>
       012        Создание системы мониторинга
</w:t>
      </w:r>
      <w:r>
        <w:br/>
      </w:r>
      <w:r>
        <w:rPr>
          <w:rFonts w:ascii="Times New Roman"/>
          <w:b w:val="false"/>
          <w:i w:val="false"/>
          <w:color w:val="000000"/>
          <w:sz w:val="28"/>
        </w:rPr>
        <w:t>
                  социально-экономического развития          23510
</w:t>
      </w:r>
      <w:r>
        <w:br/>
      </w:r>
      <w:r>
        <w:rPr>
          <w:rFonts w:ascii="Times New Roman"/>
          <w:b w:val="false"/>
          <w:i w:val="false"/>
          <w:color w:val="000000"/>
          <w:sz w:val="28"/>
        </w:rPr>
        <w:t>
       015        Строительство и реконструкция
</w:t>
      </w:r>
      <w:r>
        <w:br/>
      </w:r>
      <w:r>
        <w:rPr>
          <w:rFonts w:ascii="Times New Roman"/>
          <w:b w:val="false"/>
          <w:i w:val="false"/>
          <w:color w:val="000000"/>
          <w:sz w:val="28"/>
        </w:rPr>
        <w:t>
                  объектов информатизации и связи           150000
</w:t>
      </w:r>
      <w:r>
        <w:br/>
      </w:r>
      <w:r>
        <w:rPr>
          <w:rFonts w:ascii="Times New Roman"/>
          <w:b w:val="false"/>
          <w:i w:val="false"/>
          <w:color w:val="000000"/>
          <w:sz w:val="28"/>
        </w:rPr>
        <w:t>
                  в том числе на инвестиционный
</w:t>
      </w:r>
      <w:r>
        <w:br/>
      </w:r>
      <w:r>
        <w:rPr>
          <w:rFonts w:ascii="Times New Roman"/>
          <w:b w:val="false"/>
          <w:i w:val="false"/>
          <w:color w:val="000000"/>
          <w:sz w:val="28"/>
        </w:rPr>
        <w:t>
                  проект:
</w:t>
      </w:r>
      <w:r>
        <w:br/>
      </w:r>
      <w:r>
        <w:rPr>
          <w:rFonts w:ascii="Times New Roman"/>
          <w:b w:val="false"/>
          <w:i w:val="false"/>
          <w:color w:val="000000"/>
          <w:sz w:val="28"/>
        </w:rPr>
        <w:t>
                  Строительство здания серверного
</w:t>
      </w:r>
      <w:r>
        <w:br/>
      </w:r>
      <w:r>
        <w:rPr>
          <w:rFonts w:ascii="Times New Roman"/>
          <w:b w:val="false"/>
          <w:i w:val="false"/>
          <w:color w:val="000000"/>
          <w:sz w:val="28"/>
        </w:rPr>
        <w:t>
                  центра в городе Астане                    150000
</w:t>
      </w:r>
      <w:r>
        <w:br/>
      </w:r>
      <w:r>
        <w:rPr>
          <w:rFonts w:ascii="Times New Roman"/>
          <w:b w:val="false"/>
          <w:i w:val="false"/>
          <w:color w:val="000000"/>
          <w:sz w:val="28"/>
        </w:rPr>
        <w:t>
</w:t>
      </w:r>
      <w:r>
        <w:rPr>
          <w:rFonts w:ascii="Times New Roman"/>
          <w:b w:val="false"/>
          <w:i/>
          <w:color w:val="000000"/>
          <w:sz w:val="28"/>
        </w:rPr>
        <w:t>
   606            Агентство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 статистике
</w:t>
      </w:r>
      <w:r>
        <w:rPr>
          <w:rFonts w:ascii="Times New Roman"/>
          <w:b w:val="false"/>
          <w:i w:val="false"/>
          <w:color w:val="000000"/>
          <w:sz w:val="28"/>
        </w:rPr>
        <w:t>
</w:t>
      </w:r>
      <w:r>
        <w:br/>
      </w:r>
      <w:r>
        <w:rPr>
          <w:rFonts w:ascii="Times New Roman"/>
          <w:b w:val="false"/>
          <w:i w:val="false"/>
          <w:color w:val="000000"/>
          <w:sz w:val="28"/>
        </w:rPr>
        <w:t>
       003        Создание информационных систем
</w:t>
      </w:r>
      <w:r>
        <w:br/>
      </w:r>
      <w:r>
        <w:rPr>
          <w:rFonts w:ascii="Times New Roman"/>
          <w:b w:val="false"/>
          <w:i w:val="false"/>
          <w:color w:val="000000"/>
          <w:sz w:val="28"/>
        </w:rPr>
        <w:t>
                  органов государственной статистики         30060
</w:t>
      </w:r>
      <w:r>
        <w:br/>
      </w:r>
      <w:r>
        <w:rPr>
          <w:rFonts w:ascii="Times New Roman"/>
          <w:b w:val="false"/>
          <w:i w:val="false"/>
          <w:color w:val="000000"/>
          <w:sz w:val="28"/>
        </w:rPr>
        <w:t>
</w:t>
      </w:r>
      <w:r>
        <w:rPr>
          <w:rFonts w:ascii="Times New Roman"/>
          <w:b w:val="false"/>
          <w:i/>
          <w:color w:val="000000"/>
          <w:sz w:val="28"/>
        </w:rPr>
        <w:t>
   610            Агентство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 государственным закупкам
</w:t>
      </w:r>
      <w:r>
        <w:rPr>
          <w:rFonts w:ascii="Times New Roman"/>
          <w:b w:val="false"/>
          <w:i w:val="false"/>
          <w:color w:val="000000"/>
          <w:sz w:val="28"/>
        </w:rPr>
        <w:t>
</w:t>
      </w:r>
      <w:r>
        <w:br/>
      </w:r>
      <w:r>
        <w:rPr>
          <w:rFonts w:ascii="Times New Roman"/>
          <w:b w:val="false"/>
          <w:i w:val="false"/>
          <w:color w:val="000000"/>
          <w:sz w:val="28"/>
        </w:rPr>
        <w:t>
       002        Создание информационных систем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государственным закупкам                48963
</w:t>
      </w:r>
      <w:r>
        <w:br/>
      </w:r>
      <w:r>
        <w:rPr>
          <w:rFonts w:ascii="Times New Roman"/>
          <w:b w:val="false"/>
          <w:i w:val="false"/>
          <w:color w:val="000000"/>
          <w:sz w:val="28"/>
        </w:rPr>
        <w:t>
</w:t>
      </w:r>
      <w:r>
        <w:rPr>
          <w:rFonts w:ascii="Times New Roman"/>
          <w:b w:val="false"/>
          <w:i/>
          <w:color w:val="000000"/>
          <w:sz w:val="28"/>
        </w:rPr>
        <w:t>
   619            Агентство таможенного контроля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002        Развитие таможенной информационной
</w:t>
      </w:r>
      <w:r>
        <w:br/>
      </w:r>
      <w:r>
        <w:rPr>
          <w:rFonts w:ascii="Times New Roman"/>
          <w:b w:val="false"/>
          <w:i w:val="false"/>
          <w:color w:val="000000"/>
          <w:sz w:val="28"/>
        </w:rPr>
        <w:t>
                  системы "ТАИС"                            256513
</w:t>
      </w:r>
      <w:r>
        <w:br/>
      </w:r>
      <w:r>
        <w:rPr>
          <w:rFonts w:ascii="Times New Roman"/>
          <w:b w:val="false"/>
          <w:i w:val="false"/>
          <w:color w:val="000000"/>
          <w:sz w:val="28"/>
        </w:rPr>
        <w:t>
                  из них на инвестиционный проект:
</w:t>
      </w:r>
      <w:r>
        <w:br/>
      </w:r>
      <w:r>
        <w:rPr>
          <w:rFonts w:ascii="Times New Roman"/>
          <w:b w:val="false"/>
          <w:i w:val="false"/>
          <w:color w:val="000000"/>
          <w:sz w:val="28"/>
        </w:rPr>
        <w:t>
                  Развитие таможенной информационной
</w:t>
      </w:r>
      <w:r>
        <w:br/>
      </w:r>
      <w:r>
        <w:rPr>
          <w:rFonts w:ascii="Times New Roman"/>
          <w:b w:val="false"/>
          <w:i w:val="false"/>
          <w:color w:val="000000"/>
          <w:sz w:val="28"/>
        </w:rPr>
        <w:t>
                  системы "ТАИС"                            189946
</w:t>
      </w:r>
    </w:p>
    <w:p>
      <w:pPr>
        <w:spacing w:after="0"/>
        <w:ind w:left="0"/>
        <w:jc w:val="both"/>
      </w:pPr>
      <w:r>
        <w:rPr>
          <w:rFonts w:ascii="Times New Roman"/>
          <w:b w:val="false"/>
          <w:i w:val="false"/>
          <w:color w:val="000000"/>
          <w:sz w:val="28"/>
        </w:rPr>
        <w:t>
       004        Строительство объектов таможенного 
</w:t>
      </w:r>
      <w:r>
        <w:br/>
      </w:r>
      <w:r>
        <w:rPr>
          <w:rFonts w:ascii="Times New Roman"/>
          <w:b w:val="false"/>
          <w:i w:val="false"/>
          <w:color w:val="000000"/>
          <w:sz w:val="28"/>
        </w:rPr>
        <w:t>
                  контроля и таможенной инфраструктуры     2821350
</w:t>
      </w:r>
      <w:r>
        <w:br/>
      </w:r>
      <w:r>
        <w:rPr>
          <w:rFonts w:ascii="Times New Roman"/>
          <w:b w:val="false"/>
          <w:i w:val="false"/>
          <w:color w:val="000000"/>
          <w:sz w:val="28"/>
        </w:rPr>
        <w:t>
                  в том числе на инвестиционные проекты:
</w:t>
      </w:r>
      <w:r>
        <w:br/>
      </w:r>
      <w:r>
        <w:rPr>
          <w:rFonts w:ascii="Times New Roman"/>
          <w:b w:val="false"/>
          <w:i w:val="false"/>
          <w:color w:val="000000"/>
          <w:sz w:val="28"/>
        </w:rPr>
        <w:t>
                  Строительство единого контрольно-
</w:t>
      </w:r>
      <w:r>
        <w:br/>
      </w:r>
      <w:r>
        <w:rPr>
          <w:rFonts w:ascii="Times New Roman"/>
          <w:b w:val="false"/>
          <w:i w:val="false"/>
          <w:color w:val="000000"/>
          <w:sz w:val="28"/>
        </w:rPr>
        <w:t>
                  пропускного пункта "Гани Муратбаева" 
</w:t>
      </w:r>
      <w:r>
        <w:br/>
      </w:r>
      <w:r>
        <w:rPr>
          <w:rFonts w:ascii="Times New Roman"/>
          <w:b w:val="false"/>
          <w:i w:val="false"/>
          <w:color w:val="000000"/>
          <w:sz w:val="28"/>
        </w:rPr>
        <w:t>
                  Южно-Казахстанской области                218000
</w:t>
      </w:r>
      <w:r>
        <w:br/>
      </w:r>
      <w:r>
        <w:rPr>
          <w:rFonts w:ascii="Times New Roman"/>
          <w:b w:val="false"/>
          <w:i w:val="false"/>
          <w:color w:val="000000"/>
          <w:sz w:val="28"/>
        </w:rPr>
        <w:t>
                  Строительство единого контрольно-
</w:t>
      </w:r>
      <w:r>
        <w:br/>
      </w:r>
      <w:r>
        <w:rPr>
          <w:rFonts w:ascii="Times New Roman"/>
          <w:b w:val="false"/>
          <w:i w:val="false"/>
          <w:color w:val="000000"/>
          <w:sz w:val="28"/>
        </w:rPr>
        <w:t>
                  пропускного пункта "Убаган" 
</w:t>
      </w:r>
      <w:r>
        <w:br/>
      </w:r>
      <w:r>
        <w:rPr>
          <w:rFonts w:ascii="Times New Roman"/>
          <w:b w:val="false"/>
          <w:i w:val="false"/>
          <w:color w:val="000000"/>
          <w:sz w:val="28"/>
        </w:rPr>
        <w:t>
                  Костанайской области                      215031
</w:t>
      </w:r>
      <w:r>
        <w:br/>
      </w:r>
      <w:r>
        <w:rPr>
          <w:rFonts w:ascii="Times New Roman"/>
          <w:b w:val="false"/>
          <w:i w:val="false"/>
          <w:color w:val="000000"/>
          <w:sz w:val="28"/>
        </w:rPr>
        <w:t>
                  Строительство единого контрольно-
</w:t>
      </w:r>
      <w:r>
        <w:br/>
      </w:r>
      <w:r>
        <w:rPr>
          <w:rFonts w:ascii="Times New Roman"/>
          <w:b w:val="false"/>
          <w:i w:val="false"/>
          <w:color w:val="000000"/>
          <w:sz w:val="28"/>
        </w:rPr>
        <w:t>
                  пропускного пункта "Ауыл" Восточно-
</w:t>
      </w:r>
      <w:r>
        <w:br/>
      </w:r>
      <w:r>
        <w:rPr>
          <w:rFonts w:ascii="Times New Roman"/>
          <w:b w:val="false"/>
          <w:i w:val="false"/>
          <w:color w:val="000000"/>
          <w:sz w:val="28"/>
        </w:rPr>
        <w:t>
                  Казахстанской области                     249360
</w:t>
      </w:r>
      <w:r>
        <w:br/>
      </w:r>
      <w:r>
        <w:rPr>
          <w:rFonts w:ascii="Times New Roman"/>
          <w:b w:val="false"/>
          <w:i w:val="false"/>
          <w:color w:val="000000"/>
          <w:sz w:val="28"/>
        </w:rPr>
        <w:t>
                  Строительство единого контрольно-
</w:t>
      </w:r>
      <w:r>
        <w:br/>
      </w:r>
      <w:r>
        <w:rPr>
          <w:rFonts w:ascii="Times New Roman"/>
          <w:b w:val="false"/>
          <w:i w:val="false"/>
          <w:color w:val="000000"/>
          <w:sz w:val="28"/>
        </w:rPr>
        <w:t>
                  пропускного пункта "Каракога" 
</w:t>
      </w:r>
      <w:r>
        <w:br/>
      </w:r>
      <w:r>
        <w:rPr>
          <w:rFonts w:ascii="Times New Roman"/>
          <w:b w:val="false"/>
          <w:i w:val="false"/>
          <w:color w:val="000000"/>
          <w:sz w:val="28"/>
        </w:rPr>
        <w:t>
                  Северо-Казахстанской области              219897
</w:t>
      </w:r>
      <w:r>
        <w:br/>
      </w:r>
      <w:r>
        <w:rPr>
          <w:rFonts w:ascii="Times New Roman"/>
          <w:b w:val="false"/>
          <w:i w:val="false"/>
          <w:color w:val="000000"/>
          <w:sz w:val="28"/>
        </w:rPr>
        <w:t>
                  Строительство единого контрольно-
</w:t>
      </w:r>
      <w:r>
        <w:br/>
      </w:r>
      <w:r>
        <w:rPr>
          <w:rFonts w:ascii="Times New Roman"/>
          <w:b w:val="false"/>
          <w:i w:val="false"/>
          <w:color w:val="000000"/>
          <w:sz w:val="28"/>
        </w:rPr>
        <w:t>
                  пропускного пункта "Шарбакты" 
</w:t>
      </w:r>
      <w:r>
        <w:br/>
      </w:r>
      <w:r>
        <w:rPr>
          <w:rFonts w:ascii="Times New Roman"/>
          <w:b w:val="false"/>
          <w:i w:val="false"/>
          <w:color w:val="000000"/>
          <w:sz w:val="28"/>
        </w:rPr>
        <w:t>
                  Павлодарской области                      219500
</w:t>
      </w:r>
      <w:r>
        <w:br/>
      </w:r>
      <w:r>
        <w:rPr>
          <w:rFonts w:ascii="Times New Roman"/>
          <w:b w:val="false"/>
          <w:i w:val="false"/>
          <w:color w:val="000000"/>
          <w:sz w:val="28"/>
        </w:rPr>
        <w:t>
                  Строительство международного 
</w:t>
      </w:r>
      <w:r>
        <w:br/>
      </w:r>
      <w:r>
        <w:rPr>
          <w:rFonts w:ascii="Times New Roman"/>
          <w:b w:val="false"/>
          <w:i w:val="false"/>
          <w:color w:val="000000"/>
          <w:sz w:val="28"/>
        </w:rPr>
        <w:t>
                  железнодорожного таможенного 
</w:t>
      </w:r>
      <w:r>
        <w:br/>
      </w:r>
      <w:r>
        <w:rPr>
          <w:rFonts w:ascii="Times New Roman"/>
          <w:b w:val="false"/>
          <w:i w:val="false"/>
          <w:color w:val="000000"/>
          <w:sz w:val="28"/>
        </w:rPr>
        <w:t>
                  терминала "Достык" на станции 
</w:t>
      </w:r>
      <w:r>
        <w:br/>
      </w:r>
      <w:r>
        <w:rPr>
          <w:rFonts w:ascii="Times New Roman"/>
          <w:b w:val="false"/>
          <w:i w:val="false"/>
          <w:color w:val="000000"/>
          <w:sz w:val="28"/>
        </w:rPr>
        <w:t>
                  "Дружба" в Алматинской области            372000
</w:t>
      </w:r>
      <w:r>
        <w:br/>
      </w:r>
      <w:r>
        <w:rPr>
          <w:rFonts w:ascii="Times New Roman"/>
          <w:b w:val="false"/>
          <w:i w:val="false"/>
          <w:color w:val="000000"/>
          <w:sz w:val="28"/>
        </w:rPr>
        <w:t>
                  Электроснабжение таможенного поста 
</w:t>
      </w:r>
      <w:r>
        <w:br/>
      </w:r>
      <w:r>
        <w:rPr>
          <w:rFonts w:ascii="Times New Roman"/>
          <w:b w:val="false"/>
          <w:i w:val="false"/>
          <w:color w:val="000000"/>
          <w:sz w:val="28"/>
        </w:rPr>
        <w:t>
                  "Ертыс" Павлодарской области                7099
</w:t>
      </w:r>
      <w:r>
        <w:br/>
      </w:r>
      <w:r>
        <w:rPr>
          <w:rFonts w:ascii="Times New Roman"/>
          <w:b w:val="false"/>
          <w:i w:val="false"/>
          <w:color w:val="000000"/>
          <w:sz w:val="28"/>
        </w:rPr>
        <w:t>
                  Электроснабжение таможенного поста 
</w:t>
      </w:r>
      <w:r>
        <w:br/>
      </w:r>
      <w:r>
        <w:rPr>
          <w:rFonts w:ascii="Times New Roman"/>
          <w:b w:val="false"/>
          <w:i w:val="false"/>
          <w:color w:val="000000"/>
          <w:sz w:val="28"/>
        </w:rPr>
        <w:t>
                  "Найза" Павлодарской области               14100
</w:t>
      </w:r>
      <w:r>
        <w:br/>
      </w:r>
      <w:r>
        <w:rPr>
          <w:rFonts w:ascii="Times New Roman"/>
          <w:b w:val="false"/>
          <w:i w:val="false"/>
          <w:color w:val="000000"/>
          <w:sz w:val="28"/>
        </w:rPr>
        <w:t>
                  Строительство питомника на 10 собак 
</w:t>
      </w:r>
      <w:r>
        <w:br/>
      </w:r>
      <w:r>
        <w:rPr>
          <w:rFonts w:ascii="Times New Roman"/>
          <w:b w:val="false"/>
          <w:i w:val="false"/>
          <w:color w:val="000000"/>
          <w:sz w:val="28"/>
        </w:rPr>
        <w:t>
                  в городе Актау Мангистауской области       31420
</w:t>
      </w:r>
      <w:r>
        <w:br/>
      </w:r>
      <w:r>
        <w:rPr>
          <w:rFonts w:ascii="Times New Roman"/>
          <w:b w:val="false"/>
          <w:i w:val="false"/>
          <w:color w:val="000000"/>
          <w:sz w:val="28"/>
        </w:rPr>
        <w:t>
                  Строительство зала таможенного 
</w:t>
      </w:r>
      <w:r>
        <w:br/>
      </w:r>
      <w:r>
        <w:rPr>
          <w:rFonts w:ascii="Times New Roman"/>
          <w:b w:val="false"/>
          <w:i w:val="false"/>
          <w:color w:val="000000"/>
          <w:sz w:val="28"/>
        </w:rPr>
        <w:t>
                  оформления таможни "Бахты" Восточно-
</w:t>
      </w:r>
      <w:r>
        <w:br/>
      </w:r>
      <w:r>
        <w:rPr>
          <w:rFonts w:ascii="Times New Roman"/>
          <w:b w:val="false"/>
          <w:i w:val="false"/>
          <w:color w:val="000000"/>
          <w:sz w:val="28"/>
        </w:rPr>
        <w:t>
                  Казахстанской области                      33230
</w:t>
      </w:r>
      <w:r>
        <w:br/>
      </w:r>
      <w:r>
        <w:rPr>
          <w:rFonts w:ascii="Times New Roman"/>
          <w:b w:val="false"/>
          <w:i w:val="false"/>
          <w:color w:val="000000"/>
          <w:sz w:val="28"/>
        </w:rPr>
        <w:t>
                  Строительство таможенного поста 
</w:t>
      </w:r>
      <w:r>
        <w:br/>
      </w:r>
      <w:r>
        <w:rPr>
          <w:rFonts w:ascii="Times New Roman"/>
          <w:b w:val="false"/>
          <w:i w:val="false"/>
          <w:color w:val="000000"/>
          <w:sz w:val="28"/>
        </w:rPr>
        <w:t>
                  "Актобе-Центр таможенного оформления"      85562
</w:t>
      </w:r>
      <w:r>
        <w:br/>
      </w:r>
      <w:r>
        <w:rPr>
          <w:rFonts w:ascii="Times New Roman"/>
          <w:b w:val="false"/>
          <w:i w:val="false"/>
          <w:color w:val="000000"/>
          <w:sz w:val="28"/>
        </w:rPr>
        <w:t>
                  Строительство досмотровой площадки и 
</w:t>
      </w:r>
      <w:r>
        <w:br/>
      </w:r>
      <w:r>
        <w:rPr>
          <w:rFonts w:ascii="Times New Roman"/>
          <w:b w:val="false"/>
          <w:i w:val="false"/>
          <w:color w:val="000000"/>
          <w:sz w:val="28"/>
        </w:rPr>
        <w:t>
                  склада временного хранения таможни 
</w:t>
      </w:r>
      <w:r>
        <w:br/>
      </w:r>
      <w:r>
        <w:rPr>
          <w:rFonts w:ascii="Times New Roman"/>
          <w:b w:val="false"/>
          <w:i w:val="false"/>
          <w:color w:val="000000"/>
          <w:sz w:val="28"/>
        </w:rPr>
        <w:t>
                  "Достык"                                   50000
</w:t>
      </w:r>
      <w:r>
        <w:br/>
      </w:r>
      <w:r>
        <w:rPr>
          <w:rFonts w:ascii="Times New Roman"/>
          <w:b w:val="false"/>
          <w:i w:val="false"/>
          <w:color w:val="000000"/>
          <w:sz w:val="28"/>
        </w:rPr>
        <w:t>
                  Строительство учебно-методического 
</w:t>
      </w:r>
      <w:r>
        <w:br/>
      </w:r>
      <w:r>
        <w:rPr>
          <w:rFonts w:ascii="Times New Roman"/>
          <w:b w:val="false"/>
          <w:i w:val="false"/>
          <w:color w:val="000000"/>
          <w:sz w:val="28"/>
        </w:rPr>
        <w:t>
                  центра в городе Алматы                    500000
</w:t>
      </w:r>
      <w:r>
        <w:br/>
      </w:r>
      <w:r>
        <w:rPr>
          <w:rFonts w:ascii="Times New Roman"/>
          <w:b w:val="false"/>
          <w:i w:val="false"/>
          <w:color w:val="000000"/>
          <w:sz w:val="28"/>
        </w:rPr>
        <w:t>
                  Строительство общежития на 100 мест 
</w:t>
      </w:r>
      <w:r>
        <w:br/>
      </w:r>
      <w:r>
        <w:rPr>
          <w:rFonts w:ascii="Times New Roman"/>
          <w:b w:val="false"/>
          <w:i w:val="false"/>
          <w:color w:val="000000"/>
          <w:sz w:val="28"/>
        </w:rPr>
        <w:t>
                  в городе Астане                           289950
</w:t>
      </w:r>
      <w:r>
        <w:br/>
      </w:r>
      <w:r>
        <w:rPr>
          <w:rFonts w:ascii="Times New Roman"/>
          <w:b w:val="false"/>
          <w:i w:val="false"/>
          <w:color w:val="000000"/>
          <w:sz w:val="28"/>
        </w:rPr>
        <w:t>
                  Строительство жилья для работников 
</w:t>
      </w:r>
      <w:r>
        <w:br/>
      </w:r>
      <w:r>
        <w:rPr>
          <w:rFonts w:ascii="Times New Roman"/>
          <w:b w:val="false"/>
          <w:i w:val="false"/>
          <w:color w:val="000000"/>
          <w:sz w:val="28"/>
        </w:rPr>
        <w:t>
                  таможенной службы таможни "Достык"        248000
</w:t>
      </w:r>
      <w:r>
        <w:br/>
      </w:r>
      <w:r>
        <w:rPr>
          <w:rFonts w:ascii="Times New Roman"/>
          <w:b w:val="false"/>
          <w:i w:val="false"/>
          <w:color w:val="000000"/>
          <w:sz w:val="28"/>
        </w:rPr>
        <w:t>
                  Завершение строительства таможенного 
</w:t>
      </w:r>
      <w:r>
        <w:br/>
      </w:r>
      <w:r>
        <w:rPr>
          <w:rFonts w:ascii="Times New Roman"/>
          <w:b w:val="false"/>
          <w:i w:val="false"/>
          <w:color w:val="000000"/>
          <w:sz w:val="28"/>
        </w:rPr>
        <w:t>
                  поста "Центр таможенного оформления 
</w:t>
      </w:r>
      <w:r>
        <w:br/>
      </w:r>
      <w:r>
        <w:rPr>
          <w:rFonts w:ascii="Times New Roman"/>
          <w:b w:val="false"/>
          <w:i w:val="false"/>
          <w:color w:val="000000"/>
          <w:sz w:val="28"/>
        </w:rPr>
        <w:t>
                  в городе Астане"                           34897
</w:t>
      </w:r>
      <w:r>
        <w:br/>
      </w:r>
      <w:r>
        <w:rPr>
          <w:rFonts w:ascii="Times New Roman"/>
          <w:b w:val="false"/>
          <w:i w:val="false"/>
          <w:color w:val="000000"/>
          <w:sz w:val="28"/>
        </w:rPr>
        <w:t>
                  Строительство пристройки к таможенному 
</w:t>
      </w:r>
      <w:r>
        <w:br/>
      </w:r>
      <w:r>
        <w:rPr>
          <w:rFonts w:ascii="Times New Roman"/>
          <w:b w:val="false"/>
          <w:i w:val="false"/>
          <w:color w:val="000000"/>
          <w:sz w:val="28"/>
        </w:rPr>
        <w:t>
                  посту - Центр таможенного оформления 
</w:t>
      </w:r>
      <w:r>
        <w:br/>
      </w:r>
      <w:r>
        <w:rPr>
          <w:rFonts w:ascii="Times New Roman"/>
          <w:b w:val="false"/>
          <w:i w:val="false"/>
          <w:color w:val="000000"/>
          <w:sz w:val="28"/>
        </w:rPr>
        <w:t>
                  в городе Павлодаре                         33304
</w:t>
      </w:r>
      <w:r>
        <w:br/>
      </w:r>
      <w:r>
        <w:rPr>
          <w:rFonts w:ascii="Times New Roman"/>
          <w:b w:val="false"/>
          <w:i w:val="false"/>
          <w:color w:val="000000"/>
          <w:sz w:val="28"/>
        </w:rPr>
        <w:t>
</w:t>
      </w:r>
      <w:r>
        <w:rPr>
          <w:rFonts w:ascii="Times New Roman"/>
          <w:b w:val="false"/>
          <w:i/>
          <w:color w:val="000000"/>
          <w:sz w:val="28"/>
        </w:rPr>
        <w:t>
   690            Центральная избирательная комиссия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002        Создание автоматизированной
</w:t>
      </w:r>
      <w:r>
        <w:br/>
      </w:r>
      <w:r>
        <w:rPr>
          <w:rFonts w:ascii="Times New Roman"/>
          <w:b w:val="false"/>
          <w:i w:val="false"/>
          <w:color w:val="000000"/>
          <w:sz w:val="28"/>
        </w:rPr>
        <w:t>
                  информационной системы "Сайлау"          1913200
</w:t>
      </w:r>
      <w:r>
        <w:br/>
      </w:r>
      <w:r>
        <w:rPr>
          <w:rFonts w:ascii="Times New Roman"/>
          <w:b w:val="false"/>
          <w:i w:val="false"/>
          <w:color w:val="000000"/>
          <w:sz w:val="28"/>
        </w:rPr>
        <w:t>
02                Оборона
</w:t>
      </w:r>
      <w:r>
        <w:br/>
      </w: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3020803
</w:t>
      </w:r>
      <w:r>
        <w:br/>
      </w:r>
      <w:r>
        <w:rPr>
          <w:rFonts w:ascii="Times New Roman"/>
          <w:b w:val="false"/>
          <w:i w:val="false"/>
          <w:color w:val="000000"/>
          <w:sz w:val="28"/>
        </w:rPr>
        <w:t>
</w:t>
      </w:r>
      <w:r>
        <w:rPr>
          <w:rFonts w:ascii="Times New Roman"/>
          <w:b w:val="false"/>
          <w:i/>
          <w:color w:val="000000"/>
          <w:sz w:val="28"/>
        </w:rPr>
        <w:t>
   208            Министерство обороны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Казахстан
</w:t>
      </w:r>
      <w:r>
        <w:rPr>
          <w:rFonts w:ascii="Times New Roman"/>
          <w:b w:val="false"/>
          <w:i w:val="false"/>
          <w:color w:val="000000"/>
          <w:sz w:val="28"/>
        </w:rPr>
        <w:t>
</w:t>
      </w:r>
      <w:r>
        <w:br/>
      </w:r>
      <w:r>
        <w:rPr>
          <w:rFonts w:ascii="Times New Roman"/>
          <w:b w:val="false"/>
          <w:i w:val="false"/>
          <w:color w:val="000000"/>
          <w:sz w:val="28"/>
        </w:rPr>
        <w:t>
       003        Создание информационных систем
</w:t>
      </w:r>
      <w:r>
        <w:br/>
      </w:r>
      <w:r>
        <w:rPr>
          <w:rFonts w:ascii="Times New Roman"/>
          <w:b w:val="false"/>
          <w:i w:val="false"/>
          <w:color w:val="000000"/>
          <w:sz w:val="28"/>
        </w:rPr>
        <w:t>
                  Вооруженных Сил                           446649
</w:t>
      </w:r>
      <w:r>
        <w:br/>
      </w:r>
      <w:r>
        <w:rPr>
          <w:rFonts w:ascii="Times New Roman"/>
          <w:b w:val="false"/>
          <w:i w:val="false"/>
          <w:color w:val="000000"/>
          <w:sz w:val="28"/>
        </w:rPr>
        <w:t>
       004        Развитие инфраструктуры Вооруженных
</w:t>
      </w:r>
      <w:r>
        <w:br/>
      </w:r>
      <w:r>
        <w:rPr>
          <w:rFonts w:ascii="Times New Roman"/>
          <w:b w:val="false"/>
          <w:i w:val="false"/>
          <w:color w:val="000000"/>
          <w:sz w:val="28"/>
        </w:rPr>
        <w:t>
                  Сил                                      2666194
</w:t>
      </w:r>
      <w:r>
        <w:br/>
      </w:r>
      <w:r>
        <w:rPr>
          <w:rFonts w:ascii="Times New Roman"/>
          <w:b w:val="false"/>
          <w:i w:val="false"/>
          <w:color w:val="000000"/>
          <w:sz w:val="28"/>
        </w:rPr>
        <w:t>
           100    Строительство и реконструкция
</w:t>
      </w:r>
      <w:r>
        <w:br/>
      </w:r>
      <w:r>
        <w:rPr>
          <w:rFonts w:ascii="Times New Roman"/>
          <w:b w:val="false"/>
          <w:i w:val="false"/>
          <w:color w:val="000000"/>
          <w:sz w:val="28"/>
        </w:rPr>
        <w:t>
                  объектов Министерства обороны            1520364
</w:t>
      </w:r>
      <w:r>
        <w:br/>
      </w: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w:t>
      </w:r>
      <w:r>
        <w:br/>
      </w:r>
      <w:r>
        <w:rPr>
          <w:rFonts w:ascii="Times New Roman"/>
          <w:b w:val="false"/>
          <w:i w:val="false"/>
          <w:color w:val="000000"/>
          <w:sz w:val="28"/>
        </w:rPr>
        <w:t>
                  Строительство жилого дома на 40
</w:t>
      </w:r>
      <w:r>
        <w:br/>
      </w:r>
      <w:r>
        <w:rPr>
          <w:rFonts w:ascii="Times New Roman"/>
          <w:b w:val="false"/>
          <w:i w:val="false"/>
          <w:color w:val="000000"/>
          <w:sz w:val="28"/>
        </w:rPr>
        <w:t>
                  квартир в городе Актау                    131740
</w:t>
      </w:r>
      <w:r>
        <w:br/>
      </w:r>
      <w:r>
        <w:rPr>
          <w:rFonts w:ascii="Times New Roman"/>
          <w:b w:val="false"/>
          <w:i w:val="false"/>
          <w:color w:val="000000"/>
          <w:sz w:val="28"/>
        </w:rPr>
        <w:t>
                  Строительство жилого дома на 100
</w:t>
      </w:r>
      <w:r>
        <w:br/>
      </w:r>
      <w:r>
        <w:rPr>
          <w:rFonts w:ascii="Times New Roman"/>
          <w:b w:val="false"/>
          <w:i w:val="false"/>
          <w:color w:val="000000"/>
          <w:sz w:val="28"/>
        </w:rPr>
        <w:t>
                  квартир в городе Астане                    50000
</w:t>
      </w:r>
      <w:r>
        <w:br/>
      </w:r>
      <w:r>
        <w:rPr>
          <w:rFonts w:ascii="Times New Roman"/>
          <w:b w:val="false"/>
          <w:i w:val="false"/>
          <w:color w:val="000000"/>
          <w:sz w:val="28"/>
        </w:rPr>
        <w:t>
                  Строительство комплекса зданий
</w:t>
      </w:r>
      <w:r>
        <w:br/>
      </w:r>
      <w:r>
        <w:rPr>
          <w:rFonts w:ascii="Times New Roman"/>
          <w:b w:val="false"/>
          <w:i w:val="false"/>
          <w:color w:val="000000"/>
          <w:sz w:val="28"/>
        </w:rPr>
        <w:t>
                  военного городка Западного военного
</w:t>
      </w:r>
      <w:r>
        <w:br/>
      </w:r>
      <w:r>
        <w:rPr>
          <w:rFonts w:ascii="Times New Roman"/>
          <w:b w:val="false"/>
          <w:i w:val="false"/>
          <w:color w:val="000000"/>
          <w:sz w:val="28"/>
        </w:rPr>
        <w:t>
                  округа в городе Атырау                    277300
</w:t>
      </w:r>
      <w:r>
        <w:br/>
      </w:r>
      <w:r>
        <w:rPr>
          <w:rFonts w:ascii="Times New Roman"/>
          <w:b w:val="false"/>
          <w:i w:val="false"/>
          <w:color w:val="000000"/>
          <w:sz w:val="28"/>
        </w:rPr>
        <w:t>
                  Строительство объектов Центрального
</w:t>
      </w:r>
      <w:r>
        <w:br/>
      </w:r>
      <w:r>
        <w:rPr>
          <w:rFonts w:ascii="Times New Roman"/>
          <w:b w:val="false"/>
          <w:i w:val="false"/>
          <w:color w:val="000000"/>
          <w:sz w:val="28"/>
        </w:rPr>
        <w:t>
                  военного округа                           141770
</w:t>
      </w:r>
      <w:r>
        <w:br/>
      </w:r>
      <w:r>
        <w:rPr>
          <w:rFonts w:ascii="Times New Roman"/>
          <w:b w:val="false"/>
          <w:i w:val="false"/>
          <w:color w:val="000000"/>
          <w:sz w:val="28"/>
        </w:rPr>
        <w:t>
                  Строительство объектов Западного
</w:t>
      </w:r>
      <w:r>
        <w:br/>
      </w:r>
      <w:r>
        <w:rPr>
          <w:rFonts w:ascii="Times New Roman"/>
          <w:b w:val="false"/>
          <w:i w:val="false"/>
          <w:color w:val="000000"/>
          <w:sz w:val="28"/>
        </w:rPr>
        <w:t>
                  военного округа                            42000
</w:t>
      </w:r>
      <w:r>
        <w:br/>
      </w:r>
      <w:r>
        <w:rPr>
          <w:rFonts w:ascii="Times New Roman"/>
          <w:b w:val="false"/>
          <w:i w:val="false"/>
          <w:color w:val="000000"/>
          <w:sz w:val="28"/>
        </w:rPr>
        <w:t>
                  Строительство объектов Восточного
</w:t>
      </w:r>
      <w:r>
        <w:br/>
      </w:r>
      <w:r>
        <w:rPr>
          <w:rFonts w:ascii="Times New Roman"/>
          <w:b w:val="false"/>
          <w:i w:val="false"/>
          <w:color w:val="000000"/>
          <w:sz w:val="28"/>
        </w:rPr>
        <w:t>
                  военного округа                            58000
</w:t>
      </w:r>
      <w:r>
        <w:br/>
      </w:r>
      <w:r>
        <w:rPr>
          <w:rFonts w:ascii="Times New Roman"/>
          <w:b w:val="false"/>
          <w:i w:val="false"/>
          <w:color w:val="000000"/>
          <w:sz w:val="28"/>
        </w:rPr>
        <w:t>
                  Строительство объектов Южного
</w:t>
      </w:r>
      <w:r>
        <w:br/>
      </w:r>
      <w:r>
        <w:rPr>
          <w:rFonts w:ascii="Times New Roman"/>
          <w:b w:val="false"/>
          <w:i w:val="false"/>
          <w:color w:val="000000"/>
          <w:sz w:val="28"/>
        </w:rPr>
        <w:t>
                  военного округа                            14000
</w:t>
      </w:r>
      <w:r>
        <w:br/>
      </w:r>
      <w:r>
        <w:rPr>
          <w:rFonts w:ascii="Times New Roman"/>
          <w:b w:val="false"/>
          <w:i w:val="false"/>
          <w:color w:val="000000"/>
          <w:sz w:val="28"/>
        </w:rPr>
        <w:t>
                  Строительство объектов военного
</w:t>
      </w:r>
      <w:r>
        <w:br/>
      </w:r>
      <w:r>
        <w:rPr>
          <w:rFonts w:ascii="Times New Roman"/>
          <w:b w:val="false"/>
          <w:i w:val="false"/>
          <w:color w:val="000000"/>
          <w:sz w:val="28"/>
        </w:rPr>
        <w:t>
                  городка в городе Приозерске                11000
</w:t>
      </w:r>
      <w:r>
        <w:br/>
      </w:r>
      <w:r>
        <w:rPr>
          <w:rFonts w:ascii="Times New Roman"/>
          <w:b w:val="false"/>
          <w:i w:val="false"/>
          <w:color w:val="000000"/>
          <w:sz w:val="28"/>
        </w:rPr>
        <w:t>
                  Строительство объектов Сил
</w:t>
      </w:r>
      <w:r>
        <w:br/>
      </w:r>
      <w:r>
        <w:rPr>
          <w:rFonts w:ascii="Times New Roman"/>
          <w:b w:val="false"/>
          <w:i w:val="false"/>
          <w:color w:val="000000"/>
          <w:sz w:val="28"/>
        </w:rPr>
        <w:t>
                  Воздушной обороны Республики
</w:t>
      </w:r>
      <w:r>
        <w:br/>
      </w:r>
      <w:r>
        <w:rPr>
          <w:rFonts w:ascii="Times New Roman"/>
          <w:b w:val="false"/>
          <w:i w:val="false"/>
          <w:color w:val="000000"/>
          <w:sz w:val="28"/>
        </w:rPr>
        <w:t>
                  Казахстан                                  35000
</w:t>
      </w:r>
      <w:r>
        <w:br/>
      </w:r>
      <w:r>
        <w:rPr>
          <w:rFonts w:ascii="Times New Roman"/>
          <w:b w:val="false"/>
          <w:i w:val="false"/>
          <w:color w:val="000000"/>
          <w:sz w:val="28"/>
        </w:rPr>
        <w:t>
                  Строительство спецобъектов
</w:t>
      </w:r>
      <w:r>
        <w:br/>
      </w:r>
      <w:r>
        <w:rPr>
          <w:rFonts w:ascii="Times New Roman"/>
          <w:b w:val="false"/>
          <w:i w:val="false"/>
          <w:color w:val="000000"/>
          <w:sz w:val="28"/>
        </w:rPr>
        <w:t>
                  Вооруженных Сил Республики
</w:t>
      </w:r>
      <w:r>
        <w:br/>
      </w:r>
      <w:r>
        <w:rPr>
          <w:rFonts w:ascii="Times New Roman"/>
          <w:b w:val="false"/>
          <w:i w:val="false"/>
          <w:color w:val="000000"/>
          <w:sz w:val="28"/>
        </w:rPr>
        <w:t>
                  Казахстан                                  30000
</w:t>
      </w:r>
      <w:r>
        <w:br/>
      </w:r>
      <w:r>
        <w:rPr>
          <w:rFonts w:ascii="Times New Roman"/>
          <w:b w:val="false"/>
          <w:i w:val="false"/>
          <w:color w:val="000000"/>
          <w:sz w:val="28"/>
        </w:rPr>
        <w:t>
                  Строительство объектов Военно-
</w:t>
      </w:r>
      <w:r>
        <w:br/>
      </w:r>
      <w:r>
        <w:rPr>
          <w:rFonts w:ascii="Times New Roman"/>
          <w:b w:val="false"/>
          <w:i w:val="false"/>
          <w:color w:val="000000"/>
          <w:sz w:val="28"/>
        </w:rPr>
        <w:t>
                  морских Сил Республики Казахстан           15000
</w:t>
      </w:r>
      <w:r>
        <w:br/>
      </w:r>
      <w:r>
        <w:rPr>
          <w:rFonts w:ascii="Times New Roman"/>
          <w:b w:val="false"/>
          <w:i w:val="false"/>
          <w:color w:val="000000"/>
          <w:sz w:val="28"/>
        </w:rPr>
        <w:t>
                  Строительство общевойскового
</w:t>
      </w:r>
      <w:r>
        <w:br/>
      </w:r>
      <w:r>
        <w:rPr>
          <w:rFonts w:ascii="Times New Roman"/>
          <w:b w:val="false"/>
          <w:i w:val="false"/>
          <w:color w:val="000000"/>
          <w:sz w:val="28"/>
        </w:rPr>
        <w:t>
                  командного института в городе
</w:t>
      </w:r>
      <w:r>
        <w:br/>
      </w:r>
      <w:r>
        <w:rPr>
          <w:rFonts w:ascii="Times New Roman"/>
          <w:b w:val="false"/>
          <w:i w:val="false"/>
          <w:color w:val="000000"/>
          <w:sz w:val="28"/>
        </w:rPr>
        <w:t>
                  Астана                                     25000
</w:t>
      </w:r>
      <w:r>
        <w:br/>
      </w:r>
      <w:r>
        <w:rPr>
          <w:rFonts w:ascii="Times New Roman"/>
          <w:b w:val="false"/>
          <w:i w:val="false"/>
          <w:color w:val="000000"/>
          <w:sz w:val="28"/>
        </w:rPr>
        <w:t>
                  Строительство лечебно-
</w:t>
      </w:r>
      <w:r>
        <w:br/>
      </w:r>
      <w:r>
        <w:rPr>
          <w:rFonts w:ascii="Times New Roman"/>
          <w:b w:val="false"/>
          <w:i w:val="false"/>
          <w:color w:val="000000"/>
          <w:sz w:val="28"/>
        </w:rPr>
        <w:t>
                  оздоровительного комплекса в городе
</w:t>
      </w:r>
      <w:r>
        <w:br/>
      </w:r>
      <w:r>
        <w:rPr>
          <w:rFonts w:ascii="Times New Roman"/>
          <w:b w:val="false"/>
          <w:i w:val="false"/>
          <w:color w:val="000000"/>
          <w:sz w:val="28"/>
        </w:rPr>
        <w:t>
                  Щучинске                                    8000
</w:t>
      </w:r>
      <w:r>
        <w:br/>
      </w:r>
      <w:r>
        <w:rPr>
          <w:rFonts w:ascii="Times New Roman"/>
          <w:b w:val="false"/>
          <w:i w:val="false"/>
          <w:color w:val="000000"/>
          <w:sz w:val="28"/>
        </w:rPr>
        <w:t>
                  Строительство объектов военного
</w:t>
      </w:r>
      <w:r>
        <w:br/>
      </w:r>
      <w:r>
        <w:rPr>
          <w:rFonts w:ascii="Times New Roman"/>
          <w:b w:val="false"/>
          <w:i w:val="false"/>
          <w:color w:val="000000"/>
          <w:sz w:val="28"/>
        </w:rPr>
        <w:t>
                  городка в городе Арысь Южно-
</w:t>
      </w:r>
      <w:r>
        <w:br/>
      </w:r>
      <w:r>
        <w:rPr>
          <w:rFonts w:ascii="Times New Roman"/>
          <w:b w:val="false"/>
          <w:i w:val="false"/>
          <w:color w:val="000000"/>
          <w:sz w:val="28"/>
        </w:rPr>
        <w:t>
                  Казахстанской области                      43920
</w:t>
      </w:r>
      <w:r>
        <w:br/>
      </w:r>
      <w:r>
        <w:rPr>
          <w:rFonts w:ascii="Times New Roman"/>
          <w:b w:val="false"/>
          <w:i w:val="false"/>
          <w:color w:val="000000"/>
          <w:sz w:val="28"/>
        </w:rPr>
        <w:t>
                  Строительство объектов военного
</w:t>
      </w:r>
      <w:r>
        <w:br/>
      </w:r>
      <w:r>
        <w:rPr>
          <w:rFonts w:ascii="Times New Roman"/>
          <w:b w:val="false"/>
          <w:i w:val="false"/>
          <w:color w:val="000000"/>
          <w:sz w:val="28"/>
        </w:rPr>
        <w:t>
                  городка в городе Караганде
</w:t>
      </w:r>
      <w:r>
        <w:br/>
      </w:r>
      <w:r>
        <w:rPr>
          <w:rFonts w:ascii="Times New Roman"/>
          <w:b w:val="false"/>
          <w:i w:val="false"/>
          <w:color w:val="000000"/>
          <w:sz w:val="28"/>
        </w:rPr>
        <w:t>
                  Карагандинской области                    180010
</w:t>
      </w:r>
      <w:r>
        <w:br/>
      </w:r>
      <w:r>
        <w:rPr>
          <w:rFonts w:ascii="Times New Roman"/>
          <w:b w:val="false"/>
          <w:i w:val="false"/>
          <w:color w:val="000000"/>
          <w:sz w:val="28"/>
        </w:rPr>
        <w:t>
                  Строительство объектов мазутного
</w:t>
      </w:r>
      <w:r>
        <w:br/>
      </w:r>
      <w:r>
        <w:rPr>
          <w:rFonts w:ascii="Times New Roman"/>
          <w:b w:val="false"/>
          <w:i w:val="false"/>
          <w:color w:val="000000"/>
          <w:sz w:val="28"/>
        </w:rPr>
        <w:t>
                  хозяйства Регионального
</w:t>
      </w:r>
      <w:r>
        <w:br/>
      </w:r>
      <w:r>
        <w:rPr>
          <w:rFonts w:ascii="Times New Roman"/>
          <w:b w:val="false"/>
          <w:i w:val="false"/>
          <w:color w:val="000000"/>
          <w:sz w:val="28"/>
        </w:rPr>
        <w:t>
                  командования "Юг"                          23020
</w:t>
      </w:r>
      <w:r>
        <w:br/>
      </w:r>
      <w:r>
        <w:rPr>
          <w:rFonts w:ascii="Times New Roman"/>
          <w:b w:val="false"/>
          <w:i w:val="false"/>
          <w:color w:val="000000"/>
          <w:sz w:val="28"/>
        </w:rPr>
        <w:t>
                  Строительство линий связи                 434604
</w:t>
      </w:r>
      <w:r>
        <w:br/>
      </w:r>
      <w:r>
        <w:rPr>
          <w:rFonts w:ascii="Times New Roman"/>
          <w:b w:val="false"/>
          <w:i w:val="false"/>
          <w:color w:val="000000"/>
          <w:sz w:val="28"/>
        </w:rPr>
        <w:t>
</w:t>
      </w:r>
      <w:r>
        <w:rPr>
          <w:rFonts w:ascii="Times New Roman"/>
          <w:b w:val="false"/>
          <w:i/>
          <w:color w:val="000000"/>
          <w:sz w:val="28"/>
        </w:rPr>
        <w:t>
   308            Агентство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 чрезвычайным ситуациям
</w:t>
      </w:r>
      <w:r>
        <w:rPr>
          <w:rFonts w:ascii="Times New Roman"/>
          <w:b w:val="false"/>
          <w:i w:val="false"/>
          <w:color w:val="000000"/>
          <w:sz w:val="28"/>
        </w:rPr>
        <w:t>
</w:t>
      </w:r>
      <w:r>
        <w:br/>
      </w:r>
      <w:r>
        <w:rPr>
          <w:rFonts w:ascii="Times New Roman"/>
          <w:b w:val="false"/>
          <w:i w:val="false"/>
          <w:color w:val="000000"/>
          <w:sz w:val="28"/>
        </w:rPr>
        <w:t>
       003        Строительство и реконструкция
</w:t>
      </w:r>
      <w:r>
        <w:br/>
      </w:r>
      <w:r>
        <w:rPr>
          <w:rFonts w:ascii="Times New Roman"/>
          <w:b w:val="false"/>
          <w:i w:val="false"/>
          <w:color w:val="000000"/>
          <w:sz w:val="28"/>
        </w:rPr>
        <w:t>
                  объектов защиты от чрезвычайных
</w:t>
      </w:r>
      <w:r>
        <w:br/>
      </w:r>
      <w:r>
        <w:rPr>
          <w:rFonts w:ascii="Times New Roman"/>
          <w:b w:val="false"/>
          <w:i w:val="false"/>
          <w:color w:val="000000"/>
          <w:sz w:val="28"/>
        </w:rPr>
        <w:t>
                  ситуаций                                  845900
</w:t>
      </w:r>
      <w:r>
        <w:br/>
      </w:r>
      <w:r>
        <w:rPr>
          <w:rFonts w:ascii="Times New Roman"/>
          <w:b w:val="false"/>
          <w:i w:val="false"/>
          <w:color w:val="000000"/>
          <w:sz w:val="28"/>
        </w:rPr>
        <w:t>
                  в том числа на инвестиционные
</w:t>
      </w:r>
      <w:r>
        <w:br/>
      </w:r>
      <w:r>
        <w:rPr>
          <w:rFonts w:ascii="Times New Roman"/>
          <w:b w:val="false"/>
          <w:i w:val="false"/>
          <w:color w:val="000000"/>
          <w:sz w:val="28"/>
        </w:rPr>
        <w:t>
                  проекты:
</w:t>
      </w:r>
      <w:r>
        <w:br/>
      </w:r>
      <w:r>
        <w:rPr>
          <w:rFonts w:ascii="Times New Roman"/>
          <w:b w:val="false"/>
          <w:i w:val="false"/>
          <w:color w:val="000000"/>
          <w:sz w:val="28"/>
        </w:rPr>
        <w:t>
                  Строительство селезадерживающей
</w:t>
      </w:r>
      <w:r>
        <w:br/>
      </w:r>
      <w:r>
        <w:rPr>
          <w:rFonts w:ascii="Times New Roman"/>
          <w:b w:val="false"/>
          <w:i w:val="false"/>
          <w:color w:val="000000"/>
          <w:sz w:val="28"/>
        </w:rPr>
        <w:t>
                  плотины на реке Талгар в
</w:t>
      </w:r>
      <w:r>
        <w:br/>
      </w:r>
      <w:r>
        <w:rPr>
          <w:rFonts w:ascii="Times New Roman"/>
          <w:b w:val="false"/>
          <w:i w:val="false"/>
          <w:color w:val="000000"/>
          <w:sz w:val="28"/>
        </w:rPr>
        <w:t>
                  Алматинской области                       600000
</w:t>
      </w:r>
      <w:r>
        <w:br/>
      </w:r>
      <w:r>
        <w:rPr>
          <w:rFonts w:ascii="Times New Roman"/>
          <w:b w:val="false"/>
          <w:i w:val="false"/>
          <w:color w:val="000000"/>
          <w:sz w:val="28"/>
        </w:rPr>
        <w:t>
                  Водосборные сооружения
</w:t>
      </w:r>
      <w:r>
        <w:br/>
      </w:r>
      <w:r>
        <w:rPr>
          <w:rFonts w:ascii="Times New Roman"/>
          <w:b w:val="false"/>
          <w:i w:val="false"/>
          <w:color w:val="000000"/>
          <w:sz w:val="28"/>
        </w:rPr>
        <w:t>
                  автоматического действия на озере
</w:t>
      </w:r>
      <w:r>
        <w:br/>
      </w:r>
      <w:r>
        <w:rPr>
          <w:rFonts w:ascii="Times New Roman"/>
          <w:b w:val="false"/>
          <w:i w:val="false"/>
          <w:color w:val="000000"/>
          <w:sz w:val="28"/>
        </w:rPr>
        <w:t>
                  Нижний Кольсай в Алматинской
</w:t>
      </w:r>
      <w:r>
        <w:br/>
      </w:r>
      <w:r>
        <w:rPr>
          <w:rFonts w:ascii="Times New Roman"/>
          <w:b w:val="false"/>
          <w:i w:val="false"/>
          <w:color w:val="000000"/>
          <w:sz w:val="28"/>
        </w:rPr>
        <w:t>
                  области                                   245900
</w:t>
      </w:r>
      <w:r>
        <w:br/>
      </w:r>
      <w:r>
        <w:rPr>
          <w:rFonts w:ascii="Times New Roman"/>
          <w:b w:val="false"/>
          <w:i w:val="false"/>
          <w:color w:val="000000"/>
          <w:sz w:val="28"/>
        </w:rPr>
        <w:t>
       005        Создание информационных систем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чрезвычайным ситуациям                  31390
</w:t>
      </w:r>
      <w:r>
        <w:br/>
      </w:r>
      <w:r>
        <w:rPr>
          <w:rFonts w:ascii="Times New Roman"/>
          <w:b w:val="false"/>
          <w:i w:val="false"/>
          <w:color w:val="000000"/>
          <w:sz w:val="28"/>
        </w:rPr>
        <w:t>
</w:t>
      </w:r>
      <w:r>
        <w:rPr>
          <w:rFonts w:ascii="Times New Roman"/>
          <w:b w:val="false"/>
          <w:i/>
          <w:color w:val="000000"/>
          <w:sz w:val="28"/>
        </w:rPr>
        <w:t>
   678            Республиканская гвардия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Казахстан
</w:t>
      </w:r>
      <w:r>
        <w:rPr>
          <w:rFonts w:ascii="Times New Roman"/>
          <w:b w:val="false"/>
          <w:i w:val="false"/>
          <w:color w:val="000000"/>
          <w:sz w:val="28"/>
        </w:rPr>
        <w:t>
</w:t>
      </w:r>
      <w:r>
        <w:br/>
      </w:r>
      <w:r>
        <w:rPr>
          <w:rFonts w:ascii="Times New Roman"/>
          <w:b w:val="false"/>
          <w:i w:val="false"/>
          <w:color w:val="000000"/>
          <w:sz w:val="28"/>
        </w:rPr>
        <w:t>
       002        Строительство объектов
</w:t>
      </w:r>
      <w:r>
        <w:br/>
      </w:r>
      <w:r>
        <w:rPr>
          <w:rFonts w:ascii="Times New Roman"/>
          <w:b w:val="false"/>
          <w:i w:val="false"/>
          <w:color w:val="000000"/>
          <w:sz w:val="28"/>
        </w:rPr>
        <w:t>
                  Республиканской гвардии                   176500
</w:t>
      </w:r>
      <w:r>
        <w:br/>
      </w:r>
      <w:r>
        <w:rPr>
          <w:rFonts w:ascii="Times New Roman"/>
          <w:b w:val="false"/>
          <w:i w:val="false"/>
          <w:color w:val="000000"/>
          <w:sz w:val="28"/>
        </w:rPr>
        <w:t>
                  в том числе на инвестиционный
</w:t>
      </w:r>
      <w:r>
        <w:br/>
      </w:r>
      <w:r>
        <w:rPr>
          <w:rFonts w:ascii="Times New Roman"/>
          <w:b w:val="false"/>
          <w:i w:val="false"/>
          <w:color w:val="000000"/>
          <w:sz w:val="28"/>
        </w:rPr>
        <w:t>
                  проект:
</w:t>
      </w:r>
      <w:r>
        <w:br/>
      </w:r>
      <w:r>
        <w:rPr>
          <w:rFonts w:ascii="Times New Roman"/>
          <w:b w:val="false"/>
          <w:i w:val="false"/>
          <w:color w:val="000000"/>
          <w:sz w:val="28"/>
        </w:rPr>
        <w:t>
                  Строительство комплексного здания
</w:t>
      </w:r>
      <w:r>
        <w:br/>
      </w:r>
      <w:r>
        <w:rPr>
          <w:rFonts w:ascii="Times New Roman"/>
          <w:b w:val="false"/>
          <w:i w:val="false"/>
          <w:color w:val="000000"/>
          <w:sz w:val="28"/>
        </w:rPr>
        <w:t>
                  Республиканской Гвардии в
</w:t>
      </w:r>
      <w:r>
        <w:br/>
      </w:r>
      <w:r>
        <w:rPr>
          <w:rFonts w:ascii="Times New Roman"/>
          <w:b w:val="false"/>
          <w:i w:val="false"/>
          <w:color w:val="000000"/>
          <w:sz w:val="28"/>
        </w:rPr>
        <w:t>
                  городе Астане (II очередь)                155020
</w:t>
      </w:r>
      <w:r>
        <w:br/>
      </w:r>
      <w:r>
        <w:rPr>
          <w:rFonts w:ascii="Times New Roman"/>
          <w:b w:val="false"/>
          <w:i w:val="false"/>
          <w:color w:val="000000"/>
          <w:sz w:val="28"/>
        </w:rPr>
        <w:t>
                  Строительство цельнометаллических боксов 
</w:t>
      </w:r>
      <w:r>
        <w:br/>
      </w:r>
      <w:r>
        <w:rPr>
          <w:rFonts w:ascii="Times New Roman"/>
          <w:b w:val="false"/>
          <w:i w:val="false"/>
          <w:color w:val="000000"/>
          <w:sz w:val="28"/>
        </w:rPr>
        <w:t>
                  для боевой техники на 10 единиц            21480
</w:t>
      </w:r>
    </w:p>
    <w:p>
      <w:pPr>
        <w:spacing w:after="0"/>
        <w:ind w:left="0"/>
        <w:jc w:val="both"/>
      </w:pPr>
      <w:r>
        <w:rPr>
          <w:rFonts w:ascii="Times New Roman"/>
          <w:b w:val="false"/>
          <w:i w:val="false"/>
          <w:color w:val="000000"/>
          <w:sz w:val="28"/>
        </w:rPr>
        <w:t>
03                Общественный порядок и безопасность
</w:t>
      </w:r>
      <w:r>
        <w:br/>
      </w: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6817886
</w:t>
      </w:r>
      <w:r>
        <w:br/>
      </w:r>
      <w:r>
        <w:rPr>
          <w:rFonts w:ascii="Times New Roman"/>
          <w:b w:val="false"/>
          <w:i w:val="false"/>
          <w:color w:val="000000"/>
          <w:sz w:val="28"/>
        </w:rPr>
        <w:t>
</w:t>
      </w:r>
      <w:r>
        <w:rPr>
          <w:rFonts w:ascii="Times New Roman"/>
          <w:b w:val="false"/>
          <w:i/>
          <w:color w:val="000000"/>
          <w:sz w:val="28"/>
        </w:rPr>
        <w:t>
   201            Министерство внутренних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007        Строительство, реконструкция
</w:t>
      </w:r>
      <w:r>
        <w:br/>
      </w:r>
      <w:r>
        <w:rPr>
          <w:rFonts w:ascii="Times New Roman"/>
          <w:b w:val="false"/>
          <w:i w:val="false"/>
          <w:color w:val="000000"/>
          <w:sz w:val="28"/>
        </w:rPr>
        <w:t>
                  объектов общественного порядка и
</w:t>
      </w:r>
      <w:r>
        <w:br/>
      </w:r>
      <w:r>
        <w:rPr>
          <w:rFonts w:ascii="Times New Roman"/>
          <w:b w:val="false"/>
          <w:i w:val="false"/>
          <w:color w:val="000000"/>
          <w:sz w:val="28"/>
        </w:rPr>
        <w:t>
                  безопасности                              205600
</w:t>
      </w:r>
      <w:r>
        <w:br/>
      </w: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w:t>
      </w:r>
      <w:r>
        <w:br/>
      </w:r>
      <w:r>
        <w:rPr>
          <w:rFonts w:ascii="Times New Roman"/>
          <w:b w:val="false"/>
          <w:i w:val="false"/>
          <w:color w:val="000000"/>
          <w:sz w:val="28"/>
        </w:rPr>
        <w:t>
                  Строительство и реконструкция
</w:t>
      </w:r>
      <w:r>
        <w:br/>
      </w:r>
      <w:r>
        <w:rPr>
          <w:rFonts w:ascii="Times New Roman"/>
          <w:b w:val="false"/>
          <w:i w:val="false"/>
          <w:color w:val="000000"/>
          <w:sz w:val="28"/>
        </w:rPr>
        <w:t>
                  Кинологического центра Департамента
</w:t>
      </w:r>
      <w:r>
        <w:br/>
      </w:r>
      <w:r>
        <w:rPr>
          <w:rFonts w:ascii="Times New Roman"/>
          <w:b w:val="false"/>
          <w:i w:val="false"/>
          <w:color w:val="000000"/>
          <w:sz w:val="28"/>
        </w:rPr>
        <w:t>
                  по борьбе с наркобизнесом
</w:t>
      </w:r>
      <w:r>
        <w:br/>
      </w:r>
      <w:r>
        <w:rPr>
          <w:rFonts w:ascii="Times New Roman"/>
          <w:b w:val="false"/>
          <w:i w:val="false"/>
          <w:color w:val="000000"/>
          <w:sz w:val="28"/>
        </w:rPr>
        <w:t>
                  Министерства внутренних дел
</w:t>
      </w:r>
      <w:r>
        <w:br/>
      </w:r>
      <w:r>
        <w:rPr>
          <w:rFonts w:ascii="Times New Roman"/>
          <w:b w:val="false"/>
          <w:i w:val="false"/>
          <w:color w:val="000000"/>
          <w:sz w:val="28"/>
        </w:rPr>
        <w:t>
                  Республики Казахстан                      205600
</w:t>
      </w:r>
      <w:r>
        <w:br/>
      </w:r>
      <w:r>
        <w:rPr>
          <w:rFonts w:ascii="Times New Roman"/>
          <w:b w:val="false"/>
          <w:i w:val="false"/>
          <w:color w:val="000000"/>
          <w:sz w:val="28"/>
        </w:rPr>
        <w:t>
</w:t>
      </w:r>
      <w:r>
        <w:br/>
      </w:r>
      <w:r>
        <w:rPr>
          <w:rFonts w:ascii="Times New Roman"/>
          <w:b w:val="false"/>
          <w:i w:val="false"/>
          <w:color w:val="000000"/>
          <w:sz w:val="28"/>
        </w:rPr>
        <w:t>
       008        Создание информационных систем
</w:t>
      </w:r>
      <w:r>
        <w:br/>
      </w:r>
      <w:r>
        <w:rPr>
          <w:rFonts w:ascii="Times New Roman"/>
          <w:b w:val="false"/>
          <w:i w:val="false"/>
          <w:color w:val="000000"/>
          <w:sz w:val="28"/>
        </w:rPr>
        <w:t>
                  органов внутренних дел                    114636
</w:t>
      </w:r>
      <w:r>
        <w:br/>
      </w:r>
      <w:r>
        <w:rPr>
          <w:rFonts w:ascii="Times New Roman"/>
          <w:b w:val="false"/>
          <w:i w:val="false"/>
          <w:color w:val="000000"/>
          <w:sz w:val="28"/>
        </w:rPr>
        <w:t>
       009        Государственный проект 3                  327000
</w:t>
      </w:r>
      <w:r>
        <w:br/>
      </w:r>
      <w:r>
        <w:rPr>
          <w:rFonts w:ascii="Times New Roman"/>
          <w:b w:val="false"/>
          <w:i w:val="false"/>
          <w:color w:val="000000"/>
          <w:sz w:val="28"/>
        </w:rPr>
        <w:t>
                  в том числе на инвестиционный
</w:t>
      </w:r>
      <w:r>
        <w:br/>
      </w:r>
      <w:r>
        <w:rPr>
          <w:rFonts w:ascii="Times New Roman"/>
          <w:b w:val="false"/>
          <w:i w:val="false"/>
          <w:color w:val="000000"/>
          <w:sz w:val="28"/>
        </w:rPr>
        <w:t>
                  проект:
</w:t>
      </w:r>
      <w:r>
        <w:br/>
      </w:r>
      <w:r>
        <w:rPr>
          <w:rFonts w:ascii="Times New Roman"/>
          <w:b w:val="false"/>
          <w:i w:val="false"/>
          <w:color w:val="000000"/>
          <w:sz w:val="28"/>
        </w:rPr>
        <w:t>
                  Государственный проект 3 (фаза 2)         327000
</w:t>
      </w:r>
      <w:r>
        <w:br/>
      </w:r>
      <w:r>
        <w:rPr>
          <w:rFonts w:ascii="Times New Roman"/>
          <w:b w:val="false"/>
          <w:i w:val="false"/>
          <w:color w:val="000000"/>
          <w:sz w:val="28"/>
        </w:rPr>
        <w:t>
       022        Строительство жилого дома для
</w:t>
      </w:r>
      <w:r>
        <w:br/>
      </w:r>
      <w:r>
        <w:rPr>
          <w:rFonts w:ascii="Times New Roman"/>
          <w:b w:val="false"/>
          <w:i w:val="false"/>
          <w:color w:val="000000"/>
          <w:sz w:val="28"/>
        </w:rPr>
        <w:t>
                  сотрудников органов внутренних дел        180000
</w:t>
      </w:r>
      <w:r>
        <w:br/>
      </w:r>
      <w:r>
        <w:rPr>
          <w:rFonts w:ascii="Times New Roman"/>
          <w:b w:val="false"/>
          <w:i w:val="false"/>
          <w:color w:val="000000"/>
          <w:sz w:val="28"/>
        </w:rPr>
        <w:t>
                  в том числе на инвестиционный
</w:t>
      </w:r>
      <w:r>
        <w:br/>
      </w:r>
      <w:r>
        <w:rPr>
          <w:rFonts w:ascii="Times New Roman"/>
          <w:b w:val="false"/>
          <w:i w:val="false"/>
          <w:color w:val="000000"/>
          <w:sz w:val="28"/>
        </w:rPr>
        <w:t>
                  проект:
</w:t>
      </w:r>
      <w:r>
        <w:br/>
      </w:r>
      <w:r>
        <w:rPr>
          <w:rFonts w:ascii="Times New Roman"/>
          <w:b w:val="false"/>
          <w:i w:val="false"/>
          <w:color w:val="000000"/>
          <w:sz w:val="28"/>
        </w:rPr>
        <w:t>
                  Строительство 38 квартирного жилого
</w:t>
      </w:r>
      <w:r>
        <w:br/>
      </w:r>
      <w:r>
        <w:rPr>
          <w:rFonts w:ascii="Times New Roman"/>
          <w:b w:val="false"/>
          <w:i w:val="false"/>
          <w:color w:val="000000"/>
          <w:sz w:val="28"/>
        </w:rPr>
        <w:t>
                  дома в городе Астана                      180000
</w:t>
      </w:r>
      <w:r>
        <w:br/>
      </w:r>
      <w:r>
        <w:rPr>
          <w:rFonts w:ascii="Times New Roman"/>
          <w:b w:val="false"/>
          <w:i w:val="false"/>
          <w:color w:val="000000"/>
          <w:sz w:val="28"/>
        </w:rPr>
        <w:t>
</w:t>
      </w:r>
      <w:r>
        <w:rPr>
          <w:rFonts w:ascii="Times New Roman"/>
          <w:b w:val="false"/>
          <w:i/>
          <w:color w:val="000000"/>
          <w:sz w:val="28"/>
        </w:rPr>
        <w:t>
   221            Министерство юстиции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Казахстан
</w:t>
      </w:r>
      <w:r>
        <w:rPr>
          <w:rFonts w:ascii="Times New Roman"/>
          <w:b w:val="false"/>
          <w:i w:val="false"/>
          <w:color w:val="000000"/>
          <w:sz w:val="28"/>
        </w:rPr>
        <w:t>
</w:t>
      </w:r>
      <w:r>
        <w:br/>
      </w:r>
      <w:r>
        <w:rPr>
          <w:rFonts w:ascii="Times New Roman"/>
          <w:b w:val="false"/>
          <w:i w:val="false"/>
          <w:color w:val="000000"/>
          <w:sz w:val="28"/>
        </w:rPr>
        <w:t>
       004        Строительство и реконструкция
</w:t>
      </w:r>
      <w:r>
        <w:br/>
      </w:r>
      <w:r>
        <w:rPr>
          <w:rFonts w:ascii="Times New Roman"/>
          <w:b w:val="false"/>
          <w:i w:val="false"/>
          <w:color w:val="000000"/>
          <w:sz w:val="28"/>
        </w:rPr>
        <w:t>
                  объектов уголовно-исполнительной
</w:t>
      </w:r>
      <w:r>
        <w:br/>
      </w:r>
      <w:r>
        <w:rPr>
          <w:rFonts w:ascii="Times New Roman"/>
          <w:b w:val="false"/>
          <w:i w:val="false"/>
          <w:color w:val="000000"/>
          <w:sz w:val="28"/>
        </w:rPr>
        <w:t>
                  системы                                  1300220
</w:t>
      </w:r>
      <w:r>
        <w:br/>
      </w: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w:t>
      </w:r>
      <w:r>
        <w:br/>
      </w:r>
      <w:r>
        <w:rPr>
          <w:rFonts w:ascii="Times New Roman"/>
          <w:b w:val="false"/>
          <w:i w:val="false"/>
          <w:color w:val="000000"/>
          <w:sz w:val="28"/>
        </w:rPr>
        <w:t>
                  Реконструкция бывшего военного
</w:t>
      </w:r>
      <w:r>
        <w:br/>
      </w:r>
      <w:r>
        <w:rPr>
          <w:rFonts w:ascii="Times New Roman"/>
          <w:b w:val="false"/>
          <w:i w:val="false"/>
          <w:color w:val="000000"/>
          <w:sz w:val="28"/>
        </w:rPr>
        <w:t>
                  объекта "Эмба-5" под исправительную
</w:t>
      </w:r>
      <w:r>
        <w:br/>
      </w:r>
      <w:r>
        <w:rPr>
          <w:rFonts w:ascii="Times New Roman"/>
          <w:b w:val="false"/>
          <w:i w:val="false"/>
          <w:color w:val="000000"/>
          <w:sz w:val="28"/>
        </w:rPr>
        <w:t>
                  колонию строгого режима на 1500
</w:t>
      </w:r>
      <w:r>
        <w:br/>
      </w:r>
      <w:r>
        <w:rPr>
          <w:rFonts w:ascii="Times New Roman"/>
          <w:b w:val="false"/>
          <w:i w:val="false"/>
          <w:color w:val="000000"/>
          <w:sz w:val="28"/>
        </w:rPr>
        <w:t>
                  мест в поселке Жем, Актюбинской
</w:t>
      </w:r>
      <w:r>
        <w:br/>
      </w:r>
      <w:r>
        <w:rPr>
          <w:rFonts w:ascii="Times New Roman"/>
          <w:b w:val="false"/>
          <w:i w:val="false"/>
          <w:color w:val="000000"/>
          <w:sz w:val="28"/>
        </w:rPr>
        <w:t>
                  области                                   286000
</w:t>
      </w:r>
      <w:r>
        <w:br/>
      </w:r>
      <w:r>
        <w:rPr>
          <w:rFonts w:ascii="Times New Roman"/>
          <w:b w:val="false"/>
          <w:i w:val="false"/>
          <w:color w:val="000000"/>
          <w:sz w:val="28"/>
        </w:rPr>
        <w:t>
                  Реконструкция учреждения ЛА-155/12
</w:t>
      </w:r>
      <w:r>
        <w:br/>
      </w:r>
      <w:r>
        <w:rPr>
          <w:rFonts w:ascii="Times New Roman"/>
          <w:b w:val="false"/>
          <w:i w:val="false"/>
          <w:color w:val="000000"/>
          <w:sz w:val="28"/>
        </w:rPr>
        <w:t>
                  под исправительную колонию строгого
</w:t>
      </w:r>
      <w:r>
        <w:br/>
      </w:r>
      <w:r>
        <w:rPr>
          <w:rFonts w:ascii="Times New Roman"/>
          <w:b w:val="false"/>
          <w:i w:val="false"/>
          <w:color w:val="000000"/>
          <w:sz w:val="28"/>
        </w:rPr>
        <w:t>
                  режима на 1500 мест в поселке
</w:t>
      </w:r>
      <w:r>
        <w:br/>
      </w:r>
      <w:r>
        <w:rPr>
          <w:rFonts w:ascii="Times New Roman"/>
          <w:b w:val="false"/>
          <w:i w:val="false"/>
          <w:color w:val="000000"/>
          <w:sz w:val="28"/>
        </w:rPr>
        <w:t>
                  Заречный Алматинской области              200000
</w:t>
      </w:r>
      <w:r>
        <w:br/>
      </w:r>
      <w:r>
        <w:rPr>
          <w:rFonts w:ascii="Times New Roman"/>
          <w:b w:val="false"/>
          <w:i w:val="false"/>
          <w:color w:val="000000"/>
          <w:sz w:val="28"/>
        </w:rPr>
        <w:t>
                  Реконструкция наркологического
</w:t>
      </w:r>
      <w:r>
        <w:br/>
      </w:r>
      <w:r>
        <w:rPr>
          <w:rFonts w:ascii="Times New Roman"/>
          <w:b w:val="false"/>
          <w:i w:val="false"/>
          <w:color w:val="000000"/>
          <w:sz w:val="28"/>
        </w:rPr>
        <w:t>
                  диспансера и завода стеновых
</w:t>
      </w:r>
      <w:r>
        <w:br/>
      </w:r>
      <w:r>
        <w:rPr>
          <w:rFonts w:ascii="Times New Roman"/>
          <w:b w:val="false"/>
          <w:i w:val="false"/>
          <w:color w:val="000000"/>
          <w:sz w:val="28"/>
        </w:rPr>
        <w:t>
                  материалов под исправительную
</w:t>
      </w:r>
      <w:r>
        <w:br/>
      </w:r>
      <w:r>
        <w:rPr>
          <w:rFonts w:ascii="Times New Roman"/>
          <w:b w:val="false"/>
          <w:i w:val="false"/>
          <w:color w:val="000000"/>
          <w:sz w:val="28"/>
        </w:rPr>
        <w:t>
                  колонию общего режима на 1000 мест
</w:t>
      </w:r>
      <w:r>
        <w:br/>
      </w:r>
      <w:r>
        <w:rPr>
          <w:rFonts w:ascii="Times New Roman"/>
          <w:b w:val="false"/>
          <w:i w:val="false"/>
          <w:color w:val="000000"/>
          <w:sz w:val="28"/>
        </w:rPr>
        <w:t>
                  в городе Кызылорде                        310000
</w:t>
      </w:r>
      <w:r>
        <w:br/>
      </w:r>
      <w:r>
        <w:rPr>
          <w:rFonts w:ascii="Times New Roman"/>
          <w:b w:val="false"/>
          <w:i w:val="false"/>
          <w:color w:val="000000"/>
          <w:sz w:val="28"/>
        </w:rPr>
        <w:t>
                  Реконструкция производственных
</w:t>
      </w:r>
      <w:r>
        <w:br/>
      </w:r>
      <w:r>
        <w:rPr>
          <w:rFonts w:ascii="Times New Roman"/>
          <w:b w:val="false"/>
          <w:i w:val="false"/>
          <w:color w:val="000000"/>
          <w:sz w:val="28"/>
        </w:rPr>
        <w:t>
                  корпусов NN 822 и 823 ОАО "Химпром"
</w:t>
      </w:r>
      <w:r>
        <w:br/>
      </w:r>
      <w:r>
        <w:rPr>
          <w:rFonts w:ascii="Times New Roman"/>
          <w:b w:val="false"/>
          <w:i w:val="false"/>
          <w:color w:val="000000"/>
          <w:sz w:val="28"/>
        </w:rPr>
        <w:t>
                  под исправительную колонию особого
</w:t>
      </w:r>
      <w:r>
        <w:br/>
      </w:r>
      <w:r>
        <w:rPr>
          <w:rFonts w:ascii="Times New Roman"/>
          <w:b w:val="false"/>
          <w:i w:val="false"/>
          <w:color w:val="000000"/>
          <w:sz w:val="28"/>
        </w:rPr>
        <w:t>
                  режима на 1500 мест в городе
</w:t>
      </w:r>
      <w:r>
        <w:br/>
      </w:r>
      <w:r>
        <w:rPr>
          <w:rFonts w:ascii="Times New Roman"/>
          <w:b w:val="false"/>
          <w:i w:val="false"/>
          <w:color w:val="000000"/>
          <w:sz w:val="28"/>
        </w:rPr>
        <w:t>
                  Павлодаре                                  33700
</w:t>
      </w:r>
      <w:r>
        <w:br/>
      </w:r>
      <w:r>
        <w:rPr>
          <w:rFonts w:ascii="Times New Roman"/>
          <w:b w:val="false"/>
          <w:i w:val="false"/>
          <w:color w:val="000000"/>
          <w:sz w:val="28"/>
        </w:rPr>
        <w:t>
                  Реконструкция учреждения РУ-170/3
</w:t>
      </w:r>
      <w:r>
        <w:br/>
      </w:r>
      <w:r>
        <w:rPr>
          <w:rFonts w:ascii="Times New Roman"/>
          <w:b w:val="false"/>
          <w:i w:val="false"/>
          <w:color w:val="000000"/>
          <w:sz w:val="28"/>
        </w:rPr>
        <w:t>
                  под исправительную колонию строгого
</w:t>
      </w:r>
      <w:r>
        <w:br/>
      </w:r>
      <w:r>
        <w:rPr>
          <w:rFonts w:ascii="Times New Roman"/>
          <w:b w:val="false"/>
          <w:i w:val="false"/>
          <w:color w:val="000000"/>
          <w:sz w:val="28"/>
        </w:rPr>
        <w:t>
                  режима на 900 мест в Западно-
</w:t>
      </w:r>
      <w:r>
        <w:br/>
      </w:r>
      <w:r>
        <w:rPr>
          <w:rFonts w:ascii="Times New Roman"/>
          <w:b w:val="false"/>
          <w:i w:val="false"/>
          <w:color w:val="000000"/>
          <w:sz w:val="28"/>
        </w:rPr>
        <w:t>
                  Казахстанской области в городе
</w:t>
      </w:r>
      <w:r>
        <w:br/>
      </w:r>
      <w:r>
        <w:rPr>
          <w:rFonts w:ascii="Times New Roman"/>
          <w:b w:val="false"/>
          <w:i w:val="false"/>
          <w:color w:val="000000"/>
          <w:sz w:val="28"/>
        </w:rPr>
        <w:t>
                  Уральске                                   20520
</w:t>
      </w:r>
      <w:r>
        <w:br/>
      </w:r>
      <w:r>
        <w:rPr>
          <w:rFonts w:ascii="Times New Roman"/>
          <w:b w:val="false"/>
          <w:i w:val="false"/>
          <w:color w:val="000000"/>
          <w:sz w:val="28"/>
        </w:rPr>
        <w:t>
                  Реконструкция производственной базы
</w:t>
      </w:r>
      <w:r>
        <w:br/>
      </w:r>
      <w:r>
        <w:rPr>
          <w:rFonts w:ascii="Times New Roman"/>
          <w:b w:val="false"/>
          <w:i w:val="false"/>
          <w:color w:val="000000"/>
          <w:sz w:val="28"/>
        </w:rPr>
        <w:t>
                  ТОО "Лейла" под женскую
</w:t>
      </w:r>
      <w:r>
        <w:br/>
      </w:r>
      <w:r>
        <w:rPr>
          <w:rFonts w:ascii="Times New Roman"/>
          <w:b w:val="false"/>
          <w:i w:val="false"/>
          <w:color w:val="000000"/>
          <w:sz w:val="28"/>
        </w:rPr>
        <w:t>
                  исправительную колонию на 300 мест
</w:t>
      </w:r>
      <w:r>
        <w:br/>
      </w:r>
      <w:r>
        <w:rPr>
          <w:rFonts w:ascii="Times New Roman"/>
          <w:b w:val="false"/>
          <w:i w:val="false"/>
          <w:color w:val="000000"/>
          <w:sz w:val="28"/>
        </w:rPr>
        <w:t>
                  в городе Атырау                           200000
</w:t>
      </w:r>
      <w:r>
        <w:br/>
      </w:r>
      <w:r>
        <w:rPr>
          <w:rFonts w:ascii="Times New Roman"/>
          <w:b w:val="false"/>
          <w:i w:val="false"/>
          <w:color w:val="000000"/>
          <w:sz w:val="28"/>
        </w:rPr>
        <w:t>
                  Реконструкция психоневрологического
</w:t>
      </w:r>
      <w:r>
        <w:br/>
      </w:r>
      <w:r>
        <w:rPr>
          <w:rFonts w:ascii="Times New Roman"/>
          <w:b w:val="false"/>
          <w:i w:val="false"/>
          <w:color w:val="000000"/>
          <w:sz w:val="28"/>
        </w:rPr>
        <w:t>
                  дома-интерната под исправительную
</w:t>
      </w:r>
      <w:r>
        <w:br/>
      </w:r>
      <w:r>
        <w:rPr>
          <w:rFonts w:ascii="Times New Roman"/>
          <w:b w:val="false"/>
          <w:i w:val="false"/>
          <w:color w:val="000000"/>
          <w:sz w:val="28"/>
        </w:rPr>
        <w:t>
                  колонию общего режима на 1200 мест
</w:t>
      </w:r>
      <w:r>
        <w:br/>
      </w:r>
      <w:r>
        <w:rPr>
          <w:rFonts w:ascii="Times New Roman"/>
          <w:b w:val="false"/>
          <w:i w:val="false"/>
          <w:color w:val="000000"/>
          <w:sz w:val="28"/>
        </w:rPr>
        <w:t>
                  в городе Тараз                            250000
</w:t>
      </w:r>
      <w:r>
        <w:br/>
      </w:r>
      <w:r>
        <w:rPr>
          <w:rFonts w:ascii="Times New Roman"/>
          <w:b w:val="false"/>
          <w:i w:val="false"/>
          <w:color w:val="000000"/>
          <w:sz w:val="28"/>
        </w:rPr>
        <w:t>
       008        Создание информационной системы
</w:t>
      </w:r>
      <w:r>
        <w:br/>
      </w:r>
      <w:r>
        <w:rPr>
          <w:rFonts w:ascii="Times New Roman"/>
          <w:b w:val="false"/>
          <w:i w:val="false"/>
          <w:color w:val="000000"/>
          <w:sz w:val="28"/>
        </w:rPr>
        <w:t>
                  органов юстиции                            30458
</w:t>
      </w:r>
      <w:r>
        <w:br/>
      </w:r>
      <w:r>
        <w:rPr>
          <w:rFonts w:ascii="Times New Roman"/>
          <w:b w:val="false"/>
          <w:i w:val="false"/>
          <w:color w:val="000000"/>
          <w:sz w:val="28"/>
        </w:rPr>
        <w:t>
       009        Создание информационной системы
</w:t>
      </w:r>
      <w:r>
        <w:br/>
      </w:r>
      <w:r>
        <w:rPr>
          <w:rFonts w:ascii="Times New Roman"/>
          <w:b w:val="false"/>
          <w:i w:val="false"/>
          <w:color w:val="000000"/>
          <w:sz w:val="28"/>
        </w:rPr>
        <w:t>
                  уголовно-исполнительной системы            37237
</w:t>
      </w:r>
      <w:r>
        <w:br/>
      </w:r>
      <w:r>
        <w:rPr>
          <w:rFonts w:ascii="Times New Roman"/>
          <w:b w:val="false"/>
          <w:i w:val="false"/>
          <w:color w:val="000000"/>
          <w:sz w:val="28"/>
        </w:rPr>
        <w:t>
       014        Строительство следственного изолятора 
</w:t>
      </w:r>
      <w:r>
        <w:br/>
      </w:r>
      <w:r>
        <w:rPr>
          <w:rFonts w:ascii="Times New Roman"/>
          <w:b w:val="false"/>
          <w:i w:val="false"/>
          <w:color w:val="000000"/>
          <w:sz w:val="28"/>
        </w:rPr>
        <w:t>
                  в городе Алматы на 1800 мест               40400
</w:t>
      </w:r>
      <w:r>
        <w:br/>
      </w:r>
      <w:r>
        <w:rPr>
          <w:rFonts w:ascii="Times New Roman"/>
          <w:b w:val="false"/>
          <w:i w:val="false"/>
          <w:color w:val="000000"/>
          <w:sz w:val="28"/>
        </w:rPr>
        <w:t>
</w:t>
      </w:r>
      <w:r>
        <w:rPr>
          <w:rFonts w:ascii="Times New Roman"/>
          <w:b w:val="false"/>
          <w:i/>
          <w:color w:val="000000"/>
          <w:sz w:val="28"/>
        </w:rPr>
        <w:t>
   410            Комитет национальной безопасности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002        Программа развития системы
</w:t>
      </w:r>
      <w:r>
        <w:br/>
      </w:r>
      <w:r>
        <w:rPr>
          <w:rFonts w:ascii="Times New Roman"/>
          <w:b w:val="false"/>
          <w:i w:val="false"/>
          <w:color w:val="000000"/>
          <w:sz w:val="28"/>
        </w:rPr>
        <w:t>
                  национальной безопасности                3866620
</w:t>
      </w:r>
      <w:r>
        <w:br/>
      </w:r>
      <w:r>
        <w:rPr>
          <w:rFonts w:ascii="Times New Roman"/>
          <w:b w:val="false"/>
          <w:i w:val="false"/>
          <w:color w:val="000000"/>
          <w:sz w:val="28"/>
        </w:rPr>
        <w:t>
</w:t>
      </w:r>
      <w:r>
        <w:rPr>
          <w:rFonts w:ascii="Times New Roman"/>
          <w:b w:val="false"/>
          <w:i/>
          <w:color w:val="000000"/>
          <w:sz w:val="28"/>
        </w:rPr>
        <w:t>
   501            Верховный Суд Республики Казахстан
</w:t>
      </w:r>
      <w:r>
        <w:rPr>
          <w:rFonts w:ascii="Times New Roman"/>
          <w:b w:val="false"/>
          <w:i w:val="false"/>
          <w:color w:val="000000"/>
          <w:sz w:val="28"/>
        </w:rPr>
        <w:t>
</w:t>
      </w:r>
      <w:r>
        <w:br/>
      </w:r>
      <w:r>
        <w:rPr>
          <w:rFonts w:ascii="Times New Roman"/>
          <w:b w:val="false"/>
          <w:i w:val="false"/>
          <w:color w:val="000000"/>
          <w:sz w:val="28"/>
        </w:rPr>
        <w:t>
       002        Создание единой автоматизированной
</w:t>
      </w:r>
      <w:r>
        <w:br/>
      </w:r>
      <w:r>
        <w:rPr>
          <w:rFonts w:ascii="Times New Roman"/>
          <w:b w:val="false"/>
          <w:i w:val="false"/>
          <w:color w:val="000000"/>
          <w:sz w:val="28"/>
        </w:rPr>
        <w:t>
                  информационно-аналитической системы
</w:t>
      </w:r>
      <w:r>
        <w:br/>
      </w:r>
      <w:r>
        <w:rPr>
          <w:rFonts w:ascii="Times New Roman"/>
          <w:b w:val="false"/>
          <w:i w:val="false"/>
          <w:color w:val="000000"/>
          <w:sz w:val="28"/>
        </w:rPr>
        <w:t>
                  органов судебной системы Республики
</w:t>
      </w:r>
      <w:r>
        <w:br/>
      </w:r>
      <w:r>
        <w:rPr>
          <w:rFonts w:ascii="Times New Roman"/>
          <w:b w:val="false"/>
          <w:i w:val="false"/>
          <w:color w:val="000000"/>
          <w:sz w:val="28"/>
        </w:rPr>
        <w:t>
                  Казахстан                                  82958
</w:t>
      </w:r>
      <w:r>
        <w:br/>
      </w:r>
      <w:r>
        <w:rPr>
          <w:rFonts w:ascii="Times New Roman"/>
          <w:b w:val="false"/>
          <w:i w:val="false"/>
          <w:color w:val="000000"/>
          <w:sz w:val="28"/>
        </w:rPr>
        <w:t>
</w:t>
      </w:r>
      <w:r>
        <w:rPr>
          <w:rFonts w:ascii="Times New Roman"/>
          <w:b w:val="false"/>
          <w:i/>
          <w:color w:val="000000"/>
          <w:sz w:val="28"/>
        </w:rPr>
        <w:t>
   502            Генеральная прокуратура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Казахстан
</w:t>
      </w:r>
      <w:r>
        <w:rPr>
          <w:rFonts w:ascii="Times New Roman"/>
          <w:b w:val="false"/>
          <w:i w:val="false"/>
          <w:color w:val="000000"/>
          <w:sz w:val="28"/>
        </w:rPr>
        <w:t>
</w:t>
      </w:r>
      <w:r>
        <w:br/>
      </w:r>
      <w:r>
        <w:rPr>
          <w:rFonts w:ascii="Times New Roman"/>
          <w:b w:val="false"/>
          <w:i w:val="false"/>
          <w:color w:val="000000"/>
          <w:sz w:val="28"/>
        </w:rPr>
        <w:t>
       003        Создание информационной системы
</w:t>
      </w:r>
      <w:r>
        <w:br/>
      </w:r>
      <w:r>
        <w:rPr>
          <w:rFonts w:ascii="Times New Roman"/>
          <w:b w:val="false"/>
          <w:i w:val="false"/>
          <w:color w:val="000000"/>
          <w:sz w:val="28"/>
        </w:rPr>
        <w:t>
                  Комитета по правовой статистике и
</w:t>
      </w:r>
      <w:r>
        <w:br/>
      </w:r>
      <w:r>
        <w:rPr>
          <w:rFonts w:ascii="Times New Roman"/>
          <w:b w:val="false"/>
          <w:i w:val="false"/>
          <w:color w:val="000000"/>
          <w:sz w:val="28"/>
        </w:rPr>
        <w:t>
                  специальным учетам Генеральной
</w:t>
      </w:r>
      <w:r>
        <w:br/>
      </w:r>
      <w:r>
        <w:rPr>
          <w:rFonts w:ascii="Times New Roman"/>
          <w:b w:val="false"/>
          <w:i w:val="false"/>
          <w:color w:val="000000"/>
          <w:sz w:val="28"/>
        </w:rPr>
        <w:t>
                  прокуратуры Республики Казахстан          202110
</w:t>
      </w:r>
      <w:r>
        <w:br/>
      </w:r>
      <w:r>
        <w:rPr>
          <w:rFonts w:ascii="Times New Roman"/>
          <w:b w:val="false"/>
          <w:i w:val="false"/>
          <w:color w:val="000000"/>
          <w:sz w:val="28"/>
        </w:rPr>
        <w:t>
</w:t>
      </w:r>
      <w:r>
        <w:rPr>
          <w:rFonts w:ascii="Times New Roman"/>
          <w:b w:val="false"/>
          <w:i/>
          <w:color w:val="000000"/>
          <w:sz w:val="28"/>
        </w:rPr>
        <w:t>
   618            Агентство Республики Казахстан по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борьбе с экономической и коррупционной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преступностью (финансовая полиция)
</w:t>
      </w:r>
      <w:r>
        <w:rPr>
          <w:rFonts w:ascii="Times New Roman"/>
          <w:b w:val="false"/>
          <w:i w:val="false"/>
          <w:color w:val="000000"/>
          <w:sz w:val="28"/>
        </w:rPr>
        <w:t>
</w:t>
      </w:r>
      <w:r>
        <w:br/>
      </w:r>
      <w:r>
        <w:rPr>
          <w:rFonts w:ascii="Times New Roman"/>
          <w:b w:val="false"/>
          <w:i w:val="false"/>
          <w:color w:val="000000"/>
          <w:sz w:val="28"/>
        </w:rPr>
        <w:t>
       003        Создание единой автоматизированной
</w:t>
      </w:r>
      <w:r>
        <w:br/>
      </w:r>
      <w:r>
        <w:rPr>
          <w:rFonts w:ascii="Times New Roman"/>
          <w:b w:val="false"/>
          <w:i w:val="false"/>
          <w:color w:val="000000"/>
          <w:sz w:val="28"/>
        </w:rPr>
        <w:t>
                  информационно-телекоммуникационной
</w:t>
      </w:r>
      <w:r>
        <w:br/>
      </w:r>
      <w:r>
        <w:rPr>
          <w:rFonts w:ascii="Times New Roman"/>
          <w:b w:val="false"/>
          <w:i w:val="false"/>
          <w:color w:val="000000"/>
          <w:sz w:val="28"/>
        </w:rPr>
        <w:t>
                  системы Агентства Республики Казахстан 
</w:t>
      </w:r>
      <w:r>
        <w:br/>
      </w:r>
      <w:r>
        <w:rPr>
          <w:rFonts w:ascii="Times New Roman"/>
          <w:b w:val="false"/>
          <w:i w:val="false"/>
          <w:color w:val="000000"/>
          <w:sz w:val="28"/>
        </w:rPr>
        <w:t>
                  по борьбе с экономической и 
</w:t>
      </w:r>
      <w:r>
        <w:br/>
      </w:r>
      <w:r>
        <w:rPr>
          <w:rFonts w:ascii="Times New Roman"/>
          <w:b w:val="false"/>
          <w:i w:val="false"/>
          <w:color w:val="000000"/>
          <w:sz w:val="28"/>
        </w:rPr>
        <w:t>
                  коррупционной преступностью                80647
</w:t>
      </w:r>
      <w:r>
        <w:br/>
      </w:r>
      <w:r>
        <w:rPr>
          <w:rFonts w:ascii="Times New Roman"/>
          <w:b w:val="false"/>
          <w:i w:val="false"/>
          <w:color w:val="000000"/>
          <w:sz w:val="28"/>
        </w:rPr>
        <w:t>
</w:t>
      </w:r>
      <w:r>
        <w:rPr>
          <w:rFonts w:ascii="Times New Roman"/>
          <w:b w:val="false"/>
          <w:i/>
          <w:color w:val="000000"/>
          <w:sz w:val="28"/>
        </w:rPr>
        <w:t>
   680            Служба охраны Президента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Казахстан
</w:t>
      </w:r>
      <w:r>
        <w:rPr>
          <w:rFonts w:ascii="Times New Roman"/>
          <w:b w:val="false"/>
          <w:i w:val="false"/>
          <w:color w:val="000000"/>
          <w:sz w:val="28"/>
        </w:rPr>
        <w:t>
</w:t>
      </w:r>
      <w:r>
        <w:br/>
      </w:r>
      <w:r>
        <w:rPr>
          <w:rFonts w:ascii="Times New Roman"/>
          <w:b w:val="false"/>
          <w:i w:val="false"/>
          <w:color w:val="000000"/>
          <w:sz w:val="28"/>
        </w:rPr>
        <w:t>
       002        Строительство и реконструкция
</w:t>
      </w:r>
      <w:r>
        <w:br/>
      </w:r>
      <w:r>
        <w:rPr>
          <w:rFonts w:ascii="Times New Roman"/>
          <w:b w:val="false"/>
          <w:i w:val="false"/>
          <w:color w:val="000000"/>
          <w:sz w:val="28"/>
        </w:rPr>
        <w:t>
                  объектов Службы охраны Президента
</w:t>
      </w:r>
      <w:r>
        <w:br/>
      </w:r>
      <w:r>
        <w:rPr>
          <w:rFonts w:ascii="Times New Roman"/>
          <w:b w:val="false"/>
          <w:i w:val="false"/>
          <w:color w:val="000000"/>
          <w:sz w:val="28"/>
        </w:rPr>
        <w:t>
                  Республики Казахстан                       350000
</w:t>
      </w:r>
      <w:r>
        <w:br/>
      </w:r>
      <w:r>
        <w:rPr>
          <w:rFonts w:ascii="Times New Roman"/>
          <w:b w:val="false"/>
          <w:i w:val="false"/>
          <w:color w:val="000000"/>
          <w:sz w:val="28"/>
        </w:rPr>
        <w:t>
                  в том числе на инвестиционный проект:
</w:t>
      </w:r>
      <w:r>
        <w:br/>
      </w:r>
      <w:r>
        <w:rPr>
          <w:rFonts w:ascii="Times New Roman"/>
          <w:b w:val="false"/>
          <w:i w:val="false"/>
          <w:color w:val="000000"/>
          <w:sz w:val="28"/>
        </w:rPr>
        <w:t>
                  Строительство и реконструкция
</w:t>
      </w:r>
      <w:r>
        <w:br/>
      </w:r>
      <w:r>
        <w:rPr>
          <w:rFonts w:ascii="Times New Roman"/>
          <w:b w:val="false"/>
          <w:i w:val="false"/>
          <w:color w:val="000000"/>
          <w:sz w:val="28"/>
        </w:rPr>
        <w:t>
                  производственного здания с гаражом         350000
</w:t>
      </w:r>
      <w:r>
        <w:br/>
      </w:r>
      <w:r>
        <w:rPr>
          <w:rFonts w:ascii="Times New Roman"/>
          <w:b w:val="false"/>
          <w:i w:val="false"/>
          <w:color w:val="000000"/>
          <w:sz w:val="28"/>
        </w:rPr>
        <w:t>
                  Службы охраны Президента Республики
</w:t>
      </w:r>
      <w:r>
        <w:br/>
      </w:r>
      <w:r>
        <w:rPr>
          <w:rFonts w:ascii="Times New Roman"/>
          <w:b w:val="false"/>
          <w:i w:val="false"/>
          <w:color w:val="000000"/>
          <w:sz w:val="28"/>
        </w:rPr>
        <w:t>
                  Казахстан
</w:t>
      </w:r>
      <w:r>
        <w:br/>
      </w:r>
      <w:r>
        <w:rPr>
          <w:rFonts w:ascii="Times New Roman"/>
          <w:b w:val="false"/>
          <w:i w:val="false"/>
          <w:color w:val="000000"/>
          <w:sz w:val="28"/>
        </w:rPr>
        <w:t>
04                Образование
</w:t>
      </w:r>
      <w:r>
        <w:br/>
      </w: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8229697
</w:t>
      </w:r>
      <w:r>
        <w:br/>
      </w:r>
      <w:r>
        <w:rPr>
          <w:rFonts w:ascii="Times New Roman"/>
          <w:b w:val="false"/>
          <w:i w:val="false"/>
          <w:color w:val="000000"/>
          <w:sz w:val="28"/>
        </w:rPr>
        <w:t>
</w:t>
      </w:r>
      <w:r>
        <w:rPr>
          <w:rFonts w:ascii="Times New Roman"/>
          <w:b w:val="false"/>
          <w:i/>
          <w:color w:val="000000"/>
          <w:sz w:val="28"/>
        </w:rPr>
        <w:t>
   201            Министерство внутренних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013        Строительство и реконструкция
</w:t>
      </w:r>
      <w:r>
        <w:br/>
      </w:r>
      <w:r>
        <w:rPr>
          <w:rFonts w:ascii="Times New Roman"/>
          <w:b w:val="false"/>
          <w:i w:val="false"/>
          <w:color w:val="000000"/>
          <w:sz w:val="28"/>
        </w:rPr>
        <w:t>
                  объектов образования                        76400
</w:t>
      </w:r>
      <w:r>
        <w:br/>
      </w:r>
      <w:r>
        <w:rPr>
          <w:rFonts w:ascii="Times New Roman"/>
          <w:b w:val="false"/>
          <w:i w:val="false"/>
          <w:color w:val="000000"/>
          <w:sz w:val="28"/>
        </w:rPr>
        <w:t>
                  в том числе на инвестиционный
</w:t>
      </w:r>
      <w:r>
        <w:br/>
      </w:r>
      <w:r>
        <w:rPr>
          <w:rFonts w:ascii="Times New Roman"/>
          <w:b w:val="false"/>
          <w:i w:val="false"/>
          <w:color w:val="000000"/>
          <w:sz w:val="28"/>
        </w:rPr>
        <w:t>
                  проект:
</w:t>
      </w:r>
      <w:r>
        <w:br/>
      </w:r>
      <w:r>
        <w:rPr>
          <w:rFonts w:ascii="Times New Roman"/>
          <w:b w:val="false"/>
          <w:i w:val="false"/>
          <w:color w:val="000000"/>
          <w:sz w:val="28"/>
        </w:rPr>
        <w:t>
                  Строительство учебного комплекса
</w:t>
      </w:r>
      <w:r>
        <w:br/>
      </w:r>
      <w:r>
        <w:rPr>
          <w:rFonts w:ascii="Times New Roman"/>
          <w:b w:val="false"/>
          <w:i w:val="false"/>
          <w:color w:val="000000"/>
          <w:sz w:val="28"/>
        </w:rPr>
        <w:t>
                  Актюбинского юридического колледжа
</w:t>
      </w:r>
      <w:r>
        <w:br/>
      </w:r>
      <w:r>
        <w:rPr>
          <w:rFonts w:ascii="Times New Roman"/>
          <w:b w:val="false"/>
          <w:i w:val="false"/>
          <w:color w:val="000000"/>
          <w:sz w:val="28"/>
        </w:rPr>
        <w:t>
                  Министерства внутренних дел
</w:t>
      </w:r>
      <w:r>
        <w:br/>
      </w:r>
      <w:r>
        <w:rPr>
          <w:rFonts w:ascii="Times New Roman"/>
          <w:b w:val="false"/>
          <w:i w:val="false"/>
          <w:color w:val="000000"/>
          <w:sz w:val="28"/>
        </w:rPr>
        <w:t>
                  Республики Казахстан                        76400
</w:t>
      </w:r>
      <w:r>
        <w:br/>
      </w:r>
      <w:r>
        <w:rPr>
          <w:rFonts w:ascii="Times New Roman"/>
          <w:b w:val="false"/>
          <w:i w:val="false"/>
          <w:color w:val="000000"/>
          <w:sz w:val="28"/>
        </w:rPr>
        <w:t>
</w:t>
      </w:r>
      <w:r>
        <w:rPr>
          <w:rFonts w:ascii="Times New Roman"/>
          <w:b w:val="false"/>
          <w:i/>
          <w:color w:val="000000"/>
          <w:sz w:val="28"/>
        </w:rPr>
        <w:t>
   225            Министерство образовании и науки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011        Строительство и реконструкция объектов
</w:t>
      </w:r>
      <w:r>
        <w:br/>
      </w:r>
      <w:r>
        <w:rPr>
          <w:rFonts w:ascii="Times New Roman"/>
          <w:b w:val="false"/>
          <w:i w:val="false"/>
          <w:color w:val="000000"/>
          <w:sz w:val="28"/>
        </w:rPr>
        <w:t>
                  образования и науки                       1377840
</w:t>
      </w:r>
      <w:r>
        <w:br/>
      </w: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w:t>
      </w:r>
      <w:r>
        <w:br/>
      </w:r>
      <w:r>
        <w:rPr>
          <w:rFonts w:ascii="Times New Roman"/>
          <w:b w:val="false"/>
          <w:i w:val="false"/>
          <w:color w:val="000000"/>
          <w:sz w:val="28"/>
        </w:rPr>
        <w:t>
                  Реконструкция учебно-
</w:t>
      </w:r>
      <w:r>
        <w:br/>
      </w:r>
      <w:r>
        <w:rPr>
          <w:rFonts w:ascii="Times New Roman"/>
          <w:b w:val="false"/>
          <w:i w:val="false"/>
          <w:color w:val="000000"/>
          <w:sz w:val="28"/>
        </w:rPr>
        <w:t>
                  производственной базы Алматинского
</w:t>
      </w:r>
      <w:r>
        <w:br/>
      </w:r>
      <w:r>
        <w:rPr>
          <w:rFonts w:ascii="Times New Roman"/>
          <w:b w:val="false"/>
          <w:i w:val="false"/>
          <w:color w:val="000000"/>
          <w:sz w:val="28"/>
        </w:rPr>
        <w:t>
                  колледжа декоративно-прикладного
</w:t>
      </w:r>
      <w:r>
        <w:br/>
      </w:r>
      <w:r>
        <w:rPr>
          <w:rFonts w:ascii="Times New Roman"/>
          <w:b w:val="false"/>
          <w:i w:val="false"/>
          <w:color w:val="000000"/>
          <w:sz w:val="28"/>
        </w:rPr>
        <w:t>
                  искусства им. О. Тансыкбаева               64120
</w:t>
      </w:r>
      <w:r>
        <w:br/>
      </w:r>
      <w:r>
        <w:rPr>
          <w:rFonts w:ascii="Times New Roman"/>
          <w:b w:val="false"/>
          <w:i w:val="false"/>
          <w:color w:val="000000"/>
          <w:sz w:val="28"/>
        </w:rPr>
        <w:t>
                  Реконструкция Большого органного
</w:t>
      </w:r>
      <w:r>
        <w:br/>
      </w:r>
      <w:r>
        <w:rPr>
          <w:rFonts w:ascii="Times New Roman"/>
          <w:b w:val="false"/>
          <w:i w:val="false"/>
          <w:color w:val="000000"/>
          <w:sz w:val="28"/>
        </w:rPr>
        <w:t>
                  зала Казахской Национальной
</w:t>
      </w:r>
      <w:r>
        <w:br/>
      </w:r>
      <w:r>
        <w:rPr>
          <w:rFonts w:ascii="Times New Roman"/>
          <w:b w:val="false"/>
          <w:i w:val="false"/>
          <w:color w:val="000000"/>
          <w:sz w:val="28"/>
        </w:rPr>
        <w:t>
                  консерватории имени Курмангазы            193200
</w:t>
      </w:r>
      <w:r>
        <w:br/>
      </w:r>
      <w:r>
        <w:rPr>
          <w:rFonts w:ascii="Times New Roman"/>
          <w:b w:val="false"/>
          <w:i w:val="false"/>
          <w:color w:val="000000"/>
          <w:sz w:val="28"/>
        </w:rPr>
        <w:t>
                  Строительство плавательного бассейна
</w:t>
      </w:r>
      <w:r>
        <w:br/>
      </w:r>
      <w:r>
        <w:rPr>
          <w:rFonts w:ascii="Times New Roman"/>
          <w:b w:val="false"/>
          <w:i w:val="false"/>
          <w:color w:val="000000"/>
          <w:sz w:val="28"/>
        </w:rPr>
        <w:t>
                  в Республиканском учебно-
</w:t>
      </w:r>
      <w:r>
        <w:br/>
      </w:r>
      <w:r>
        <w:rPr>
          <w:rFonts w:ascii="Times New Roman"/>
          <w:b w:val="false"/>
          <w:i w:val="false"/>
          <w:color w:val="000000"/>
          <w:sz w:val="28"/>
        </w:rPr>
        <w:t>
                  оздоровительном центре "Балдаурен"
</w:t>
      </w:r>
      <w:r>
        <w:br/>
      </w:r>
      <w:r>
        <w:rPr>
          <w:rFonts w:ascii="Times New Roman"/>
          <w:b w:val="false"/>
          <w:i w:val="false"/>
          <w:color w:val="000000"/>
          <w:sz w:val="28"/>
        </w:rPr>
        <w:t>
                  в городе Щучинске Акмолинской
</w:t>
      </w:r>
      <w:r>
        <w:br/>
      </w:r>
      <w:r>
        <w:rPr>
          <w:rFonts w:ascii="Times New Roman"/>
          <w:b w:val="false"/>
          <w:i w:val="false"/>
          <w:color w:val="000000"/>
          <w:sz w:val="28"/>
        </w:rPr>
        <w:t>
                  области                                   136910
</w:t>
      </w:r>
      <w:r>
        <w:br/>
      </w:r>
      <w:r>
        <w:rPr>
          <w:rFonts w:ascii="Times New Roman"/>
          <w:b w:val="false"/>
          <w:i w:val="false"/>
          <w:color w:val="000000"/>
          <w:sz w:val="28"/>
        </w:rPr>
        <w:t>
                  Строительство комплекса сооружений
</w:t>
      </w:r>
      <w:r>
        <w:br/>
      </w:r>
      <w:r>
        <w:rPr>
          <w:rFonts w:ascii="Times New Roman"/>
          <w:b w:val="false"/>
          <w:i w:val="false"/>
          <w:color w:val="000000"/>
          <w:sz w:val="28"/>
        </w:rPr>
        <w:t>
                  Республиканской школы-интерната с
</w:t>
      </w:r>
      <w:r>
        <w:br/>
      </w:r>
      <w:r>
        <w:rPr>
          <w:rFonts w:ascii="Times New Roman"/>
          <w:b w:val="false"/>
          <w:i w:val="false"/>
          <w:color w:val="000000"/>
          <w:sz w:val="28"/>
        </w:rPr>
        <w:t>
                  углубленным изучением казахского
</w:t>
      </w:r>
      <w:r>
        <w:br/>
      </w:r>
      <w:r>
        <w:rPr>
          <w:rFonts w:ascii="Times New Roman"/>
          <w:b w:val="false"/>
          <w:i w:val="false"/>
          <w:color w:val="000000"/>
          <w:sz w:val="28"/>
        </w:rPr>
        <w:t>
                  языка и литературы в городе Алматы        150860
</w:t>
      </w:r>
      <w:r>
        <w:br/>
      </w:r>
      <w:r>
        <w:rPr>
          <w:rFonts w:ascii="Times New Roman"/>
          <w:b w:val="false"/>
          <w:i w:val="false"/>
          <w:color w:val="000000"/>
          <w:sz w:val="28"/>
        </w:rPr>
        <w:t>
                  Строительство общежития на 500 мест
</w:t>
      </w:r>
      <w:r>
        <w:br/>
      </w:r>
      <w:r>
        <w:rPr>
          <w:rFonts w:ascii="Times New Roman"/>
          <w:b w:val="false"/>
          <w:i w:val="false"/>
          <w:color w:val="000000"/>
          <w:sz w:val="28"/>
        </w:rPr>
        <w:t>
                  Евразийского национального
</w:t>
      </w:r>
      <w:r>
        <w:br/>
      </w:r>
      <w:r>
        <w:rPr>
          <w:rFonts w:ascii="Times New Roman"/>
          <w:b w:val="false"/>
          <w:i w:val="false"/>
          <w:color w:val="000000"/>
          <w:sz w:val="28"/>
        </w:rPr>
        <w:t>
                  университета им. Л.Н. Гумилева            494000
</w:t>
      </w:r>
      <w:r>
        <w:br/>
      </w:r>
      <w:r>
        <w:rPr>
          <w:rFonts w:ascii="Times New Roman"/>
          <w:b w:val="false"/>
          <w:i w:val="false"/>
          <w:color w:val="000000"/>
          <w:sz w:val="28"/>
        </w:rPr>
        <w:t>
                  Строительство лифтового узла
</w:t>
      </w:r>
      <w:r>
        <w:br/>
      </w:r>
      <w:r>
        <w:rPr>
          <w:rFonts w:ascii="Times New Roman"/>
          <w:b w:val="false"/>
          <w:i w:val="false"/>
          <w:color w:val="000000"/>
          <w:sz w:val="28"/>
        </w:rPr>
        <w:t>
                  Национального научно-практического 
</w:t>
      </w:r>
      <w:r>
        <w:br/>
      </w:r>
      <w:r>
        <w:rPr>
          <w:rFonts w:ascii="Times New Roman"/>
          <w:b w:val="false"/>
          <w:i w:val="false"/>
          <w:color w:val="000000"/>
          <w:sz w:val="28"/>
        </w:rPr>
        <w:t>
                  центра коррекционной педагогики                  
</w:t>
      </w:r>
      <w:r>
        <w:br/>
      </w:r>
      <w:r>
        <w:rPr>
          <w:rFonts w:ascii="Times New Roman"/>
          <w:b w:val="false"/>
          <w:i w:val="false"/>
          <w:color w:val="000000"/>
          <w:sz w:val="28"/>
        </w:rPr>
        <w:t>
                  в городе Алматы                             6890
</w:t>
      </w:r>
      <w:r>
        <w:br/>
      </w:r>
      <w:r>
        <w:rPr>
          <w:rFonts w:ascii="Times New Roman"/>
          <w:b w:val="false"/>
          <w:i w:val="false"/>
          <w:color w:val="000000"/>
          <w:sz w:val="28"/>
        </w:rPr>
        <w:t>
                  Строительство лечебного корпуса
</w:t>
      </w:r>
      <w:r>
        <w:br/>
      </w:r>
      <w:r>
        <w:rPr>
          <w:rFonts w:ascii="Times New Roman"/>
          <w:b w:val="false"/>
          <w:i w:val="false"/>
          <w:color w:val="000000"/>
          <w:sz w:val="28"/>
        </w:rPr>
        <w:t>
                  республиканского научно-
</w:t>
      </w:r>
      <w:r>
        <w:br/>
      </w:r>
      <w:r>
        <w:rPr>
          <w:rFonts w:ascii="Times New Roman"/>
          <w:b w:val="false"/>
          <w:i w:val="false"/>
          <w:color w:val="000000"/>
          <w:sz w:val="28"/>
        </w:rPr>
        <w:t>
                  практического центра социальной
</w:t>
      </w:r>
      <w:r>
        <w:br/>
      </w:r>
      <w:r>
        <w:rPr>
          <w:rFonts w:ascii="Times New Roman"/>
          <w:b w:val="false"/>
          <w:i w:val="false"/>
          <w:color w:val="000000"/>
          <w:sz w:val="28"/>
        </w:rPr>
        <w:t>
                  адаптации и профессионально-трудовой
</w:t>
      </w:r>
      <w:r>
        <w:br/>
      </w:r>
      <w:r>
        <w:rPr>
          <w:rFonts w:ascii="Times New Roman"/>
          <w:b w:val="false"/>
          <w:i w:val="false"/>
          <w:color w:val="000000"/>
          <w:sz w:val="28"/>
        </w:rPr>
        <w:t>
                  реабилитации детей и подростков
</w:t>
      </w:r>
      <w:r>
        <w:br/>
      </w:r>
      <w:r>
        <w:rPr>
          <w:rFonts w:ascii="Times New Roman"/>
          <w:b w:val="false"/>
          <w:i w:val="false"/>
          <w:color w:val="000000"/>
          <w:sz w:val="28"/>
        </w:rPr>
        <w:t>
                  с проблемами развития                       31860
</w:t>
      </w:r>
      <w:r>
        <w:br/>
      </w:r>
      <w:r>
        <w:rPr>
          <w:rFonts w:ascii="Times New Roman"/>
          <w:b w:val="false"/>
          <w:i w:val="false"/>
          <w:color w:val="000000"/>
          <w:sz w:val="28"/>
        </w:rPr>
        <w:t>
                  Строительство образовательного
</w:t>
      </w:r>
      <w:r>
        <w:br/>
      </w:r>
      <w:r>
        <w:rPr>
          <w:rFonts w:ascii="Times New Roman"/>
          <w:b w:val="false"/>
          <w:i w:val="false"/>
          <w:color w:val="000000"/>
          <w:sz w:val="28"/>
        </w:rPr>
        <w:t>
                  центра для детей-сирот с обучением
</w:t>
      </w:r>
      <w:r>
        <w:br/>
      </w:r>
      <w:r>
        <w:rPr>
          <w:rFonts w:ascii="Times New Roman"/>
          <w:b w:val="false"/>
          <w:i w:val="false"/>
          <w:color w:val="000000"/>
          <w:sz w:val="28"/>
        </w:rPr>
        <w:t>
                  на казахском языке                         300000
</w:t>
      </w:r>
      <w:r>
        <w:br/>
      </w:r>
      <w:r>
        <w:rPr>
          <w:rFonts w:ascii="Times New Roman"/>
          <w:b w:val="false"/>
          <w:i w:val="false"/>
          <w:color w:val="000000"/>
          <w:sz w:val="28"/>
        </w:rPr>
        <w:t>
       012        Целевые инвестиционные трансферты
</w:t>
      </w:r>
      <w:r>
        <w:br/>
      </w:r>
      <w:r>
        <w:rPr>
          <w:rFonts w:ascii="Times New Roman"/>
          <w:b w:val="false"/>
          <w:i w:val="false"/>
          <w:color w:val="000000"/>
          <w:sz w:val="28"/>
        </w:rPr>
        <w:t>
                  областным бюджетам, бюджету города
</w:t>
      </w:r>
      <w:r>
        <w:br/>
      </w:r>
      <w:r>
        <w:rPr>
          <w:rFonts w:ascii="Times New Roman"/>
          <w:b w:val="false"/>
          <w:i w:val="false"/>
          <w:color w:val="000000"/>
          <w:sz w:val="28"/>
        </w:rPr>
        <w:t>
                  Алматы на строительство и
</w:t>
      </w:r>
      <w:r>
        <w:br/>
      </w:r>
      <w:r>
        <w:rPr>
          <w:rFonts w:ascii="Times New Roman"/>
          <w:b w:val="false"/>
          <w:i w:val="false"/>
          <w:color w:val="000000"/>
          <w:sz w:val="28"/>
        </w:rPr>
        <w:t>
                  реконструкцию объектов образования        5920000
</w:t>
      </w:r>
    </w:p>
    <w:p>
      <w:pPr>
        <w:spacing w:after="0"/>
        <w:ind w:left="0"/>
        <w:jc w:val="both"/>
      </w:pP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w:t>
      </w:r>
    </w:p>
    <w:p>
      <w:pPr>
        <w:spacing w:after="0"/>
        <w:ind w:left="0"/>
        <w:jc w:val="both"/>
      </w:pPr>
      <w:r>
        <w:rPr>
          <w:rFonts w:ascii="Times New Roman"/>
          <w:b w:val="false"/>
          <w:i w:val="false"/>
          <w:color w:val="000000"/>
          <w:sz w:val="28"/>
        </w:rPr>
        <w:t>
                  Строительство пристройки к казахской
</w:t>
      </w:r>
      <w:r>
        <w:br/>
      </w:r>
      <w:r>
        <w:rPr>
          <w:rFonts w:ascii="Times New Roman"/>
          <w:b w:val="false"/>
          <w:i w:val="false"/>
          <w:color w:val="000000"/>
          <w:sz w:val="28"/>
        </w:rPr>
        <w:t>
                  школе им. Богенбай батыра в городе
</w:t>
      </w:r>
      <w:r>
        <w:br/>
      </w:r>
      <w:r>
        <w:rPr>
          <w:rFonts w:ascii="Times New Roman"/>
          <w:b w:val="false"/>
          <w:i w:val="false"/>
          <w:color w:val="000000"/>
          <w:sz w:val="28"/>
        </w:rPr>
        <w:t>
                  Ерейментау Ерейментауского района
</w:t>
      </w:r>
      <w:r>
        <w:br/>
      </w:r>
      <w:r>
        <w:rPr>
          <w:rFonts w:ascii="Times New Roman"/>
          <w:b w:val="false"/>
          <w:i w:val="false"/>
          <w:color w:val="000000"/>
          <w:sz w:val="28"/>
        </w:rPr>
        <w:t>
                  Акмолинской области                        112719
</w:t>
      </w:r>
    </w:p>
    <w:p>
      <w:pPr>
        <w:spacing w:after="0"/>
        <w:ind w:left="0"/>
        <w:jc w:val="both"/>
      </w:pPr>
      <w:r>
        <w:rPr>
          <w:rFonts w:ascii="Times New Roman"/>
          <w:b w:val="false"/>
          <w:i w:val="false"/>
          <w:color w:val="000000"/>
          <w:sz w:val="28"/>
        </w:rPr>
        <w:t>
                  Строительство Теректинской средней
</w:t>
      </w:r>
      <w:r>
        <w:br/>
      </w:r>
      <w:r>
        <w:rPr>
          <w:rFonts w:ascii="Times New Roman"/>
          <w:b w:val="false"/>
          <w:i w:val="false"/>
          <w:color w:val="000000"/>
          <w:sz w:val="28"/>
        </w:rPr>
        <w:t>
                  школы на 320 мест в поселке Таскопа
</w:t>
      </w:r>
      <w:r>
        <w:br/>
      </w:r>
      <w:r>
        <w:rPr>
          <w:rFonts w:ascii="Times New Roman"/>
          <w:b w:val="false"/>
          <w:i w:val="false"/>
          <w:color w:val="000000"/>
          <w:sz w:val="28"/>
        </w:rPr>
        <w:t>
                  Темирского района Актюбинской
</w:t>
      </w:r>
      <w:r>
        <w:br/>
      </w:r>
      <w:r>
        <w:rPr>
          <w:rFonts w:ascii="Times New Roman"/>
          <w:b w:val="false"/>
          <w:i w:val="false"/>
          <w:color w:val="000000"/>
          <w:sz w:val="28"/>
        </w:rPr>
        <w:t>
                  области                                    132500
</w:t>
      </w:r>
    </w:p>
    <w:p>
      <w:pPr>
        <w:spacing w:after="0"/>
        <w:ind w:left="0"/>
        <w:jc w:val="both"/>
      </w:pPr>
      <w:r>
        <w:rPr>
          <w:rFonts w:ascii="Times New Roman"/>
          <w:b w:val="false"/>
          <w:i w:val="false"/>
          <w:color w:val="000000"/>
          <w:sz w:val="28"/>
        </w:rPr>
        <w:t>
                  Строительство средней школы на 504
</w:t>
      </w:r>
      <w:r>
        <w:br/>
      </w:r>
      <w:r>
        <w:rPr>
          <w:rFonts w:ascii="Times New Roman"/>
          <w:b w:val="false"/>
          <w:i w:val="false"/>
          <w:color w:val="000000"/>
          <w:sz w:val="28"/>
        </w:rPr>
        <w:t>
                  мест в селе Караой Уилского района
</w:t>
      </w:r>
      <w:r>
        <w:br/>
      </w:r>
      <w:r>
        <w:rPr>
          <w:rFonts w:ascii="Times New Roman"/>
          <w:b w:val="false"/>
          <w:i w:val="false"/>
          <w:color w:val="000000"/>
          <w:sz w:val="28"/>
        </w:rPr>
        <w:t>
                  Актюбинской области                        117600
</w:t>
      </w:r>
    </w:p>
    <w:p>
      <w:pPr>
        <w:spacing w:after="0"/>
        <w:ind w:left="0"/>
        <w:jc w:val="both"/>
      </w:pPr>
      <w:r>
        <w:rPr>
          <w:rFonts w:ascii="Times New Roman"/>
          <w:b w:val="false"/>
          <w:i w:val="false"/>
          <w:color w:val="000000"/>
          <w:sz w:val="28"/>
        </w:rPr>
        <w:t>
                  Строительство Мартукской средней
</w:t>
      </w:r>
      <w:r>
        <w:br/>
      </w:r>
      <w:r>
        <w:rPr>
          <w:rFonts w:ascii="Times New Roman"/>
          <w:b w:val="false"/>
          <w:i w:val="false"/>
          <w:color w:val="000000"/>
          <w:sz w:val="28"/>
        </w:rPr>
        <w:t>
                  школы на 520 мест Мартукского района
</w:t>
      </w:r>
      <w:r>
        <w:br/>
      </w:r>
      <w:r>
        <w:rPr>
          <w:rFonts w:ascii="Times New Roman"/>
          <w:b w:val="false"/>
          <w:i w:val="false"/>
          <w:color w:val="000000"/>
          <w:sz w:val="28"/>
        </w:rPr>
        <w:t>
                  Актюбинской области                         70000
</w:t>
      </w:r>
    </w:p>
    <w:p>
      <w:pPr>
        <w:spacing w:after="0"/>
        <w:ind w:left="0"/>
        <w:jc w:val="both"/>
      </w:pPr>
      <w:r>
        <w:rPr>
          <w:rFonts w:ascii="Times New Roman"/>
          <w:b w:val="false"/>
          <w:i w:val="false"/>
          <w:color w:val="000000"/>
          <w:sz w:val="28"/>
        </w:rPr>
        <w:t>
                  Строительство школы на 550 мест в
</w:t>
      </w:r>
      <w:r>
        <w:br/>
      </w:r>
      <w:r>
        <w:rPr>
          <w:rFonts w:ascii="Times New Roman"/>
          <w:b w:val="false"/>
          <w:i w:val="false"/>
          <w:color w:val="000000"/>
          <w:sz w:val="28"/>
        </w:rPr>
        <w:t>
                  селе Алгабас Карасайского района
</w:t>
      </w:r>
      <w:r>
        <w:br/>
      </w:r>
      <w:r>
        <w:rPr>
          <w:rFonts w:ascii="Times New Roman"/>
          <w:b w:val="false"/>
          <w:i w:val="false"/>
          <w:color w:val="000000"/>
          <w:sz w:val="28"/>
        </w:rPr>
        <w:t>
                  Алматинской области                        100000
</w:t>
      </w:r>
    </w:p>
    <w:p>
      <w:pPr>
        <w:spacing w:after="0"/>
        <w:ind w:left="0"/>
        <w:jc w:val="both"/>
      </w:pPr>
      <w:r>
        <w:rPr>
          <w:rFonts w:ascii="Times New Roman"/>
          <w:b w:val="false"/>
          <w:i w:val="false"/>
          <w:color w:val="000000"/>
          <w:sz w:val="28"/>
        </w:rPr>
        <w:t>
                  Строительство школы на 400 мест в
</w:t>
      </w:r>
      <w:r>
        <w:br/>
      </w:r>
      <w:r>
        <w:rPr>
          <w:rFonts w:ascii="Times New Roman"/>
          <w:b w:val="false"/>
          <w:i w:val="false"/>
          <w:color w:val="000000"/>
          <w:sz w:val="28"/>
        </w:rPr>
        <w:t>
                  селе Бирлик Талгарского района
</w:t>
      </w:r>
      <w:r>
        <w:br/>
      </w:r>
      <w:r>
        <w:rPr>
          <w:rFonts w:ascii="Times New Roman"/>
          <w:b w:val="false"/>
          <w:i w:val="false"/>
          <w:color w:val="000000"/>
          <w:sz w:val="28"/>
        </w:rPr>
        <w:t>
                  Алматинской области                        118000
</w:t>
      </w:r>
    </w:p>
    <w:p>
      <w:pPr>
        <w:spacing w:after="0"/>
        <w:ind w:left="0"/>
        <w:jc w:val="both"/>
      </w:pPr>
      <w:r>
        <w:rPr>
          <w:rFonts w:ascii="Times New Roman"/>
          <w:b w:val="false"/>
          <w:i w:val="false"/>
          <w:color w:val="000000"/>
          <w:sz w:val="28"/>
        </w:rPr>
        <w:t>
                  Строительство школы на 180 мест в
</w:t>
      </w:r>
      <w:r>
        <w:br/>
      </w:r>
      <w:r>
        <w:rPr>
          <w:rFonts w:ascii="Times New Roman"/>
          <w:b w:val="false"/>
          <w:i w:val="false"/>
          <w:color w:val="000000"/>
          <w:sz w:val="28"/>
        </w:rPr>
        <w:t>
                  селе Коянкус Илийского района
</w:t>
      </w:r>
      <w:r>
        <w:br/>
      </w:r>
      <w:r>
        <w:rPr>
          <w:rFonts w:ascii="Times New Roman"/>
          <w:b w:val="false"/>
          <w:i w:val="false"/>
          <w:color w:val="000000"/>
          <w:sz w:val="28"/>
        </w:rPr>
        <w:t>
                  Алматинской области                         50000
</w:t>
      </w:r>
    </w:p>
    <w:p>
      <w:pPr>
        <w:spacing w:after="0"/>
        <w:ind w:left="0"/>
        <w:jc w:val="both"/>
      </w:pPr>
      <w:r>
        <w:rPr>
          <w:rFonts w:ascii="Times New Roman"/>
          <w:b w:val="false"/>
          <w:i w:val="false"/>
          <w:color w:val="000000"/>
          <w:sz w:val="28"/>
        </w:rPr>
        <w:t>
                  Строительство школы на 180 мест в
</w:t>
      </w:r>
      <w:r>
        <w:br/>
      </w:r>
      <w:r>
        <w:rPr>
          <w:rFonts w:ascii="Times New Roman"/>
          <w:b w:val="false"/>
          <w:i w:val="false"/>
          <w:color w:val="000000"/>
          <w:sz w:val="28"/>
        </w:rPr>
        <w:t>
                  селе Кольды Енбекшиказахского района
</w:t>
      </w:r>
      <w:r>
        <w:br/>
      </w:r>
      <w:r>
        <w:rPr>
          <w:rFonts w:ascii="Times New Roman"/>
          <w:b w:val="false"/>
          <w:i w:val="false"/>
          <w:color w:val="000000"/>
          <w:sz w:val="28"/>
        </w:rPr>
        <w:t>
                  Алматинской области                        102600
</w:t>
      </w:r>
    </w:p>
    <w:p>
      <w:pPr>
        <w:spacing w:after="0"/>
        <w:ind w:left="0"/>
        <w:jc w:val="both"/>
      </w:pPr>
      <w:r>
        <w:rPr>
          <w:rFonts w:ascii="Times New Roman"/>
          <w:b w:val="false"/>
          <w:i w:val="false"/>
          <w:color w:val="000000"/>
          <w:sz w:val="28"/>
        </w:rPr>
        <w:t>
                  Строительство средней школы на 600
</w:t>
      </w:r>
      <w:r>
        <w:br/>
      </w:r>
      <w:r>
        <w:rPr>
          <w:rFonts w:ascii="Times New Roman"/>
          <w:b w:val="false"/>
          <w:i w:val="false"/>
          <w:color w:val="000000"/>
          <w:sz w:val="28"/>
        </w:rPr>
        <w:t>
                  мест в селе Шамалган Карасайского
</w:t>
      </w:r>
      <w:r>
        <w:br/>
      </w:r>
      <w:r>
        <w:rPr>
          <w:rFonts w:ascii="Times New Roman"/>
          <w:b w:val="false"/>
          <w:i w:val="false"/>
          <w:color w:val="000000"/>
          <w:sz w:val="28"/>
        </w:rPr>
        <w:t>
                  района Алматинской области                 698630
</w:t>
      </w:r>
    </w:p>
    <w:p>
      <w:pPr>
        <w:spacing w:after="0"/>
        <w:ind w:left="0"/>
        <w:jc w:val="both"/>
      </w:pPr>
      <w:r>
        <w:rPr>
          <w:rFonts w:ascii="Times New Roman"/>
          <w:b w:val="false"/>
          <w:i w:val="false"/>
          <w:color w:val="000000"/>
          <w:sz w:val="28"/>
        </w:rPr>
        <w:t>
                  Строительство школы на 320 мест в
</w:t>
      </w:r>
      <w:r>
        <w:br/>
      </w:r>
      <w:r>
        <w:rPr>
          <w:rFonts w:ascii="Times New Roman"/>
          <w:b w:val="false"/>
          <w:i w:val="false"/>
          <w:color w:val="000000"/>
          <w:sz w:val="28"/>
        </w:rPr>
        <w:t>
                  селе Курилкино Балакшинского
</w:t>
      </w:r>
      <w:r>
        <w:br/>
      </w:r>
      <w:r>
        <w:rPr>
          <w:rFonts w:ascii="Times New Roman"/>
          <w:b w:val="false"/>
          <w:i w:val="false"/>
          <w:color w:val="000000"/>
          <w:sz w:val="28"/>
        </w:rPr>
        <w:t>
                  поселкового округа города Атырау
</w:t>
      </w:r>
      <w:r>
        <w:br/>
      </w:r>
      <w:r>
        <w:rPr>
          <w:rFonts w:ascii="Times New Roman"/>
          <w:b w:val="false"/>
          <w:i w:val="false"/>
          <w:color w:val="000000"/>
          <w:sz w:val="28"/>
        </w:rPr>
        <w:t>
                  Атырауской области                          85000
</w:t>
      </w:r>
    </w:p>
    <w:p>
      <w:pPr>
        <w:spacing w:after="0"/>
        <w:ind w:left="0"/>
        <w:jc w:val="both"/>
      </w:pPr>
      <w:r>
        <w:rPr>
          <w:rFonts w:ascii="Times New Roman"/>
          <w:b w:val="false"/>
          <w:i w:val="false"/>
          <w:color w:val="000000"/>
          <w:sz w:val="28"/>
        </w:rPr>
        <w:t>
                  Строительство средней школы на 220
</w:t>
      </w:r>
      <w:r>
        <w:br/>
      </w:r>
      <w:r>
        <w:rPr>
          <w:rFonts w:ascii="Times New Roman"/>
          <w:b w:val="false"/>
          <w:i w:val="false"/>
          <w:color w:val="000000"/>
          <w:sz w:val="28"/>
        </w:rPr>
        <w:t>
                  мест в селе Уштаган Курмангазинского
</w:t>
      </w:r>
      <w:r>
        <w:br/>
      </w:r>
      <w:r>
        <w:rPr>
          <w:rFonts w:ascii="Times New Roman"/>
          <w:b w:val="false"/>
          <w:i w:val="false"/>
          <w:color w:val="000000"/>
          <w:sz w:val="28"/>
        </w:rPr>
        <w:t>
                  района Атырауской области                  121090
</w:t>
      </w:r>
    </w:p>
    <w:p>
      <w:pPr>
        <w:spacing w:after="0"/>
        <w:ind w:left="0"/>
        <w:jc w:val="both"/>
      </w:pPr>
      <w:r>
        <w:rPr>
          <w:rFonts w:ascii="Times New Roman"/>
          <w:b w:val="false"/>
          <w:i w:val="false"/>
          <w:color w:val="000000"/>
          <w:sz w:val="28"/>
        </w:rPr>
        <w:t>
                  Строительство школы на 120 мест в
</w:t>
      </w:r>
      <w:r>
        <w:br/>
      </w:r>
      <w:r>
        <w:rPr>
          <w:rFonts w:ascii="Times New Roman"/>
          <w:b w:val="false"/>
          <w:i w:val="false"/>
          <w:color w:val="000000"/>
          <w:sz w:val="28"/>
        </w:rPr>
        <w:t>
                  селе Асан Курмангазинского района
</w:t>
      </w:r>
      <w:r>
        <w:br/>
      </w:r>
      <w:r>
        <w:rPr>
          <w:rFonts w:ascii="Times New Roman"/>
          <w:b w:val="false"/>
          <w:i w:val="false"/>
          <w:color w:val="000000"/>
          <w:sz w:val="28"/>
        </w:rPr>
        <w:t>
                  Атырауской области                          91320
</w:t>
      </w:r>
    </w:p>
    <w:p>
      <w:pPr>
        <w:spacing w:after="0"/>
        <w:ind w:left="0"/>
        <w:jc w:val="both"/>
      </w:pPr>
      <w:r>
        <w:rPr>
          <w:rFonts w:ascii="Times New Roman"/>
          <w:b w:val="false"/>
          <w:i w:val="false"/>
          <w:color w:val="000000"/>
          <w:sz w:val="28"/>
        </w:rPr>
        <w:t>
                  Строительство средней школы на 320
</w:t>
      </w:r>
      <w:r>
        <w:br/>
      </w:r>
      <w:r>
        <w:rPr>
          <w:rFonts w:ascii="Times New Roman"/>
          <w:b w:val="false"/>
          <w:i w:val="false"/>
          <w:color w:val="000000"/>
          <w:sz w:val="28"/>
        </w:rPr>
        <w:t>
                  мест в селе Герасимовка Уланского
</w:t>
      </w:r>
      <w:r>
        <w:br/>
      </w:r>
      <w:r>
        <w:rPr>
          <w:rFonts w:ascii="Times New Roman"/>
          <w:b w:val="false"/>
          <w:i w:val="false"/>
          <w:color w:val="000000"/>
          <w:sz w:val="28"/>
        </w:rPr>
        <w:t>
                  района Восточно-Казахстанской области       79200
</w:t>
      </w:r>
    </w:p>
    <w:p>
      <w:pPr>
        <w:spacing w:after="0"/>
        <w:ind w:left="0"/>
        <w:jc w:val="both"/>
      </w:pPr>
      <w:r>
        <w:rPr>
          <w:rFonts w:ascii="Times New Roman"/>
          <w:b w:val="false"/>
          <w:i w:val="false"/>
          <w:color w:val="000000"/>
          <w:sz w:val="28"/>
        </w:rPr>
        <w:t>
                  Строительство школы на 160 мест
</w:t>
      </w:r>
      <w:r>
        <w:br/>
      </w:r>
      <w:r>
        <w:rPr>
          <w:rFonts w:ascii="Times New Roman"/>
          <w:b w:val="false"/>
          <w:i w:val="false"/>
          <w:color w:val="000000"/>
          <w:sz w:val="28"/>
        </w:rPr>
        <w:t>
                  в селе Жаркын города Семипалатинска
</w:t>
      </w:r>
      <w:r>
        <w:br/>
      </w:r>
      <w:r>
        <w:rPr>
          <w:rFonts w:ascii="Times New Roman"/>
          <w:b w:val="false"/>
          <w:i w:val="false"/>
          <w:color w:val="000000"/>
          <w:sz w:val="28"/>
        </w:rPr>
        <w:t>
                  Восточно-Казахстанской области              70000
</w:t>
      </w:r>
    </w:p>
    <w:p>
      <w:pPr>
        <w:spacing w:after="0"/>
        <w:ind w:left="0"/>
        <w:jc w:val="both"/>
      </w:pPr>
      <w:r>
        <w:rPr>
          <w:rFonts w:ascii="Times New Roman"/>
          <w:b w:val="false"/>
          <w:i w:val="false"/>
          <w:color w:val="000000"/>
          <w:sz w:val="28"/>
        </w:rPr>
        <w:t>
                  Строительство школы на 250 мест на
</w:t>
      </w:r>
      <w:r>
        <w:br/>
      </w:r>
      <w:r>
        <w:rPr>
          <w:rFonts w:ascii="Times New Roman"/>
          <w:b w:val="false"/>
          <w:i w:val="false"/>
          <w:color w:val="000000"/>
          <w:sz w:val="28"/>
        </w:rPr>
        <w:t>
                  участке Жамбыла (Карга-батыра)
</w:t>
      </w:r>
      <w:r>
        <w:br/>
      </w:r>
      <w:r>
        <w:rPr>
          <w:rFonts w:ascii="Times New Roman"/>
          <w:b w:val="false"/>
          <w:i w:val="false"/>
          <w:color w:val="000000"/>
          <w:sz w:val="28"/>
        </w:rPr>
        <w:t>
                  Меркенского района Жамбылской области      146990
</w:t>
      </w:r>
    </w:p>
    <w:p>
      <w:pPr>
        <w:spacing w:after="0"/>
        <w:ind w:left="0"/>
        <w:jc w:val="both"/>
      </w:pPr>
      <w:r>
        <w:rPr>
          <w:rFonts w:ascii="Times New Roman"/>
          <w:b w:val="false"/>
          <w:i w:val="false"/>
          <w:color w:val="000000"/>
          <w:sz w:val="28"/>
        </w:rPr>
        <w:t>
                  Завершение строительства школы на
</w:t>
      </w:r>
      <w:r>
        <w:br/>
      </w:r>
      <w:r>
        <w:rPr>
          <w:rFonts w:ascii="Times New Roman"/>
          <w:b w:val="false"/>
          <w:i w:val="false"/>
          <w:color w:val="000000"/>
          <w:sz w:val="28"/>
        </w:rPr>
        <w:t>
                  250 мест в селе Талапты Жуалынского
</w:t>
      </w:r>
      <w:r>
        <w:br/>
      </w:r>
      <w:r>
        <w:rPr>
          <w:rFonts w:ascii="Times New Roman"/>
          <w:b w:val="false"/>
          <w:i w:val="false"/>
          <w:color w:val="000000"/>
          <w:sz w:val="28"/>
        </w:rPr>
        <w:t>
                  района Жамбылской области                  102770
</w:t>
      </w:r>
      <w:r>
        <w:br/>
      </w:r>
      <w:r>
        <w:rPr>
          <w:rFonts w:ascii="Times New Roman"/>
          <w:b w:val="false"/>
          <w:i w:val="false"/>
          <w:color w:val="000000"/>
          <w:sz w:val="28"/>
        </w:rPr>
        <w:t>
</w:t>
      </w:r>
      <w:r>
        <w:br/>
      </w:r>
      <w:r>
        <w:rPr>
          <w:rFonts w:ascii="Times New Roman"/>
          <w:b w:val="false"/>
          <w:i w:val="false"/>
          <w:color w:val="000000"/>
          <w:sz w:val="28"/>
        </w:rPr>
        <w:t>
                  Строительство средней школы с
</w:t>
      </w:r>
      <w:r>
        <w:br/>
      </w:r>
      <w:r>
        <w:rPr>
          <w:rFonts w:ascii="Times New Roman"/>
          <w:b w:val="false"/>
          <w:i w:val="false"/>
          <w:color w:val="000000"/>
          <w:sz w:val="28"/>
        </w:rPr>
        <w:t>
                  казахским языком обучения на 1700
</w:t>
      </w:r>
      <w:r>
        <w:br/>
      </w:r>
      <w:r>
        <w:rPr>
          <w:rFonts w:ascii="Times New Roman"/>
          <w:b w:val="false"/>
          <w:i w:val="false"/>
          <w:color w:val="000000"/>
          <w:sz w:val="28"/>
        </w:rPr>
        <w:t>
                  мест в городе Сатпаев Карагандинской
</w:t>
      </w:r>
      <w:r>
        <w:br/>
      </w:r>
      <w:r>
        <w:rPr>
          <w:rFonts w:ascii="Times New Roman"/>
          <w:b w:val="false"/>
          <w:i w:val="false"/>
          <w:color w:val="000000"/>
          <w:sz w:val="28"/>
        </w:rPr>
        <w:t>
                  области                                    200000
</w:t>
      </w:r>
    </w:p>
    <w:p>
      <w:pPr>
        <w:spacing w:after="0"/>
        <w:ind w:left="0"/>
        <w:jc w:val="both"/>
      </w:pPr>
      <w:r>
        <w:rPr>
          <w:rFonts w:ascii="Times New Roman"/>
          <w:b w:val="false"/>
          <w:i w:val="false"/>
          <w:color w:val="000000"/>
          <w:sz w:val="28"/>
        </w:rPr>
        <w:t>
                  Строительство средней школы с
</w:t>
      </w:r>
      <w:r>
        <w:br/>
      </w:r>
      <w:r>
        <w:rPr>
          <w:rFonts w:ascii="Times New Roman"/>
          <w:b w:val="false"/>
          <w:i w:val="false"/>
          <w:color w:val="000000"/>
          <w:sz w:val="28"/>
        </w:rPr>
        <w:t>
                  казахским языком обучения на 680 мест
</w:t>
      </w:r>
      <w:r>
        <w:br/>
      </w:r>
      <w:r>
        <w:rPr>
          <w:rFonts w:ascii="Times New Roman"/>
          <w:b w:val="false"/>
          <w:i w:val="false"/>
          <w:color w:val="000000"/>
          <w:sz w:val="28"/>
        </w:rPr>
        <w:t>
                  в микрорайоне "Водник" поселка
</w:t>
      </w:r>
      <w:r>
        <w:br/>
      </w:r>
      <w:r>
        <w:rPr>
          <w:rFonts w:ascii="Times New Roman"/>
          <w:b w:val="false"/>
          <w:i w:val="false"/>
          <w:color w:val="000000"/>
          <w:sz w:val="28"/>
        </w:rPr>
        <w:t>
                  Затобольск Костанайского района
</w:t>
      </w:r>
      <w:r>
        <w:br/>
      </w:r>
      <w:r>
        <w:rPr>
          <w:rFonts w:ascii="Times New Roman"/>
          <w:b w:val="false"/>
          <w:i w:val="false"/>
          <w:color w:val="000000"/>
          <w:sz w:val="28"/>
        </w:rPr>
        <w:t>
                  Костанайской области                       100000
</w:t>
      </w:r>
    </w:p>
    <w:p>
      <w:pPr>
        <w:spacing w:after="0"/>
        <w:ind w:left="0"/>
        <w:jc w:val="both"/>
      </w:pPr>
      <w:r>
        <w:rPr>
          <w:rFonts w:ascii="Times New Roman"/>
          <w:b w:val="false"/>
          <w:i w:val="false"/>
          <w:color w:val="000000"/>
          <w:sz w:val="28"/>
        </w:rPr>
        <w:t>
                  Строительство средней школы на 864
</w:t>
      </w:r>
      <w:r>
        <w:br/>
      </w:r>
      <w:r>
        <w:rPr>
          <w:rFonts w:ascii="Times New Roman"/>
          <w:b w:val="false"/>
          <w:i w:val="false"/>
          <w:color w:val="000000"/>
          <w:sz w:val="28"/>
        </w:rPr>
        <w:t>
                  места в городе Аральск Аральского
</w:t>
      </w:r>
      <w:r>
        <w:br/>
      </w:r>
      <w:r>
        <w:rPr>
          <w:rFonts w:ascii="Times New Roman"/>
          <w:b w:val="false"/>
          <w:i w:val="false"/>
          <w:color w:val="000000"/>
          <w:sz w:val="28"/>
        </w:rPr>
        <w:t>
                  района Кызылординской области              200000
</w:t>
      </w:r>
    </w:p>
    <w:p>
      <w:pPr>
        <w:spacing w:after="0"/>
        <w:ind w:left="0"/>
        <w:jc w:val="both"/>
      </w:pPr>
      <w:r>
        <w:rPr>
          <w:rFonts w:ascii="Times New Roman"/>
          <w:b w:val="false"/>
          <w:i w:val="false"/>
          <w:color w:val="000000"/>
          <w:sz w:val="28"/>
        </w:rPr>
        <w:t>
                  Строительство средней школы на 464
</w:t>
      </w:r>
      <w:r>
        <w:br/>
      </w:r>
      <w:r>
        <w:rPr>
          <w:rFonts w:ascii="Times New Roman"/>
          <w:b w:val="false"/>
          <w:i w:val="false"/>
          <w:color w:val="000000"/>
          <w:sz w:val="28"/>
        </w:rPr>
        <w:t>
                  места в селе Тартогай Шиелийского
</w:t>
      </w:r>
      <w:r>
        <w:br/>
      </w:r>
      <w:r>
        <w:rPr>
          <w:rFonts w:ascii="Times New Roman"/>
          <w:b w:val="false"/>
          <w:i w:val="false"/>
          <w:color w:val="000000"/>
          <w:sz w:val="28"/>
        </w:rPr>
        <w:t>
                  района Кызылординской области               90000
</w:t>
      </w:r>
    </w:p>
    <w:p>
      <w:pPr>
        <w:spacing w:after="0"/>
        <w:ind w:left="0"/>
        <w:jc w:val="both"/>
      </w:pPr>
      <w:r>
        <w:rPr>
          <w:rFonts w:ascii="Times New Roman"/>
          <w:b w:val="false"/>
          <w:i w:val="false"/>
          <w:color w:val="000000"/>
          <w:sz w:val="28"/>
        </w:rPr>
        <w:t>
                  Строительство средней школы на 464
</w:t>
      </w:r>
      <w:r>
        <w:br/>
      </w:r>
      <w:r>
        <w:rPr>
          <w:rFonts w:ascii="Times New Roman"/>
          <w:b w:val="false"/>
          <w:i w:val="false"/>
          <w:color w:val="000000"/>
          <w:sz w:val="28"/>
        </w:rPr>
        <w:t>
                  места в селе Актобе Кармакшинского
</w:t>
      </w:r>
      <w:r>
        <w:br/>
      </w:r>
      <w:r>
        <w:rPr>
          <w:rFonts w:ascii="Times New Roman"/>
          <w:b w:val="false"/>
          <w:i w:val="false"/>
          <w:color w:val="000000"/>
          <w:sz w:val="28"/>
        </w:rPr>
        <w:t>
                  района Кызылординской области               90000
</w:t>
      </w:r>
    </w:p>
    <w:p>
      <w:pPr>
        <w:spacing w:after="0"/>
        <w:ind w:left="0"/>
        <w:jc w:val="both"/>
      </w:pPr>
      <w:r>
        <w:rPr>
          <w:rFonts w:ascii="Times New Roman"/>
          <w:b w:val="false"/>
          <w:i w:val="false"/>
          <w:color w:val="000000"/>
          <w:sz w:val="28"/>
        </w:rPr>
        <w:t>
                  Строительство общежития-интерната
</w:t>
      </w:r>
      <w:r>
        <w:br/>
      </w:r>
      <w:r>
        <w:rPr>
          <w:rFonts w:ascii="Times New Roman"/>
          <w:b w:val="false"/>
          <w:i w:val="false"/>
          <w:color w:val="000000"/>
          <w:sz w:val="28"/>
        </w:rPr>
        <w:t>
                  на 200 мест школы-интерната в селе
</w:t>
      </w:r>
      <w:r>
        <w:br/>
      </w:r>
      <w:r>
        <w:rPr>
          <w:rFonts w:ascii="Times New Roman"/>
          <w:b w:val="false"/>
          <w:i w:val="false"/>
          <w:color w:val="000000"/>
          <w:sz w:val="28"/>
        </w:rPr>
        <w:t>
                  Жынгылды Мангистауского района
</w:t>
      </w:r>
      <w:r>
        <w:br/>
      </w:r>
      <w:r>
        <w:rPr>
          <w:rFonts w:ascii="Times New Roman"/>
          <w:b w:val="false"/>
          <w:i w:val="false"/>
          <w:color w:val="000000"/>
          <w:sz w:val="28"/>
        </w:rPr>
        <w:t>
                  Мангистауской области                      114560
</w:t>
      </w:r>
    </w:p>
    <w:p>
      <w:pPr>
        <w:spacing w:after="0"/>
        <w:ind w:left="0"/>
        <w:jc w:val="both"/>
      </w:pPr>
      <w:r>
        <w:rPr>
          <w:rFonts w:ascii="Times New Roman"/>
          <w:b w:val="false"/>
          <w:i w:val="false"/>
          <w:color w:val="000000"/>
          <w:sz w:val="28"/>
        </w:rPr>
        <w:t>
                  Строительство средней школы на 624
</w:t>
      </w:r>
      <w:r>
        <w:br/>
      </w:r>
      <w:r>
        <w:rPr>
          <w:rFonts w:ascii="Times New Roman"/>
          <w:b w:val="false"/>
          <w:i w:val="false"/>
          <w:color w:val="000000"/>
          <w:sz w:val="28"/>
        </w:rPr>
        <w:t>
                  места в поселке Жетыбай Каракиянского
</w:t>
      </w:r>
      <w:r>
        <w:br/>
      </w:r>
      <w:r>
        <w:rPr>
          <w:rFonts w:ascii="Times New Roman"/>
          <w:b w:val="false"/>
          <w:i w:val="false"/>
          <w:color w:val="000000"/>
          <w:sz w:val="28"/>
        </w:rPr>
        <w:t>
                  района Мангистауской области               282002
</w:t>
      </w:r>
    </w:p>
    <w:p>
      <w:pPr>
        <w:spacing w:after="0"/>
        <w:ind w:left="0"/>
        <w:jc w:val="both"/>
      </w:pPr>
      <w:r>
        <w:rPr>
          <w:rFonts w:ascii="Times New Roman"/>
          <w:b w:val="false"/>
          <w:i w:val="false"/>
          <w:color w:val="000000"/>
          <w:sz w:val="28"/>
        </w:rPr>
        <w:t>
                  Строительство средней школы на 420
</w:t>
      </w:r>
      <w:r>
        <w:br/>
      </w:r>
      <w:r>
        <w:rPr>
          <w:rFonts w:ascii="Times New Roman"/>
          <w:b w:val="false"/>
          <w:i w:val="false"/>
          <w:color w:val="000000"/>
          <w:sz w:val="28"/>
        </w:rPr>
        <w:t>
                  мест в селе Набережное Павлодарского
</w:t>
      </w:r>
      <w:r>
        <w:br/>
      </w:r>
      <w:r>
        <w:rPr>
          <w:rFonts w:ascii="Times New Roman"/>
          <w:b w:val="false"/>
          <w:i w:val="false"/>
          <w:color w:val="000000"/>
          <w:sz w:val="28"/>
        </w:rPr>
        <w:t>
                  района Павлодарской области                307563
</w:t>
      </w:r>
    </w:p>
    <w:p>
      <w:pPr>
        <w:spacing w:after="0"/>
        <w:ind w:left="0"/>
        <w:jc w:val="both"/>
      </w:pPr>
      <w:r>
        <w:rPr>
          <w:rFonts w:ascii="Times New Roman"/>
          <w:b w:val="false"/>
          <w:i w:val="false"/>
          <w:color w:val="000000"/>
          <w:sz w:val="28"/>
        </w:rPr>
        <w:t>
                  Строительство школы с казахским
</w:t>
      </w:r>
      <w:r>
        <w:br/>
      </w:r>
      <w:r>
        <w:rPr>
          <w:rFonts w:ascii="Times New Roman"/>
          <w:b w:val="false"/>
          <w:i w:val="false"/>
          <w:color w:val="000000"/>
          <w:sz w:val="28"/>
        </w:rPr>
        <w:t>
                  языком обучения на 198 мест в селе
</w:t>
      </w:r>
      <w:r>
        <w:br/>
      </w:r>
      <w:r>
        <w:rPr>
          <w:rFonts w:ascii="Times New Roman"/>
          <w:b w:val="false"/>
          <w:i w:val="false"/>
          <w:color w:val="000000"/>
          <w:sz w:val="28"/>
        </w:rPr>
        <w:t>
                  Иртышск Иртышского района
</w:t>
      </w:r>
      <w:r>
        <w:br/>
      </w:r>
      <w:r>
        <w:rPr>
          <w:rFonts w:ascii="Times New Roman"/>
          <w:b w:val="false"/>
          <w:i w:val="false"/>
          <w:color w:val="000000"/>
          <w:sz w:val="28"/>
        </w:rPr>
        <w:t>
                  Павлодарской области                       231340
</w:t>
      </w:r>
    </w:p>
    <w:p>
      <w:pPr>
        <w:spacing w:after="0"/>
        <w:ind w:left="0"/>
        <w:jc w:val="both"/>
      </w:pPr>
      <w:r>
        <w:rPr>
          <w:rFonts w:ascii="Times New Roman"/>
          <w:b w:val="false"/>
          <w:i w:val="false"/>
          <w:color w:val="000000"/>
          <w:sz w:val="28"/>
        </w:rPr>
        <w:t>
                  Строительство школы-интерната
</w:t>
      </w:r>
      <w:r>
        <w:br/>
      </w:r>
      <w:r>
        <w:rPr>
          <w:rFonts w:ascii="Times New Roman"/>
          <w:b w:val="false"/>
          <w:i w:val="false"/>
          <w:color w:val="000000"/>
          <w:sz w:val="28"/>
        </w:rPr>
        <w:t>
                  санаторного типа на 220 мест для
</w:t>
      </w:r>
      <w:r>
        <w:br/>
      </w:r>
      <w:r>
        <w:rPr>
          <w:rFonts w:ascii="Times New Roman"/>
          <w:b w:val="false"/>
          <w:i w:val="false"/>
          <w:color w:val="000000"/>
          <w:sz w:val="28"/>
        </w:rPr>
        <w:t>
                  детей, переболевших туберкулезом,
</w:t>
      </w:r>
      <w:r>
        <w:br/>
      </w:r>
      <w:r>
        <w:rPr>
          <w:rFonts w:ascii="Times New Roman"/>
          <w:b w:val="false"/>
          <w:i w:val="false"/>
          <w:color w:val="000000"/>
          <w:sz w:val="28"/>
        </w:rPr>
        <w:t>
                  в селе Шалдай Щербактинского района
</w:t>
      </w:r>
      <w:r>
        <w:br/>
      </w:r>
      <w:r>
        <w:rPr>
          <w:rFonts w:ascii="Times New Roman"/>
          <w:b w:val="false"/>
          <w:i w:val="false"/>
          <w:color w:val="000000"/>
          <w:sz w:val="28"/>
        </w:rPr>
        <w:t>
                  Павлодарской области                       300000
</w:t>
      </w:r>
    </w:p>
    <w:p>
      <w:pPr>
        <w:spacing w:after="0"/>
        <w:ind w:left="0"/>
        <w:jc w:val="both"/>
      </w:pPr>
      <w:r>
        <w:rPr>
          <w:rFonts w:ascii="Times New Roman"/>
          <w:b w:val="false"/>
          <w:i w:val="false"/>
          <w:color w:val="000000"/>
          <w:sz w:val="28"/>
        </w:rPr>
        <w:t>
                  Строительство школы на 360 мест в
</w:t>
      </w:r>
      <w:r>
        <w:br/>
      </w:r>
      <w:r>
        <w:rPr>
          <w:rFonts w:ascii="Times New Roman"/>
          <w:b w:val="false"/>
          <w:i w:val="false"/>
          <w:color w:val="000000"/>
          <w:sz w:val="28"/>
        </w:rPr>
        <w:t>
                  селе Бишкуль Кызылжарского района
</w:t>
      </w:r>
      <w:r>
        <w:br/>
      </w:r>
      <w:r>
        <w:rPr>
          <w:rFonts w:ascii="Times New Roman"/>
          <w:b w:val="false"/>
          <w:i w:val="false"/>
          <w:color w:val="000000"/>
          <w:sz w:val="28"/>
        </w:rPr>
        <w:t>
                  Северо-Казахстанской области               171000
</w:t>
      </w:r>
    </w:p>
    <w:p>
      <w:pPr>
        <w:spacing w:after="0"/>
        <w:ind w:left="0"/>
        <w:jc w:val="both"/>
      </w:pPr>
      <w:r>
        <w:rPr>
          <w:rFonts w:ascii="Times New Roman"/>
          <w:b w:val="false"/>
          <w:i w:val="false"/>
          <w:color w:val="000000"/>
          <w:sz w:val="28"/>
        </w:rPr>
        <w:t>
                  Строительство школы на 900 мест в
</w:t>
      </w:r>
      <w:r>
        <w:br/>
      </w:r>
      <w:r>
        <w:rPr>
          <w:rFonts w:ascii="Times New Roman"/>
          <w:b w:val="false"/>
          <w:i w:val="false"/>
          <w:color w:val="000000"/>
          <w:sz w:val="28"/>
        </w:rPr>
        <w:t>
                  отделении Новостройка села Карачик
</w:t>
      </w:r>
      <w:r>
        <w:br/>
      </w:r>
      <w:r>
        <w:rPr>
          <w:rFonts w:ascii="Times New Roman"/>
          <w:b w:val="false"/>
          <w:i w:val="false"/>
          <w:color w:val="000000"/>
          <w:sz w:val="28"/>
        </w:rPr>
        <w:t>
                  городской администрации города
</w:t>
      </w:r>
      <w:r>
        <w:br/>
      </w:r>
      <w:r>
        <w:rPr>
          <w:rFonts w:ascii="Times New Roman"/>
          <w:b w:val="false"/>
          <w:i w:val="false"/>
          <w:color w:val="000000"/>
          <w:sz w:val="28"/>
        </w:rPr>
        <w:t>
                  Туркестан Южно-Казахстанской области       193632
</w:t>
      </w:r>
    </w:p>
    <w:p>
      <w:pPr>
        <w:spacing w:after="0"/>
        <w:ind w:left="0"/>
        <w:jc w:val="both"/>
      </w:pPr>
      <w:r>
        <w:rPr>
          <w:rFonts w:ascii="Times New Roman"/>
          <w:b w:val="false"/>
          <w:i w:val="false"/>
          <w:color w:val="000000"/>
          <w:sz w:val="28"/>
        </w:rPr>
        <w:t>
                  Строительство школы на 624 места
</w:t>
      </w:r>
      <w:r>
        <w:br/>
      </w:r>
      <w:r>
        <w:rPr>
          <w:rFonts w:ascii="Times New Roman"/>
          <w:b w:val="false"/>
          <w:i w:val="false"/>
          <w:color w:val="000000"/>
          <w:sz w:val="28"/>
        </w:rPr>
        <w:t>
                  в селе Абай Сарыагашского района
</w:t>
      </w:r>
      <w:r>
        <w:br/>
      </w:r>
      <w:r>
        <w:rPr>
          <w:rFonts w:ascii="Times New Roman"/>
          <w:b w:val="false"/>
          <w:i w:val="false"/>
          <w:color w:val="000000"/>
          <w:sz w:val="28"/>
        </w:rPr>
        <w:t>
                  Южно-Казахстанской области                 155540
</w:t>
      </w:r>
    </w:p>
    <w:p>
      <w:pPr>
        <w:spacing w:after="0"/>
        <w:ind w:left="0"/>
        <w:jc w:val="both"/>
      </w:pPr>
      <w:r>
        <w:rPr>
          <w:rFonts w:ascii="Times New Roman"/>
          <w:b w:val="false"/>
          <w:i w:val="false"/>
          <w:color w:val="000000"/>
          <w:sz w:val="28"/>
        </w:rPr>
        <w:t>
                  Завершение строительства школы на
</w:t>
      </w:r>
      <w:r>
        <w:br/>
      </w:r>
      <w:r>
        <w:rPr>
          <w:rFonts w:ascii="Times New Roman"/>
          <w:b w:val="false"/>
          <w:i w:val="false"/>
          <w:color w:val="000000"/>
          <w:sz w:val="28"/>
        </w:rPr>
        <w:t>
                  1266 мест в селе Мельдеби
</w:t>
      </w:r>
      <w:r>
        <w:br/>
      </w:r>
      <w:r>
        <w:rPr>
          <w:rFonts w:ascii="Times New Roman"/>
          <w:b w:val="false"/>
          <w:i w:val="false"/>
          <w:color w:val="000000"/>
          <w:sz w:val="28"/>
        </w:rPr>
        <w:t>
                  Шардаринского района Южно-
</w:t>
      </w:r>
      <w:r>
        <w:br/>
      </w:r>
      <w:r>
        <w:rPr>
          <w:rFonts w:ascii="Times New Roman"/>
          <w:b w:val="false"/>
          <w:i w:val="false"/>
          <w:color w:val="000000"/>
          <w:sz w:val="28"/>
        </w:rPr>
        <w:t>
                  Казахстанской области                      170000
</w:t>
      </w:r>
    </w:p>
    <w:p>
      <w:pPr>
        <w:spacing w:after="0"/>
        <w:ind w:left="0"/>
        <w:jc w:val="both"/>
      </w:pPr>
      <w:r>
        <w:rPr>
          <w:rFonts w:ascii="Times New Roman"/>
          <w:b w:val="false"/>
          <w:i w:val="false"/>
          <w:color w:val="000000"/>
          <w:sz w:val="28"/>
        </w:rPr>
        <w:t>
                  Строительство средней школы на 660
</w:t>
      </w:r>
      <w:r>
        <w:br/>
      </w:r>
      <w:r>
        <w:rPr>
          <w:rFonts w:ascii="Times New Roman"/>
          <w:b w:val="false"/>
          <w:i w:val="false"/>
          <w:color w:val="000000"/>
          <w:sz w:val="28"/>
        </w:rPr>
        <w:t>
                  мест в селе Атбулак Казыгуртского
</w:t>
      </w:r>
      <w:r>
        <w:br/>
      </w:r>
      <w:r>
        <w:rPr>
          <w:rFonts w:ascii="Times New Roman"/>
          <w:b w:val="false"/>
          <w:i w:val="false"/>
          <w:color w:val="000000"/>
          <w:sz w:val="28"/>
        </w:rPr>
        <w:t>
                  района Южно-Казахстанской области          145120
</w:t>
      </w:r>
    </w:p>
    <w:p>
      <w:pPr>
        <w:spacing w:after="0"/>
        <w:ind w:left="0"/>
        <w:jc w:val="both"/>
      </w:pPr>
      <w:r>
        <w:rPr>
          <w:rFonts w:ascii="Times New Roman"/>
          <w:b w:val="false"/>
          <w:i w:val="false"/>
          <w:color w:val="000000"/>
          <w:sz w:val="28"/>
        </w:rPr>
        <w:t>
                  Строительство основной школы на 360
</w:t>
      </w:r>
      <w:r>
        <w:br/>
      </w:r>
      <w:r>
        <w:rPr>
          <w:rFonts w:ascii="Times New Roman"/>
          <w:b w:val="false"/>
          <w:i w:val="false"/>
          <w:color w:val="000000"/>
          <w:sz w:val="28"/>
        </w:rPr>
        <w:t>
                  мест в селе Айнатас Казыгуртского
</w:t>
      </w:r>
      <w:r>
        <w:br/>
      </w:r>
      <w:r>
        <w:rPr>
          <w:rFonts w:ascii="Times New Roman"/>
          <w:b w:val="false"/>
          <w:i w:val="false"/>
          <w:color w:val="000000"/>
          <w:sz w:val="28"/>
        </w:rPr>
        <w:t>
                  района Южно-Казахстанской области           81090
</w:t>
      </w:r>
    </w:p>
    <w:p>
      <w:pPr>
        <w:spacing w:after="0"/>
        <w:ind w:left="0"/>
        <w:jc w:val="both"/>
      </w:pPr>
      <w:r>
        <w:rPr>
          <w:rFonts w:ascii="Times New Roman"/>
          <w:b w:val="false"/>
          <w:i w:val="false"/>
          <w:color w:val="000000"/>
          <w:sz w:val="28"/>
        </w:rPr>
        <w:t>
                  Завершение строительства средней
</w:t>
      </w:r>
      <w:r>
        <w:br/>
      </w:r>
      <w:r>
        <w:rPr>
          <w:rFonts w:ascii="Times New Roman"/>
          <w:b w:val="false"/>
          <w:i w:val="false"/>
          <w:color w:val="000000"/>
          <w:sz w:val="28"/>
        </w:rPr>
        <w:t>
                  школы на 1266 мест в селе Шолаккорган
</w:t>
      </w:r>
      <w:r>
        <w:br/>
      </w:r>
      <w:r>
        <w:rPr>
          <w:rFonts w:ascii="Times New Roman"/>
          <w:b w:val="false"/>
          <w:i w:val="false"/>
          <w:color w:val="000000"/>
          <w:sz w:val="28"/>
        </w:rPr>
        <w:t>
                  Созакского района Южно-Казахстанской
</w:t>
      </w:r>
      <w:r>
        <w:br/>
      </w:r>
      <w:r>
        <w:rPr>
          <w:rFonts w:ascii="Times New Roman"/>
          <w:b w:val="false"/>
          <w:i w:val="false"/>
          <w:color w:val="000000"/>
          <w:sz w:val="28"/>
        </w:rPr>
        <w:t>
                  области                                    190000
</w:t>
      </w:r>
    </w:p>
    <w:p>
      <w:pPr>
        <w:spacing w:after="0"/>
        <w:ind w:left="0"/>
        <w:jc w:val="both"/>
      </w:pPr>
      <w:r>
        <w:rPr>
          <w:rFonts w:ascii="Times New Roman"/>
          <w:b w:val="false"/>
          <w:i w:val="false"/>
          <w:color w:val="000000"/>
          <w:sz w:val="28"/>
        </w:rPr>
        <w:t>
                  Строительство средней школы на 624
</w:t>
      </w:r>
      <w:r>
        <w:br/>
      </w:r>
      <w:r>
        <w:rPr>
          <w:rFonts w:ascii="Times New Roman"/>
          <w:b w:val="false"/>
          <w:i w:val="false"/>
          <w:color w:val="000000"/>
          <w:sz w:val="28"/>
        </w:rPr>
        <w:t>
                  места в микрорайоне "Сельстрой"
</w:t>
      </w:r>
      <w:r>
        <w:br/>
      </w:r>
      <w:r>
        <w:rPr>
          <w:rFonts w:ascii="Times New Roman"/>
          <w:b w:val="false"/>
          <w:i w:val="false"/>
          <w:color w:val="000000"/>
          <w:sz w:val="28"/>
        </w:rPr>
        <w:t>
                  города Атырау                              419734
</w:t>
      </w:r>
    </w:p>
    <w:p>
      <w:pPr>
        <w:spacing w:after="0"/>
        <w:ind w:left="0"/>
        <w:jc w:val="both"/>
      </w:pPr>
      <w:r>
        <w:rPr>
          <w:rFonts w:ascii="Times New Roman"/>
          <w:b w:val="false"/>
          <w:i w:val="false"/>
          <w:color w:val="000000"/>
          <w:sz w:val="28"/>
        </w:rPr>
        <w:t>
                  Строительство школы на 1000 мест в
</w:t>
      </w:r>
      <w:r>
        <w:br/>
      </w:r>
      <w:r>
        <w:rPr>
          <w:rFonts w:ascii="Times New Roman"/>
          <w:b w:val="false"/>
          <w:i w:val="false"/>
          <w:color w:val="000000"/>
          <w:sz w:val="28"/>
        </w:rPr>
        <w:t>
                  поселке Ужет Жетысуского района
</w:t>
      </w:r>
      <w:r>
        <w:br/>
      </w:r>
      <w:r>
        <w:rPr>
          <w:rFonts w:ascii="Times New Roman"/>
          <w:b w:val="false"/>
          <w:i w:val="false"/>
          <w:color w:val="000000"/>
          <w:sz w:val="28"/>
        </w:rPr>
        <w:t>
                  города Алматы                              280000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022        Информатизация системы образования          80297
</w:t>
      </w:r>
      <w:r>
        <w:br/>
      </w:r>
      <w:r>
        <w:rPr>
          <w:rFonts w:ascii="Times New Roman"/>
          <w:b w:val="false"/>
          <w:i w:val="false"/>
          <w:color w:val="000000"/>
          <w:sz w:val="28"/>
        </w:rPr>
        <w:t>
       031        Целевые инвестиционные трансферты
</w:t>
      </w:r>
      <w:r>
        <w:br/>
      </w:r>
      <w:r>
        <w:rPr>
          <w:rFonts w:ascii="Times New Roman"/>
          <w:b w:val="false"/>
          <w:i w:val="false"/>
          <w:color w:val="000000"/>
          <w:sz w:val="28"/>
        </w:rPr>
        <w:t>
                  бюджету города Алматы для
</w:t>
      </w:r>
      <w:r>
        <w:br/>
      </w:r>
      <w:r>
        <w:rPr>
          <w:rFonts w:ascii="Times New Roman"/>
          <w:b w:val="false"/>
          <w:i w:val="false"/>
          <w:color w:val="000000"/>
          <w:sz w:val="28"/>
        </w:rPr>
        <w:t>
                  сейсмоусиления объектов образования        500000
</w:t>
      </w:r>
      <w:r>
        <w:br/>
      </w:r>
      <w:r>
        <w:rPr>
          <w:rFonts w:ascii="Times New Roman"/>
          <w:b w:val="false"/>
          <w:i w:val="false"/>
          <w:color w:val="000000"/>
          <w:sz w:val="28"/>
        </w:rPr>
        <w:t>
</w:t>
      </w:r>
      <w:r>
        <w:rPr>
          <w:rFonts w:ascii="Times New Roman"/>
          <w:b w:val="false"/>
          <w:i/>
          <w:color w:val="000000"/>
          <w:sz w:val="28"/>
        </w:rPr>
        <w:t>
   613            Агентство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 туризму и спорту
</w:t>
      </w:r>
      <w:r>
        <w:rPr>
          <w:rFonts w:ascii="Times New Roman"/>
          <w:b w:val="false"/>
          <w:i w:val="false"/>
          <w:color w:val="000000"/>
          <w:sz w:val="28"/>
        </w:rPr>
        <w:t>
</w:t>
      </w:r>
      <w:r>
        <w:br/>
      </w:r>
      <w:r>
        <w:rPr>
          <w:rFonts w:ascii="Times New Roman"/>
          <w:b w:val="false"/>
          <w:i w:val="false"/>
          <w:color w:val="000000"/>
          <w:sz w:val="28"/>
        </w:rPr>
        <w:t>
       002        Строительство и реконструкция
</w:t>
      </w:r>
      <w:r>
        <w:br/>
      </w:r>
      <w:r>
        <w:rPr>
          <w:rFonts w:ascii="Times New Roman"/>
          <w:b w:val="false"/>
          <w:i w:val="false"/>
          <w:color w:val="000000"/>
          <w:sz w:val="28"/>
        </w:rPr>
        <w:t>
                  объектов образования                       275160
</w:t>
      </w:r>
      <w:r>
        <w:br/>
      </w:r>
      <w:r>
        <w:rPr>
          <w:rFonts w:ascii="Times New Roman"/>
          <w:b w:val="false"/>
          <w:i w:val="false"/>
          <w:color w:val="000000"/>
          <w:sz w:val="28"/>
        </w:rPr>
        <w:t>
                  в том числе на инвестиционный
</w:t>
      </w:r>
      <w:r>
        <w:br/>
      </w:r>
      <w:r>
        <w:rPr>
          <w:rFonts w:ascii="Times New Roman"/>
          <w:b w:val="false"/>
          <w:i w:val="false"/>
          <w:color w:val="000000"/>
          <w:sz w:val="28"/>
        </w:rPr>
        <w:t>
                  проект:
</w:t>
      </w:r>
      <w:r>
        <w:br/>
      </w:r>
      <w:r>
        <w:rPr>
          <w:rFonts w:ascii="Times New Roman"/>
          <w:b w:val="false"/>
          <w:i w:val="false"/>
          <w:color w:val="000000"/>
          <w:sz w:val="28"/>
        </w:rPr>
        <w:t>
                  Строительство республиканской
</w:t>
      </w:r>
      <w:r>
        <w:br/>
      </w:r>
      <w:r>
        <w:rPr>
          <w:rFonts w:ascii="Times New Roman"/>
          <w:b w:val="false"/>
          <w:i w:val="false"/>
          <w:color w:val="000000"/>
          <w:sz w:val="28"/>
        </w:rPr>
        <w:t>
                  школы-интерната для одаренных в
</w:t>
      </w:r>
      <w:r>
        <w:br/>
      </w:r>
      <w:r>
        <w:rPr>
          <w:rFonts w:ascii="Times New Roman"/>
          <w:b w:val="false"/>
          <w:i w:val="false"/>
          <w:color w:val="000000"/>
          <w:sz w:val="28"/>
        </w:rPr>
        <w:t>
                  спорте детей в микрорайоне
</w:t>
      </w:r>
      <w:r>
        <w:br/>
      </w:r>
      <w:r>
        <w:rPr>
          <w:rFonts w:ascii="Times New Roman"/>
          <w:b w:val="false"/>
          <w:i w:val="false"/>
          <w:color w:val="000000"/>
          <w:sz w:val="28"/>
        </w:rPr>
        <w:t>
                  "Шанырак" города Алматы                    275160
</w:t>
      </w:r>
    </w:p>
    <w:p>
      <w:pPr>
        <w:spacing w:after="0"/>
        <w:ind w:left="0"/>
        <w:jc w:val="both"/>
      </w:pPr>
      <w:r>
        <w:rPr>
          <w:rFonts w:ascii="Times New Roman"/>
          <w:b w:val="false"/>
          <w:i w:val="false"/>
          <w:color w:val="000000"/>
          <w:sz w:val="28"/>
        </w:rPr>
        <w:t>
05                Здравоохранение
</w:t>
      </w:r>
      <w:r>
        <w:br/>
      </w: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11677093
</w:t>
      </w:r>
      <w:r>
        <w:br/>
      </w:r>
      <w:r>
        <w:rPr>
          <w:rFonts w:ascii="Times New Roman"/>
          <w:b w:val="false"/>
          <w:i w:val="false"/>
          <w:color w:val="000000"/>
          <w:sz w:val="28"/>
        </w:rPr>
        <w:t>
</w:t>
      </w:r>
      <w:r>
        <w:rPr>
          <w:rFonts w:ascii="Times New Roman"/>
          <w:b w:val="false"/>
          <w:i/>
          <w:color w:val="000000"/>
          <w:sz w:val="28"/>
        </w:rPr>
        <w:t>
   201            Министерство внутренних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021        Строительство и реконструкция
</w:t>
      </w:r>
      <w:r>
        <w:br/>
      </w:r>
      <w:r>
        <w:rPr>
          <w:rFonts w:ascii="Times New Roman"/>
          <w:b w:val="false"/>
          <w:i w:val="false"/>
          <w:color w:val="000000"/>
          <w:sz w:val="28"/>
        </w:rPr>
        <w:t>
                  объектов здравоохранения                    30000
</w:t>
      </w:r>
      <w:r>
        <w:br/>
      </w:r>
      <w:r>
        <w:rPr>
          <w:rFonts w:ascii="Times New Roman"/>
          <w:b w:val="false"/>
          <w:i w:val="false"/>
          <w:color w:val="000000"/>
          <w:sz w:val="28"/>
        </w:rPr>
        <w:t>
                  в том числе на инвестиционный
</w:t>
      </w:r>
      <w:r>
        <w:br/>
      </w:r>
      <w:r>
        <w:rPr>
          <w:rFonts w:ascii="Times New Roman"/>
          <w:b w:val="false"/>
          <w:i w:val="false"/>
          <w:color w:val="000000"/>
          <w:sz w:val="28"/>
        </w:rPr>
        <w:t>
                  проект:
</w:t>
      </w:r>
      <w:r>
        <w:br/>
      </w:r>
      <w:r>
        <w:rPr>
          <w:rFonts w:ascii="Times New Roman"/>
          <w:b w:val="false"/>
          <w:i w:val="false"/>
          <w:color w:val="000000"/>
          <w:sz w:val="28"/>
        </w:rPr>
        <w:t>
                  Строительство госпиталя с
</w:t>
      </w:r>
      <w:r>
        <w:br/>
      </w:r>
      <w:r>
        <w:rPr>
          <w:rFonts w:ascii="Times New Roman"/>
          <w:b w:val="false"/>
          <w:i w:val="false"/>
          <w:color w:val="000000"/>
          <w:sz w:val="28"/>
        </w:rPr>
        <w:t>
                  поликлиникой в городе Астане                30000
</w:t>
      </w:r>
      <w:r>
        <w:br/>
      </w:r>
      <w:r>
        <w:rPr>
          <w:rFonts w:ascii="Times New Roman"/>
          <w:b w:val="false"/>
          <w:i w:val="false"/>
          <w:color w:val="000000"/>
          <w:sz w:val="28"/>
        </w:rPr>
        <w:t>
</w:t>
      </w:r>
      <w:r>
        <w:rPr>
          <w:rFonts w:ascii="Times New Roman"/>
          <w:b w:val="false"/>
          <w:i/>
          <w:color w:val="000000"/>
          <w:sz w:val="28"/>
        </w:rPr>
        <w:t>
   226            Министерство здравоохранения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005        Целевые инвестиционные трансферты
</w:t>
      </w:r>
      <w:r>
        <w:br/>
      </w:r>
      <w:r>
        <w:rPr>
          <w:rFonts w:ascii="Times New Roman"/>
          <w:b w:val="false"/>
          <w:i w:val="false"/>
          <w:color w:val="000000"/>
          <w:sz w:val="28"/>
        </w:rPr>
        <w:t>
                  областным бюджетам на строительство
</w:t>
      </w:r>
      <w:r>
        <w:br/>
      </w:r>
      <w:r>
        <w:rPr>
          <w:rFonts w:ascii="Times New Roman"/>
          <w:b w:val="false"/>
          <w:i w:val="false"/>
          <w:color w:val="000000"/>
          <w:sz w:val="28"/>
        </w:rPr>
        <w:t>
                  и реконструкцию объектов
</w:t>
      </w:r>
      <w:r>
        <w:br/>
      </w:r>
      <w:r>
        <w:rPr>
          <w:rFonts w:ascii="Times New Roman"/>
          <w:b w:val="false"/>
          <w:i w:val="false"/>
          <w:color w:val="000000"/>
          <w:sz w:val="28"/>
        </w:rPr>
        <w:t>
                  здравоохранения                           4022600
</w:t>
      </w:r>
    </w:p>
    <w:p>
      <w:pPr>
        <w:spacing w:after="0"/>
        <w:ind w:left="0"/>
        <w:jc w:val="both"/>
      </w:pP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w:t>
      </w:r>
    </w:p>
    <w:p>
      <w:pPr>
        <w:spacing w:after="0"/>
        <w:ind w:left="0"/>
        <w:jc w:val="both"/>
      </w:pPr>
      <w:r>
        <w:rPr>
          <w:rFonts w:ascii="Times New Roman"/>
          <w:b w:val="false"/>
          <w:i w:val="false"/>
          <w:color w:val="000000"/>
          <w:sz w:val="28"/>
        </w:rPr>
        <w:t>
                  Строительство корпуса на 50 мест
</w:t>
      </w:r>
      <w:r>
        <w:br/>
      </w:r>
      <w:r>
        <w:rPr>
          <w:rFonts w:ascii="Times New Roman"/>
          <w:b w:val="false"/>
          <w:i w:val="false"/>
          <w:color w:val="000000"/>
          <w:sz w:val="28"/>
        </w:rPr>
        <w:t>
                  детского противотуберкулезного
</w:t>
      </w:r>
      <w:r>
        <w:br/>
      </w:r>
      <w:r>
        <w:rPr>
          <w:rFonts w:ascii="Times New Roman"/>
          <w:b w:val="false"/>
          <w:i w:val="false"/>
          <w:color w:val="000000"/>
          <w:sz w:val="28"/>
        </w:rPr>
        <w:t>
                  санатория "Бурабай" в поселке
</w:t>
      </w:r>
      <w:r>
        <w:br/>
      </w:r>
      <w:r>
        <w:rPr>
          <w:rFonts w:ascii="Times New Roman"/>
          <w:b w:val="false"/>
          <w:i w:val="false"/>
          <w:color w:val="000000"/>
          <w:sz w:val="28"/>
        </w:rPr>
        <w:t>
                  Боровое Щучинского района Акмолинской
</w:t>
      </w:r>
      <w:r>
        <w:br/>
      </w:r>
      <w:r>
        <w:rPr>
          <w:rFonts w:ascii="Times New Roman"/>
          <w:b w:val="false"/>
          <w:i w:val="false"/>
          <w:color w:val="000000"/>
          <w:sz w:val="28"/>
        </w:rPr>
        <w:t>
                  области                                     70000
</w:t>
      </w:r>
    </w:p>
    <w:p>
      <w:pPr>
        <w:spacing w:after="0"/>
        <w:ind w:left="0"/>
        <w:jc w:val="both"/>
      </w:pPr>
      <w:r>
        <w:rPr>
          <w:rFonts w:ascii="Times New Roman"/>
          <w:b w:val="false"/>
          <w:i w:val="false"/>
          <w:color w:val="000000"/>
          <w:sz w:val="28"/>
        </w:rPr>
        <w:t>
                  Строительство туберкулезной больницы
</w:t>
      </w:r>
      <w:r>
        <w:br/>
      </w:r>
      <w:r>
        <w:rPr>
          <w:rFonts w:ascii="Times New Roman"/>
          <w:b w:val="false"/>
          <w:i w:val="false"/>
          <w:color w:val="000000"/>
          <w:sz w:val="28"/>
        </w:rPr>
        <w:t>
                  на 60 коек в городе Кандыагаш
</w:t>
      </w:r>
      <w:r>
        <w:br/>
      </w:r>
      <w:r>
        <w:rPr>
          <w:rFonts w:ascii="Times New Roman"/>
          <w:b w:val="false"/>
          <w:i w:val="false"/>
          <w:color w:val="000000"/>
          <w:sz w:val="28"/>
        </w:rPr>
        <w:t>
                  Мугалжарского района Актюбинской
</w:t>
      </w:r>
      <w:r>
        <w:br/>
      </w:r>
      <w:r>
        <w:rPr>
          <w:rFonts w:ascii="Times New Roman"/>
          <w:b w:val="false"/>
          <w:i w:val="false"/>
          <w:color w:val="000000"/>
          <w:sz w:val="28"/>
        </w:rPr>
        <w:t>
                  области                                     80000
</w:t>
      </w:r>
    </w:p>
    <w:p>
      <w:pPr>
        <w:spacing w:after="0"/>
        <w:ind w:left="0"/>
        <w:jc w:val="both"/>
      </w:pPr>
      <w:r>
        <w:rPr>
          <w:rFonts w:ascii="Times New Roman"/>
          <w:b w:val="false"/>
          <w:i w:val="false"/>
          <w:color w:val="000000"/>
          <w:sz w:val="28"/>
        </w:rPr>
        <w:t>
                  Строительство туберкулезной больницы
</w:t>
      </w:r>
      <w:r>
        <w:br/>
      </w:r>
      <w:r>
        <w:rPr>
          <w:rFonts w:ascii="Times New Roman"/>
          <w:b w:val="false"/>
          <w:i w:val="false"/>
          <w:color w:val="000000"/>
          <w:sz w:val="28"/>
        </w:rPr>
        <w:t>
                  на 60 коек в поселке Шубаркудук
</w:t>
      </w:r>
      <w:r>
        <w:br/>
      </w:r>
      <w:r>
        <w:rPr>
          <w:rFonts w:ascii="Times New Roman"/>
          <w:b w:val="false"/>
          <w:i w:val="false"/>
          <w:color w:val="000000"/>
          <w:sz w:val="28"/>
        </w:rPr>
        <w:t>
                  Темирского района Актюбинской области      100000
</w:t>
      </w:r>
    </w:p>
    <w:p>
      <w:pPr>
        <w:spacing w:after="0"/>
        <w:ind w:left="0"/>
        <w:jc w:val="both"/>
      </w:pPr>
      <w:r>
        <w:rPr>
          <w:rFonts w:ascii="Times New Roman"/>
          <w:b w:val="false"/>
          <w:i w:val="false"/>
          <w:color w:val="000000"/>
          <w:sz w:val="28"/>
        </w:rPr>
        <w:t>
                  Строительство туберкулезной больницы
</w:t>
      </w:r>
      <w:r>
        <w:br/>
      </w:r>
      <w:r>
        <w:rPr>
          <w:rFonts w:ascii="Times New Roman"/>
          <w:b w:val="false"/>
          <w:i w:val="false"/>
          <w:color w:val="000000"/>
          <w:sz w:val="28"/>
        </w:rPr>
        <w:t>
                  на 60 коек в городе Шалкар
</w:t>
      </w:r>
      <w:r>
        <w:br/>
      </w:r>
      <w:r>
        <w:rPr>
          <w:rFonts w:ascii="Times New Roman"/>
          <w:b w:val="false"/>
          <w:i w:val="false"/>
          <w:color w:val="000000"/>
          <w:sz w:val="28"/>
        </w:rPr>
        <w:t>
                  Шалкарского района Актюбинской
</w:t>
      </w:r>
      <w:r>
        <w:br/>
      </w:r>
      <w:r>
        <w:rPr>
          <w:rFonts w:ascii="Times New Roman"/>
          <w:b w:val="false"/>
          <w:i w:val="false"/>
          <w:color w:val="000000"/>
          <w:sz w:val="28"/>
        </w:rPr>
        <w:t>
                  области                                    140000
</w:t>
      </w:r>
    </w:p>
    <w:p>
      <w:pPr>
        <w:spacing w:after="0"/>
        <w:ind w:left="0"/>
        <w:jc w:val="both"/>
      </w:pPr>
      <w:r>
        <w:rPr>
          <w:rFonts w:ascii="Times New Roman"/>
          <w:b w:val="false"/>
          <w:i w:val="false"/>
          <w:color w:val="000000"/>
          <w:sz w:val="28"/>
        </w:rPr>
        <w:t>
                  Завершение строительства родильного
</w:t>
      </w:r>
      <w:r>
        <w:br/>
      </w:r>
      <w:r>
        <w:rPr>
          <w:rFonts w:ascii="Times New Roman"/>
          <w:b w:val="false"/>
          <w:i w:val="false"/>
          <w:color w:val="000000"/>
          <w:sz w:val="28"/>
        </w:rPr>
        <w:t>
                  дома на 60 коек в городе Жаркент
</w:t>
      </w:r>
      <w:r>
        <w:br/>
      </w:r>
      <w:r>
        <w:rPr>
          <w:rFonts w:ascii="Times New Roman"/>
          <w:b w:val="false"/>
          <w:i w:val="false"/>
          <w:color w:val="000000"/>
          <w:sz w:val="28"/>
        </w:rPr>
        <w:t>
                  Панфиловского района Алматинской
</w:t>
      </w:r>
      <w:r>
        <w:br/>
      </w:r>
      <w:r>
        <w:rPr>
          <w:rFonts w:ascii="Times New Roman"/>
          <w:b w:val="false"/>
          <w:i w:val="false"/>
          <w:color w:val="000000"/>
          <w:sz w:val="28"/>
        </w:rPr>
        <w:t>
                  области                                     50000
</w:t>
      </w:r>
    </w:p>
    <w:p>
      <w:pPr>
        <w:spacing w:after="0"/>
        <w:ind w:left="0"/>
        <w:jc w:val="both"/>
      </w:pPr>
      <w:r>
        <w:rPr>
          <w:rFonts w:ascii="Times New Roman"/>
          <w:b w:val="false"/>
          <w:i w:val="false"/>
          <w:color w:val="000000"/>
          <w:sz w:val="28"/>
        </w:rPr>
        <w:t>
                  Реконструкция акушерско-
</w:t>
      </w:r>
      <w:r>
        <w:br/>
      </w:r>
      <w:r>
        <w:rPr>
          <w:rFonts w:ascii="Times New Roman"/>
          <w:b w:val="false"/>
          <w:i w:val="false"/>
          <w:color w:val="000000"/>
          <w:sz w:val="28"/>
        </w:rPr>
        <w:t>
                  гинекологического корпуса на 100
</w:t>
      </w:r>
      <w:r>
        <w:br/>
      </w:r>
      <w:r>
        <w:rPr>
          <w:rFonts w:ascii="Times New Roman"/>
          <w:b w:val="false"/>
          <w:i w:val="false"/>
          <w:color w:val="000000"/>
          <w:sz w:val="28"/>
        </w:rPr>
        <w:t>
                  коек в городе Есик Енбекшиказахского
</w:t>
      </w:r>
      <w:r>
        <w:br/>
      </w:r>
      <w:r>
        <w:rPr>
          <w:rFonts w:ascii="Times New Roman"/>
          <w:b w:val="false"/>
          <w:i w:val="false"/>
          <w:color w:val="000000"/>
          <w:sz w:val="28"/>
        </w:rPr>
        <w:t>
                  района Алматинской области                  50000
</w:t>
      </w:r>
    </w:p>
    <w:p>
      <w:pPr>
        <w:spacing w:after="0"/>
        <w:ind w:left="0"/>
        <w:jc w:val="both"/>
      </w:pPr>
      <w:r>
        <w:rPr>
          <w:rFonts w:ascii="Times New Roman"/>
          <w:b w:val="false"/>
          <w:i w:val="false"/>
          <w:color w:val="000000"/>
          <w:sz w:val="28"/>
        </w:rPr>
        <w:t>
                  Строительство многопрофильной
</w:t>
      </w:r>
      <w:r>
        <w:br/>
      </w:r>
      <w:r>
        <w:rPr>
          <w:rFonts w:ascii="Times New Roman"/>
          <w:b w:val="false"/>
          <w:i w:val="false"/>
          <w:color w:val="000000"/>
          <w:sz w:val="28"/>
        </w:rPr>
        <w:t>
                  больницы на 50 коек с поликлиникой
</w:t>
      </w:r>
      <w:r>
        <w:br/>
      </w:r>
      <w:r>
        <w:rPr>
          <w:rFonts w:ascii="Times New Roman"/>
          <w:b w:val="false"/>
          <w:i w:val="false"/>
          <w:color w:val="000000"/>
          <w:sz w:val="28"/>
        </w:rPr>
        <w:t>
                  на 150 посещений в селе Шамалган
</w:t>
      </w:r>
      <w:r>
        <w:br/>
      </w:r>
      <w:r>
        <w:rPr>
          <w:rFonts w:ascii="Times New Roman"/>
          <w:b w:val="false"/>
          <w:i w:val="false"/>
          <w:color w:val="000000"/>
          <w:sz w:val="28"/>
        </w:rPr>
        <w:t>
                  Карасайского района Алматинской
</w:t>
      </w:r>
      <w:r>
        <w:br/>
      </w:r>
      <w:r>
        <w:rPr>
          <w:rFonts w:ascii="Times New Roman"/>
          <w:b w:val="false"/>
          <w:i w:val="false"/>
          <w:color w:val="000000"/>
          <w:sz w:val="28"/>
        </w:rPr>
        <w:t>
                  области                                    470000
</w:t>
      </w:r>
    </w:p>
    <w:p>
      <w:pPr>
        <w:spacing w:after="0"/>
        <w:ind w:left="0"/>
        <w:jc w:val="both"/>
      </w:pPr>
      <w:r>
        <w:rPr>
          <w:rFonts w:ascii="Times New Roman"/>
          <w:b w:val="false"/>
          <w:i w:val="false"/>
          <w:color w:val="000000"/>
          <w:sz w:val="28"/>
        </w:rPr>
        <w:t>
                  Строительство туберкулезной больницы
</w:t>
      </w:r>
      <w:r>
        <w:br/>
      </w:r>
      <w:r>
        <w:rPr>
          <w:rFonts w:ascii="Times New Roman"/>
          <w:b w:val="false"/>
          <w:i w:val="false"/>
          <w:color w:val="000000"/>
          <w:sz w:val="28"/>
        </w:rPr>
        <w:t>
                  на 100 коек в селе Ганюшкино
</w:t>
      </w:r>
      <w:r>
        <w:br/>
      </w:r>
      <w:r>
        <w:rPr>
          <w:rFonts w:ascii="Times New Roman"/>
          <w:b w:val="false"/>
          <w:i w:val="false"/>
          <w:color w:val="000000"/>
          <w:sz w:val="28"/>
        </w:rPr>
        <w:t>
                  Курмангазинского района Атырауской
</w:t>
      </w:r>
      <w:r>
        <w:br/>
      </w:r>
      <w:r>
        <w:rPr>
          <w:rFonts w:ascii="Times New Roman"/>
          <w:b w:val="false"/>
          <w:i w:val="false"/>
          <w:color w:val="000000"/>
          <w:sz w:val="28"/>
        </w:rPr>
        <w:t>
                  области                                    192130
</w:t>
      </w:r>
    </w:p>
    <w:p>
      <w:pPr>
        <w:spacing w:after="0"/>
        <w:ind w:left="0"/>
        <w:jc w:val="both"/>
      </w:pPr>
      <w:r>
        <w:rPr>
          <w:rFonts w:ascii="Times New Roman"/>
          <w:b w:val="false"/>
          <w:i w:val="false"/>
          <w:color w:val="000000"/>
          <w:sz w:val="28"/>
        </w:rPr>
        <w:t>
                  Строительство больничного комплекса
</w:t>
      </w:r>
      <w:r>
        <w:br/>
      </w:r>
      <w:r>
        <w:rPr>
          <w:rFonts w:ascii="Times New Roman"/>
          <w:b w:val="false"/>
          <w:i w:val="false"/>
          <w:color w:val="000000"/>
          <w:sz w:val="28"/>
        </w:rPr>
        <w:t>
                  на 50 коек с поликлиникой на 70
</w:t>
      </w:r>
      <w:r>
        <w:br/>
      </w:r>
      <w:r>
        <w:rPr>
          <w:rFonts w:ascii="Times New Roman"/>
          <w:b w:val="false"/>
          <w:i w:val="false"/>
          <w:color w:val="000000"/>
          <w:sz w:val="28"/>
        </w:rPr>
        <w:t>
                  посещений в смену в поселке Доссор
</w:t>
      </w:r>
      <w:r>
        <w:br/>
      </w:r>
      <w:r>
        <w:rPr>
          <w:rFonts w:ascii="Times New Roman"/>
          <w:b w:val="false"/>
          <w:i w:val="false"/>
          <w:color w:val="000000"/>
          <w:sz w:val="28"/>
        </w:rPr>
        <w:t>
                  Макатского района Атырауской области       100000
</w:t>
      </w:r>
    </w:p>
    <w:p>
      <w:pPr>
        <w:spacing w:after="0"/>
        <w:ind w:left="0"/>
        <w:jc w:val="both"/>
      </w:pPr>
      <w:r>
        <w:rPr>
          <w:rFonts w:ascii="Times New Roman"/>
          <w:b w:val="false"/>
          <w:i w:val="false"/>
          <w:color w:val="000000"/>
          <w:sz w:val="28"/>
        </w:rPr>
        <w:t>
                  Строительство туберкулезной больницы
</w:t>
      </w:r>
      <w:r>
        <w:br/>
      </w:r>
      <w:r>
        <w:rPr>
          <w:rFonts w:ascii="Times New Roman"/>
          <w:b w:val="false"/>
          <w:i w:val="false"/>
          <w:color w:val="000000"/>
          <w:sz w:val="28"/>
        </w:rPr>
        <w:t>
                  на 100 коек в городе Атырау
</w:t>
      </w:r>
      <w:r>
        <w:br/>
      </w:r>
      <w:r>
        <w:rPr>
          <w:rFonts w:ascii="Times New Roman"/>
          <w:b w:val="false"/>
          <w:i w:val="false"/>
          <w:color w:val="000000"/>
          <w:sz w:val="28"/>
        </w:rPr>
        <w:t>
                  Атырауской области                         150000
</w:t>
      </w:r>
    </w:p>
    <w:p>
      <w:pPr>
        <w:spacing w:after="0"/>
        <w:ind w:left="0"/>
        <w:jc w:val="both"/>
      </w:pPr>
      <w:r>
        <w:rPr>
          <w:rFonts w:ascii="Times New Roman"/>
          <w:b w:val="false"/>
          <w:i w:val="false"/>
          <w:color w:val="000000"/>
          <w:sz w:val="28"/>
        </w:rPr>
        <w:t>
                  Строительство радиологического
</w:t>
      </w:r>
      <w:r>
        <w:br/>
      </w:r>
      <w:r>
        <w:rPr>
          <w:rFonts w:ascii="Times New Roman"/>
          <w:b w:val="false"/>
          <w:i w:val="false"/>
          <w:color w:val="000000"/>
          <w:sz w:val="28"/>
        </w:rPr>
        <w:t>
                  центра областного онкодиспансера
</w:t>
      </w:r>
      <w:r>
        <w:br/>
      </w:r>
      <w:r>
        <w:rPr>
          <w:rFonts w:ascii="Times New Roman"/>
          <w:b w:val="false"/>
          <w:i w:val="false"/>
          <w:color w:val="000000"/>
          <w:sz w:val="28"/>
        </w:rPr>
        <w:t>
                  в городе Семипалатинске Восточно-
</w:t>
      </w:r>
      <w:r>
        <w:br/>
      </w:r>
      <w:r>
        <w:rPr>
          <w:rFonts w:ascii="Times New Roman"/>
          <w:b w:val="false"/>
          <w:i w:val="false"/>
          <w:color w:val="000000"/>
          <w:sz w:val="28"/>
        </w:rPr>
        <w:t>
                  Казахстанской области                      100000
</w:t>
      </w:r>
    </w:p>
    <w:p>
      <w:pPr>
        <w:spacing w:after="0"/>
        <w:ind w:left="0"/>
        <w:jc w:val="both"/>
      </w:pPr>
      <w:r>
        <w:rPr>
          <w:rFonts w:ascii="Times New Roman"/>
          <w:b w:val="false"/>
          <w:i w:val="false"/>
          <w:color w:val="000000"/>
          <w:sz w:val="28"/>
        </w:rPr>
        <w:t>
                  Строительство тубдиспансера на 40
</w:t>
      </w:r>
      <w:r>
        <w:br/>
      </w:r>
      <w:r>
        <w:rPr>
          <w:rFonts w:ascii="Times New Roman"/>
          <w:b w:val="false"/>
          <w:i w:val="false"/>
          <w:color w:val="000000"/>
          <w:sz w:val="28"/>
        </w:rPr>
        <w:t>
                  коек в селе Саудакент Сарысуского
</w:t>
      </w:r>
      <w:r>
        <w:br/>
      </w:r>
      <w:r>
        <w:rPr>
          <w:rFonts w:ascii="Times New Roman"/>
          <w:b w:val="false"/>
          <w:i w:val="false"/>
          <w:color w:val="000000"/>
          <w:sz w:val="28"/>
        </w:rPr>
        <w:t>
                  района Жамбылской области                   49550
</w:t>
      </w:r>
    </w:p>
    <w:p>
      <w:pPr>
        <w:spacing w:after="0"/>
        <w:ind w:left="0"/>
        <w:jc w:val="both"/>
      </w:pPr>
      <w:r>
        <w:rPr>
          <w:rFonts w:ascii="Times New Roman"/>
          <w:b w:val="false"/>
          <w:i w:val="false"/>
          <w:color w:val="000000"/>
          <w:sz w:val="28"/>
        </w:rPr>
        <w:t>
                  Строительство родильного дома на 60
</w:t>
      </w:r>
      <w:r>
        <w:br/>
      </w:r>
      <w:r>
        <w:rPr>
          <w:rFonts w:ascii="Times New Roman"/>
          <w:b w:val="false"/>
          <w:i w:val="false"/>
          <w:color w:val="000000"/>
          <w:sz w:val="28"/>
        </w:rPr>
        <w:t>
                  коек в селе Аса Жамбылского района
</w:t>
      </w:r>
      <w:r>
        <w:br/>
      </w:r>
      <w:r>
        <w:rPr>
          <w:rFonts w:ascii="Times New Roman"/>
          <w:b w:val="false"/>
          <w:i w:val="false"/>
          <w:color w:val="000000"/>
          <w:sz w:val="28"/>
        </w:rPr>
        <w:t>
                  Жамбылской области                          36150
</w:t>
      </w:r>
    </w:p>
    <w:p>
      <w:pPr>
        <w:spacing w:after="0"/>
        <w:ind w:left="0"/>
        <w:jc w:val="both"/>
      </w:pPr>
      <w:r>
        <w:rPr>
          <w:rFonts w:ascii="Times New Roman"/>
          <w:b w:val="false"/>
          <w:i w:val="false"/>
          <w:color w:val="000000"/>
          <w:sz w:val="28"/>
        </w:rPr>
        <w:t>
                  Строительство родильного дома на 76
</w:t>
      </w:r>
      <w:r>
        <w:br/>
      </w:r>
      <w:r>
        <w:rPr>
          <w:rFonts w:ascii="Times New Roman"/>
          <w:b w:val="false"/>
          <w:i w:val="false"/>
          <w:color w:val="000000"/>
          <w:sz w:val="28"/>
        </w:rPr>
        <w:t>
                  коек в селе Кулан района
</w:t>
      </w:r>
      <w:r>
        <w:br/>
      </w:r>
      <w:r>
        <w:rPr>
          <w:rFonts w:ascii="Times New Roman"/>
          <w:b w:val="false"/>
          <w:i w:val="false"/>
          <w:color w:val="000000"/>
          <w:sz w:val="28"/>
        </w:rPr>
        <w:t>
                  им. Т. Рыскулова Жамбылской области         99060
</w:t>
      </w:r>
    </w:p>
    <w:p>
      <w:pPr>
        <w:spacing w:after="0"/>
        <w:ind w:left="0"/>
        <w:jc w:val="both"/>
      </w:pPr>
      <w:r>
        <w:rPr>
          <w:rFonts w:ascii="Times New Roman"/>
          <w:b w:val="false"/>
          <w:i w:val="false"/>
          <w:color w:val="000000"/>
          <w:sz w:val="28"/>
        </w:rPr>
        <w:t>
                  Строительство центральной районной
</w:t>
      </w:r>
      <w:r>
        <w:br/>
      </w:r>
      <w:r>
        <w:rPr>
          <w:rFonts w:ascii="Times New Roman"/>
          <w:b w:val="false"/>
          <w:i w:val="false"/>
          <w:color w:val="000000"/>
          <w:sz w:val="28"/>
        </w:rPr>
        <w:t>
                  больницы на 150 коек в селе Кулан
</w:t>
      </w:r>
      <w:r>
        <w:br/>
      </w:r>
      <w:r>
        <w:rPr>
          <w:rFonts w:ascii="Times New Roman"/>
          <w:b w:val="false"/>
          <w:i w:val="false"/>
          <w:color w:val="000000"/>
          <w:sz w:val="28"/>
        </w:rPr>
        <w:t>
                  района им. Т. Рыскулова Жамбылской
</w:t>
      </w:r>
      <w:r>
        <w:br/>
      </w:r>
      <w:r>
        <w:rPr>
          <w:rFonts w:ascii="Times New Roman"/>
          <w:b w:val="false"/>
          <w:i w:val="false"/>
          <w:color w:val="000000"/>
          <w:sz w:val="28"/>
        </w:rPr>
        <w:t>
                  области                                    234470
</w:t>
      </w:r>
    </w:p>
    <w:p>
      <w:pPr>
        <w:spacing w:after="0"/>
        <w:ind w:left="0"/>
        <w:jc w:val="both"/>
      </w:pPr>
      <w:r>
        <w:rPr>
          <w:rFonts w:ascii="Times New Roman"/>
          <w:b w:val="false"/>
          <w:i w:val="false"/>
          <w:color w:val="000000"/>
          <w:sz w:val="28"/>
        </w:rPr>
        <w:t>
                  Строительство детского
</w:t>
      </w:r>
      <w:r>
        <w:br/>
      </w:r>
      <w:r>
        <w:rPr>
          <w:rFonts w:ascii="Times New Roman"/>
          <w:b w:val="false"/>
          <w:i w:val="false"/>
          <w:color w:val="000000"/>
          <w:sz w:val="28"/>
        </w:rPr>
        <w:t>
                  противотуберкулезного санатория
</w:t>
      </w:r>
      <w:r>
        <w:br/>
      </w:r>
      <w:r>
        <w:rPr>
          <w:rFonts w:ascii="Times New Roman"/>
          <w:b w:val="false"/>
          <w:i w:val="false"/>
          <w:color w:val="000000"/>
          <w:sz w:val="28"/>
        </w:rPr>
        <w:t>
                  на 75 коек в поселке Каракыстак
</w:t>
      </w:r>
      <w:r>
        <w:br/>
      </w:r>
      <w:r>
        <w:rPr>
          <w:rFonts w:ascii="Times New Roman"/>
          <w:b w:val="false"/>
          <w:i w:val="false"/>
          <w:color w:val="000000"/>
          <w:sz w:val="28"/>
        </w:rPr>
        <w:t>
                  района им. Т. Рыскулова Жамбылской
</w:t>
      </w:r>
      <w:r>
        <w:br/>
      </w:r>
      <w:r>
        <w:rPr>
          <w:rFonts w:ascii="Times New Roman"/>
          <w:b w:val="false"/>
          <w:i w:val="false"/>
          <w:color w:val="000000"/>
          <w:sz w:val="28"/>
        </w:rPr>
        <w:t>
                  области                                    100000
</w:t>
      </w:r>
    </w:p>
    <w:p>
      <w:pPr>
        <w:spacing w:after="0"/>
        <w:ind w:left="0"/>
        <w:jc w:val="both"/>
      </w:pPr>
      <w:r>
        <w:rPr>
          <w:rFonts w:ascii="Times New Roman"/>
          <w:b w:val="false"/>
          <w:i w:val="false"/>
          <w:color w:val="000000"/>
          <w:sz w:val="28"/>
        </w:rPr>
        <w:t>
                  Строительство центральной районной
</w:t>
      </w:r>
      <w:r>
        <w:br/>
      </w:r>
      <w:r>
        <w:rPr>
          <w:rFonts w:ascii="Times New Roman"/>
          <w:b w:val="false"/>
          <w:i w:val="false"/>
          <w:color w:val="000000"/>
          <w:sz w:val="28"/>
        </w:rPr>
        <w:t>
                  больницы на 100 коек с поликлиникой
</w:t>
      </w:r>
      <w:r>
        <w:br/>
      </w:r>
      <w:r>
        <w:rPr>
          <w:rFonts w:ascii="Times New Roman"/>
          <w:b w:val="false"/>
          <w:i w:val="false"/>
          <w:color w:val="000000"/>
          <w:sz w:val="28"/>
        </w:rPr>
        <w:t>
                  на 200 посещений в поселке Осакаровка
</w:t>
      </w:r>
      <w:r>
        <w:br/>
      </w:r>
      <w:r>
        <w:rPr>
          <w:rFonts w:ascii="Times New Roman"/>
          <w:b w:val="false"/>
          <w:i w:val="false"/>
          <w:color w:val="000000"/>
          <w:sz w:val="28"/>
        </w:rPr>
        <w:t>
                  Карагандинской области                     100000
</w:t>
      </w:r>
    </w:p>
    <w:p>
      <w:pPr>
        <w:spacing w:after="0"/>
        <w:ind w:left="0"/>
        <w:jc w:val="both"/>
      </w:pPr>
      <w:r>
        <w:rPr>
          <w:rFonts w:ascii="Times New Roman"/>
          <w:b w:val="false"/>
          <w:i w:val="false"/>
          <w:color w:val="000000"/>
          <w:sz w:val="28"/>
        </w:rPr>
        <w:t>
                  Строительство Каркаралинской
</w:t>
      </w:r>
      <w:r>
        <w:br/>
      </w:r>
      <w:r>
        <w:rPr>
          <w:rFonts w:ascii="Times New Roman"/>
          <w:b w:val="false"/>
          <w:i w:val="false"/>
          <w:color w:val="000000"/>
          <w:sz w:val="28"/>
        </w:rPr>
        <w:t>
                  центральной районной больницы на 100
</w:t>
      </w:r>
      <w:r>
        <w:br/>
      </w:r>
      <w:r>
        <w:rPr>
          <w:rFonts w:ascii="Times New Roman"/>
          <w:b w:val="false"/>
          <w:i w:val="false"/>
          <w:color w:val="000000"/>
          <w:sz w:val="28"/>
        </w:rPr>
        <w:t>
                  коек с поликлиникой на 200 посещений
</w:t>
      </w:r>
      <w:r>
        <w:br/>
      </w:r>
      <w:r>
        <w:rPr>
          <w:rFonts w:ascii="Times New Roman"/>
          <w:b w:val="false"/>
          <w:i w:val="false"/>
          <w:color w:val="000000"/>
          <w:sz w:val="28"/>
        </w:rPr>
        <w:t>
                  в городе Каркаралинске Карагандинской
</w:t>
      </w:r>
      <w:r>
        <w:br/>
      </w:r>
      <w:r>
        <w:rPr>
          <w:rFonts w:ascii="Times New Roman"/>
          <w:b w:val="false"/>
          <w:i w:val="false"/>
          <w:color w:val="000000"/>
          <w:sz w:val="28"/>
        </w:rPr>
        <w:t>
                  области                                    120000
</w:t>
      </w:r>
    </w:p>
    <w:p>
      <w:pPr>
        <w:spacing w:after="0"/>
        <w:ind w:left="0"/>
        <w:jc w:val="both"/>
      </w:pPr>
      <w:r>
        <w:rPr>
          <w:rFonts w:ascii="Times New Roman"/>
          <w:b w:val="false"/>
          <w:i w:val="false"/>
          <w:color w:val="000000"/>
          <w:sz w:val="28"/>
        </w:rPr>
        <w:t>
                  Реконструкция Жана-Аркинской
</w:t>
      </w:r>
      <w:r>
        <w:br/>
      </w:r>
      <w:r>
        <w:rPr>
          <w:rFonts w:ascii="Times New Roman"/>
          <w:b w:val="false"/>
          <w:i w:val="false"/>
          <w:color w:val="000000"/>
          <w:sz w:val="28"/>
        </w:rPr>
        <w:t>
                  центральной районной больницы на 100
</w:t>
      </w:r>
      <w:r>
        <w:br/>
      </w:r>
      <w:r>
        <w:rPr>
          <w:rFonts w:ascii="Times New Roman"/>
          <w:b w:val="false"/>
          <w:i w:val="false"/>
          <w:color w:val="000000"/>
          <w:sz w:val="28"/>
        </w:rPr>
        <w:t>
                  коек с поликлиникой на 250 посещений
</w:t>
      </w:r>
      <w:r>
        <w:br/>
      </w:r>
      <w:r>
        <w:rPr>
          <w:rFonts w:ascii="Times New Roman"/>
          <w:b w:val="false"/>
          <w:i w:val="false"/>
          <w:color w:val="000000"/>
          <w:sz w:val="28"/>
        </w:rPr>
        <w:t>
                  в поселке Атасу Карагандинской
</w:t>
      </w:r>
      <w:r>
        <w:br/>
      </w:r>
      <w:r>
        <w:rPr>
          <w:rFonts w:ascii="Times New Roman"/>
          <w:b w:val="false"/>
          <w:i w:val="false"/>
          <w:color w:val="000000"/>
          <w:sz w:val="28"/>
        </w:rPr>
        <w:t>
                  области                                     50000
</w:t>
      </w:r>
    </w:p>
    <w:p>
      <w:pPr>
        <w:spacing w:after="0"/>
        <w:ind w:left="0"/>
        <w:jc w:val="both"/>
      </w:pPr>
      <w:r>
        <w:rPr>
          <w:rFonts w:ascii="Times New Roman"/>
          <w:b w:val="false"/>
          <w:i w:val="false"/>
          <w:color w:val="000000"/>
          <w:sz w:val="28"/>
        </w:rPr>
        <w:t>
                  Реконструкция областной детской
</w:t>
      </w:r>
      <w:r>
        <w:br/>
      </w:r>
      <w:r>
        <w:rPr>
          <w:rFonts w:ascii="Times New Roman"/>
          <w:b w:val="false"/>
          <w:i w:val="false"/>
          <w:color w:val="000000"/>
          <w:sz w:val="28"/>
        </w:rPr>
        <w:t>
                  больницы на 310 коек в городе
</w:t>
      </w:r>
      <w:r>
        <w:br/>
      </w:r>
      <w:r>
        <w:rPr>
          <w:rFonts w:ascii="Times New Roman"/>
          <w:b w:val="false"/>
          <w:i w:val="false"/>
          <w:color w:val="000000"/>
          <w:sz w:val="28"/>
        </w:rPr>
        <w:t>
                  Костанае Костанайской области              150000
</w:t>
      </w:r>
    </w:p>
    <w:p>
      <w:pPr>
        <w:spacing w:after="0"/>
        <w:ind w:left="0"/>
        <w:jc w:val="both"/>
      </w:pPr>
      <w:r>
        <w:rPr>
          <w:rFonts w:ascii="Times New Roman"/>
          <w:b w:val="false"/>
          <w:i w:val="false"/>
          <w:color w:val="000000"/>
          <w:sz w:val="28"/>
        </w:rPr>
        <w:t>
                  Строительство туберкулезной больницы
</w:t>
      </w:r>
      <w:r>
        <w:br/>
      </w:r>
      <w:r>
        <w:rPr>
          <w:rFonts w:ascii="Times New Roman"/>
          <w:b w:val="false"/>
          <w:i w:val="false"/>
          <w:color w:val="000000"/>
          <w:sz w:val="28"/>
        </w:rPr>
        <w:t>
                  на 100 коек в городе Аральск
</w:t>
      </w:r>
      <w:r>
        <w:br/>
      </w:r>
      <w:r>
        <w:rPr>
          <w:rFonts w:ascii="Times New Roman"/>
          <w:b w:val="false"/>
          <w:i w:val="false"/>
          <w:color w:val="000000"/>
          <w:sz w:val="28"/>
        </w:rPr>
        <w:t>
                  Аральского района Кызылординской
</w:t>
      </w:r>
      <w:r>
        <w:br/>
      </w:r>
      <w:r>
        <w:rPr>
          <w:rFonts w:ascii="Times New Roman"/>
          <w:b w:val="false"/>
          <w:i w:val="false"/>
          <w:color w:val="000000"/>
          <w:sz w:val="28"/>
        </w:rPr>
        <w:t>
                  области                                    100000
</w:t>
      </w:r>
    </w:p>
    <w:p>
      <w:pPr>
        <w:spacing w:after="0"/>
        <w:ind w:left="0"/>
        <w:jc w:val="both"/>
      </w:pPr>
      <w:r>
        <w:rPr>
          <w:rFonts w:ascii="Times New Roman"/>
          <w:b w:val="false"/>
          <w:i w:val="false"/>
          <w:color w:val="000000"/>
          <w:sz w:val="28"/>
        </w:rPr>
        <w:t>
                  Строительство противотуберкулезного
</w:t>
      </w:r>
      <w:r>
        <w:br/>
      </w:r>
      <w:r>
        <w:rPr>
          <w:rFonts w:ascii="Times New Roman"/>
          <w:b w:val="false"/>
          <w:i w:val="false"/>
          <w:color w:val="000000"/>
          <w:sz w:val="28"/>
        </w:rPr>
        <w:t>
                  диспансера на 60 коек в поселке
</w:t>
      </w:r>
      <w:r>
        <w:br/>
      </w:r>
      <w:r>
        <w:rPr>
          <w:rFonts w:ascii="Times New Roman"/>
          <w:b w:val="false"/>
          <w:i w:val="false"/>
          <w:color w:val="000000"/>
          <w:sz w:val="28"/>
        </w:rPr>
        <w:t>
                  Жосалы Кармакшинского района
</w:t>
      </w:r>
      <w:r>
        <w:br/>
      </w:r>
      <w:r>
        <w:rPr>
          <w:rFonts w:ascii="Times New Roman"/>
          <w:b w:val="false"/>
          <w:i w:val="false"/>
          <w:color w:val="000000"/>
          <w:sz w:val="28"/>
        </w:rPr>
        <w:t>
                  Кызылординской области                     100000
</w:t>
      </w:r>
    </w:p>
    <w:p>
      <w:pPr>
        <w:spacing w:after="0"/>
        <w:ind w:left="0"/>
        <w:jc w:val="both"/>
      </w:pPr>
      <w:r>
        <w:rPr>
          <w:rFonts w:ascii="Times New Roman"/>
          <w:b w:val="false"/>
          <w:i w:val="false"/>
          <w:color w:val="000000"/>
          <w:sz w:val="28"/>
        </w:rPr>
        <w:t>
                  Строительство туберкулезной больницы
</w:t>
      </w:r>
      <w:r>
        <w:br/>
      </w:r>
      <w:r>
        <w:rPr>
          <w:rFonts w:ascii="Times New Roman"/>
          <w:b w:val="false"/>
          <w:i w:val="false"/>
          <w:color w:val="000000"/>
          <w:sz w:val="28"/>
        </w:rPr>
        <w:t>
                  на 50 коек в поселке Теренозек
</w:t>
      </w:r>
      <w:r>
        <w:br/>
      </w:r>
      <w:r>
        <w:rPr>
          <w:rFonts w:ascii="Times New Roman"/>
          <w:b w:val="false"/>
          <w:i w:val="false"/>
          <w:color w:val="000000"/>
          <w:sz w:val="28"/>
        </w:rPr>
        <w:t>
                  Сырдарьинского района Кызылординской
</w:t>
      </w:r>
      <w:r>
        <w:br/>
      </w:r>
      <w:r>
        <w:rPr>
          <w:rFonts w:ascii="Times New Roman"/>
          <w:b w:val="false"/>
          <w:i w:val="false"/>
          <w:color w:val="000000"/>
          <w:sz w:val="28"/>
        </w:rPr>
        <w:t>
                  области                                    100000
</w:t>
      </w:r>
    </w:p>
    <w:p>
      <w:pPr>
        <w:spacing w:after="0"/>
        <w:ind w:left="0"/>
        <w:jc w:val="both"/>
      </w:pPr>
      <w:r>
        <w:rPr>
          <w:rFonts w:ascii="Times New Roman"/>
          <w:b w:val="false"/>
          <w:i w:val="false"/>
          <w:color w:val="000000"/>
          <w:sz w:val="28"/>
        </w:rPr>
        <w:t>
                  Строительство туберкулезной больницы
</w:t>
      </w:r>
      <w:r>
        <w:br/>
      </w:r>
      <w:r>
        <w:rPr>
          <w:rFonts w:ascii="Times New Roman"/>
          <w:b w:val="false"/>
          <w:i w:val="false"/>
          <w:color w:val="000000"/>
          <w:sz w:val="28"/>
        </w:rPr>
        <w:t>
                  на 50 коек в поселке Шетпе
</w:t>
      </w:r>
      <w:r>
        <w:br/>
      </w:r>
      <w:r>
        <w:rPr>
          <w:rFonts w:ascii="Times New Roman"/>
          <w:b w:val="false"/>
          <w:i w:val="false"/>
          <w:color w:val="000000"/>
          <w:sz w:val="28"/>
        </w:rPr>
        <w:t>
                  Мангистауского района Мангистауской
</w:t>
      </w:r>
      <w:r>
        <w:br/>
      </w:r>
      <w:r>
        <w:rPr>
          <w:rFonts w:ascii="Times New Roman"/>
          <w:b w:val="false"/>
          <w:i w:val="false"/>
          <w:color w:val="000000"/>
          <w:sz w:val="28"/>
        </w:rPr>
        <w:t>
                  области                                     50000
</w:t>
      </w:r>
    </w:p>
    <w:p>
      <w:pPr>
        <w:spacing w:after="0"/>
        <w:ind w:left="0"/>
        <w:jc w:val="both"/>
      </w:pPr>
      <w:r>
        <w:rPr>
          <w:rFonts w:ascii="Times New Roman"/>
          <w:b w:val="false"/>
          <w:i w:val="false"/>
          <w:color w:val="000000"/>
          <w:sz w:val="28"/>
        </w:rPr>
        <w:t>
                  Строительство туберкулезной больницы
</w:t>
      </w:r>
      <w:r>
        <w:br/>
      </w:r>
      <w:r>
        <w:rPr>
          <w:rFonts w:ascii="Times New Roman"/>
          <w:b w:val="false"/>
          <w:i w:val="false"/>
          <w:color w:val="000000"/>
          <w:sz w:val="28"/>
        </w:rPr>
        <w:t>
                  на 35 коек в селе Баянаул
</w:t>
      </w:r>
      <w:r>
        <w:br/>
      </w:r>
      <w:r>
        <w:rPr>
          <w:rFonts w:ascii="Times New Roman"/>
          <w:b w:val="false"/>
          <w:i w:val="false"/>
          <w:color w:val="000000"/>
          <w:sz w:val="28"/>
        </w:rPr>
        <w:t>
                  Баянаульского района Павлодарской
</w:t>
      </w:r>
      <w:r>
        <w:br/>
      </w:r>
      <w:r>
        <w:rPr>
          <w:rFonts w:ascii="Times New Roman"/>
          <w:b w:val="false"/>
          <w:i w:val="false"/>
          <w:color w:val="000000"/>
          <w:sz w:val="28"/>
        </w:rPr>
        <w:t>
                  области                                    280000
</w:t>
      </w:r>
    </w:p>
    <w:p>
      <w:pPr>
        <w:spacing w:after="0"/>
        <w:ind w:left="0"/>
        <w:jc w:val="both"/>
      </w:pPr>
      <w:r>
        <w:rPr>
          <w:rFonts w:ascii="Times New Roman"/>
          <w:b w:val="false"/>
          <w:i w:val="false"/>
          <w:color w:val="000000"/>
          <w:sz w:val="28"/>
        </w:rPr>
        <w:t>
                  Строительство лечебного корпуса на
</w:t>
      </w:r>
      <w:r>
        <w:br/>
      </w:r>
      <w:r>
        <w:rPr>
          <w:rFonts w:ascii="Times New Roman"/>
          <w:b w:val="false"/>
          <w:i w:val="false"/>
          <w:color w:val="000000"/>
          <w:sz w:val="28"/>
        </w:rPr>
        <w:t>
                  100 коек на территории областного
</w:t>
      </w:r>
      <w:r>
        <w:br/>
      </w:r>
      <w:r>
        <w:rPr>
          <w:rFonts w:ascii="Times New Roman"/>
          <w:b w:val="false"/>
          <w:i w:val="false"/>
          <w:color w:val="000000"/>
          <w:sz w:val="28"/>
        </w:rPr>
        <w:t>
                  тубдиспансера в городе Петропавловске      100000
</w:t>
      </w:r>
    </w:p>
    <w:p>
      <w:pPr>
        <w:spacing w:after="0"/>
        <w:ind w:left="0"/>
        <w:jc w:val="both"/>
      </w:pPr>
      <w:r>
        <w:rPr>
          <w:rFonts w:ascii="Times New Roman"/>
          <w:b w:val="false"/>
          <w:i w:val="false"/>
          <w:color w:val="000000"/>
          <w:sz w:val="28"/>
        </w:rPr>
        <w:t>
                  Завершение строительства поликлиники
</w:t>
      </w:r>
      <w:r>
        <w:br/>
      </w:r>
      <w:r>
        <w:rPr>
          <w:rFonts w:ascii="Times New Roman"/>
          <w:b w:val="false"/>
          <w:i w:val="false"/>
          <w:color w:val="000000"/>
          <w:sz w:val="28"/>
        </w:rPr>
        <w:t>
                  на 200 посещений в смену в поселке
</w:t>
      </w:r>
      <w:r>
        <w:br/>
      </w:r>
      <w:r>
        <w:rPr>
          <w:rFonts w:ascii="Times New Roman"/>
          <w:b w:val="false"/>
          <w:i w:val="false"/>
          <w:color w:val="000000"/>
          <w:sz w:val="28"/>
        </w:rPr>
        <w:t>
                  Бишкуль Кызылжарского района Северо-
</w:t>
      </w:r>
      <w:r>
        <w:br/>
      </w:r>
      <w:r>
        <w:rPr>
          <w:rFonts w:ascii="Times New Roman"/>
          <w:b w:val="false"/>
          <w:i w:val="false"/>
          <w:color w:val="000000"/>
          <w:sz w:val="28"/>
        </w:rPr>
        <w:t>
                  Казахстанской области                      155270
</w:t>
      </w:r>
    </w:p>
    <w:p>
      <w:pPr>
        <w:spacing w:after="0"/>
        <w:ind w:left="0"/>
        <w:jc w:val="both"/>
      </w:pPr>
      <w:r>
        <w:rPr>
          <w:rFonts w:ascii="Times New Roman"/>
          <w:b w:val="false"/>
          <w:i w:val="false"/>
          <w:color w:val="000000"/>
          <w:sz w:val="28"/>
        </w:rPr>
        <w:t>
                  Реконструкция центральной районной
</w:t>
      </w:r>
      <w:r>
        <w:br/>
      </w:r>
      <w:r>
        <w:rPr>
          <w:rFonts w:ascii="Times New Roman"/>
          <w:b w:val="false"/>
          <w:i w:val="false"/>
          <w:color w:val="000000"/>
          <w:sz w:val="28"/>
        </w:rPr>
        <w:t>
                  больницы под специализированное
</w:t>
      </w:r>
      <w:r>
        <w:br/>
      </w:r>
      <w:r>
        <w:rPr>
          <w:rFonts w:ascii="Times New Roman"/>
          <w:b w:val="false"/>
          <w:i w:val="false"/>
          <w:color w:val="000000"/>
          <w:sz w:val="28"/>
        </w:rPr>
        <w:t>
                  лечебно-профилактическое учреждение
</w:t>
      </w:r>
      <w:r>
        <w:br/>
      </w:r>
      <w:r>
        <w:rPr>
          <w:rFonts w:ascii="Times New Roman"/>
          <w:b w:val="false"/>
          <w:i w:val="false"/>
          <w:color w:val="000000"/>
          <w:sz w:val="28"/>
        </w:rPr>
        <w:t>
                  в селе Благовещенка Жамбылского
</w:t>
      </w:r>
      <w:r>
        <w:br/>
      </w:r>
      <w:r>
        <w:rPr>
          <w:rFonts w:ascii="Times New Roman"/>
          <w:b w:val="false"/>
          <w:i w:val="false"/>
          <w:color w:val="000000"/>
          <w:sz w:val="28"/>
        </w:rPr>
        <w:t>
                  района Северо-Казахстанской области         75000
</w:t>
      </w:r>
    </w:p>
    <w:p>
      <w:pPr>
        <w:spacing w:after="0"/>
        <w:ind w:left="0"/>
        <w:jc w:val="both"/>
      </w:pPr>
      <w:r>
        <w:rPr>
          <w:rFonts w:ascii="Times New Roman"/>
          <w:b w:val="false"/>
          <w:i w:val="false"/>
          <w:color w:val="000000"/>
          <w:sz w:val="28"/>
        </w:rPr>
        <w:t>
                  Строительство туберкулезной больницы
</w:t>
      </w:r>
      <w:r>
        <w:br/>
      </w:r>
      <w:r>
        <w:rPr>
          <w:rFonts w:ascii="Times New Roman"/>
          <w:b w:val="false"/>
          <w:i w:val="false"/>
          <w:color w:val="000000"/>
          <w:sz w:val="28"/>
        </w:rPr>
        <w:t>
                  на 80 коек в поселке Аксу Сайрамского
</w:t>
      </w:r>
      <w:r>
        <w:br/>
      </w:r>
      <w:r>
        <w:rPr>
          <w:rFonts w:ascii="Times New Roman"/>
          <w:b w:val="false"/>
          <w:i w:val="false"/>
          <w:color w:val="000000"/>
          <w:sz w:val="28"/>
        </w:rPr>
        <w:t>
                  района Южно-Казахстанской области           50000
</w:t>
      </w:r>
    </w:p>
    <w:p>
      <w:pPr>
        <w:spacing w:after="0"/>
        <w:ind w:left="0"/>
        <w:jc w:val="both"/>
      </w:pPr>
      <w:r>
        <w:rPr>
          <w:rFonts w:ascii="Times New Roman"/>
          <w:b w:val="false"/>
          <w:i w:val="false"/>
          <w:color w:val="000000"/>
          <w:sz w:val="28"/>
        </w:rPr>
        <w:t>
                  Строительство противотуберкулезного
</w:t>
      </w:r>
      <w:r>
        <w:br/>
      </w:r>
      <w:r>
        <w:rPr>
          <w:rFonts w:ascii="Times New Roman"/>
          <w:b w:val="false"/>
          <w:i w:val="false"/>
          <w:color w:val="000000"/>
          <w:sz w:val="28"/>
        </w:rPr>
        <w:t>
                  диспансера на 60 коек с поликлиникой
</w:t>
      </w:r>
      <w:r>
        <w:br/>
      </w:r>
      <w:r>
        <w:rPr>
          <w:rFonts w:ascii="Times New Roman"/>
          <w:b w:val="false"/>
          <w:i w:val="false"/>
          <w:color w:val="000000"/>
          <w:sz w:val="28"/>
        </w:rPr>
        <w:t>
                  на 200 посещений в городе Туркестане
</w:t>
      </w:r>
      <w:r>
        <w:br/>
      </w:r>
      <w:r>
        <w:rPr>
          <w:rFonts w:ascii="Times New Roman"/>
          <w:b w:val="false"/>
          <w:i w:val="false"/>
          <w:color w:val="000000"/>
          <w:sz w:val="28"/>
        </w:rPr>
        <w:t>
                  Туркестанского района
</w:t>
      </w:r>
      <w:r>
        <w:br/>
      </w:r>
      <w:r>
        <w:rPr>
          <w:rFonts w:ascii="Times New Roman"/>
          <w:b w:val="false"/>
          <w:i w:val="false"/>
          <w:color w:val="000000"/>
          <w:sz w:val="28"/>
        </w:rPr>
        <w:t>
                  Южно-Казахстанской области                  54650
</w:t>
      </w:r>
    </w:p>
    <w:p>
      <w:pPr>
        <w:spacing w:after="0"/>
        <w:ind w:left="0"/>
        <w:jc w:val="both"/>
      </w:pPr>
      <w:r>
        <w:rPr>
          <w:rFonts w:ascii="Times New Roman"/>
          <w:b w:val="false"/>
          <w:i w:val="false"/>
          <w:color w:val="000000"/>
          <w:sz w:val="28"/>
        </w:rPr>
        <w:t>
                  Строительство центральной районной
</w:t>
      </w:r>
      <w:r>
        <w:br/>
      </w:r>
      <w:r>
        <w:rPr>
          <w:rFonts w:ascii="Times New Roman"/>
          <w:b w:val="false"/>
          <w:i w:val="false"/>
          <w:color w:val="000000"/>
          <w:sz w:val="28"/>
        </w:rPr>
        <w:t>
                  больницы на 150 коек с поликлиникой
</w:t>
      </w:r>
      <w:r>
        <w:br/>
      </w:r>
      <w:r>
        <w:rPr>
          <w:rFonts w:ascii="Times New Roman"/>
          <w:b w:val="false"/>
          <w:i w:val="false"/>
          <w:color w:val="000000"/>
          <w:sz w:val="28"/>
        </w:rPr>
        <w:t>
                  на 200 посещений в селе Абай
</w:t>
      </w:r>
      <w:r>
        <w:br/>
      </w:r>
      <w:r>
        <w:rPr>
          <w:rFonts w:ascii="Times New Roman"/>
          <w:b w:val="false"/>
          <w:i w:val="false"/>
          <w:color w:val="000000"/>
          <w:sz w:val="28"/>
        </w:rPr>
        <w:t>
                  Сарыагашского района Южно-
</w:t>
      </w:r>
      <w:r>
        <w:br/>
      </w:r>
      <w:r>
        <w:rPr>
          <w:rFonts w:ascii="Times New Roman"/>
          <w:b w:val="false"/>
          <w:i w:val="false"/>
          <w:color w:val="000000"/>
          <w:sz w:val="28"/>
        </w:rPr>
        <w:t>
                  Казахстанской области                      150000
</w:t>
      </w:r>
    </w:p>
    <w:p>
      <w:pPr>
        <w:spacing w:after="0"/>
        <w:ind w:left="0"/>
        <w:jc w:val="both"/>
      </w:pPr>
      <w:r>
        <w:rPr>
          <w:rFonts w:ascii="Times New Roman"/>
          <w:b w:val="false"/>
          <w:i w:val="false"/>
          <w:color w:val="000000"/>
          <w:sz w:val="28"/>
        </w:rPr>
        <w:t>
                  Строительство центральной районной
</w:t>
      </w:r>
      <w:r>
        <w:br/>
      </w:r>
      <w:r>
        <w:rPr>
          <w:rFonts w:ascii="Times New Roman"/>
          <w:b w:val="false"/>
          <w:i w:val="false"/>
          <w:color w:val="000000"/>
          <w:sz w:val="28"/>
        </w:rPr>
        <w:t>
                  больницы на 150 коек с поликлиникой
</w:t>
      </w:r>
      <w:r>
        <w:br/>
      </w:r>
      <w:r>
        <w:rPr>
          <w:rFonts w:ascii="Times New Roman"/>
          <w:b w:val="false"/>
          <w:i w:val="false"/>
          <w:color w:val="000000"/>
          <w:sz w:val="28"/>
        </w:rPr>
        <w:t>
                  на 250 посещений в смену в городе
</w:t>
      </w:r>
      <w:r>
        <w:br/>
      </w:r>
      <w:r>
        <w:rPr>
          <w:rFonts w:ascii="Times New Roman"/>
          <w:b w:val="false"/>
          <w:i w:val="false"/>
          <w:color w:val="000000"/>
          <w:sz w:val="28"/>
        </w:rPr>
        <w:t>
                  Жетысае Мактааральского района
</w:t>
      </w:r>
      <w:r>
        <w:br/>
      </w:r>
      <w:r>
        <w:rPr>
          <w:rFonts w:ascii="Times New Roman"/>
          <w:b w:val="false"/>
          <w:i w:val="false"/>
          <w:color w:val="000000"/>
          <w:sz w:val="28"/>
        </w:rPr>
        <w:t>
                  Южно-Казахстанской области                 286320
</w:t>
      </w:r>
    </w:p>
    <w:p>
      <w:pPr>
        <w:spacing w:after="0"/>
        <w:ind w:left="0"/>
        <w:jc w:val="both"/>
      </w:pPr>
      <w:r>
        <w:rPr>
          <w:rFonts w:ascii="Times New Roman"/>
          <w:b w:val="false"/>
          <w:i w:val="false"/>
          <w:color w:val="000000"/>
          <w:sz w:val="28"/>
        </w:rPr>
        <w:t>
                  Строительство центральной районной
</w:t>
      </w:r>
      <w:r>
        <w:br/>
      </w:r>
      <w:r>
        <w:rPr>
          <w:rFonts w:ascii="Times New Roman"/>
          <w:b w:val="false"/>
          <w:i w:val="false"/>
          <w:color w:val="000000"/>
          <w:sz w:val="28"/>
        </w:rPr>
        <w:t>
                  больницы на 240 коек с поликлиникой
</w:t>
      </w:r>
      <w:r>
        <w:br/>
      </w:r>
      <w:r>
        <w:rPr>
          <w:rFonts w:ascii="Times New Roman"/>
          <w:b w:val="false"/>
          <w:i w:val="false"/>
          <w:color w:val="000000"/>
          <w:sz w:val="28"/>
        </w:rPr>
        <w:t>
                  на 500 посещений в смену в селе
</w:t>
      </w:r>
      <w:r>
        <w:br/>
      </w:r>
      <w:r>
        <w:rPr>
          <w:rFonts w:ascii="Times New Roman"/>
          <w:b w:val="false"/>
          <w:i w:val="false"/>
          <w:color w:val="000000"/>
          <w:sz w:val="28"/>
        </w:rPr>
        <w:t>
                  Темирлановка Ордабасинского района
</w:t>
      </w:r>
      <w:r>
        <w:br/>
      </w:r>
      <w:r>
        <w:rPr>
          <w:rFonts w:ascii="Times New Roman"/>
          <w:b w:val="false"/>
          <w:i w:val="false"/>
          <w:color w:val="000000"/>
          <w:sz w:val="28"/>
        </w:rPr>
        <w:t>
                  Южно-Казахстанской области                  80000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016        Строительство и реконструкция             6838780
</w:t>
      </w:r>
      <w:r>
        <w:br/>
      </w:r>
      <w:r>
        <w:rPr>
          <w:rFonts w:ascii="Times New Roman"/>
          <w:b w:val="false"/>
          <w:i w:val="false"/>
          <w:color w:val="000000"/>
          <w:sz w:val="28"/>
        </w:rPr>
        <w:t>
                  объектов здравоохранения                   
</w:t>
      </w:r>
      <w:r>
        <w:br/>
      </w: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w:t>
      </w:r>
      <w:r>
        <w:br/>
      </w:r>
      <w:r>
        <w:rPr>
          <w:rFonts w:ascii="Times New Roman"/>
          <w:b w:val="false"/>
          <w:i w:val="false"/>
          <w:color w:val="000000"/>
          <w:sz w:val="28"/>
        </w:rPr>
        <w:t>
</w:t>
      </w:r>
      <w:r>
        <w:br/>
      </w:r>
      <w:r>
        <w:rPr>
          <w:rFonts w:ascii="Times New Roman"/>
          <w:b w:val="false"/>
          <w:i w:val="false"/>
          <w:color w:val="000000"/>
          <w:sz w:val="28"/>
        </w:rPr>
        <w:t>
                  Строительство здания морга
</w:t>
      </w:r>
      <w:r>
        <w:br/>
      </w:r>
      <w:r>
        <w:rPr>
          <w:rFonts w:ascii="Times New Roman"/>
          <w:b w:val="false"/>
          <w:i w:val="false"/>
          <w:color w:val="000000"/>
          <w:sz w:val="28"/>
        </w:rPr>
        <w:t>
                  Павлодарского филиала Центра
</w:t>
      </w:r>
      <w:r>
        <w:br/>
      </w:r>
      <w:r>
        <w:rPr>
          <w:rFonts w:ascii="Times New Roman"/>
          <w:b w:val="false"/>
          <w:i w:val="false"/>
          <w:color w:val="000000"/>
          <w:sz w:val="28"/>
        </w:rPr>
        <w:t>
                  судебной медицины                           37780
</w:t>
      </w:r>
      <w:r>
        <w:br/>
      </w:r>
      <w:r>
        <w:rPr>
          <w:rFonts w:ascii="Times New Roman"/>
          <w:b w:val="false"/>
          <w:i w:val="false"/>
          <w:color w:val="000000"/>
          <w:sz w:val="28"/>
        </w:rPr>
        <w:t>
</w:t>
      </w:r>
      <w:r>
        <w:br/>
      </w:r>
      <w:r>
        <w:rPr>
          <w:rFonts w:ascii="Times New Roman"/>
          <w:b w:val="false"/>
          <w:i w:val="false"/>
          <w:color w:val="000000"/>
          <w:sz w:val="28"/>
        </w:rPr>
        <w:t>
                  Строительство Республиканского
</w:t>
      </w:r>
      <w:r>
        <w:br/>
      </w:r>
      <w:r>
        <w:rPr>
          <w:rFonts w:ascii="Times New Roman"/>
          <w:b w:val="false"/>
          <w:i w:val="false"/>
          <w:color w:val="000000"/>
          <w:sz w:val="28"/>
        </w:rPr>
        <w:t>
                  научного центра материнства
</w:t>
      </w:r>
      <w:r>
        <w:br/>
      </w:r>
      <w:r>
        <w:rPr>
          <w:rFonts w:ascii="Times New Roman"/>
          <w:b w:val="false"/>
          <w:i w:val="false"/>
          <w:color w:val="000000"/>
          <w:sz w:val="28"/>
        </w:rPr>
        <w:t>
                  и детства на 500 коек в г. Астане         6601000
</w:t>
      </w:r>
      <w:r>
        <w:br/>
      </w:r>
      <w:r>
        <w:rPr>
          <w:rFonts w:ascii="Times New Roman"/>
          <w:b w:val="false"/>
          <w:i w:val="false"/>
          <w:color w:val="000000"/>
          <w:sz w:val="28"/>
        </w:rPr>
        <w:t>
</w:t>
      </w:r>
      <w:r>
        <w:br/>
      </w:r>
      <w:r>
        <w:rPr>
          <w:rFonts w:ascii="Times New Roman"/>
          <w:b w:val="false"/>
          <w:i w:val="false"/>
          <w:color w:val="000000"/>
          <w:sz w:val="28"/>
        </w:rPr>
        <w:t>
                  Строительство детского реабилитационного
</w:t>
      </w:r>
      <w:r>
        <w:br/>
      </w:r>
      <w:r>
        <w:rPr>
          <w:rFonts w:ascii="Times New Roman"/>
          <w:b w:val="false"/>
          <w:i w:val="false"/>
          <w:color w:val="000000"/>
          <w:sz w:val="28"/>
        </w:rPr>
        <w:t>
                  центра в городе Астане                     200000
</w:t>
      </w:r>
      <w:r>
        <w:br/>
      </w:r>
      <w:r>
        <w:rPr>
          <w:rFonts w:ascii="Times New Roman"/>
          <w:b w:val="false"/>
          <w:i w:val="false"/>
          <w:color w:val="000000"/>
          <w:sz w:val="28"/>
        </w:rPr>
        <w:t>
       019        Создание информационных систем
</w:t>
      </w:r>
      <w:r>
        <w:br/>
      </w:r>
      <w:r>
        <w:rPr>
          <w:rFonts w:ascii="Times New Roman"/>
          <w:b w:val="false"/>
          <w:i w:val="false"/>
          <w:color w:val="000000"/>
          <w:sz w:val="28"/>
        </w:rPr>
        <w:t>
                  здравоохранения                             35713
</w:t>
      </w:r>
      <w:r>
        <w:br/>
      </w:r>
      <w:r>
        <w:rPr>
          <w:rFonts w:ascii="Times New Roman"/>
          <w:b w:val="false"/>
          <w:i w:val="false"/>
          <w:color w:val="000000"/>
          <w:sz w:val="28"/>
        </w:rPr>
        <w:t>
       023        Развитие мобильной и телемедицины в
</w:t>
      </w:r>
      <w:r>
        <w:br/>
      </w:r>
      <w:r>
        <w:rPr>
          <w:rFonts w:ascii="Times New Roman"/>
          <w:b w:val="false"/>
          <w:i w:val="false"/>
          <w:color w:val="000000"/>
          <w:sz w:val="28"/>
        </w:rPr>
        <w:t>
                  здравоохранении аульной (сельской)
</w:t>
      </w:r>
      <w:r>
        <w:br/>
      </w:r>
      <w:r>
        <w:rPr>
          <w:rFonts w:ascii="Times New Roman"/>
          <w:b w:val="false"/>
          <w:i w:val="false"/>
          <w:color w:val="000000"/>
          <w:sz w:val="28"/>
        </w:rPr>
        <w:t>
                  местности                                  250000
</w:t>
      </w:r>
      <w:r>
        <w:br/>
      </w:r>
      <w:r>
        <w:rPr>
          <w:rFonts w:ascii="Times New Roman"/>
          <w:b w:val="false"/>
          <w:i w:val="false"/>
          <w:color w:val="000000"/>
          <w:sz w:val="28"/>
        </w:rPr>
        <w:t>
       032        Целевые инвестиционные трансферты
</w:t>
      </w:r>
      <w:r>
        <w:br/>
      </w:r>
      <w:r>
        <w:rPr>
          <w:rFonts w:ascii="Times New Roman"/>
          <w:b w:val="false"/>
          <w:i w:val="false"/>
          <w:color w:val="000000"/>
          <w:sz w:val="28"/>
        </w:rPr>
        <w:t>
                  бюджету города Алматы для
</w:t>
      </w:r>
      <w:r>
        <w:br/>
      </w:r>
      <w:r>
        <w:rPr>
          <w:rFonts w:ascii="Times New Roman"/>
          <w:b w:val="false"/>
          <w:i w:val="false"/>
          <w:color w:val="000000"/>
          <w:sz w:val="28"/>
        </w:rPr>
        <w:t>
                  сейсмоусиления объектов
</w:t>
      </w:r>
      <w:r>
        <w:br/>
      </w:r>
      <w:r>
        <w:rPr>
          <w:rFonts w:ascii="Times New Roman"/>
          <w:b w:val="false"/>
          <w:i w:val="false"/>
          <w:color w:val="000000"/>
          <w:sz w:val="28"/>
        </w:rPr>
        <w:t>
                  здравоохранения                            500000
</w:t>
      </w:r>
    </w:p>
    <w:p>
      <w:pPr>
        <w:spacing w:after="0"/>
        <w:ind w:left="0"/>
        <w:jc w:val="both"/>
      </w:pPr>
      <w:r>
        <w:rPr>
          <w:rFonts w:ascii="Times New Roman"/>
          <w:b w:val="false"/>
          <w:i w:val="false"/>
          <w:color w:val="000000"/>
          <w:sz w:val="28"/>
        </w:rPr>
        <w:t>
06                Социальное обеспечение и социальная
</w:t>
      </w:r>
      <w:r>
        <w:br/>
      </w:r>
      <w:r>
        <w:rPr>
          <w:rFonts w:ascii="Times New Roman"/>
          <w:b w:val="false"/>
          <w:i w:val="false"/>
          <w:color w:val="000000"/>
          <w:sz w:val="28"/>
        </w:rPr>
        <w:t>
                  помощь
</w:t>
      </w:r>
      <w:r>
        <w:br/>
      </w: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172215
</w:t>
      </w:r>
      <w:r>
        <w:br/>
      </w:r>
      <w:r>
        <w:rPr>
          <w:rFonts w:ascii="Times New Roman"/>
          <w:b w:val="false"/>
          <w:i w:val="false"/>
          <w:color w:val="000000"/>
          <w:sz w:val="28"/>
        </w:rPr>
        <w:t>
</w:t>
      </w:r>
      <w:r>
        <w:rPr>
          <w:rFonts w:ascii="Times New Roman"/>
          <w:b w:val="false"/>
          <w:i/>
          <w:color w:val="000000"/>
          <w:sz w:val="28"/>
        </w:rPr>
        <w:t>
   213            Министерство труда и социальной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защиты населения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Казахстан
</w:t>
      </w:r>
      <w:r>
        <w:rPr>
          <w:rFonts w:ascii="Times New Roman"/>
          <w:b w:val="false"/>
          <w:i w:val="false"/>
          <w:color w:val="000000"/>
          <w:sz w:val="28"/>
        </w:rPr>
        <w:t>
</w:t>
      </w:r>
      <w:r>
        <w:br/>
      </w:r>
      <w:r>
        <w:rPr>
          <w:rFonts w:ascii="Times New Roman"/>
          <w:b w:val="false"/>
          <w:i w:val="false"/>
          <w:color w:val="000000"/>
          <w:sz w:val="28"/>
        </w:rPr>
        <w:t>
       015        Развитие информационной системы
</w:t>
      </w:r>
      <w:r>
        <w:br/>
      </w:r>
      <w:r>
        <w:rPr>
          <w:rFonts w:ascii="Times New Roman"/>
          <w:b w:val="false"/>
          <w:i w:val="false"/>
          <w:color w:val="000000"/>
          <w:sz w:val="28"/>
        </w:rPr>
        <w:t>
                  Государственного центра по выплате
</w:t>
      </w:r>
      <w:r>
        <w:br/>
      </w:r>
      <w:r>
        <w:rPr>
          <w:rFonts w:ascii="Times New Roman"/>
          <w:b w:val="false"/>
          <w:i w:val="false"/>
          <w:color w:val="000000"/>
          <w:sz w:val="28"/>
        </w:rPr>
        <w:t>
                  пенсий                                     165861
</w:t>
      </w:r>
      <w:r>
        <w:br/>
      </w:r>
      <w:r>
        <w:rPr>
          <w:rFonts w:ascii="Times New Roman"/>
          <w:b w:val="false"/>
          <w:i w:val="false"/>
          <w:color w:val="000000"/>
          <w:sz w:val="28"/>
        </w:rPr>
        <w:t>
</w:t>
      </w:r>
      <w:r>
        <w:rPr>
          <w:rFonts w:ascii="Times New Roman"/>
          <w:b w:val="false"/>
          <w:i/>
          <w:color w:val="000000"/>
          <w:sz w:val="28"/>
        </w:rPr>
        <w:t>
   605            Агентство Республики Казахстан по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миграции и демографии
</w:t>
      </w:r>
      <w:r>
        <w:rPr>
          <w:rFonts w:ascii="Times New Roman"/>
          <w:b w:val="false"/>
          <w:i w:val="false"/>
          <w:color w:val="000000"/>
          <w:sz w:val="28"/>
        </w:rPr>
        <w:t>
</w:t>
      </w:r>
      <w:r>
        <w:br/>
      </w:r>
      <w:r>
        <w:rPr>
          <w:rFonts w:ascii="Times New Roman"/>
          <w:b w:val="false"/>
          <w:i w:val="false"/>
          <w:color w:val="000000"/>
          <w:sz w:val="28"/>
        </w:rPr>
        <w:t>
       003        Создание информационной системы
</w:t>
      </w:r>
      <w:r>
        <w:br/>
      </w:r>
      <w:r>
        <w:rPr>
          <w:rFonts w:ascii="Times New Roman"/>
          <w:b w:val="false"/>
          <w:i w:val="false"/>
          <w:color w:val="000000"/>
          <w:sz w:val="28"/>
        </w:rPr>
        <w:t>
                  Агентства Республики Казахстан по
</w:t>
      </w:r>
      <w:r>
        <w:br/>
      </w:r>
      <w:r>
        <w:rPr>
          <w:rFonts w:ascii="Times New Roman"/>
          <w:b w:val="false"/>
          <w:i w:val="false"/>
          <w:color w:val="000000"/>
          <w:sz w:val="28"/>
        </w:rPr>
        <w:t>
                  миграции и демографии                        6354
</w:t>
      </w:r>
    </w:p>
    <w:p>
      <w:pPr>
        <w:spacing w:after="0"/>
        <w:ind w:left="0"/>
        <w:jc w:val="both"/>
      </w:pPr>
      <w:r>
        <w:rPr>
          <w:rFonts w:ascii="Times New Roman"/>
          <w:b w:val="false"/>
          <w:i w:val="false"/>
          <w:color w:val="000000"/>
          <w:sz w:val="28"/>
        </w:rPr>
        <w:t>
07                Жилищно-коммунальное хозяйство
</w:t>
      </w:r>
      <w:r>
        <w:br/>
      </w: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40007489
</w:t>
      </w:r>
      <w:r>
        <w:br/>
      </w:r>
      <w:r>
        <w:rPr>
          <w:rFonts w:ascii="Times New Roman"/>
          <w:b w:val="false"/>
          <w:i w:val="false"/>
          <w:color w:val="000000"/>
          <w:sz w:val="28"/>
        </w:rPr>
        <w:t>
</w:t>
      </w:r>
      <w:r>
        <w:rPr>
          <w:rFonts w:ascii="Times New Roman"/>
          <w:b w:val="false"/>
          <w:i/>
          <w:color w:val="000000"/>
          <w:sz w:val="28"/>
        </w:rPr>
        <w:t>
   217            Министерство финансов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Казахстан
</w:t>
      </w:r>
      <w:r>
        <w:rPr>
          <w:rFonts w:ascii="Times New Roman"/>
          <w:b w:val="false"/>
          <w:i w:val="false"/>
          <w:color w:val="000000"/>
          <w:sz w:val="28"/>
        </w:rPr>
        <w:t>
</w:t>
      </w:r>
      <w:r>
        <w:br/>
      </w:r>
      <w:r>
        <w:rPr>
          <w:rFonts w:ascii="Times New Roman"/>
          <w:b w:val="false"/>
          <w:i w:val="false"/>
          <w:color w:val="000000"/>
          <w:sz w:val="28"/>
        </w:rPr>
        <w:t>
       009        Кредитование проекта водоснабжения и
</w:t>
      </w:r>
      <w:r>
        <w:br/>
      </w:r>
      <w:r>
        <w:rPr>
          <w:rFonts w:ascii="Times New Roman"/>
          <w:b w:val="false"/>
          <w:i w:val="false"/>
          <w:color w:val="000000"/>
          <w:sz w:val="28"/>
        </w:rPr>
        <w:t>
                  водоотведения города Алматы               1106400
</w:t>
      </w:r>
      <w:r>
        <w:br/>
      </w:r>
      <w:r>
        <w:rPr>
          <w:rFonts w:ascii="Times New Roman"/>
          <w:b w:val="false"/>
          <w:i w:val="false"/>
          <w:color w:val="000000"/>
          <w:sz w:val="28"/>
        </w:rPr>
        <w:t>
                  в том числе на инвестиционный
</w:t>
      </w:r>
      <w:r>
        <w:br/>
      </w:r>
      <w:r>
        <w:rPr>
          <w:rFonts w:ascii="Times New Roman"/>
          <w:b w:val="false"/>
          <w:i w:val="false"/>
          <w:color w:val="000000"/>
          <w:sz w:val="28"/>
        </w:rPr>
        <w:t>
                  проект:
</w:t>
      </w:r>
      <w:r>
        <w:br/>
      </w:r>
      <w:r>
        <w:rPr>
          <w:rFonts w:ascii="Times New Roman"/>
          <w:b w:val="false"/>
          <w:i w:val="false"/>
          <w:color w:val="000000"/>
          <w:sz w:val="28"/>
        </w:rPr>
        <w:t>
                  Реконструкция и модернизация систем
</w:t>
      </w:r>
      <w:r>
        <w:br/>
      </w:r>
      <w:r>
        <w:rPr>
          <w:rFonts w:ascii="Times New Roman"/>
          <w:b w:val="false"/>
          <w:i w:val="false"/>
          <w:color w:val="000000"/>
          <w:sz w:val="28"/>
        </w:rPr>
        <w:t>
                  водоснабжения и канализации
</w:t>
      </w:r>
      <w:r>
        <w:br/>
      </w:r>
      <w:r>
        <w:rPr>
          <w:rFonts w:ascii="Times New Roman"/>
          <w:b w:val="false"/>
          <w:i w:val="false"/>
          <w:color w:val="000000"/>
          <w:sz w:val="28"/>
        </w:rPr>
        <w:t>
                  города Алматы                             1106400
</w:t>
      </w:r>
      <w:r>
        <w:br/>
      </w:r>
      <w:r>
        <w:rPr>
          <w:rFonts w:ascii="Times New Roman"/>
          <w:b w:val="false"/>
          <w:i w:val="false"/>
          <w:color w:val="000000"/>
          <w:sz w:val="28"/>
        </w:rPr>
        <w:t>
</w:t>
      </w:r>
      <w:r>
        <w:rPr>
          <w:rFonts w:ascii="Times New Roman"/>
          <w:b w:val="false"/>
          <w:i/>
          <w:color w:val="000000"/>
          <w:sz w:val="28"/>
        </w:rPr>
        <w:t>
   233            Министерство индустрии и торговли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002
</w:t>
      </w:r>
      <w:r>
        <w:rPr>
          <w:rFonts w:ascii="Times New Roman"/>
          <w:b w:val="false"/>
          <w:i/>
          <w:color w:val="000000"/>
          <w:sz w:val="28"/>
        </w:rPr>
        <w:t>
</w:t>
      </w:r>
      <w:r>
        <w:rPr>
          <w:rFonts w:ascii="Times New Roman"/>
          <w:b w:val="false"/>
          <w:i w:val="false"/>
          <w:color w:val="000000"/>
          <w:sz w:val="28"/>
        </w:rPr>
        <w:t>
Кредитование областных бюджетов,
</w:t>
      </w:r>
      <w:r>
        <w:br/>
      </w:r>
      <w:r>
        <w:rPr>
          <w:rFonts w:ascii="Times New Roman"/>
          <w:b w:val="false"/>
          <w:i w:val="false"/>
          <w:color w:val="000000"/>
          <w:sz w:val="28"/>
        </w:rPr>
        <w:t>
                  бюджетов городов Астаны и Алматы
</w:t>
      </w:r>
      <w:r>
        <w:br/>
      </w:r>
      <w:r>
        <w:rPr>
          <w:rFonts w:ascii="Times New Roman"/>
          <w:b w:val="false"/>
          <w:i w:val="false"/>
          <w:color w:val="000000"/>
          <w:sz w:val="28"/>
        </w:rPr>
        <w:t>
                  на строительство жилья                   12460000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024        Целевые инвестиционные трансферты
</w:t>
      </w:r>
      <w:r>
        <w:br/>
      </w:r>
      <w:r>
        <w:rPr>
          <w:rFonts w:ascii="Times New Roman"/>
          <w:b w:val="false"/>
          <w:i w:val="false"/>
          <w:color w:val="000000"/>
          <w:sz w:val="28"/>
        </w:rPr>
        <w:t>
                  областным бюджетам, бюджетам городов
</w:t>
      </w:r>
      <w:r>
        <w:br/>
      </w:r>
      <w:r>
        <w:rPr>
          <w:rFonts w:ascii="Times New Roman"/>
          <w:b w:val="false"/>
          <w:i w:val="false"/>
          <w:color w:val="000000"/>
          <w:sz w:val="28"/>
        </w:rPr>
        <w:t>
                  Астаны и Алматы на развитие системы
</w:t>
      </w:r>
      <w:r>
        <w:br/>
      </w:r>
      <w:r>
        <w:rPr>
          <w:rFonts w:ascii="Times New Roman"/>
          <w:b w:val="false"/>
          <w:i w:val="false"/>
          <w:color w:val="000000"/>
          <w:sz w:val="28"/>
        </w:rPr>
        <w:t>
                  водоснабжения                             3682649
</w:t>
      </w:r>
      <w:r>
        <w:br/>
      </w:r>
      <w:r>
        <w:rPr>
          <w:rFonts w:ascii="Times New Roman"/>
          <w:b w:val="false"/>
          <w:i w:val="false"/>
          <w:color w:val="000000"/>
          <w:sz w:val="28"/>
        </w:rPr>
        <w:t>
       004        Реализация проекта за счет внешних
</w:t>
      </w:r>
      <w:r>
        <w:br/>
      </w:r>
      <w:r>
        <w:rPr>
          <w:rFonts w:ascii="Times New Roman"/>
          <w:b w:val="false"/>
          <w:i w:val="false"/>
          <w:color w:val="000000"/>
          <w:sz w:val="28"/>
        </w:rPr>
        <w:t>
                  займов                                    2611987
</w:t>
      </w:r>
      <w:r>
        <w:br/>
      </w:r>
      <w:r>
        <w:rPr>
          <w:rFonts w:ascii="Times New Roman"/>
          <w:b w:val="false"/>
          <w:i w:val="false"/>
          <w:color w:val="000000"/>
          <w:sz w:val="28"/>
        </w:rPr>
        <w:t>
                  в том числе на инвестиционный
</w:t>
      </w:r>
      <w:r>
        <w:br/>
      </w:r>
      <w:r>
        <w:rPr>
          <w:rFonts w:ascii="Times New Roman"/>
          <w:b w:val="false"/>
          <w:i w:val="false"/>
          <w:color w:val="000000"/>
          <w:sz w:val="28"/>
        </w:rPr>
        <w:t>
                  проект:
</w:t>
      </w:r>
      <w:r>
        <w:br/>
      </w:r>
      <w:r>
        <w:rPr>
          <w:rFonts w:ascii="Times New Roman"/>
          <w:b w:val="false"/>
          <w:i w:val="false"/>
          <w:color w:val="000000"/>
          <w:sz w:val="28"/>
        </w:rPr>
        <w:t>
                  Водоснабжение и водоотведение
</w:t>
      </w:r>
      <w:r>
        <w:br/>
      </w:r>
      <w:r>
        <w:rPr>
          <w:rFonts w:ascii="Times New Roman"/>
          <w:b w:val="false"/>
          <w:i w:val="false"/>
          <w:color w:val="000000"/>
          <w:sz w:val="28"/>
        </w:rPr>
        <w:t>
                  города Астаны                             2611987
</w:t>
      </w:r>
      <w:r>
        <w:br/>
      </w:r>
      <w:r>
        <w:rPr>
          <w:rFonts w:ascii="Times New Roman"/>
          <w:b w:val="false"/>
          <w:i w:val="false"/>
          <w:color w:val="000000"/>
          <w:sz w:val="28"/>
        </w:rPr>
        <w:t>
       005        Реализация проекта за счет
</w:t>
      </w:r>
      <w:r>
        <w:br/>
      </w:r>
      <w:r>
        <w:rPr>
          <w:rFonts w:ascii="Times New Roman"/>
          <w:b w:val="false"/>
          <w:i w:val="false"/>
          <w:color w:val="000000"/>
          <w:sz w:val="28"/>
        </w:rPr>
        <w:t>
                  внутренних источников                     1070662
</w:t>
      </w:r>
      <w:r>
        <w:br/>
      </w: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w:t>
      </w:r>
      <w:r>
        <w:br/>
      </w:r>
      <w:r>
        <w:rPr>
          <w:rFonts w:ascii="Times New Roman"/>
          <w:b w:val="false"/>
          <w:i w:val="false"/>
          <w:color w:val="000000"/>
          <w:sz w:val="28"/>
        </w:rPr>
        <w:t>
                  Водоснабжение и водоотведение
</w:t>
      </w:r>
      <w:r>
        <w:br/>
      </w:r>
      <w:r>
        <w:rPr>
          <w:rFonts w:ascii="Times New Roman"/>
          <w:b w:val="false"/>
          <w:i w:val="false"/>
          <w:color w:val="000000"/>
          <w:sz w:val="28"/>
        </w:rPr>
        <w:t>
                  города Астаны                              870662
</w:t>
      </w:r>
      <w:r>
        <w:br/>
      </w:r>
      <w:r>
        <w:rPr>
          <w:rFonts w:ascii="Times New Roman"/>
          <w:b w:val="false"/>
          <w:i w:val="false"/>
          <w:color w:val="000000"/>
          <w:sz w:val="28"/>
        </w:rPr>
        <w:t>
                  Строительство и реконструкция
</w:t>
      </w:r>
      <w:r>
        <w:br/>
      </w:r>
      <w:r>
        <w:rPr>
          <w:rFonts w:ascii="Times New Roman"/>
          <w:b w:val="false"/>
          <w:i w:val="false"/>
          <w:color w:val="000000"/>
          <w:sz w:val="28"/>
        </w:rPr>
        <w:t>
                  водопроводных, канализационных
</w:t>
      </w:r>
      <w:r>
        <w:br/>
      </w:r>
      <w:r>
        <w:rPr>
          <w:rFonts w:ascii="Times New Roman"/>
          <w:b w:val="false"/>
          <w:i w:val="false"/>
          <w:color w:val="000000"/>
          <w:sz w:val="28"/>
        </w:rPr>
        <w:t>
                  сетей и сооружений в районах
</w:t>
      </w:r>
      <w:r>
        <w:br/>
      </w:r>
      <w:r>
        <w:rPr>
          <w:rFonts w:ascii="Times New Roman"/>
          <w:b w:val="false"/>
          <w:i w:val="false"/>
          <w:color w:val="000000"/>
          <w:sz w:val="28"/>
        </w:rPr>
        <w:t>
                  массовой индивидуальной застройки
</w:t>
      </w:r>
      <w:r>
        <w:br/>
      </w:r>
      <w:r>
        <w:rPr>
          <w:rFonts w:ascii="Times New Roman"/>
          <w:b w:val="false"/>
          <w:i w:val="false"/>
          <w:color w:val="000000"/>
          <w:sz w:val="28"/>
        </w:rPr>
        <w:t>
                  города Алматы                              200000
</w:t>
      </w:r>
      <w:r>
        <w:br/>
      </w:r>
      <w:r>
        <w:rPr>
          <w:rFonts w:ascii="Times New Roman"/>
          <w:b w:val="false"/>
          <w:i w:val="false"/>
          <w:color w:val="000000"/>
          <w:sz w:val="28"/>
        </w:rPr>
        <w:t>
       025        Целевые инвестиционные трансферты
</w:t>
      </w:r>
      <w:r>
        <w:br/>
      </w:r>
      <w:r>
        <w:rPr>
          <w:rFonts w:ascii="Times New Roman"/>
          <w:b w:val="false"/>
          <w:i w:val="false"/>
          <w:color w:val="000000"/>
          <w:sz w:val="28"/>
        </w:rPr>
        <w:t>
                  областным бюджетам, бюджетам городов
</w:t>
      </w:r>
      <w:r>
        <w:br/>
      </w:r>
      <w:r>
        <w:rPr>
          <w:rFonts w:ascii="Times New Roman"/>
          <w:b w:val="false"/>
          <w:i w:val="false"/>
          <w:color w:val="000000"/>
          <w:sz w:val="28"/>
        </w:rPr>
        <w:t>
                  Астаны и Алматы на строительство жилья
</w:t>
      </w:r>
      <w:r>
        <w:br/>
      </w:r>
      <w:r>
        <w:rPr>
          <w:rFonts w:ascii="Times New Roman"/>
          <w:b w:val="false"/>
          <w:i w:val="false"/>
          <w:color w:val="000000"/>
          <w:sz w:val="28"/>
        </w:rPr>
        <w:t>
                  государственного коммунального
</w:t>
      </w:r>
      <w:r>
        <w:br/>
      </w:r>
      <w:r>
        <w:rPr>
          <w:rFonts w:ascii="Times New Roman"/>
          <w:b w:val="false"/>
          <w:i w:val="false"/>
          <w:color w:val="000000"/>
          <w:sz w:val="28"/>
        </w:rPr>
        <w:t>
                  жилищного фонда                           6400000
</w:t>
      </w:r>
      <w:r>
        <w:br/>
      </w:r>
      <w:r>
        <w:rPr>
          <w:rFonts w:ascii="Times New Roman"/>
          <w:b w:val="false"/>
          <w:i w:val="false"/>
          <w:color w:val="000000"/>
          <w:sz w:val="28"/>
        </w:rPr>
        <w:t>
       026        Целевые инвестиционные трансферты
</w:t>
      </w:r>
      <w:r>
        <w:br/>
      </w:r>
      <w:r>
        <w:rPr>
          <w:rFonts w:ascii="Times New Roman"/>
          <w:b w:val="false"/>
          <w:i w:val="false"/>
          <w:color w:val="000000"/>
          <w:sz w:val="28"/>
        </w:rPr>
        <w:t>
                  бюджету города Астаны на разработку
</w:t>
      </w:r>
      <w:r>
        <w:br/>
      </w:r>
      <w:r>
        <w:rPr>
          <w:rFonts w:ascii="Times New Roman"/>
          <w:b w:val="false"/>
          <w:i w:val="false"/>
          <w:color w:val="000000"/>
          <w:sz w:val="28"/>
        </w:rPr>
        <w:t>
                  проектно-сметной документации
</w:t>
      </w:r>
      <w:r>
        <w:br/>
      </w:r>
      <w:r>
        <w:rPr>
          <w:rFonts w:ascii="Times New Roman"/>
          <w:b w:val="false"/>
          <w:i w:val="false"/>
          <w:color w:val="000000"/>
          <w:sz w:val="28"/>
        </w:rPr>
        <w:t>
                  на строительство жилья                     522000
</w:t>
      </w:r>
      <w:r>
        <w:br/>
      </w:r>
      <w:r>
        <w:rPr>
          <w:rFonts w:ascii="Times New Roman"/>
          <w:b w:val="false"/>
          <w:i w:val="false"/>
          <w:color w:val="000000"/>
          <w:sz w:val="28"/>
        </w:rPr>
        <w:t>
                  в том числе на инвестиционный  проект:
</w:t>
      </w:r>
      <w:r>
        <w:br/>
      </w:r>
      <w:r>
        <w:rPr>
          <w:rFonts w:ascii="Times New Roman"/>
          <w:b w:val="false"/>
          <w:i w:val="false"/>
          <w:color w:val="000000"/>
          <w:sz w:val="28"/>
        </w:rPr>
        <w:t>
                  Разработка проектно-сметной документации
</w:t>
      </w:r>
      <w:r>
        <w:br/>
      </w:r>
      <w:r>
        <w:rPr>
          <w:rFonts w:ascii="Times New Roman"/>
          <w:b w:val="false"/>
          <w:i w:val="false"/>
          <w:color w:val="000000"/>
          <w:sz w:val="28"/>
        </w:rPr>
        <w:t>
                  и государственная экспертиза проекта на
</w:t>
      </w:r>
      <w:r>
        <w:br/>
      </w:r>
      <w:r>
        <w:rPr>
          <w:rFonts w:ascii="Times New Roman"/>
          <w:b w:val="false"/>
          <w:i w:val="false"/>
          <w:color w:val="000000"/>
          <w:sz w:val="28"/>
        </w:rPr>
        <w:t>
                  строительство жилья                        522000 
</w:t>
      </w:r>
      <w:r>
        <w:br/>
      </w:r>
      <w:r>
        <w:rPr>
          <w:rFonts w:ascii="Times New Roman"/>
          <w:b w:val="false"/>
          <w:i w:val="false"/>
          <w:color w:val="000000"/>
          <w:sz w:val="28"/>
        </w:rPr>
        <w:t>
       028        Целевые инвестиционные трансферты
</w:t>
      </w:r>
      <w:r>
        <w:br/>
      </w:r>
      <w:r>
        <w:rPr>
          <w:rFonts w:ascii="Times New Roman"/>
          <w:b w:val="false"/>
          <w:i w:val="false"/>
          <w:color w:val="000000"/>
          <w:sz w:val="28"/>
        </w:rPr>
        <w:t>
                  областным бюджетам, бюджетам городов
</w:t>
      </w:r>
      <w:r>
        <w:br/>
      </w:r>
      <w:r>
        <w:rPr>
          <w:rFonts w:ascii="Times New Roman"/>
          <w:b w:val="false"/>
          <w:i w:val="false"/>
          <w:color w:val="000000"/>
          <w:sz w:val="28"/>
        </w:rPr>
        <w:t>
                  Астаны и Алматы на развитие
</w:t>
      </w:r>
      <w:r>
        <w:br/>
      </w:r>
      <w:r>
        <w:rPr>
          <w:rFonts w:ascii="Times New Roman"/>
          <w:b w:val="false"/>
          <w:i w:val="false"/>
          <w:color w:val="000000"/>
          <w:sz w:val="28"/>
        </w:rPr>
        <w:t>
                  коммунального хозяйства                   3082130
</w:t>
      </w:r>
      <w:r>
        <w:br/>
      </w: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w:t>
      </w:r>
      <w:r>
        <w:br/>
      </w:r>
      <w:r>
        <w:rPr>
          <w:rFonts w:ascii="Times New Roman"/>
          <w:b w:val="false"/>
          <w:i w:val="false"/>
          <w:color w:val="000000"/>
          <w:sz w:val="28"/>
        </w:rPr>
        <w:t>
                  Газификация населенных пунктов
</w:t>
      </w:r>
      <w:r>
        <w:br/>
      </w:r>
      <w:r>
        <w:rPr>
          <w:rFonts w:ascii="Times New Roman"/>
          <w:b w:val="false"/>
          <w:i w:val="false"/>
          <w:color w:val="000000"/>
          <w:sz w:val="28"/>
        </w:rPr>
        <w:t>
                  Атырауской области                        1000000
</w:t>
      </w:r>
      <w:r>
        <w:br/>
      </w:r>
      <w:r>
        <w:rPr>
          <w:rFonts w:ascii="Times New Roman"/>
          <w:b w:val="false"/>
          <w:i w:val="false"/>
          <w:color w:val="000000"/>
          <w:sz w:val="28"/>
        </w:rPr>
        <w:t>
                  Ликвидация накопителя сточных вод
</w:t>
      </w:r>
      <w:r>
        <w:br/>
      </w:r>
      <w:r>
        <w:rPr>
          <w:rFonts w:ascii="Times New Roman"/>
          <w:b w:val="false"/>
          <w:i w:val="false"/>
          <w:color w:val="000000"/>
          <w:sz w:val="28"/>
        </w:rPr>
        <w:t>
                  Талдыколь с рекультивацией в
</w:t>
      </w:r>
      <w:r>
        <w:br/>
      </w:r>
      <w:r>
        <w:rPr>
          <w:rFonts w:ascii="Times New Roman"/>
          <w:b w:val="false"/>
          <w:i w:val="false"/>
          <w:color w:val="000000"/>
          <w:sz w:val="28"/>
        </w:rPr>
        <w:t>
                  городе Астане                              941530
</w:t>
      </w:r>
      <w:r>
        <w:br/>
      </w:r>
      <w:r>
        <w:rPr>
          <w:rFonts w:ascii="Times New Roman"/>
          <w:b w:val="false"/>
          <w:i w:val="false"/>
          <w:color w:val="000000"/>
          <w:sz w:val="28"/>
        </w:rPr>
        <w:t>
                  Реконструкция русла реки Ишим в
</w:t>
      </w:r>
      <w:r>
        <w:br/>
      </w:r>
      <w:r>
        <w:rPr>
          <w:rFonts w:ascii="Times New Roman"/>
          <w:b w:val="false"/>
          <w:i w:val="false"/>
          <w:color w:val="000000"/>
          <w:sz w:val="28"/>
        </w:rPr>
        <w:t>
                  городе Астане                              434600
</w:t>
      </w:r>
      <w:r>
        <w:br/>
      </w:r>
      <w:r>
        <w:rPr>
          <w:rFonts w:ascii="Times New Roman"/>
          <w:b w:val="false"/>
          <w:i w:val="false"/>
          <w:color w:val="000000"/>
          <w:sz w:val="28"/>
        </w:rPr>
        <w:t>
                  Инженерная защита от подтопления
</w:t>
      </w:r>
      <w:r>
        <w:br/>
      </w:r>
      <w:r>
        <w:rPr>
          <w:rFonts w:ascii="Times New Roman"/>
          <w:b w:val="false"/>
          <w:i w:val="false"/>
          <w:color w:val="000000"/>
          <w:sz w:val="28"/>
        </w:rPr>
        <w:t>
                  грунтовыми водами левобережной
</w:t>
      </w:r>
      <w:r>
        <w:br/>
      </w:r>
      <w:r>
        <w:rPr>
          <w:rFonts w:ascii="Times New Roman"/>
          <w:b w:val="false"/>
          <w:i w:val="false"/>
          <w:color w:val="000000"/>
          <w:sz w:val="28"/>
        </w:rPr>
        <w:t>
                  территории застройки города Астана         706000
</w:t>
      </w:r>
      <w:r>
        <w:br/>
      </w:r>
      <w:r>
        <w:rPr>
          <w:rFonts w:ascii="Times New Roman"/>
          <w:b w:val="false"/>
          <w:i w:val="false"/>
          <w:color w:val="000000"/>
          <w:sz w:val="28"/>
        </w:rPr>
        <w:t>
       029        Целевые инвестиционные трансферты
</w:t>
      </w:r>
      <w:r>
        <w:br/>
      </w:r>
      <w:r>
        <w:rPr>
          <w:rFonts w:ascii="Times New Roman"/>
          <w:b w:val="false"/>
          <w:i w:val="false"/>
          <w:color w:val="000000"/>
          <w:sz w:val="28"/>
        </w:rPr>
        <w:t>
                  областным бюджетам, бюджетам городов
</w:t>
      </w:r>
      <w:r>
        <w:br/>
      </w:r>
      <w:r>
        <w:rPr>
          <w:rFonts w:ascii="Times New Roman"/>
          <w:b w:val="false"/>
          <w:i w:val="false"/>
          <w:color w:val="000000"/>
          <w:sz w:val="28"/>
        </w:rPr>
        <w:t>
                  Астаны и Алматы на развитие
</w:t>
      </w:r>
      <w:r>
        <w:br/>
      </w:r>
      <w:r>
        <w:rPr>
          <w:rFonts w:ascii="Times New Roman"/>
          <w:b w:val="false"/>
          <w:i w:val="false"/>
          <w:color w:val="000000"/>
          <w:sz w:val="28"/>
        </w:rPr>
        <w:t>
                  благоустройства городов и населенных
</w:t>
      </w:r>
      <w:r>
        <w:br/>
      </w:r>
      <w:r>
        <w:rPr>
          <w:rFonts w:ascii="Times New Roman"/>
          <w:b w:val="false"/>
          <w:i w:val="false"/>
          <w:color w:val="000000"/>
          <w:sz w:val="28"/>
        </w:rPr>
        <w:t>
                  пунктов                                  12354310
</w:t>
      </w:r>
      <w:r>
        <w:br/>
      </w: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w:t>
      </w:r>
      <w:r>
        <w:br/>
      </w:r>
      <w:r>
        <w:rPr>
          <w:rFonts w:ascii="Times New Roman"/>
          <w:b w:val="false"/>
          <w:i w:val="false"/>
          <w:color w:val="000000"/>
          <w:sz w:val="28"/>
        </w:rPr>
        <w:t>
                  Строительство Круглой площади
</w:t>
      </w:r>
      <w:r>
        <w:br/>
      </w:r>
      <w:r>
        <w:rPr>
          <w:rFonts w:ascii="Times New Roman"/>
          <w:b w:val="false"/>
          <w:i w:val="false"/>
          <w:color w:val="000000"/>
          <w:sz w:val="28"/>
        </w:rPr>
        <w:t>
                  в городе Астане                           3942100
</w:t>
      </w:r>
      <w:r>
        <w:br/>
      </w:r>
      <w:r>
        <w:rPr>
          <w:rFonts w:ascii="Times New Roman"/>
          <w:b w:val="false"/>
          <w:i w:val="false"/>
          <w:color w:val="000000"/>
          <w:sz w:val="28"/>
        </w:rPr>
        <w:t>
                  Строительство Главной площади
</w:t>
      </w:r>
      <w:r>
        <w:br/>
      </w:r>
      <w:r>
        <w:rPr>
          <w:rFonts w:ascii="Times New Roman"/>
          <w:b w:val="false"/>
          <w:i w:val="false"/>
          <w:color w:val="000000"/>
          <w:sz w:val="28"/>
        </w:rPr>
        <w:t>
                  в городе Астане                           3000000
</w:t>
      </w:r>
      <w:r>
        <w:br/>
      </w:r>
      <w:r>
        <w:rPr>
          <w:rFonts w:ascii="Times New Roman"/>
          <w:b w:val="false"/>
          <w:i w:val="false"/>
          <w:color w:val="000000"/>
          <w:sz w:val="28"/>
        </w:rPr>
        <w:t>
                  Строительство I очереди Водно-
</w:t>
      </w:r>
      <w:r>
        <w:br/>
      </w:r>
      <w:r>
        <w:rPr>
          <w:rFonts w:ascii="Times New Roman"/>
          <w:b w:val="false"/>
          <w:i w:val="false"/>
          <w:color w:val="000000"/>
          <w:sz w:val="28"/>
        </w:rPr>
        <w:t>
                  зеленого бульвара нового
</w:t>
      </w:r>
      <w:r>
        <w:br/>
      </w:r>
      <w:r>
        <w:rPr>
          <w:rFonts w:ascii="Times New Roman"/>
          <w:b w:val="false"/>
          <w:i w:val="false"/>
          <w:color w:val="000000"/>
          <w:sz w:val="28"/>
        </w:rPr>
        <w:t>
                  административного центра города
</w:t>
      </w:r>
      <w:r>
        <w:br/>
      </w:r>
      <w:r>
        <w:rPr>
          <w:rFonts w:ascii="Times New Roman"/>
          <w:b w:val="false"/>
          <w:i w:val="false"/>
          <w:color w:val="000000"/>
          <w:sz w:val="28"/>
        </w:rPr>
        <w:t>
                  Астаны                                    1494100
</w:t>
      </w:r>
      <w:r>
        <w:br/>
      </w:r>
      <w:r>
        <w:rPr>
          <w:rFonts w:ascii="Times New Roman"/>
          <w:b w:val="false"/>
          <w:i w:val="false"/>
          <w:color w:val="000000"/>
          <w:sz w:val="28"/>
        </w:rPr>
        <w:t>
                  Инженерные сети и благоустройство
</w:t>
      </w:r>
      <w:r>
        <w:br/>
      </w:r>
      <w:r>
        <w:rPr>
          <w:rFonts w:ascii="Times New Roman"/>
          <w:b w:val="false"/>
          <w:i w:val="false"/>
          <w:color w:val="000000"/>
          <w:sz w:val="28"/>
        </w:rPr>
        <w:t>
                  к первоочередным объектам
</w:t>
      </w:r>
      <w:r>
        <w:br/>
      </w:r>
      <w:r>
        <w:rPr>
          <w:rFonts w:ascii="Times New Roman"/>
          <w:b w:val="false"/>
          <w:i w:val="false"/>
          <w:color w:val="000000"/>
          <w:sz w:val="28"/>
        </w:rPr>
        <w:t>
                  города Астаны                               70000
</w:t>
      </w:r>
      <w:r>
        <w:br/>
      </w:r>
      <w:r>
        <w:rPr>
          <w:rFonts w:ascii="Times New Roman"/>
          <w:b w:val="false"/>
          <w:i w:val="false"/>
          <w:color w:val="000000"/>
          <w:sz w:val="28"/>
        </w:rPr>
        <w:t>
                  Инженерные сети и дороги к проектируемым
</w:t>
      </w:r>
      <w:r>
        <w:br/>
      </w:r>
      <w:r>
        <w:rPr>
          <w:rFonts w:ascii="Times New Roman"/>
          <w:b w:val="false"/>
          <w:i w:val="false"/>
          <w:color w:val="000000"/>
          <w:sz w:val="28"/>
        </w:rPr>
        <w:t>
                  и строящимся жилым комплексам              980110
</w:t>
      </w:r>
      <w:r>
        <w:br/>
      </w:r>
      <w:r>
        <w:rPr>
          <w:rFonts w:ascii="Times New Roman"/>
          <w:b w:val="false"/>
          <w:i w:val="false"/>
          <w:color w:val="000000"/>
          <w:sz w:val="28"/>
        </w:rPr>
        <w:t>
                  Строительство платформ к зданиям
</w:t>
      </w:r>
      <w:r>
        <w:br/>
      </w:r>
      <w:r>
        <w:rPr>
          <w:rFonts w:ascii="Times New Roman"/>
          <w:b w:val="false"/>
          <w:i w:val="false"/>
          <w:color w:val="000000"/>
          <w:sz w:val="28"/>
        </w:rPr>
        <w:t>
                  Правительства и Сената Парламента
</w:t>
      </w:r>
      <w:r>
        <w:br/>
      </w:r>
      <w:r>
        <w:rPr>
          <w:rFonts w:ascii="Times New Roman"/>
          <w:b w:val="false"/>
          <w:i w:val="false"/>
          <w:color w:val="000000"/>
          <w:sz w:val="28"/>
        </w:rPr>
        <w:t>
                  Республики Казахстан                       168000
</w:t>
      </w:r>
      <w:r>
        <w:br/>
      </w:r>
      <w:r>
        <w:rPr>
          <w:rFonts w:ascii="Times New Roman"/>
          <w:b w:val="false"/>
          <w:i w:val="false"/>
          <w:color w:val="000000"/>
          <w:sz w:val="28"/>
        </w:rPr>
        <w:t>
                  Благоустройство реки "Ак-Булак"
</w:t>
      </w:r>
      <w:r>
        <w:br/>
      </w:r>
      <w:r>
        <w:rPr>
          <w:rFonts w:ascii="Times New Roman"/>
          <w:b w:val="false"/>
          <w:i w:val="false"/>
          <w:color w:val="000000"/>
          <w:sz w:val="28"/>
        </w:rPr>
        <w:t>
                  на участке от проспекта Абылай-хана
</w:t>
      </w:r>
      <w:r>
        <w:br/>
      </w:r>
      <w:r>
        <w:rPr>
          <w:rFonts w:ascii="Times New Roman"/>
          <w:b w:val="false"/>
          <w:i w:val="false"/>
          <w:color w:val="000000"/>
          <w:sz w:val="28"/>
        </w:rPr>
        <w:t>
                  до железной дороги в городе Астана         700000
</w:t>
      </w:r>
      <w:r>
        <w:br/>
      </w:r>
      <w:r>
        <w:rPr>
          <w:rFonts w:ascii="Times New Roman"/>
          <w:b w:val="false"/>
          <w:i w:val="false"/>
          <w:color w:val="000000"/>
          <w:sz w:val="28"/>
        </w:rPr>
        <w:t>
                  Программа озеленения с устройством
</w:t>
      </w:r>
      <w:r>
        <w:br/>
      </w:r>
      <w:r>
        <w:rPr>
          <w:rFonts w:ascii="Times New Roman"/>
          <w:b w:val="false"/>
          <w:i w:val="false"/>
          <w:color w:val="000000"/>
          <w:sz w:val="28"/>
        </w:rPr>
        <w:t>
                  скверов и парков                           500000
</w:t>
      </w:r>
      <w:r>
        <w:br/>
      </w:r>
      <w:r>
        <w:rPr>
          <w:rFonts w:ascii="Times New Roman"/>
          <w:b w:val="false"/>
          <w:i w:val="false"/>
          <w:color w:val="000000"/>
          <w:sz w:val="28"/>
        </w:rPr>
        <w:t>
                  Инженерные сети к объектам
</w:t>
      </w:r>
      <w:r>
        <w:br/>
      </w:r>
      <w:r>
        <w:rPr>
          <w:rFonts w:ascii="Times New Roman"/>
          <w:b w:val="false"/>
          <w:i w:val="false"/>
          <w:color w:val="000000"/>
          <w:sz w:val="28"/>
        </w:rPr>
        <w:t>
                  города Алматы                             1500000
</w:t>
      </w:r>
      <w:r>
        <w:br/>
      </w:r>
      <w:r>
        <w:rPr>
          <w:rFonts w:ascii="Times New Roman"/>
          <w:b w:val="false"/>
          <w:i w:val="false"/>
          <w:color w:val="000000"/>
          <w:sz w:val="28"/>
        </w:rPr>
        <w:t>
       033        Целевые инвестиционные трансферты
</w:t>
      </w:r>
      <w:r>
        <w:br/>
      </w:r>
      <w:r>
        <w:rPr>
          <w:rFonts w:ascii="Times New Roman"/>
          <w:b w:val="false"/>
          <w:i w:val="false"/>
          <w:color w:val="000000"/>
          <w:sz w:val="28"/>
        </w:rPr>
        <w:t>
                  областному бюджету Атырауской
</w:t>
      </w:r>
      <w:r>
        <w:br/>
      </w:r>
      <w:r>
        <w:rPr>
          <w:rFonts w:ascii="Times New Roman"/>
          <w:b w:val="false"/>
          <w:i w:val="false"/>
          <w:color w:val="000000"/>
          <w:sz w:val="28"/>
        </w:rPr>
        <w:t>
                  области на строительство жилья
</w:t>
      </w:r>
      <w:r>
        <w:br/>
      </w:r>
      <w:r>
        <w:rPr>
          <w:rFonts w:ascii="Times New Roman"/>
          <w:b w:val="false"/>
          <w:i w:val="false"/>
          <w:color w:val="000000"/>
          <w:sz w:val="28"/>
        </w:rPr>
        <w:t>
                  в городе Атырау                            400000
</w:t>
      </w:r>
    </w:p>
    <w:p>
      <w:pPr>
        <w:spacing w:after="0"/>
        <w:ind w:left="0"/>
        <w:jc w:val="both"/>
      </w:pPr>
      <w:r>
        <w:rPr>
          <w:rFonts w:ascii="Times New Roman"/>
          <w:b w:val="false"/>
          <w:i w:val="false"/>
          <w:color w:val="000000"/>
          <w:sz w:val="28"/>
        </w:rPr>
        <w:t>
08                Культура, спорт, туризм и
</w:t>
      </w:r>
      <w:r>
        <w:br/>
      </w:r>
      <w:r>
        <w:rPr>
          <w:rFonts w:ascii="Times New Roman"/>
          <w:b w:val="false"/>
          <w:i w:val="false"/>
          <w:color w:val="000000"/>
          <w:sz w:val="28"/>
        </w:rPr>
        <w:t>
                  информационное пространство
</w:t>
      </w:r>
      <w:r>
        <w:br/>
      </w: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3626800
</w:t>
      </w:r>
      <w:r>
        <w:br/>
      </w:r>
      <w:r>
        <w:rPr>
          <w:rFonts w:ascii="Times New Roman"/>
          <w:b w:val="false"/>
          <w:i w:val="false"/>
          <w:color w:val="000000"/>
          <w:sz w:val="28"/>
        </w:rPr>
        <w:t>
</w:t>
      </w:r>
      <w:r>
        <w:rPr>
          <w:rFonts w:ascii="Times New Roman"/>
          <w:b w:val="false"/>
          <w:i/>
          <w:color w:val="000000"/>
          <w:sz w:val="28"/>
        </w:rPr>
        <w:t>
   235            Министерство культуры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Казахстан
</w:t>
      </w:r>
      <w:r>
        <w:rPr>
          <w:rFonts w:ascii="Times New Roman"/>
          <w:b w:val="false"/>
          <w:i w:val="false"/>
          <w:color w:val="000000"/>
          <w:sz w:val="28"/>
        </w:rPr>
        <w:t>
</w:t>
      </w:r>
      <w:r>
        <w:br/>
      </w:r>
      <w:r>
        <w:rPr>
          <w:rFonts w:ascii="Times New Roman"/>
          <w:b w:val="false"/>
          <w:i w:val="false"/>
          <w:color w:val="000000"/>
          <w:sz w:val="28"/>
        </w:rPr>
        <w:t>
       014        Целевые инвестиционные трансферты
</w:t>
      </w:r>
      <w:r>
        <w:br/>
      </w:r>
      <w:r>
        <w:rPr>
          <w:rFonts w:ascii="Times New Roman"/>
          <w:b w:val="false"/>
          <w:i w:val="false"/>
          <w:color w:val="000000"/>
          <w:sz w:val="28"/>
        </w:rPr>
        <w:t>
                  областным бюджетам, бюджетам городов
</w:t>
      </w:r>
      <w:r>
        <w:br/>
      </w:r>
      <w:r>
        <w:rPr>
          <w:rFonts w:ascii="Times New Roman"/>
          <w:b w:val="false"/>
          <w:i w:val="false"/>
          <w:color w:val="000000"/>
          <w:sz w:val="28"/>
        </w:rPr>
        <w:t>
                  Астаны и Алматы на развитие объектов
</w:t>
      </w:r>
      <w:r>
        <w:br/>
      </w:r>
      <w:r>
        <w:rPr>
          <w:rFonts w:ascii="Times New Roman"/>
          <w:b w:val="false"/>
          <w:i w:val="false"/>
          <w:color w:val="000000"/>
          <w:sz w:val="28"/>
        </w:rPr>
        <w:t>
                  культуры                                  3410000
</w:t>
      </w:r>
      <w:r>
        <w:br/>
      </w: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w:t>
      </w:r>
      <w:r>
        <w:br/>
      </w:r>
      <w:r>
        <w:rPr>
          <w:rFonts w:ascii="Times New Roman"/>
          <w:b w:val="false"/>
          <w:i w:val="false"/>
          <w:color w:val="000000"/>
          <w:sz w:val="28"/>
        </w:rPr>
        <w:t>
                  Строительство здания цирка на 2000
</w:t>
      </w:r>
      <w:r>
        <w:br/>
      </w:r>
      <w:r>
        <w:rPr>
          <w:rFonts w:ascii="Times New Roman"/>
          <w:b w:val="false"/>
          <w:i w:val="false"/>
          <w:color w:val="000000"/>
          <w:sz w:val="28"/>
        </w:rPr>
        <w:t>
                  мест в городе Астане                      3000000
</w:t>
      </w:r>
      <w:r>
        <w:br/>
      </w:r>
      <w:r>
        <w:rPr>
          <w:rFonts w:ascii="Times New Roman"/>
          <w:b w:val="false"/>
          <w:i w:val="false"/>
          <w:color w:val="000000"/>
          <w:sz w:val="28"/>
        </w:rPr>
        <w:t>
                  Сооружение на горе "Улытау"
</w:t>
      </w:r>
      <w:r>
        <w:br/>
      </w:r>
      <w:r>
        <w:rPr>
          <w:rFonts w:ascii="Times New Roman"/>
          <w:b w:val="false"/>
          <w:i w:val="false"/>
          <w:color w:val="000000"/>
          <w:sz w:val="28"/>
        </w:rPr>
        <w:t>
                  монумента, символизирующего
</w:t>
      </w:r>
      <w:r>
        <w:br/>
      </w:r>
      <w:r>
        <w:rPr>
          <w:rFonts w:ascii="Times New Roman"/>
          <w:b w:val="false"/>
          <w:i w:val="false"/>
          <w:color w:val="000000"/>
          <w:sz w:val="28"/>
        </w:rPr>
        <w:t>
                  государственную целостность и
</w:t>
      </w:r>
      <w:r>
        <w:br/>
      </w:r>
      <w:r>
        <w:rPr>
          <w:rFonts w:ascii="Times New Roman"/>
          <w:b w:val="false"/>
          <w:i w:val="false"/>
          <w:color w:val="000000"/>
          <w:sz w:val="28"/>
        </w:rPr>
        <w:t>
                  единство народов Казахстана                 40000
</w:t>
      </w:r>
      <w:r>
        <w:br/>
      </w:r>
      <w:r>
        <w:rPr>
          <w:rFonts w:ascii="Times New Roman"/>
          <w:b w:val="false"/>
          <w:i w:val="false"/>
          <w:color w:val="000000"/>
          <w:sz w:val="28"/>
        </w:rPr>
        <w:t>
                  Комплекс объектов развлечений "Думан"      370000
</w:t>
      </w:r>
      <w:r>
        <w:br/>
      </w:r>
      <w:r>
        <w:rPr>
          <w:rFonts w:ascii="Times New Roman"/>
          <w:b w:val="false"/>
          <w:i w:val="false"/>
          <w:color w:val="000000"/>
          <w:sz w:val="28"/>
        </w:rPr>
        <w:t>
       015        Строительство и реконструкция
</w:t>
      </w:r>
      <w:r>
        <w:br/>
      </w:r>
      <w:r>
        <w:rPr>
          <w:rFonts w:ascii="Times New Roman"/>
          <w:b w:val="false"/>
          <w:i w:val="false"/>
          <w:color w:val="000000"/>
          <w:sz w:val="28"/>
        </w:rPr>
        <w:t>
                  объектов культуры                            4000
</w:t>
      </w:r>
      <w:r>
        <w:br/>
      </w:r>
      <w:r>
        <w:rPr>
          <w:rFonts w:ascii="Times New Roman"/>
          <w:b w:val="false"/>
          <w:i w:val="false"/>
          <w:color w:val="000000"/>
          <w:sz w:val="28"/>
        </w:rPr>
        <w:t>
                  Завершение строительства пристройки
</w:t>
      </w:r>
      <w:r>
        <w:br/>
      </w:r>
      <w:r>
        <w:rPr>
          <w:rFonts w:ascii="Times New Roman"/>
          <w:b w:val="false"/>
          <w:i w:val="false"/>
          <w:color w:val="000000"/>
          <w:sz w:val="28"/>
        </w:rPr>
        <w:t>
                  к основному зданию Немецкого театра
</w:t>
      </w:r>
      <w:r>
        <w:br/>
      </w:r>
      <w:r>
        <w:rPr>
          <w:rFonts w:ascii="Times New Roman"/>
          <w:b w:val="false"/>
          <w:i w:val="false"/>
          <w:color w:val="000000"/>
          <w:sz w:val="28"/>
        </w:rPr>
        <w:t>
                  в городе Алматы                              2000
</w:t>
      </w:r>
      <w:r>
        <w:br/>
      </w:r>
      <w:r>
        <w:rPr>
          <w:rFonts w:ascii="Times New Roman"/>
          <w:b w:val="false"/>
          <w:i w:val="false"/>
          <w:color w:val="000000"/>
          <w:sz w:val="28"/>
        </w:rPr>
        <w:t>
                  Строительство зрительного зала
</w:t>
      </w:r>
      <w:r>
        <w:br/>
      </w:r>
      <w:r>
        <w:rPr>
          <w:rFonts w:ascii="Times New Roman"/>
          <w:b w:val="false"/>
          <w:i w:val="false"/>
          <w:color w:val="000000"/>
          <w:sz w:val="28"/>
        </w:rPr>
        <w:t>
                  Государственного академического театра
</w:t>
      </w:r>
      <w:r>
        <w:br/>
      </w:r>
      <w:r>
        <w:rPr>
          <w:rFonts w:ascii="Times New Roman"/>
          <w:b w:val="false"/>
          <w:i w:val="false"/>
          <w:color w:val="000000"/>
          <w:sz w:val="28"/>
        </w:rPr>
        <w:t>
                  танца в городе Алматы                        2000   
</w:t>
      </w:r>
      <w:r>
        <w:br/>
      </w:r>
      <w:r>
        <w:rPr>
          <w:rFonts w:ascii="Times New Roman"/>
          <w:b w:val="false"/>
          <w:i w:val="false"/>
          <w:color w:val="000000"/>
          <w:sz w:val="28"/>
        </w:rPr>
        <w:t>
</w:t>
      </w:r>
      <w:r>
        <w:rPr>
          <w:rFonts w:ascii="Times New Roman"/>
          <w:b w:val="false"/>
          <w:i/>
          <w:color w:val="000000"/>
          <w:sz w:val="28"/>
        </w:rPr>
        <w:t>
   613            Агентство Республики Казахстан по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туризму и спорту
</w:t>
      </w:r>
      <w:r>
        <w:rPr>
          <w:rFonts w:ascii="Times New Roman"/>
          <w:b w:val="false"/>
          <w:i w:val="false"/>
          <w:color w:val="000000"/>
          <w:sz w:val="28"/>
        </w:rPr>
        <w:t>
</w:t>
      </w:r>
      <w:r>
        <w:br/>
      </w:r>
      <w:r>
        <w:rPr>
          <w:rFonts w:ascii="Times New Roman"/>
          <w:b w:val="false"/>
          <w:i w:val="false"/>
          <w:color w:val="000000"/>
          <w:sz w:val="28"/>
        </w:rPr>
        <w:t>
       004        Строительство и реконструкция
</w:t>
      </w:r>
      <w:r>
        <w:br/>
      </w:r>
      <w:r>
        <w:rPr>
          <w:rFonts w:ascii="Times New Roman"/>
          <w:b w:val="false"/>
          <w:i w:val="false"/>
          <w:color w:val="000000"/>
          <w:sz w:val="28"/>
        </w:rPr>
        <w:t>
                  объектов туризма и спорта                  212800
</w:t>
      </w:r>
      <w:r>
        <w:br/>
      </w:r>
      <w:r>
        <w:rPr>
          <w:rFonts w:ascii="Times New Roman"/>
          <w:b w:val="false"/>
          <w:i w:val="false"/>
          <w:color w:val="000000"/>
          <w:sz w:val="28"/>
        </w:rPr>
        <w:t>
                  в том числе на инвестиционный
</w:t>
      </w:r>
      <w:r>
        <w:br/>
      </w:r>
      <w:r>
        <w:rPr>
          <w:rFonts w:ascii="Times New Roman"/>
          <w:b w:val="false"/>
          <w:i w:val="false"/>
          <w:color w:val="000000"/>
          <w:sz w:val="28"/>
        </w:rPr>
        <w:t>
                  проект:
</w:t>
      </w:r>
      <w:r>
        <w:br/>
      </w:r>
      <w:r>
        <w:rPr>
          <w:rFonts w:ascii="Times New Roman"/>
          <w:b w:val="false"/>
          <w:i w:val="false"/>
          <w:color w:val="000000"/>
          <w:sz w:val="28"/>
        </w:rPr>
        <w:t>
                  Строительство республиканской базы
</w:t>
      </w:r>
      <w:r>
        <w:br/>
      </w:r>
      <w:r>
        <w:rPr>
          <w:rFonts w:ascii="Times New Roman"/>
          <w:b w:val="false"/>
          <w:i w:val="false"/>
          <w:color w:val="000000"/>
          <w:sz w:val="28"/>
        </w:rPr>
        <w:t>
                  олимпийской подготовки в
</w:t>
      </w:r>
      <w:r>
        <w:br/>
      </w:r>
      <w:r>
        <w:rPr>
          <w:rFonts w:ascii="Times New Roman"/>
          <w:b w:val="false"/>
          <w:i w:val="false"/>
          <w:color w:val="000000"/>
          <w:sz w:val="28"/>
        </w:rPr>
        <w:t>
                  Алматинской области                        212800
</w:t>
      </w:r>
    </w:p>
    <w:p>
      <w:pPr>
        <w:spacing w:after="0"/>
        <w:ind w:left="0"/>
        <w:jc w:val="both"/>
      </w:pPr>
      <w:r>
        <w:rPr>
          <w:rFonts w:ascii="Times New Roman"/>
          <w:b w:val="false"/>
          <w:i w:val="false"/>
          <w:color w:val="000000"/>
          <w:sz w:val="28"/>
        </w:rPr>
        <w:t>
09                Топливно-энергетический комплекс и
</w:t>
      </w:r>
      <w:r>
        <w:br/>
      </w:r>
      <w:r>
        <w:rPr>
          <w:rFonts w:ascii="Times New Roman"/>
          <w:b w:val="false"/>
          <w:i w:val="false"/>
          <w:color w:val="000000"/>
          <w:sz w:val="28"/>
        </w:rPr>
        <w:t>
                  недропользование
</w:t>
      </w:r>
      <w:r>
        <w:br/>
      </w: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17393063
</w:t>
      </w:r>
      <w:r>
        <w:br/>
      </w:r>
      <w:r>
        <w:rPr>
          <w:rFonts w:ascii="Times New Roman"/>
          <w:b w:val="false"/>
          <w:i w:val="false"/>
          <w:color w:val="000000"/>
          <w:sz w:val="28"/>
        </w:rPr>
        <w:t>
</w:t>
      </w:r>
      <w:r>
        <w:rPr>
          <w:rFonts w:ascii="Times New Roman"/>
          <w:b w:val="false"/>
          <w:i/>
          <w:color w:val="000000"/>
          <w:sz w:val="28"/>
        </w:rPr>
        <w:t>
   231            Министерство энергетики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минеральных ресурсов Республики Казахстан
</w:t>
      </w:r>
      <w:r>
        <w:rPr>
          <w:rFonts w:ascii="Times New Roman"/>
          <w:b w:val="false"/>
          <w:i w:val="false"/>
          <w:color w:val="000000"/>
          <w:sz w:val="28"/>
        </w:rPr>
        <w:t>
</w:t>
      </w:r>
      <w:r>
        <w:br/>
      </w:r>
      <w:r>
        <w:rPr>
          <w:rFonts w:ascii="Times New Roman"/>
          <w:b w:val="false"/>
          <w:i w:val="false"/>
          <w:color w:val="000000"/>
          <w:sz w:val="28"/>
        </w:rPr>
        <w:t>
       005        Создание Казахстанского термоядерного
</w:t>
      </w:r>
      <w:r>
        <w:br/>
      </w:r>
      <w:r>
        <w:rPr>
          <w:rFonts w:ascii="Times New Roman"/>
          <w:b w:val="false"/>
          <w:i w:val="false"/>
          <w:color w:val="000000"/>
          <w:sz w:val="28"/>
        </w:rPr>
        <w:t>
                  материаловедческого реактора
</w:t>
      </w:r>
      <w:r>
        <w:br/>
      </w:r>
      <w:r>
        <w:rPr>
          <w:rFonts w:ascii="Times New Roman"/>
          <w:b w:val="false"/>
          <w:i w:val="false"/>
          <w:color w:val="000000"/>
          <w:sz w:val="28"/>
        </w:rPr>
        <w:t>
                  Токамак                                    586568
</w:t>
      </w:r>
      <w:r>
        <w:br/>
      </w:r>
      <w:r>
        <w:rPr>
          <w:rFonts w:ascii="Times New Roman"/>
          <w:b w:val="false"/>
          <w:i w:val="false"/>
          <w:color w:val="000000"/>
          <w:sz w:val="28"/>
        </w:rPr>
        <w:t>
       006        Создание в Евразийском национальном
</w:t>
      </w:r>
      <w:r>
        <w:br/>
      </w:r>
      <w:r>
        <w:rPr>
          <w:rFonts w:ascii="Times New Roman"/>
          <w:b w:val="false"/>
          <w:i w:val="false"/>
          <w:color w:val="000000"/>
          <w:sz w:val="28"/>
        </w:rPr>
        <w:t>
                  университете им. Л.Н. Гумилева
</w:t>
      </w:r>
      <w:r>
        <w:br/>
      </w:r>
      <w:r>
        <w:rPr>
          <w:rFonts w:ascii="Times New Roman"/>
          <w:b w:val="false"/>
          <w:i w:val="false"/>
          <w:color w:val="000000"/>
          <w:sz w:val="28"/>
        </w:rPr>
        <w:t>
                  междисциплинарного научно-
</w:t>
      </w:r>
      <w:r>
        <w:br/>
      </w:r>
      <w:r>
        <w:rPr>
          <w:rFonts w:ascii="Times New Roman"/>
          <w:b w:val="false"/>
          <w:i w:val="false"/>
          <w:color w:val="000000"/>
          <w:sz w:val="28"/>
        </w:rPr>
        <w:t>
                  исследовательского комплекса на базе
</w:t>
      </w:r>
      <w:r>
        <w:br/>
      </w:r>
      <w:r>
        <w:rPr>
          <w:rFonts w:ascii="Times New Roman"/>
          <w:b w:val="false"/>
          <w:i w:val="false"/>
          <w:color w:val="000000"/>
          <w:sz w:val="28"/>
        </w:rPr>
        <w:t>
                  ускорителя тяжелых ионов                   908105
</w:t>
      </w:r>
      <w:r>
        <w:br/>
      </w:r>
      <w:r>
        <w:rPr>
          <w:rFonts w:ascii="Times New Roman"/>
          <w:b w:val="false"/>
          <w:i w:val="false"/>
          <w:color w:val="000000"/>
          <w:sz w:val="28"/>
        </w:rPr>
        <w:t>
       015        Развитие информационной системы о
</w:t>
      </w:r>
      <w:r>
        <w:br/>
      </w:r>
      <w:r>
        <w:rPr>
          <w:rFonts w:ascii="Times New Roman"/>
          <w:b w:val="false"/>
          <w:i w:val="false"/>
          <w:color w:val="000000"/>
          <w:sz w:val="28"/>
        </w:rPr>
        <w:t>
                  недрах и недропользователях                 30110
</w:t>
      </w:r>
      <w:r>
        <w:br/>
      </w:r>
      <w:r>
        <w:rPr>
          <w:rFonts w:ascii="Times New Roman"/>
          <w:b w:val="false"/>
          <w:i w:val="false"/>
          <w:color w:val="000000"/>
          <w:sz w:val="28"/>
        </w:rPr>
        <w:t>
       016        Создание информационно-
</w:t>
      </w:r>
      <w:r>
        <w:br/>
      </w:r>
      <w:r>
        <w:rPr>
          <w:rFonts w:ascii="Times New Roman"/>
          <w:b w:val="false"/>
          <w:i w:val="false"/>
          <w:color w:val="000000"/>
          <w:sz w:val="28"/>
        </w:rPr>
        <w:t>
                  коммуникационной системы мониторинга
</w:t>
      </w:r>
      <w:r>
        <w:br/>
      </w:r>
      <w:r>
        <w:rPr>
          <w:rFonts w:ascii="Times New Roman"/>
          <w:b w:val="false"/>
          <w:i w:val="false"/>
          <w:color w:val="000000"/>
          <w:sz w:val="28"/>
        </w:rPr>
        <w:t>
                  исполнения лицензионных и
</w:t>
      </w:r>
      <w:r>
        <w:br/>
      </w:r>
      <w:r>
        <w:rPr>
          <w:rFonts w:ascii="Times New Roman"/>
          <w:b w:val="false"/>
          <w:i w:val="false"/>
          <w:color w:val="000000"/>
          <w:sz w:val="28"/>
        </w:rPr>
        <w:t>
                  контрактных условий в сфере
</w:t>
      </w:r>
      <w:r>
        <w:br/>
      </w:r>
      <w:r>
        <w:rPr>
          <w:rFonts w:ascii="Times New Roman"/>
          <w:b w:val="false"/>
          <w:i w:val="false"/>
          <w:color w:val="000000"/>
          <w:sz w:val="28"/>
        </w:rPr>
        <w:t>
                  недропользования                            30000
</w:t>
      </w:r>
      <w:r>
        <w:br/>
      </w:r>
      <w:r>
        <w:rPr>
          <w:rFonts w:ascii="Times New Roman"/>
          <w:b w:val="false"/>
          <w:i w:val="false"/>
          <w:color w:val="000000"/>
          <w:sz w:val="28"/>
        </w:rPr>
        <w:t>
       020        Строительство газопровода
</w:t>
      </w:r>
      <w:r>
        <w:br/>
      </w:r>
      <w:r>
        <w:rPr>
          <w:rFonts w:ascii="Times New Roman"/>
          <w:b w:val="false"/>
          <w:i w:val="false"/>
          <w:color w:val="000000"/>
          <w:sz w:val="28"/>
        </w:rPr>
        <w:t>
                  Акшабулак - город Кызылорда               3390000 
</w:t>
      </w:r>
      <w:r>
        <w:br/>
      </w:r>
      <w:r>
        <w:rPr>
          <w:rFonts w:ascii="Times New Roman"/>
          <w:b w:val="false"/>
          <w:i w:val="false"/>
          <w:color w:val="000000"/>
          <w:sz w:val="28"/>
        </w:rPr>
        <w:t>
       024        Целевые инвестиционные трансферты
</w:t>
      </w:r>
      <w:r>
        <w:br/>
      </w:r>
      <w:r>
        <w:rPr>
          <w:rFonts w:ascii="Times New Roman"/>
          <w:b w:val="false"/>
          <w:i w:val="false"/>
          <w:color w:val="000000"/>
          <w:sz w:val="28"/>
        </w:rPr>
        <w:t>
                  областным бюджетам, бюджетам городов
</w:t>
      </w:r>
      <w:r>
        <w:br/>
      </w:r>
      <w:r>
        <w:rPr>
          <w:rFonts w:ascii="Times New Roman"/>
          <w:b w:val="false"/>
          <w:i w:val="false"/>
          <w:color w:val="000000"/>
          <w:sz w:val="28"/>
        </w:rPr>
        <w:t>
                  Астаны и Алматы на развитие
</w:t>
      </w:r>
      <w:r>
        <w:br/>
      </w:r>
      <w:r>
        <w:rPr>
          <w:rFonts w:ascii="Times New Roman"/>
          <w:b w:val="false"/>
          <w:i w:val="false"/>
          <w:color w:val="000000"/>
          <w:sz w:val="28"/>
        </w:rPr>
        <w:t>
                  теплоэнергетической системы               8448280
</w:t>
      </w:r>
      <w:r>
        <w:br/>
      </w: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w:t>
      </w:r>
      <w:r>
        <w:br/>
      </w:r>
      <w:r>
        <w:rPr>
          <w:rFonts w:ascii="Times New Roman"/>
          <w:b w:val="false"/>
          <w:i w:val="false"/>
          <w:color w:val="000000"/>
          <w:sz w:val="28"/>
        </w:rPr>
        <w:t>
                  Строительство третьего котла
</w:t>
      </w:r>
      <w:r>
        <w:br/>
      </w:r>
      <w:r>
        <w:rPr>
          <w:rFonts w:ascii="Times New Roman"/>
          <w:b w:val="false"/>
          <w:i w:val="false"/>
          <w:color w:val="000000"/>
          <w:sz w:val="28"/>
        </w:rPr>
        <w:t>
                  КВТК-100-150 Кокшетауской РК-2 с
</w:t>
      </w:r>
      <w:r>
        <w:br/>
      </w:r>
      <w:r>
        <w:rPr>
          <w:rFonts w:ascii="Times New Roman"/>
          <w:b w:val="false"/>
          <w:i w:val="false"/>
          <w:color w:val="000000"/>
          <w:sz w:val="28"/>
        </w:rPr>
        <w:t>
                  обеспечением стабильного
</w:t>
      </w:r>
      <w:r>
        <w:br/>
      </w:r>
      <w:r>
        <w:rPr>
          <w:rFonts w:ascii="Times New Roman"/>
          <w:b w:val="false"/>
          <w:i w:val="false"/>
          <w:color w:val="000000"/>
          <w:sz w:val="28"/>
        </w:rPr>
        <w:t>
                  водоснабжения и водоотведения РК-2
</w:t>
      </w:r>
      <w:r>
        <w:br/>
      </w:r>
      <w:r>
        <w:rPr>
          <w:rFonts w:ascii="Times New Roman"/>
          <w:b w:val="false"/>
          <w:i w:val="false"/>
          <w:color w:val="000000"/>
          <w:sz w:val="28"/>
        </w:rPr>
        <w:t>
                  (третий пусковой комплекс) и
</w:t>
      </w:r>
      <w:r>
        <w:br/>
      </w:r>
      <w:r>
        <w:rPr>
          <w:rFonts w:ascii="Times New Roman"/>
          <w:b w:val="false"/>
          <w:i w:val="false"/>
          <w:color w:val="000000"/>
          <w:sz w:val="28"/>
        </w:rPr>
        <w:t>
                  восстановление горячего
</w:t>
      </w:r>
      <w:r>
        <w:br/>
      </w:r>
      <w:r>
        <w:rPr>
          <w:rFonts w:ascii="Times New Roman"/>
          <w:b w:val="false"/>
          <w:i w:val="false"/>
          <w:color w:val="000000"/>
          <w:sz w:val="28"/>
        </w:rPr>
        <w:t>
                  водоснабжения в городе Кокшетау            850000
</w:t>
      </w:r>
      <w:r>
        <w:br/>
      </w:r>
      <w:r>
        <w:rPr>
          <w:rFonts w:ascii="Times New Roman"/>
          <w:b w:val="false"/>
          <w:i w:val="false"/>
          <w:color w:val="000000"/>
          <w:sz w:val="28"/>
        </w:rPr>
        <w:t>
                  Перевод теплоэнергоисточников и
</w:t>
      </w:r>
      <w:r>
        <w:br/>
      </w:r>
      <w:r>
        <w:rPr>
          <w:rFonts w:ascii="Times New Roman"/>
          <w:b w:val="false"/>
          <w:i w:val="false"/>
          <w:color w:val="000000"/>
          <w:sz w:val="28"/>
        </w:rPr>
        <w:t>
                  жилого сектора в городе Кызылорда
</w:t>
      </w:r>
      <w:r>
        <w:br/>
      </w:r>
      <w:r>
        <w:rPr>
          <w:rFonts w:ascii="Times New Roman"/>
          <w:b w:val="false"/>
          <w:i w:val="false"/>
          <w:color w:val="000000"/>
          <w:sz w:val="28"/>
        </w:rPr>
        <w:t>
                  на попутный газ                           2000000
</w:t>
      </w:r>
      <w:r>
        <w:br/>
      </w:r>
      <w:r>
        <w:rPr>
          <w:rFonts w:ascii="Times New Roman"/>
          <w:b w:val="false"/>
          <w:i w:val="false"/>
          <w:color w:val="000000"/>
          <w:sz w:val="28"/>
        </w:rPr>
        <w:t>
                  Расширение и реконструкция ТЭЦ-2,
</w:t>
      </w:r>
      <w:r>
        <w:br/>
      </w:r>
      <w:r>
        <w:rPr>
          <w:rFonts w:ascii="Times New Roman"/>
          <w:b w:val="false"/>
          <w:i w:val="false"/>
          <w:color w:val="000000"/>
          <w:sz w:val="28"/>
        </w:rPr>
        <w:t>
                  тепловых сетей и энергосетевых
</w:t>
      </w:r>
      <w:r>
        <w:br/>
      </w:r>
      <w:r>
        <w:rPr>
          <w:rFonts w:ascii="Times New Roman"/>
          <w:b w:val="false"/>
          <w:i w:val="false"/>
          <w:color w:val="000000"/>
          <w:sz w:val="28"/>
        </w:rPr>
        <w:t>
                  объектов города Астаны                    5598280
</w:t>
      </w:r>
      <w:r>
        <w:br/>
      </w:r>
      <w:r>
        <w:rPr>
          <w:rFonts w:ascii="Times New Roman"/>
          <w:b w:val="false"/>
          <w:i w:val="false"/>
          <w:color w:val="000000"/>
          <w:sz w:val="28"/>
        </w:rPr>
        <w:t>
       033        Освоение Амангельдинской группы
</w:t>
      </w:r>
      <w:r>
        <w:br/>
      </w:r>
      <w:r>
        <w:rPr>
          <w:rFonts w:ascii="Times New Roman"/>
          <w:b w:val="false"/>
          <w:i w:val="false"/>
          <w:color w:val="000000"/>
          <w:sz w:val="28"/>
        </w:rPr>
        <w:t>
                  месторождений газа                        4000000
</w:t>
      </w:r>
      <w:r>
        <w:br/>
      </w:r>
      <w:r>
        <w:rPr>
          <w:rFonts w:ascii="Times New Roman"/>
          <w:b w:val="false"/>
          <w:i w:val="false"/>
          <w:color w:val="000000"/>
          <w:sz w:val="28"/>
        </w:rPr>
        <w:t>
                  в том числе на инвестиционный
</w:t>
      </w:r>
      <w:r>
        <w:br/>
      </w:r>
      <w:r>
        <w:rPr>
          <w:rFonts w:ascii="Times New Roman"/>
          <w:b w:val="false"/>
          <w:i w:val="false"/>
          <w:color w:val="000000"/>
          <w:sz w:val="28"/>
        </w:rPr>
        <w:t>
                  проект:
</w:t>
      </w:r>
      <w:r>
        <w:br/>
      </w:r>
      <w:r>
        <w:rPr>
          <w:rFonts w:ascii="Times New Roman"/>
          <w:b w:val="false"/>
          <w:i w:val="false"/>
          <w:color w:val="000000"/>
          <w:sz w:val="28"/>
        </w:rPr>
        <w:t>
                  Освоение и ввод в опытно-
</w:t>
      </w:r>
      <w:r>
        <w:br/>
      </w:r>
      <w:r>
        <w:rPr>
          <w:rFonts w:ascii="Times New Roman"/>
          <w:b w:val="false"/>
          <w:i w:val="false"/>
          <w:color w:val="000000"/>
          <w:sz w:val="28"/>
        </w:rPr>
        <w:t>
                  промышленную эксплуатацию
</w:t>
      </w:r>
      <w:r>
        <w:br/>
      </w:r>
      <w:r>
        <w:rPr>
          <w:rFonts w:ascii="Times New Roman"/>
          <w:b w:val="false"/>
          <w:i w:val="false"/>
          <w:color w:val="000000"/>
          <w:sz w:val="28"/>
        </w:rPr>
        <w:t>
                  Амангельдинской группы газовых
</w:t>
      </w:r>
      <w:r>
        <w:br/>
      </w:r>
      <w:r>
        <w:rPr>
          <w:rFonts w:ascii="Times New Roman"/>
          <w:b w:val="false"/>
          <w:i w:val="false"/>
          <w:color w:val="000000"/>
          <w:sz w:val="28"/>
        </w:rPr>
        <w:t>
                  месторождений                             4000000
</w:t>
      </w:r>
    </w:p>
    <w:p>
      <w:pPr>
        <w:spacing w:after="0"/>
        <w:ind w:left="0"/>
        <w:jc w:val="both"/>
      </w:pPr>
      <w:r>
        <w:rPr>
          <w:rFonts w:ascii="Times New Roman"/>
          <w:b w:val="false"/>
          <w:i w:val="false"/>
          <w:color w:val="000000"/>
          <w:sz w:val="28"/>
        </w:rPr>
        <w:t>
10                Сельское, водное, лесное, рыбное
</w:t>
      </w:r>
      <w:r>
        <w:br/>
      </w:r>
      <w:r>
        <w:rPr>
          <w:rFonts w:ascii="Times New Roman"/>
          <w:b w:val="false"/>
          <w:i w:val="false"/>
          <w:color w:val="000000"/>
          <w:sz w:val="28"/>
        </w:rPr>
        <w:t>
                  хозяйство и охрана окружающей среды
</w:t>
      </w:r>
      <w:r>
        <w:br/>
      </w: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20119476
</w:t>
      </w:r>
      <w:r>
        <w:br/>
      </w:r>
      <w:r>
        <w:rPr>
          <w:rFonts w:ascii="Times New Roman"/>
          <w:b w:val="false"/>
          <w:i w:val="false"/>
          <w:color w:val="000000"/>
          <w:sz w:val="28"/>
        </w:rPr>
        <w:t>
</w:t>
      </w:r>
      <w:r>
        <w:rPr>
          <w:rFonts w:ascii="Times New Roman"/>
          <w:b w:val="false"/>
          <w:i/>
          <w:color w:val="000000"/>
          <w:sz w:val="28"/>
        </w:rPr>
        <w:t>
   212            Министерство сельского хозяйства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014        Усовершенствование ирригационных и
</w:t>
      </w:r>
      <w:r>
        <w:br/>
      </w:r>
      <w:r>
        <w:rPr>
          <w:rFonts w:ascii="Times New Roman"/>
          <w:b w:val="false"/>
          <w:i w:val="false"/>
          <w:color w:val="000000"/>
          <w:sz w:val="28"/>
        </w:rPr>
        <w:t>
                  дренажных систем                            66303
</w:t>
      </w:r>
      <w:r>
        <w:br/>
      </w:r>
      <w:r>
        <w:rPr>
          <w:rFonts w:ascii="Times New Roman"/>
          <w:b w:val="false"/>
          <w:i w:val="false"/>
          <w:color w:val="000000"/>
          <w:sz w:val="28"/>
        </w:rPr>
        <w:t>
           016    Реализация проекта за счет
</w:t>
      </w:r>
      <w:r>
        <w:br/>
      </w:r>
      <w:r>
        <w:rPr>
          <w:rFonts w:ascii="Times New Roman"/>
          <w:b w:val="false"/>
          <w:i w:val="false"/>
          <w:color w:val="000000"/>
          <w:sz w:val="28"/>
        </w:rPr>
        <w:t>
                  софинансирования из республиканского
</w:t>
      </w:r>
      <w:r>
        <w:br/>
      </w:r>
      <w:r>
        <w:rPr>
          <w:rFonts w:ascii="Times New Roman"/>
          <w:b w:val="false"/>
          <w:i w:val="false"/>
          <w:color w:val="000000"/>
          <w:sz w:val="28"/>
        </w:rPr>
        <w:t>
                  бюджета                                     66303
</w:t>
      </w:r>
      <w:r>
        <w:br/>
      </w:r>
      <w:r>
        <w:rPr>
          <w:rFonts w:ascii="Times New Roman"/>
          <w:b w:val="false"/>
          <w:i w:val="false"/>
          <w:color w:val="000000"/>
          <w:sz w:val="28"/>
        </w:rPr>
        <w:t>
                  из них на инвестиционные проект:
</w:t>
      </w:r>
      <w:r>
        <w:br/>
      </w:r>
      <w:r>
        <w:rPr>
          <w:rFonts w:ascii="Times New Roman"/>
          <w:b w:val="false"/>
          <w:i w:val="false"/>
          <w:color w:val="000000"/>
          <w:sz w:val="28"/>
        </w:rPr>
        <w:t>
                  Усовершенствование ирригационных и
</w:t>
      </w:r>
      <w:r>
        <w:br/>
      </w:r>
      <w:r>
        <w:rPr>
          <w:rFonts w:ascii="Times New Roman"/>
          <w:b w:val="false"/>
          <w:i w:val="false"/>
          <w:color w:val="000000"/>
          <w:sz w:val="28"/>
        </w:rPr>
        <w:t>
                  дренажных систем (1 этап)                   15405
</w:t>
      </w:r>
      <w:r>
        <w:br/>
      </w:r>
      <w:r>
        <w:rPr>
          <w:rFonts w:ascii="Times New Roman"/>
          <w:b w:val="false"/>
          <w:i w:val="false"/>
          <w:color w:val="000000"/>
          <w:sz w:val="28"/>
        </w:rPr>
        <w:t>
       015        Кредитование проекта
</w:t>
      </w:r>
      <w:r>
        <w:br/>
      </w:r>
      <w:r>
        <w:rPr>
          <w:rFonts w:ascii="Times New Roman"/>
          <w:b w:val="false"/>
          <w:i w:val="false"/>
          <w:color w:val="000000"/>
          <w:sz w:val="28"/>
        </w:rPr>
        <w:t>
                  усовершенствования ирригационных и
</w:t>
      </w:r>
      <w:r>
        <w:br/>
      </w:r>
      <w:r>
        <w:rPr>
          <w:rFonts w:ascii="Times New Roman"/>
          <w:b w:val="false"/>
          <w:i w:val="false"/>
          <w:color w:val="000000"/>
          <w:sz w:val="28"/>
        </w:rPr>
        <w:t>
                  дренажных систем                            52624
</w:t>
      </w:r>
      <w:r>
        <w:br/>
      </w:r>
      <w:r>
        <w:rPr>
          <w:rFonts w:ascii="Times New Roman"/>
          <w:b w:val="false"/>
          <w:i w:val="false"/>
          <w:color w:val="000000"/>
          <w:sz w:val="28"/>
        </w:rPr>
        <w:t>
           004    Реализация проекта за счет внешних
</w:t>
      </w:r>
      <w:r>
        <w:br/>
      </w:r>
      <w:r>
        <w:rPr>
          <w:rFonts w:ascii="Times New Roman"/>
          <w:b w:val="false"/>
          <w:i w:val="false"/>
          <w:color w:val="000000"/>
          <w:sz w:val="28"/>
        </w:rPr>
        <w:t>
                  займов                                      52624
</w:t>
      </w:r>
      <w:r>
        <w:br/>
      </w: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w:t>
      </w:r>
      <w:r>
        <w:br/>
      </w:r>
      <w:r>
        <w:rPr>
          <w:rFonts w:ascii="Times New Roman"/>
          <w:b w:val="false"/>
          <w:i w:val="false"/>
          <w:color w:val="000000"/>
          <w:sz w:val="28"/>
        </w:rPr>
        <w:t>
                  Усовершенствование ирригационных и
</w:t>
      </w:r>
      <w:r>
        <w:br/>
      </w:r>
      <w:r>
        <w:rPr>
          <w:rFonts w:ascii="Times New Roman"/>
          <w:b w:val="false"/>
          <w:i w:val="false"/>
          <w:color w:val="000000"/>
          <w:sz w:val="28"/>
        </w:rPr>
        <w:t>
                  дренажных систем (1 этап)                   52624
</w:t>
      </w:r>
      <w:r>
        <w:br/>
      </w:r>
      <w:r>
        <w:rPr>
          <w:rFonts w:ascii="Times New Roman"/>
          <w:b w:val="false"/>
          <w:i w:val="false"/>
          <w:color w:val="000000"/>
          <w:sz w:val="28"/>
        </w:rPr>
        <w:t>
       025        Совершенствование управления водными
</w:t>
      </w:r>
      <w:r>
        <w:br/>
      </w:r>
      <w:r>
        <w:rPr>
          <w:rFonts w:ascii="Times New Roman"/>
          <w:b w:val="false"/>
          <w:i w:val="false"/>
          <w:color w:val="000000"/>
          <w:sz w:val="28"/>
        </w:rPr>
        <w:t>
                  ресурсами и восстановление земель          773035
</w:t>
      </w:r>
      <w:r>
        <w:br/>
      </w:r>
      <w:r>
        <w:rPr>
          <w:rFonts w:ascii="Times New Roman"/>
          <w:b w:val="false"/>
          <w:i w:val="false"/>
          <w:color w:val="000000"/>
          <w:sz w:val="28"/>
        </w:rPr>
        <w:t>
           004    Реализация проекта за счет внешних
</w:t>
      </w:r>
      <w:r>
        <w:br/>
      </w:r>
      <w:r>
        <w:rPr>
          <w:rFonts w:ascii="Times New Roman"/>
          <w:b w:val="false"/>
          <w:i w:val="false"/>
          <w:color w:val="000000"/>
          <w:sz w:val="28"/>
        </w:rPr>
        <w:t>
                  займов                                     110557
</w:t>
      </w:r>
      <w:r>
        <w:br/>
      </w: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w:t>
      </w:r>
      <w:r>
        <w:br/>
      </w:r>
      <w:r>
        <w:rPr>
          <w:rFonts w:ascii="Times New Roman"/>
          <w:b w:val="false"/>
          <w:i w:val="false"/>
          <w:color w:val="000000"/>
          <w:sz w:val="28"/>
        </w:rPr>
        <w:t>
                  Совершенствование управления
</w:t>
      </w:r>
      <w:r>
        <w:br/>
      </w:r>
      <w:r>
        <w:rPr>
          <w:rFonts w:ascii="Times New Roman"/>
          <w:b w:val="false"/>
          <w:i w:val="false"/>
          <w:color w:val="000000"/>
          <w:sz w:val="28"/>
        </w:rPr>
        <w:t>
                  водными ресурсами и восстановление
</w:t>
      </w:r>
      <w:r>
        <w:br/>
      </w:r>
      <w:r>
        <w:rPr>
          <w:rFonts w:ascii="Times New Roman"/>
          <w:b w:val="false"/>
          <w:i w:val="false"/>
          <w:color w:val="000000"/>
          <w:sz w:val="28"/>
        </w:rPr>
        <w:t>
                  земель (1 этап)                            110557
</w:t>
      </w:r>
      <w:r>
        <w:br/>
      </w:r>
      <w:r>
        <w:rPr>
          <w:rFonts w:ascii="Times New Roman"/>
          <w:b w:val="false"/>
          <w:i w:val="false"/>
          <w:color w:val="000000"/>
          <w:sz w:val="28"/>
        </w:rPr>
        <w:t>
           016    Реализация проекта за счет
</w:t>
      </w:r>
      <w:r>
        <w:br/>
      </w:r>
      <w:r>
        <w:rPr>
          <w:rFonts w:ascii="Times New Roman"/>
          <w:b w:val="false"/>
          <w:i w:val="false"/>
          <w:color w:val="000000"/>
          <w:sz w:val="28"/>
        </w:rPr>
        <w:t>
                  софинансирования из республиканского
</w:t>
      </w:r>
      <w:r>
        <w:br/>
      </w:r>
      <w:r>
        <w:rPr>
          <w:rFonts w:ascii="Times New Roman"/>
          <w:b w:val="false"/>
          <w:i w:val="false"/>
          <w:color w:val="000000"/>
          <w:sz w:val="28"/>
        </w:rPr>
        <w:t>
                  бюджета                                    662478
</w:t>
      </w:r>
      <w:r>
        <w:br/>
      </w: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w:t>
      </w:r>
      <w:r>
        <w:br/>
      </w:r>
      <w:r>
        <w:rPr>
          <w:rFonts w:ascii="Times New Roman"/>
          <w:b w:val="false"/>
          <w:i w:val="false"/>
          <w:color w:val="000000"/>
          <w:sz w:val="28"/>
        </w:rPr>
        <w:t>
                  Совершенствование управления
</w:t>
      </w:r>
      <w:r>
        <w:br/>
      </w:r>
      <w:r>
        <w:rPr>
          <w:rFonts w:ascii="Times New Roman"/>
          <w:b w:val="false"/>
          <w:i w:val="false"/>
          <w:color w:val="000000"/>
          <w:sz w:val="28"/>
        </w:rPr>
        <w:t>
                  водными ресурсами и восстановление
</w:t>
      </w:r>
      <w:r>
        <w:br/>
      </w:r>
      <w:r>
        <w:rPr>
          <w:rFonts w:ascii="Times New Roman"/>
          <w:b w:val="false"/>
          <w:i w:val="false"/>
          <w:color w:val="000000"/>
          <w:sz w:val="28"/>
        </w:rPr>
        <w:t>
                  земель (1 этап)                            662478
</w:t>
      </w:r>
      <w:r>
        <w:br/>
      </w:r>
      <w:r>
        <w:rPr>
          <w:rFonts w:ascii="Times New Roman"/>
          <w:b w:val="false"/>
          <w:i w:val="false"/>
          <w:color w:val="000000"/>
          <w:sz w:val="28"/>
        </w:rPr>
        <w:t>
       026        Кредитование проекта
</w:t>
      </w:r>
      <w:r>
        <w:br/>
      </w:r>
      <w:r>
        <w:rPr>
          <w:rFonts w:ascii="Times New Roman"/>
          <w:b w:val="false"/>
          <w:i w:val="false"/>
          <w:color w:val="000000"/>
          <w:sz w:val="28"/>
        </w:rPr>
        <w:t>
                  совершенствования управления водными
</w:t>
      </w:r>
      <w:r>
        <w:br/>
      </w:r>
      <w:r>
        <w:rPr>
          <w:rFonts w:ascii="Times New Roman"/>
          <w:b w:val="false"/>
          <w:i w:val="false"/>
          <w:color w:val="000000"/>
          <w:sz w:val="28"/>
        </w:rPr>
        <w:t>
                  ресурсами и восстановления земель         1394305
</w:t>
      </w:r>
      <w:r>
        <w:br/>
      </w:r>
      <w:r>
        <w:rPr>
          <w:rFonts w:ascii="Times New Roman"/>
          <w:b w:val="false"/>
          <w:i w:val="false"/>
          <w:color w:val="000000"/>
          <w:sz w:val="28"/>
        </w:rPr>
        <w:t>
           004    Реализация проекта за счет внешних
</w:t>
      </w:r>
      <w:r>
        <w:br/>
      </w:r>
      <w:r>
        <w:rPr>
          <w:rFonts w:ascii="Times New Roman"/>
          <w:b w:val="false"/>
          <w:i w:val="false"/>
          <w:color w:val="000000"/>
          <w:sz w:val="28"/>
        </w:rPr>
        <w:t>
                  займов                                    1150302
</w:t>
      </w:r>
      <w:r>
        <w:br/>
      </w: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w:t>
      </w:r>
      <w:r>
        <w:br/>
      </w:r>
      <w:r>
        <w:rPr>
          <w:rFonts w:ascii="Times New Roman"/>
          <w:b w:val="false"/>
          <w:i w:val="false"/>
          <w:color w:val="000000"/>
          <w:sz w:val="28"/>
        </w:rPr>
        <w:t>
                  Совершенствование управления
</w:t>
      </w:r>
      <w:r>
        <w:br/>
      </w:r>
      <w:r>
        <w:rPr>
          <w:rFonts w:ascii="Times New Roman"/>
          <w:b w:val="false"/>
          <w:i w:val="false"/>
          <w:color w:val="000000"/>
          <w:sz w:val="28"/>
        </w:rPr>
        <w:t>
                  водными ресурсами и восстановление
</w:t>
      </w:r>
      <w:r>
        <w:br/>
      </w:r>
      <w:r>
        <w:rPr>
          <w:rFonts w:ascii="Times New Roman"/>
          <w:b w:val="false"/>
          <w:i w:val="false"/>
          <w:color w:val="000000"/>
          <w:sz w:val="28"/>
        </w:rPr>
        <w:t>
                  земель (1 этап)                           1150302
</w:t>
      </w:r>
      <w:r>
        <w:br/>
      </w:r>
      <w:r>
        <w:rPr>
          <w:rFonts w:ascii="Times New Roman"/>
          <w:b w:val="false"/>
          <w:i w:val="false"/>
          <w:color w:val="000000"/>
          <w:sz w:val="28"/>
        </w:rPr>
        <w:t>
           016    Реализация проекта за счет
</w:t>
      </w:r>
      <w:r>
        <w:br/>
      </w:r>
      <w:r>
        <w:rPr>
          <w:rFonts w:ascii="Times New Roman"/>
          <w:b w:val="false"/>
          <w:i w:val="false"/>
          <w:color w:val="000000"/>
          <w:sz w:val="28"/>
        </w:rPr>
        <w:t>
                  софинансирования из республиканского
</w:t>
      </w:r>
      <w:r>
        <w:br/>
      </w:r>
      <w:r>
        <w:rPr>
          <w:rFonts w:ascii="Times New Roman"/>
          <w:b w:val="false"/>
          <w:i w:val="false"/>
          <w:color w:val="000000"/>
          <w:sz w:val="28"/>
        </w:rPr>
        <w:t>
                  бюджета                                    244003
</w:t>
      </w:r>
      <w:r>
        <w:br/>
      </w:r>
      <w:r>
        <w:rPr>
          <w:rFonts w:ascii="Times New Roman"/>
          <w:b w:val="false"/>
          <w:i w:val="false"/>
          <w:color w:val="000000"/>
          <w:sz w:val="28"/>
        </w:rPr>
        <w:t>
                  в том числе на инвестиционный
</w:t>
      </w:r>
      <w:r>
        <w:br/>
      </w:r>
      <w:r>
        <w:rPr>
          <w:rFonts w:ascii="Times New Roman"/>
          <w:b w:val="false"/>
          <w:i w:val="false"/>
          <w:color w:val="000000"/>
          <w:sz w:val="28"/>
        </w:rPr>
        <w:t>
                  проект:
</w:t>
      </w:r>
      <w:r>
        <w:br/>
      </w:r>
      <w:r>
        <w:rPr>
          <w:rFonts w:ascii="Times New Roman"/>
          <w:b w:val="false"/>
          <w:i w:val="false"/>
          <w:color w:val="000000"/>
          <w:sz w:val="28"/>
        </w:rPr>
        <w:t>
                  Совершенствование управления
</w:t>
      </w:r>
      <w:r>
        <w:br/>
      </w:r>
      <w:r>
        <w:rPr>
          <w:rFonts w:ascii="Times New Roman"/>
          <w:b w:val="false"/>
          <w:i w:val="false"/>
          <w:color w:val="000000"/>
          <w:sz w:val="28"/>
        </w:rPr>
        <w:t>
                  водными ресурсами и восстановление
</w:t>
      </w:r>
      <w:r>
        <w:br/>
      </w:r>
      <w:r>
        <w:rPr>
          <w:rFonts w:ascii="Times New Roman"/>
          <w:b w:val="false"/>
          <w:i w:val="false"/>
          <w:color w:val="000000"/>
          <w:sz w:val="28"/>
        </w:rPr>
        <w:t>
                  земель (1 этап)                            244003
</w:t>
      </w:r>
      <w:r>
        <w:br/>
      </w:r>
      <w:r>
        <w:rPr>
          <w:rFonts w:ascii="Times New Roman"/>
          <w:b w:val="false"/>
          <w:i w:val="false"/>
          <w:color w:val="000000"/>
          <w:sz w:val="28"/>
        </w:rPr>
        <w:t>
       027        Регулирование русла реки Сырдарья и
</w:t>
      </w:r>
      <w:r>
        <w:br/>
      </w:r>
      <w:r>
        <w:rPr>
          <w:rFonts w:ascii="Times New Roman"/>
          <w:b w:val="false"/>
          <w:i w:val="false"/>
          <w:color w:val="000000"/>
          <w:sz w:val="28"/>
        </w:rPr>
        <w:t>
                  сохранение северной части Аральского
</w:t>
      </w:r>
      <w:r>
        <w:br/>
      </w:r>
      <w:r>
        <w:rPr>
          <w:rFonts w:ascii="Times New Roman"/>
          <w:b w:val="false"/>
          <w:i w:val="false"/>
          <w:color w:val="000000"/>
          <w:sz w:val="28"/>
        </w:rPr>
        <w:t>
                  моря                                      3144466
</w:t>
      </w:r>
      <w:r>
        <w:br/>
      </w:r>
      <w:r>
        <w:rPr>
          <w:rFonts w:ascii="Times New Roman"/>
          <w:b w:val="false"/>
          <w:i w:val="false"/>
          <w:color w:val="000000"/>
          <w:sz w:val="28"/>
        </w:rPr>
        <w:t>
           004    Реализация проекта за счет внешних
</w:t>
      </w:r>
      <w:r>
        <w:br/>
      </w:r>
      <w:r>
        <w:rPr>
          <w:rFonts w:ascii="Times New Roman"/>
          <w:b w:val="false"/>
          <w:i w:val="false"/>
          <w:color w:val="000000"/>
          <w:sz w:val="28"/>
        </w:rPr>
        <w:t>
                  займов                                    2478970
</w:t>
      </w:r>
      <w:r>
        <w:br/>
      </w:r>
      <w:r>
        <w:rPr>
          <w:rFonts w:ascii="Times New Roman"/>
          <w:b w:val="false"/>
          <w:i w:val="false"/>
          <w:color w:val="000000"/>
          <w:sz w:val="28"/>
        </w:rPr>
        <w:t>
           016    Реализация проекта за счет
</w:t>
      </w:r>
      <w:r>
        <w:br/>
      </w:r>
      <w:r>
        <w:rPr>
          <w:rFonts w:ascii="Times New Roman"/>
          <w:b w:val="false"/>
          <w:i w:val="false"/>
          <w:color w:val="000000"/>
          <w:sz w:val="28"/>
        </w:rPr>
        <w:t>
                  софинансирования из республиканского
</w:t>
      </w:r>
      <w:r>
        <w:br/>
      </w:r>
      <w:r>
        <w:rPr>
          <w:rFonts w:ascii="Times New Roman"/>
          <w:b w:val="false"/>
          <w:i w:val="false"/>
          <w:color w:val="000000"/>
          <w:sz w:val="28"/>
        </w:rPr>
        <w:t>
                  бюджета                                    665496
</w:t>
      </w:r>
      <w:r>
        <w:br/>
      </w:r>
      <w:r>
        <w:rPr>
          <w:rFonts w:ascii="Times New Roman"/>
          <w:b w:val="false"/>
          <w:i w:val="false"/>
          <w:color w:val="000000"/>
          <w:sz w:val="28"/>
        </w:rPr>
        <w:t>
       028        Водоснабжение и санитария населенных
</w:t>
      </w:r>
      <w:r>
        <w:br/>
      </w:r>
      <w:r>
        <w:rPr>
          <w:rFonts w:ascii="Times New Roman"/>
          <w:b w:val="false"/>
          <w:i w:val="false"/>
          <w:color w:val="000000"/>
          <w:sz w:val="28"/>
        </w:rPr>
        <w:t>
                  пунктов региона Аральского моря            627402
</w:t>
      </w:r>
      <w:r>
        <w:br/>
      </w:r>
      <w:r>
        <w:rPr>
          <w:rFonts w:ascii="Times New Roman"/>
          <w:b w:val="false"/>
          <w:i w:val="false"/>
          <w:color w:val="000000"/>
          <w:sz w:val="28"/>
        </w:rPr>
        <w:t>
           004    Реализация проекта за счет внешних
</w:t>
      </w:r>
      <w:r>
        <w:br/>
      </w:r>
      <w:r>
        <w:rPr>
          <w:rFonts w:ascii="Times New Roman"/>
          <w:b w:val="false"/>
          <w:i w:val="false"/>
          <w:color w:val="000000"/>
          <w:sz w:val="28"/>
        </w:rPr>
        <w:t>
                  займов                                     456077
</w:t>
      </w:r>
      <w:r>
        <w:br/>
      </w:r>
      <w:r>
        <w:rPr>
          <w:rFonts w:ascii="Times New Roman"/>
          <w:b w:val="false"/>
          <w:i w:val="false"/>
          <w:color w:val="000000"/>
          <w:sz w:val="28"/>
        </w:rPr>
        <w:t>
           016    Реализация проекта за счет
</w:t>
      </w:r>
      <w:r>
        <w:br/>
      </w:r>
      <w:r>
        <w:rPr>
          <w:rFonts w:ascii="Times New Roman"/>
          <w:b w:val="false"/>
          <w:i w:val="false"/>
          <w:color w:val="000000"/>
          <w:sz w:val="28"/>
        </w:rPr>
        <w:t>
                  софинансирования из республиканского
</w:t>
      </w:r>
      <w:r>
        <w:br/>
      </w:r>
      <w:r>
        <w:rPr>
          <w:rFonts w:ascii="Times New Roman"/>
          <w:b w:val="false"/>
          <w:i w:val="false"/>
          <w:color w:val="000000"/>
          <w:sz w:val="28"/>
        </w:rPr>
        <w:t>
                  бюджета                                    171325
</w:t>
      </w:r>
      <w:r>
        <w:br/>
      </w:r>
      <w:r>
        <w:rPr>
          <w:rFonts w:ascii="Times New Roman"/>
          <w:b w:val="false"/>
          <w:i w:val="false"/>
          <w:color w:val="000000"/>
          <w:sz w:val="28"/>
        </w:rPr>
        <w:t>
       029        Строительство и реконструкция
</w:t>
      </w:r>
      <w:r>
        <w:br/>
      </w:r>
      <w:r>
        <w:rPr>
          <w:rFonts w:ascii="Times New Roman"/>
          <w:b w:val="false"/>
          <w:i w:val="false"/>
          <w:color w:val="000000"/>
          <w:sz w:val="28"/>
        </w:rPr>
        <w:t>
                  объектов питьевого водоснабжения          8468120
</w:t>
      </w:r>
    </w:p>
    <w:p>
      <w:pPr>
        <w:spacing w:after="0"/>
        <w:ind w:left="0"/>
        <w:jc w:val="both"/>
      </w:pPr>
      <w:r>
        <w:rPr>
          <w:rFonts w:ascii="Times New Roman"/>
          <w:b w:val="false"/>
          <w:i w:val="false"/>
          <w:color w:val="000000"/>
          <w:sz w:val="28"/>
        </w:rPr>
        <w:t>
           100    Строительство и реконструкция
</w:t>
      </w:r>
      <w:r>
        <w:br/>
      </w:r>
      <w:r>
        <w:rPr>
          <w:rFonts w:ascii="Times New Roman"/>
          <w:b w:val="false"/>
          <w:i w:val="false"/>
          <w:color w:val="000000"/>
          <w:sz w:val="28"/>
        </w:rPr>
        <w:t>
                  объектов питьевого водоснабжения
</w:t>
      </w:r>
      <w:r>
        <w:br/>
      </w:r>
      <w:r>
        <w:rPr>
          <w:rFonts w:ascii="Times New Roman"/>
          <w:b w:val="false"/>
          <w:i w:val="false"/>
          <w:color w:val="000000"/>
          <w:sz w:val="28"/>
        </w:rPr>
        <w:t>
                  сельских населенных пунктов               5460000
</w:t>
      </w:r>
      <w:r>
        <w:br/>
      </w: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w:t>
      </w:r>
    </w:p>
    <w:p>
      <w:pPr>
        <w:spacing w:after="0"/>
        <w:ind w:left="0"/>
        <w:jc w:val="both"/>
      </w:pPr>
      <w:r>
        <w:rPr>
          <w:rFonts w:ascii="Times New Roman"/>
          <w:b w:val="false"/>
          <w:i w:val="false"/>
          <w:color w:val="000000"/>
          <w:sz w:val="28"/>
        </w:rPr>
        <w:t>
                  Реконструкция Селетинского
</w:t>
      </w:r>
      <w:r>
        <w:br/>
      </w:r>
      <w:r>
        <w:rPr>
          <w:rFonts w:ascii="Times New Roman"/>
          <w:b w:val="false"/>
          <w:i w:val="false"/>
          <w:color w:val="000000"/>
          <w:sz w:val="28"/>
        </w:rPr>
        <w:t>
                  группового водопровода Акмолинской
</w:t>
      </w:r>
      <w:r>
        <w:br/>
      </w:r>
      <w:r>
        <w:rPr>
          <w:rFonts w:ascii="Times New Roman"/>
          <w:b w:val="false"/>
          <w:i w:val="false"/>
          <w:color w:val="000000"/>
          <w:sz w:val="28"/>
        </w:rPr>
        <w:t>
                  области                                     50000
</w:t>
      </w:r>
    </w:p>
    <w:p>
      <w:pPr>
        <w:spacing w:after="0"/>
        <w:ind w:left="0"/>
        <w:jc w:val="both"/>
      </w:pPr>
      <w:r>
        <w:rPr>
          <w:rFonts w:ascii="Times New Roman"/>
          <w:b w:val="false"/>
          <w:i w:val="false"/>
          <w:color w:val="000000"/>
          <w:sz w:val="28"/>
        </w:rPr>
        <w:t>
                  Реконструкция разводящих сетей
</w:t>
      </w:r>
      <w:r>
        <w:br/>
      </w:r>
      <w:r>
        <w:rPr>
          <w:rFonts w:ascii="Times New Roman"/>
          <w:b w:val="false"/>
          <w:i w:val="false"/>
          <w:color w:val="000000"/>
          <w:sz w:val="28"/>
        </w:rPr>
        <w:t>
                  водопроводов в селе Коргалжын
</w:t>
      </w:r>
      <w:r>
        <w:br/>
      </w:r>
      <w:r>
        <w:rPr>
          <w:rFonts w:ascii="Times New Roman"/>
          <w:b w:val="false"/>
          <w:i w:val="false"/>
          <w:color w:val="000000"/>
          <w:sz w:val="28"/>
        </w:rPr>
        <w:t>
                  Акмолинской области                         82584
</w:t>
      </w:r>
    </w:p>
    <w:p>
      <w:pPr>
        <w:spacing w:after="0"/>
        <w:ind w:left="0"/>
        <w:jc w:val="both"/>
      </w:pPr>
      <w:r>
        <w:rPr>
          <w:rFonts w:ascii="Times New Roman"/>
          <w:b w:val="false"/>
          <w:i w:val="false"/>
          <w:color w:val="000000"/>
          <w:sz w:val="28"/>
        </w:rPr>
        <w:t>
                  Реконструкция водопроводных сетей
</w:t>
      </w:r>
      <w:r>
        <w:br/>
      </w:r>
      <w:r>
        <w:rPr>
          <w:rFonts w:ascii="Times New Roman"/>
          <w:b w:val="false"/>
          <w:i w:val="false"/>
          <w:color w:val="000000"/>
          <w:sz w:val="28"/>
        </w:rPr>
        <w:t>
                  в селе Валиханово Жаркаинского
</w:t>
      </w:r>
      <w:r>
        <w:br/>
      </w:r>
      <w:r>
        <w:rPr>
          <w:rFonts w:ascii="Times New Roman"/>
          <w:b w:val="false"/>
          <w:i w:val="false"/>
          <w:color w:val="000000"/>
          <w:sz w:val="28"/>
        </w:rPr>
        <w:t>
                  района Акмолинской области                  57860
</w:t>
      </w:r>
    </w:p>
    <w:p>
      <w:pPr>
        <w:spacing w:after="0"/>
        <w:ind w:left="0"/>
        <w:jc w:val="both"/>
      </w:pPr>
      <w:r>
        <w:rPr>
          <w:rFonts w:ascii="Times New Roman"/>
          <w:b w:val="false"/>
          <w:i w:val="false"/>
          <w:color w:val="000000"/>
          <w:sz w:val="28"/>
        </w:rPr>
        <w:t>
                  Реконструкция комплекса сооружений
</w:t>
      </w:r>
      <w:r>
        <w:br/>
      </w:r>
      <w:r>
        <w:rPr>
          <w:rFonts w:ascii="Times New Roman"/>
          <w:b w:val="false"/>
          <w:i w:val="false"/>
          <w:color w:val="000000"/>
          <w:sz w:val="28"/>
        </w:rPr>
        <w:t>
                  водопровода в селе Байганина
</w:t>
      </w:r>
      <w:r>
        <w:br/>
      </w:r>
      <w:r>
        <w:rPr>
          <w:rFonts w:ascii="Times New Roman"/>
          <w:b w:val="false"/>
          <w:i w:val="false"/>
          <w:color w:val="000000"/>
          <w:sz w:val="28"/>
        </w:rPr>
        <w:t>
                  Байганинского района Актюбинской
</w:t>
      </w:r>
      <w:r>
        <w:br/>
      </w:r>
      <w:r>
        <w:rPr>
          <w:rFonts w:ascii="Times New Roman"/>
          <w:b w:val="false"/>
          <w:i w:val="false"/>
          <w:color w:val="000000"/>
          <w:sz w:val="28"/>
        </w:rPr>
        <w:t>
                  области                                     87625
</w:t>
      </w:r>
    </w:p>
    <w:p>
      <w:pPr>
        <w:spacing w:after="0"/>
        <w:ind w:left="0"/>
        <w:jc w:val="both"/>
      </w:pPr>
      <w:r>
        <w:rPr>
          <w:rFonts w:ascii="Times New Roman"/>
          <w:b w:val="false"/>
          <w:i w:val="false"/>
          <w:color w:val="000000"/>
          <w:sz w:val="28"/>
        </w:rPr>
        <w:t>
                  Реконструкция системы водоснабжения
</w:t>
      </w:r>
      <w:r>
        <w:br/>
      </w:r>
      <w:r>
        <w:rPr>
          <w:rFonts w:ascii="Times New Roman"/>
          <w:b w:val="false"/>
          <w:i w:val="false"/>
          <w:color w:val="000000"/>
          <w:sz w:val="28"/>
        </w:rPr>
        <w:t>
                  села Кобда Актюбинской области              70000
</w:t>
      </w:r>
    </w:p>
    <w:p>
      <w:pPr>
        <w:spacing w:after="0"/>
        <w:ind w:left="0"/>
        <w:jc w:val="both"/>
      </w:pPr>
      <w:r>
        <w:rPr>
          <w:rFonts w:ascii="Times New Roman"/>
          <w:b w:val="false"/>
          <w:i w:val="false"/>
          <w:color w:val="000000"/>
          <w:sz w:val="28"/>
        </w:rPr>
        <w:t>
                  Реконструкция и расширение
</w:t>
      </w:r>
      <w:r>
        <w:br/>
      </w:r>
      <w:r>
        <w:rPr>
          <w:rFonts w:ascii="Times New Roman"/>
          <w:b w:val="false"/>
          <w:i w:val="false"/>
          <w:color w:val="000000"/>
          <w:sz w:val="28"/>
        </w:rPr>
        <w:t>
                  существующей системы водоснабжения
</w:t>
      </w:r>
      <w:r>
        <w:br/>
      </w:r>
      <w:r>
        <w:rPr>
          <w:rFonts w:ascii="Times New Roman"/>
          <w:b w:val="false"/>
          <w:i w:val="false"/>
          <w:color w:val="000000"/>
          <w:sz w:val="28"/>
        </w:rPr>
        <w:t>
                  села Комсомольское Айтекебийского
</w:t>
      </w:r>
      <w:r>
        <w:br/>
      </w:r>
      <w:r>
        <w:rPr>
          <w:rFonts w:ascii="Times New Roman"/>
          <w:b w:val="false"/>
          <w:i w:val="false"/>
          <w:color w:val="000000"/>
          <w:sz w:val="28"/>
        </w:rPr>
        <w:t>
                  района Актюбинской области                  70000
</w:t>
      </w:r>
    </w:p>
    <w:p>
      <w:pPr>
        <w:spacing w:after="0"/>
        <w:ind w:left="0"/>
        <w:jc w:val="both"/>
      </w:pPr>
      <w:r>
        <w:rPr>
          <w:rFonts w:ascii="Times New Roman"/>
          <w:b w:val="false"/>
          <w:i w:val="false"/>
          <w:color w:val="000000"/>
          <w:sz w:val="28"/>
        </w:rPr>
        <w:t>
                  Реконструкция и строительство
</w:t>
      </w:r>
      <w:r>
        <w:br/>
      </w:r>
      <w:r>
        <w:rPr>
          <w:rFonts w:ascii="Times New Roman"/>
          <w:b w:val="false"/>
          <w:i w:val="false"/>
          <w:color w:val="000000"/>
          <w:sz w:val="28"/>
        </w:rPr>
        <w:t>
                  водопроводных сетей в микрорайоне
</w:t>
      </w:r>
      <w:r>
        <w:br/>
      </w:r>
      <w:r>
        <w:rPr>
          <w:rFonts w:ascii="Times New Roman"/>
          <w:b w:val="false"/>
          <w:i w:val="false"/>
          <w:color w:val="000000"/>
          <w:sz w:val="28"/>
        </w:rPr>
        <w:t>
                  Куат поселка Утеген-Батыр Илийского
</w:t>
      </w:r>
      <w:r>
        <w:br/>
      </w:r>
      <w:r>
        <w:rPr>
          <w:rFonts w:ascii="Times New Roman"/>
          <w:b w:val="false"/>
          <w:i w:val="false"/>
          <w:color w:val="000000"/>
          <w:sz w:val="28"/>
        </w:rPr>
        <w:t>
                  района Алматинской области                  23932
</w:t>
      </w:r>
    </w:p>
    <w:p>
      <w:pPr>
        <w:spacing w:after="0"/>
        <w:ind w:left="0"/>
        <w:jc w:val="both"/>
      </w:pPr>
      <w:r>
        <w:rPr>
          <w:rFonts w:ascii="Times New Roman"/>
          <w:b w:val="false"/>
          <w:i w:val="false"/>
          <w:color w:val="000000"/>
          <w:sz w:val="28"/>
        </w:rPr>
        <w:t>
                  Реконструкция и строительство систем
</w:t>
      </w:r>
      <w:r>
        <w:br/>
      </w:r>
      <w:r>
        <w:rPr>
          <w:rFonts w:ascii="Times New Roman"/>
          <w:b w:val="false"/>
          <w:i w:val="false"/>
          <w:color w:val="000000"/>
          <w:sz w:val="28"/>
        </w:rPr>
        <w:t>
                  водоснабжения в селе Алмалы
</w:t>
      </w:r>
      <w:r>
        <w:br/>
      </w:r>
      <w:r>
        <w:rPr>
          <w:rFonts w:ascii="Times New Roman"/>
          <w:b w:val="false"/>
          <w:i w:val="false"/>
          <w:color w:val="000000"/>
          <w:sz w:val="28"/>
        </w:rPr>
        <w:t>
                  Саркандского района Алматинской
</w:t>
      </w:r>
      <w:r>
        <w:br/>
      </w:r>
      <w:r>
        <w:rPr>
          <w:rFonts w:ascii="Times New Roman"/>
          <w:b w:val="false"/>
          <w:i w:val="false"/>
          <w:color w:val="000000"/>
          <w:sz w:val="28"/>
        </w:rPr>
        <w:t>
                  области                                     23738
</w:t>
      </w:r>
    </w:p>
    <w:p>
      <w:pPr>
        <w:spacing w:after="0"/>
        <w:ind w:left="0"/>
        <w:jc w:val="both"/>
      </w:pPr>
      <w:r>
        <w:rPr>
          <w:rFonts w:ascii="Times New Roman"/>
          <w:b w:val="false"/>
          <w:i w:val="false"/>
          <w:color w:val="000000"/>
          <w:sz w:val="28"/>
        </w:rPr>
        <w:t>
                  Реконструкция и строительство систем
</w:t>
      </w:r>
      <w:r>
        <w:br/>
      </w:r>
      <w:r>
        <w:rPr>
          <w:rFonts w:ascii="Times New Roman"/>
          <w:b w:val="false"/>
          <w:i w:val="false"/>
          <w:color w:val="000000"/>
          <w:sz w:val="28"/>
        </w:rPr>
        <w:t>
                  водоснабжения поселка Жансугурова
</w:t>
      </w:r>
      <w:r>
        <w:br/>
      </w:r>
      <w:r>
        <w:rPr>
          <w:rFonts w:ascii="Times New Roman"/>
          <w:b w:val="false"/>
          <w:i w:val="false"/>
          <w:color w:val="000000"/>
          <w:sz w:val="28"/>
        </w:rPr>
        <w:t>
                  Аксуйского района Алматинской области       42261
</w:t>
      </w:r>
    </w:p>
    <w:p>
      <w:pPr>
        <w:spacing w:after="0"/>
        <w:ind w:left="0"/>
        <w:jc w:val="both"/>
      </w:pPr>
      <w:r>
        <w:rPr>
          <w:rFonts w:ascii="Times New Roman"/>
          <w:b w:val="false"/>
          <w:i w:val="false"/>
          <w:color w:val="000000"/>
          <w:sz w:val="28"/>
        </w:rPr>
        <w:t>
                  Реконструкции водопроводных сетей и
</w:t>
      </w:r>
      <w:r>
        <w:br/>
      </w:r>
      <w:r>
        <w:rPr>
          <w:rFonts w:ascii="Times New Roman"/>
          <w:b w:val="false"/>
          <w:i w:val="false"/>
          <w:color w:val="000000"/>
          <w:sz w:val="28"/>
        </w:rPr>
        <w:t>
                  сооружений в поселке Аккайнар
</w:t>
      </w:r>
      <w:r>
        <w:br/>
      </w:r>
      <w:r>
        <w:rPr>
          <w:rFonts w:ascii="Times New Roman"/>
          <w:b w:val="false"/>
          <w:i w:val="false"/>
          <w:color w:val="000000"/>
          <w:sz w:val="28"/>
        </w:rPr>
        <w:t>
                  Жамбылского района Алматинской
</w:t>
      </w:r>
      <w:r>
        <w:br/>
      </w:r>
      <w:r>
        <w:rPr>
          <w:rFonts w:ascii="Times New Roman"/>
          <w:b w:val="false"/>
          <w:i w:val="false"/>
          <w:color w:val="000000"/>
          <w:sz w:val="28"/>
        </w:rPr>
        <w:t>
                  области                                    120000
</w:t>
      </w:r>
    </w:p>
    <w:p>
      <w:pPr>
        <w:spacing w:after="0"/>
        <w:ind w:left="0"/>
        <w:jc w:val="both"/>
      </w:pPr>
      <w:r>
        <w:rPr>
          <w:rFonts w:ascii="Times New Roman"/>
          <w:b w:val="false"/>
          <w:i w:val="false"/>
          <w:color w:val="000000"/>
          <w:sz w:val="28"/>
        </w:rPr>
        <w:t>
                  Реконструкция Тургенского
</w:t>
      </w:r>
      <w:r>
        <w:br/>
      </w:r>
      <w:r>
        <w:rPr>
          <w:rFonts w:ascii="Times New Roman"/>
          <w:b w:val="false"/>
          <w:i w:val="false"/>
          <w:color w:val="000000"/>
          <w:sz w:val="28"/>
        </w:rPr>
        <w:t>
                  магистрального группового водопровода
</w:t>
      </w:r>
      <w:r>
        <w:br/>
      </w:r>
      <w:r>
        <w:rPr>
          <w:rFonts w:ascii="Times New Roman"/>
          <w:b w:val="false"/>
          <w:i w:val="false"/>
          <w:color w:val="000000"/>
          <w:sz w:val="28"/>
        </w:rPr>
        <w:t>
                  в Енбекшиказахском районе Алматинской
</w:t>
      </w:r>
      <w:r>
        <w:br/>
      </w:r>
      <w:r>
        <w:rPr>
          <w:rFonts w:ascii="Times New Roman"/>
          <w:b w:val="false"/>
          <w:i w:val="false"/>
          <w:color w:val="000000"/>
          <w:sz w:val="28"/>
        </w:rPr>
        <w:t>
                  области (I-я очередь)                      102640
</w:t>
      </w:r>
    </w:p>
    <w:p>
      <w:pPr>
        <w:spacing w:after="0"/>
        <w:ind w:left="0"/>
        <w:jc w:val="both"/>
      </w:pPr>
      <w:r>
        <w:rPr>
          <w:rFonts w:ascii="Times New Roman"/>
          <w:b w:val="false"/>
          <w:i w:val="false"/>
          <w:color w:val="000000"/>
          <w:sz w:val="28"/>
        </w:rPr>
        <w:t>
                  Строительство группового водопровода
</w:t>
      </w:r>
      <w:r>
        <w:br/>
      </w:r>
      <w:r>
        <w:rPr>
          <w:rFonts w:ascii="Times New Roman"/>
          <w:b w:val="false"/>
          <w:i w:val="false"/>
          <w:color w:val="000000"/>
          <w:sz w:val="28"/>
        </w:rPr>
        <w:t>
                  Коскулак-Тасшагыл Кызылкогинского
</w:t>
      </w:r>
      <w:r>
        <w:br/>
      </w:r>
      <w:r>
        <w:rPr>
          <w:rFonts w:ascii="Times New Roman"/>
          <w:b w:val="false"/>
          <w:i w:val="false"/>
          <w:color w:val="000000"/>
          <w:sz w:val="28"/>
        </w:rPr>
        <w:t>
                  района Атырауской области                    7000
</w:t>
      </w:r>
    </w:p>
    <w:p>
      <w:pPr>
        <w:spacing w:after="0"/>
        <w:ind w:left="0"/>
        <w:jc w:val="both"/>
      </w:pPr>
      <w:r>
        <w:rPr>
          <w:rFonts w:ascii="Times New Roman"/>
          <w:b w:val="false"/>
          <w:i w:val="false"/>
          <w:color w:val="000000"/>
          <w:sz w:val="28"/>
        </w:rPr>
        <w:t>
                  Блочные водоочистные сооружения и
</w:t>
      </w:r>
      <w:r>
        <w:br/>
      </w:r>
      <w:r>
        <w:rPr>
          <w:rFonts w:ascii="Times New Roman"/>
          <w:b w:val="false"/>
          <w:i w:val="false"/>
          <w:color w:val="000000"/>
          <w:sz w:val="28"/>
        </w:rPr>
        <w:t>
                  внутрипоселковые водопроводные сети
</w:t>
      </w:r>
      <w:r>
        <w:br/>
      </w:r>
      <w:r>
        <w:rPr>
          <w:rFonts w:ascii="Times New Roman"/>
          <w:b w:val="false"/>
          <w:i w:val="false"/>
          <w:color w:val="000000"/>
          <w:sz w:val="28"/>
        </w:rPr>
        <w:t>
                  в селе Миялы Кызылкогинского района
</w:t>
      </w:r>
      <w:r>
        <w:br/>
      </w:r>
      <w:r>
        <w:rPr>
          <w:rFonts w:ascii="Times New Roman"/>
          <w:b w:val="false"/>
          <w:i w:val="false"/>
          <w:color w:val="000000"/>
          <w:sz w:val="28"/>
        </w:rPr>
        <w:t>
                  Атырауской области                          70000
</w:t>
      </w:r>
    </w:p>
    <w:p>
      <w:pPr>
        <w:spacing w:after="0"/>
        <w:ind w:left="0"/>
        <w:jc w:val="both"/>
      </w:pPr>
      <w:r>
        <w:rPr>
          <w:rFonts w:ascii="Times New Roman"/>
          <w:b w:val="false"/>
          <w:i w:val="false"/>
          <w:color w:val="000000"/>
          <w:sz w:val="28"/>
        </w:rPr>
        <w:t>
                  Блочные водоочистные сооружения и
</w:t>
      </w:r>
      <w:r>
        <w:br/>
      </w:r>
      <w:r>
        <w:rPr>
          <w:rFonts w:ascii="Times New Roman"/>
          <w:b w:val="false"/>
          <w:i w:val="false"/>
          <w:color w:val="000000"/>
          <w:sz w:val="28"/>
        </w:rPr>
        <w:t>
                  внутрипоселковые водопроводные сети
</w:t>
      </w:r>
      <w:r>
        <w:br/>
      </w:r>
      <w:r>
        <w:rPr>
          <w:rFonts w:ascii="Times New Roman"/>
          <w:b w:val="false"/>
          <w:i w:val="false"/>
          <w:color w:val="000000"/>
          <w:sz w:val="28"/>
        </w:rPr>
        <w:t>
                  в селе Жаскайрат Кызылкогинского
</w:t>
      </w:r>
      <w:r>
        <w:br/>
      </w:r>
      <w:r>
        <w:rPr>
          <w:rFonts w:ascii="Times New Roman"/>
          <w:b w:val="false"/>
          <w:i w:val="false"/>
          <w:color w:val="000000"/>
          <w:sz w:val="28"/>
        </w:rPr>
        <w:t>
                  района Атырауской области                   60000
</w:t>
      </w:r>
    </w:p>
    <w:p>
      <w:pPr>
        <w:spacing w:after="0"/>
        <w:ind w:left="0"/>
        <w:jc w:val="both"/>
      </w:pPr>
      <w:r>
        <w:rPr>
          <w:rFonts w:ascii="Times New Roman"/>
          <w:b w:val="false"/>
          <w:i w:val="false"/>
          <w:color w:val="000000"/>
          <w:sz w:val="28"/>
        </w:rPr>
        <w:t>
                  Блочные водоочистные сооружения и
</w:t>
      </w:r>
      <w:r>
        <w:br/>
      </w:r>
      <w:r>
        <w:rPr>
          <w:rFonts w:ascii="Times New Roman"/>
          <w:b w:val="false"/>
          <w:i w:val="false"/>
          <w:color w:val="000000"/>
          <w:sz w:val="28"/>
        </w:rPr>
        <w:t>
                  внутрипоселковые водопроводные сети
</w:t>
      </w:r>
      <w:r>
        <w:br/>
      </w:r>
      <w:r>
        <w:rPr>
          <w:rFonts w:ascii="Times New Roman"/>
          <w:b w:val="false"/>
          <w:i w:val="false"/>
          <w:color w:val="000000"/>
          <w:sz w:val="28"/>
        </w:rPr>
        <w:t>
                  в селе Жангельды Кызылкогинского
</w:t>
      </w:r>
      <w:r>
        <w:br/>
      </w:r>
      <w:r>
        <w:rPr>
          <w:rFonts w:ascii="Times New Roman"/>
          <w:b w:val="false"/>
          <w:i w:val="false"/>
          <w:color w:val="000000"/>
          <w:sz w:val="28"/>
        </w:rPr>
        <w:t>
                  района Атырауской области                   60000
</w:t>
      </w:r>
    </w:p>
    <w:p>
      <w:pPr>
        <w:spacing w:after="0"/>
        <w:ind w:left="0"/>
        <w:jc w:val="both"/>
      </w:pPr>
      <w:r>
        <w:rPr>
          <w:rFonts w:ascii="Times New Roman"/>
          <w:b w:val="false"/>
          <w:i w:val="false"/>
          <w:color w:val="000000"/>
          <w:sz w:val="28"/>
        </w:rPr>
        <w:t>
                  Реконструкция группового водопровода
</w:t>
      </w:r>
      <w:r>
        <w:br/>
      </w:r>
      <w:r>
        <w:rPr>
          <w:rFonts w:ascii="Times New Roman"/>
          <w:b w:val="false"/>
          <w:i w:val="false"/>
          <w:color w:val="000000"/>
          <w:sz w:val="28"/>
        </w:rPr>
        <w:t>
                  Кульсары-Тургузба-Шокпартугай-
</w:t>
      </w:r>
      <w:r>
        <w:br/>
      </w:r>
      <w:r>
        <w:rPr>
          <w:rFonts w:ascii="Times New Roman"/>
          <w:b w:val="false"/>
          <w:i w:val="false"/>
          <w:color w:val="000000"/>
          <w:sz w:val="28"/>
        </w:rPr>
        <w:t>
                  Аккизтогай Атырауской области               100000
</w:t>
      </w:r>
    </w:p>
    <w:p>
      <w:pPr>
        <w:spacing w:after="0"/>
        <w:ind w:left="0"/>
        <w:jc w:val="both"/>
      </w:pPr>
      <w:r>
        <w:rPr>
          <w:rFonts w:ascii="Times New Roman"/>
          <w:b w:val="false"/>
          <w:i w:val="false"/>
          <w:color w:val="000000"/>
          <w:sz w:val="28"/>
        </w:rPr>
        <w:t>
                  Реконструкция водопровода в селе
</w:t>
      </w:r>
      <w:r>
        <w:br/>
      </w:r>
      <w:r>
        <w:rPr>
          <w:rFonts w:ascii="Times New Roman"/>
          <w:b w:val="false"/>
          <w:i w:val="false"/>
          <w:color w:val="000000"/>
          <w:sz w:val="28"/>
        </w:rPr>
        <w:t>
                  Кенгирбай би Абайского района
</w:t>
      </w:r>
      <w:r>
        <w:br/>
      </w:r>
      <w:r>
        <w:rPr>
          <w:rFonts w:ascii="Times New Roman"/>
          <w:b w:val="false"/>
          <w:i w:val="false"/>
          <w:color w:val="000000"/>
          <w:sz w:val="28"/>
        </w:rPr>
        <w:t>
                  Восточно-Казахстанской области              12250
</w:t>
      </w:r>
    </w:p>
    <w:p>
      <w:pPr>
        <w:spacing w:after="0"/>
        <w:ind w:left="0"/>
        <w:jc w:val="both"/>
      </w:pPr>
      <w:r>
        <w:rPr>
          <w:rFonts w:ascii="Times New Roman"/>
          <w:b w:val="false"/>
          <w:i w:val="false"/>
          <w:color w:val="000000"/>
          <w:sz w:val="28"/>
        </w:rPr>
        <w:t>
                  Реконструкция водопровода в селе
</w:t>
      </w:r>
      <w:r>
        <w:br/>
      </w:r>
      <w:r>
        <w:rPr>
          <w:rFonts w:ascii="Times New Roman"/>
          <w:b w:val="false"/>
          <w:i w:val="false"/>
          <w:color w:val="000000"/>
          <w:sz w:val="28"/>
        </w:rPr>
        <w:t>
                  Архат Абайского района Восточно-
</w:t>
      </w:r>
      <w:r>
        <w:br/>
      </w:r>
      <w:r>
        <w:rPr>
          <w:rFonts w:ascii="Times New Roman"/>
          <w:b w:val="false"/>
          <w:i w:val="false"/>
          <w:color w:val="000000"/>
          <w:sz w:val="28"/>
        </w:rPr>
        <w:t>
                  Казахстанской области                       11900
</w:t>
      </w:r>
    </w:p>
    <w:p>
      <w:pPr>
        <w:spacing w:after="0"/>
        <w:ind w:left="0"/>
        <w:jc w:val="both"/>
      </w:pPr>
      <w:r>
        <w:rPr>
          <w:rFonts w:ascii="Times New Roman"/>
          <w:b w:val="false"/>
          <w:i w:val="false"/>
          <w:color w:val="000000"/>
          <w:sz w:val="28"/>
        </w:rPr>
        <w:t>
                  Реконструкция водопровода в селе
</w:t>
      </w:r>
      <w:r>
        <w:br/>
      </w:r>
      <w:r>
        <w:rPr>
          <w:rFonts w:ascii="Times New Roman"/>
          <w:b w:val="false"/>
          <w:i w:val="false"/>
          <w:color w:val="000000"/>
          <w:sz w:val="28"/>
        </w:rPr>
        <w:t>
                  Кундызды Абайского района
</w:t>
      </w:r>
      <w:r>
        <w:br/>
      </w:r>
      <w:r>
        <w:rPr>
          <w:rFonts w:ascii="Times New Roman"/>
          <w:b w:val="false"/>
          <w:i w:val="false"/>
          <w:color w:val="000000"/>
          <w:sz w:val="28"/>
        </w:rPr>
        <w:t>
                  Восточно-Казахстанской области               6090
</w:t>
      </w:r>
    </w:p>
    <w:p>
      <w:pPr>
        <w:spacing w:after="0"/>
        <w:ind w:left="0"/>
        <w:jc w:val="both"/>
      </w:pPr>
      <w:r>
        <w:rPr>
          <w:rFonts w:ascii="Times New Roman"/>
          <w:b w:val="false"/>
          <w:i w:val="false"/>
          <w:color w:val="000000"/>
          <w:sz w:val="28"/>
        </w:rPr>
        <w:t>
                  Строительство нового водозабора
</w:t>
      </w:r>
      <w:r>
        <w:br/>
      </w:r>
      <w:r>
        <w:rPr>
          <w:rFonts w:ascii="Times New Roman"/>
          <w:b w:val="false"/>
          <w:i w:val="false"/>
          <w:color w:val="000000"/>
          <w:sz w:val="28"/>
        </w:rPr>
        <w:t>
                  в селе Приречное и в поселке
</w:t>
      </w:r>
      <w:r>
        <w:br/>
      </w:r>
      <w:r>
        <w:rPr>
          <w:rFonts w:ascii="Times New Roman"/>
          <w:b w:val="false"/>
          <w:i w:val="false"/>
          <w:color w:val="000000"/>
          <w:sz w:val="28"/>
        </w:rPr>
        <w:t>
                  Гранитный Восточно-Казахстанской
</w:t>
      </w:r>
      <w:r>
        <w:br/>
      </w:r>
      <w:r>
        <w:rPr>
          <w:rFonts w:ascii="Times New Roman"/>
          <w:b w:val="false"/>
          <w:i w:val="false"/>
          <w:color w:val="000000"/>
          <w:sz w:val="28"/>
        </w:rPr>
        <w:t>
                  области                                     33820
</w:t>
      </w:r>
    </w:p>
    <w:p>
      <w:pPr>
        <w:spacing w:after="0"/>
        <w:ind w:left="0"/>
        <w:jc w:val="both"/>
      </w:pPr>
      <w:r>
        <w:rPr>
          <w:rFonts w:ascii="Times New Roman"/>
          <w:b w:val="false"/>
          <w:i w:val="false"/>
          <w:color w:val="000000"/>
          <w:sz w:val="28"/>
        </w:rPr>
        <w:t>
                  Реконструкция водопровода и
</w:t>
      </w:r>
      <w:r>
        <w:br/>
      </w:r>
      <w:r>
        <w:rPr>
          <w:rFonts w:ascii="Times New Roman"/>
          <w:b w:val="false"/>
          <w:i w:val="false"/>
          <w:color w:val="000000"/>
          <w:sz w:val="28"/>
        </w:rPr>
        <w:t>
                  канализации села Урджар Восточно-
</w:t>
      </w:r>
      <w:r>
        <w:br/>
      </w:r>
      <w:r>
        <w:rPr>
          <w:rFonts w:ascii="Times New Roman"/>
          <w:b w:val="false"/>
          <w:i w:val="false"/>
          <w:color w:val="000000"/>
          <w:sz w:val="28"/>
        </w:rPr>
        <w:t>
                  Казахстанской области (I-я очередь)         72890
</w:t>
      </w:r>
    </w:p>
    <w:p>
      <w:pPr>
        <w:spacing w:after="0"/>
        <w:ind w:left="0"/>
        <w:jc w:val="both"/>
      </w:pPr>
      <w:r>
        <w:rPr>
          <w:rFonts w:ascii="Times New Roman"/>
          <w:b w:val="false"/>
          <w:i w:val="false"/>
          <w:color w:val="000000"/>
          <w:sz w:val="28"/>
        </w:rPr>
        <w:t>
                  Реконструкция существующей
</w:t>
      </w:r>
      <w:r>
        <w:br/>
      </w:r>
      <w:r>
        <w:rPr>
          <w:rFonts w:ascii="Times New Roman"/>
          <w:b w:val="false"/>
          <w:i w:val="false"/>
          <w:color w:val="000000"/>
          <w:sz w:val="28"/>
        </w:rPr>
        <w:t>
                  водопроводной сети в селе Уш-Биик
</w:t>
      </w:r>
      <w:r>
        <w:br/>
      </w:r>
      <w:r>
        <w:rPr>
          <w:rFonts w:ascii="Times New Roman"/>
          <w:b w:val="false"/>
          <w:i w:val="false"/>
          <w:color w:val="000000"/>
          <w:sz w:val="28"/>
        </w:rPr>
        <w:t>
                  Жарминского района Восточно-
</w:t>
      </w:r>
      <w:r>
        <w:br/>
      </w:r>
      <w:r>
        <w:rPr>
          <w:rFonts w:ascii="Times New Roman"/>
          <w:b w:val="false"/>
          <w:i w:val="false"/>
          <w:color w:val="000000"/>
          <w:sz w:val="28"/>
        </w:rPr>
        <w:t>
                  Казахстанской области                       36000
</w:t>
      </w:r>
    </w:p>
    <w:p>
      <w:pPr>
        <w:spacing w:after="0"/>
        <w:ind w:left="0"/>
        <w:jc w:val="both"/>
      </w:pPr>
      <w:r>
        <w:rPr>
          <w:rFonts w:ascii="Times New Roman"/>
          <w:b w:val="false"/>
          <w:i w:val="false"/>
          <w:color w:val="000000"/>
          <w:sz w:val="28"/>
        </w:rPr>
        <w:t>
                  Реконструкция сетей и сооружений
</w:t>
      </w:r>
      <w:r>
        <w:br/>
      </w:r>
      <w:r>
        <w:rPr>
          <w:rFonts w:ascii="Times New Roman"/>
          <w:b w:val="false"/>
          <w:i w:val="false"/>
          <w:color w:val="000000"/>
          <w:sz w:val="28"/>
        </w:rPr>
        <w:t>
                  в селе Баршатас Аягозского района
</w:t>
      </w:r>
      <w:r>
        <w:br/>
      </w:r>
      <w:r>
        <w:rPr>
          <w:rFonts w:ascii="Times New Roman"/>
          <w:b w:val="false"/>
          <w:i w:val="false"/>
          <w:color w:val="000000"/>
          <w:sz w:val="28"/>
        </w:rPr>
        <w:t>
                  Восточно-Казахстанской области              45390
</w:t>
      </w:r>
    </w:p>
    <w:p>
      <w:pPr>
        <w:spacing w:after="0"/>
        <w:ind w:left="0"/>
        <w:jc w:val="both"/>
      </w:pPr>
      <w:r>
        <w:rPr>
          <w:rFonts w:ascii="Times New Roman"/>
          <w:b w:val="false"/>
          <w:i w:val="false"/>
          <w:color w:val="000000"/>
          <w:sz w:val="28"/>
        </w:rPr>
        <w:t>
                  Реконструкция Белагашского
</w:t>
      </w:r>
      <w:r>
        <w:br/>
      </w:r>
      <w:r>
        <w:rPr>
          <w:rFonts w:ascii="Times New Roman"/>
          <w:b w:val="false"/>
          <w:i w:val="false"/>
          <w:color w:val="000000"/>
          <w:sz w:val="28"/>
        </w:rPr>
        <w:t>
                  группового водопровода Восточно-
</w:t>
      </w:r>
      <w:r>
        <w:br/>
      </w:r>
      <w:r>
        <w:rPr>
          <w:rFonts w:ascii="Times New Roman"/>
          <w:b w:val="false"/>
          <w:i w:val="false"/>
          <w:color w:val="000000"/>
          <w:sz w:val="28"/>
        </w:rPr>
        <w:t>
                  Казахстанской области (I-я очередь)        239150
</w:t>
      </w:r>
    </w:p>
    <w:p>
      <w:pPr>
        <w:spacing w:after="0"/>
        <w:ind w:left="0"/>
        <w:jc w:val="both"/>
      </w:pPr>
      <w:r>
        <w:rPr>
          <w:rFonts w:ascii="Times New Roman"/>
          <w:b w:val="false"/>
          <w:i w:val="false"/>
          <w:color w:val="000000"/>
          <w:sz w:val="28"/>
        </w:rPr>
        <w:t>
                  Реконструкция комплекса водозаборных
</w:t>
      </w:r>
      <w:r>
        <w:br/>
      </w:r>
      <w:r>
        <w:rPr>
          <w:rFonts w:ascii="Times New Roman"/>
          <w:b w:val="false"/>
          <w:i w:val="false"/>
          <w:color w:val="000000"/>
          <w:sz w:val="28"/>
        </w:rPr>
        <w:t>
                  сооружений поселка Первомайский
</w:t>
      </w:r>
      <w:r>
        <w:br/>
      </w:r>
      <w:r>
        <w:rPr>
          <w:rFonts w:ascii="Times New Roman"/>
          <w:b w:val="false"/>
          <w:i w:val="false"/>
          <w:color w:val="000000"/>
          <w:sz w:val="28"/>
        </w:rPr>
        <w:t>
                  Шемонаихинского района Восточно-
</w:t>
      </w:r>
      <w:r>
        <w:br/>
      </w:r>
      <w:r>
        <w:rPr>
          <w:rFonts w:ascii="Times New Roman"/>
          <w:b w:val="false"/>
          <w:i w:val="false"/>
          <w:color w:val="000000"/>
          <w:sz w:val="28"/>
        </w:rPr>
        <w:t>
                  Казахстанской области                      110700
</w:t>
      </w:r>
    </w:p>
    <w:p>
      <w:pPr>
        <w:spacing w:after="0"/>
        <w:ind w:left="0"/>
        <w:jc w:val="both"/>
      </w:pPr>
      <w:r>
        <w:rPr>
          <w:rFonts w:ascii="Times New Roman"/>
          <w:b w:val="false"/>
          <w:i w:val="false"/>
          <w:color w:val="000000"/>
          <w:sz w:val="28"/>
        </w:rPr>
        <w:t>
                  Водоснабжение села Жана-Турмыс в
</w:t>
      </w:r>
      <w:r>
        <w:br/>
      </w:r>
      <w:r>
        <w:rPr>
          <w:rFonts w:ascii="Times New Roman"/>
          <w:b w:val="false"/>
          <w:i w:val="false"/>
          <w:color w:val="000000"/>
          <w:sz w:val="28"/>
        </w:rPr>
        <w:t>
                  Кордайском районе Жамбылской области        20630
</w:t>
      </w:r>
    </w:p>
    <w:p>
      <w:pPr>
        <w:spacing w:after="0"/>
        <w:ind w:left="0"/>
        <w:jc w:val="both"/>
      </w:pPr>
      <w:r>
        <w:rPr>
          <w:rFonts w:ascii="Times New Roman"/>
          <w:b w:val="false"/>
          <w:i w:val="false"/>
          <w:color w:val="000000"/>
          <w:sz w:val="28"/>
        </w:rPr>
        <w:t>
                  Водозаборные сооружения и
</w:t>
      </w:r>
      <w:r>
        <w:br/>
      </w:r>
      <w:r>
        <w:rPr>
          <w:rFonts w:ascii="Times New Roman"/>
          <w:b w:val="false"/>
          <w:i w:val="false"/>
          <w:color w:val="000000"/>
          <w:sz w:val="28"/>
        </w:rPr>
        <w:t>
                  водопроводные сети в селе Кулан
</w:t>
      </w:r>
      <w:r>
        <w:br/>
      </w:r>
      <w:r>
        <w:rPr>
          <w:rFonts w:ascii="Times New Roman"/>
          <w:b w:val="false"/>
          <w:i w:val="false"/>
          <w:color w:val="000000"/>
          <w:sz w:val="28"/>
        </w:rPr>
        <w:t>
                  района им. Т. Рыскулова Жамбылской
</w:t>
      </w:r>
      <w:r>
        <w:br/>
      </w:r>
      <w:r>
        <w:rPr>
          <w:rFonts w:ascii="Times New Roman"/>
          <w:b w:val="false"/>
          <w:i w:val="false"/>
          <w:color w:val="000000"/>
          <w:sz w:val="28"/>
        </w:rPr>
        <w:t>
                  области                                    220000
</w:t>
      </w:r>
      <w:r>
        <w:br/>
      </w:r>
      <w:r>
        <w:rPr>
          <w:rFonts w:ascii="Times New Roman"/>
          <w:b w:val="false"/>
          <w:i w:val="false"/>
          <w:color w:val="000000"/>
          <w:sz w:val="28"/>
        </w:rPr>
        <w:t>
</w:t>
      </w:r>
      <w:r>
        <w:br/>
      </w:r>
      <w:r>
        <w:rPr>
          <w:rFonts w:ascii="Times New Roman"/>
          <w:b w:val="false"/>
          <w:i w:val="false"/>
          <w:color w:val="000000"/>
          <w:sz w:val="28"/>
        </w:rPr>
        <w:t>
                  Реконструкция существующей сети
</w:t>
      </w:r>
      <w:r>
        <w:br/>
      </w:r>
      <w:r>
        <w:rPr>
          <w:rFonts w:ascii="Times New Roman"/>
          <w:b w:val="false"/>
          <w:i w:val="false"/>
          <w:color w:val="000000"/>
          <w:sz w:val="28"/>
        </w:rPr>
        <w:t>
                  водопровода и водозаборных сооружений
</w:t>
      </w:r>
      <w:r>
        <w:br/>
      </w:r>
      <w:r>
        <w:rPr>
          <w:rFonts w:ascii="Times New Roman"/>
          <w:b w:val="false"/>
          <w:i w:val="false"/>
          <w:color w:val="000000"/>
          <w:sz w:val="28"/>
        </w:rPr>
        <w:t>
                  в селе Толе би Шуйского района
</w:t>
      </w:r>
      <w:r>
        <w:br/>
      </w:r>
      <w:r>
        <w:rPr>
          <w:rFonts w:ascii="Times New Roman"/>
          <w:b w:val="false"/>
          <w:i w:val="false"/>
          <w:color w:val="000000"/>
          <w:sz w:val="28"/>
        </w:rPr>
        <w:t>
                  Жамбылской области                          49280
</w:t>
      </w:r>
      <w:r>
        <w:br/>
      </w:r>
      <w:r>
        <w:rPr>
          <w:rFonts w:ascii="Times New Roman"/>
          <w:b w:val="false"/>
          <w:i w:val="false"/>
          <w:color w:val="000000"/>
          <w:sz w:val="28"/>
        </w:rPr>
        <w:t>
</w:t>
      </w:r>
      <w:r>
        <w:br/>
      </w:r>
      <w:r>
        <w:rPr>
          <w:rFonts w:ascii="Times New Roman"/>
          <w:b w:val="false"/>
          <w:i w:val="false"/>
          <w:color w:val="000000"/>
          <w:sz w:val="28"/>
        </w:rPr>
        <w:t>
                  Восстановление системы водоснабжения
</w:t>
      </w:r>
      <w:r>
        <w:br/>
      </w:r>
      <w:r>
        <w:rPr>
          <w:rFonts w:ascii="Times New Roman"/>
          <w:b w:val="false"/>
          <w:i w:val="false"/>
          <w:color w:val="000000"/>
          <w:sz w:val="28"/>
        </w:rPr>
        <w:t>
                  села Акколь Таласского района
</w:t>
      </w:r>
      <w:r>
        <w:br/>
      </w:r>
      <w:r>
        <w:rPr>
          <w:rFonts w:ascii="Times New Roman"/>
          <w:b w:val="false"/>
          <w:i w:val="false"/>
          <w:color w:val="000000"/>
          <w:sz w:val="28"/>
        </w:rPr>
        <w:t>
                  Жамбылской области                          80500
</w:t>
      </w:r>
      <w:r>
        <w:br/>
      </w:r>
      <w:r>
        <w:rPr>
          <w:rFonts w:ascii="Times New Roman"/>
          <w:b w:val="false"/>
          <w:i w:val="false"/>
          <w:color w:val="000000"/>
          <w:sz w:val="28"/>
        </w:rPr>
        <w:t>
</w:t>
      </w:r>
      <w:r>
        <w:br/>
      </w:r>
      <w:r>
        <w:rPr>
          <w:rFonts w:ascii="Times New Roman"/>
          <w:b w:val="false"/>
          <w:i w:val="false"/>
          <w:color w:val="000000"/>
          <w:sz w:val="28"/>
        </w:rPr>
        <w:t>
                  Восстановление систем водоснабжения
</w:t>
      </w:r>
      <w:r>
        <w:br/>
      </w:r>
      <w:r>
        <w:rPr>
          <w:rFonts w:ascii="Times New Roman"/>
          <w:b w:val="false"/>
          <w:i w:val="false"/>
          <w:color w:val="000000"/>
          <w:sz w:val="28"/>
        </w:rPr>
        <w:t>
                  села Ерназар Жамбылского района
</w:t>
      </w:r>
      <w:r>
        <w:br/>
      </w:r>
      <w:r>
        <w:rPr>
          <w:rFonts w:ascii="Times New Roman"/>
          <w:b w:val="false"/>
          <w:i w:val="false"/>
          <w:color w:val="000000"/>
          <w:sz w:val="28"/>
        </w:rPr>
        <w:t>
                  Жамбылской области                          30190
</w:t>
      </w:r>
      <w:r>
        <w:br/>
      </w:r>
      <w:r>
        <w:rPr>
          <w:rFonts w:ascii="Times New Roman"/>
          <w:b w:val="false"/>
          <w:i w:val="false"/>
          <w:color w:val="000000"/>
          <w:sz w:val="28"/>
        </w:rPr>
        <w:t>
</w:t>
      </w:r>
      <w:r>
        <w:br/>
      </w:r>
      <w:r>
        <w:rPr>
          <w:rFonts w:ascii="Times New Roman"/>
          <w:b w:val="false"/>
          <w:i w:val="false"/>
          <w:color w:val="000000"/>
          <w:sz w:val="28"/>
        </w:rPr>
        <w:t>
                  Строительство комплекса станций по
</w:t>
      </w:r>
      <w:r>
        <w:br/>
      </w:r>
      <w:r>
        <w:rPr>
          <w:rFonts w:ascii="Times New Roman"/>
          <w:b w:val="false"/>
          <w:i w:val="false"/>
          <w:color w:val="000000"/>
          <w:sz w:val="28"/>
        </w:rPr>
        <w:t>
                  обработке питьевой воды Каменского
</w:t>
      </w:r>
      <w:r>
        <w:br/>
      </w:r>
      <w:r>
        <w:rPr>
          <w:rFonts w:ascii="Times New Roman"/>
          <w:b w:val="false"/>
          <w:i w:val="false"/>
          <w:color w:val="000000"/>
          <w:sz w:val="28"/>
        </w:rPr>
        <w:t>
                  группового водопровода Западно-
</w:t>
      </w:r>
      <w:r>
        <w:br/>
      </w:r>
      <w:r>
        <w:rPr>
          <w:rFonts w:ascii="Times New Roman"/>
          <w:b w:val="false"/>
          <w:i w:val="false"/>
          <w:color w:val="000000"/>
          <w:sz w:val="28"/>
        </w:rPr>
        <w:t>
                  Казахстанской области                      100000
</w:t>
      </w:r>
      <w:r>
        <w:br/>
      </w:r>
      <w:r>
        <w:rPr>
          <w:rFonts w:ascii="Times New Roman"/>
          <w:b w:val="false"/>
          <w:i w:val="false"/>
          <w:color w:val="000000"/>
          <w:sz w:val="28"/>
        </w:rPr>
        <w:t>
</w:t>
      </w:r>
      <w:r>
        <w:br/>
      </w:r>
      <w:r>
        <w:rPr>
          <w:rFonts w:ascii="Times New Roman"/>
          <w:b w:val="false"/>
          <w:i w:val="false"/>
          <w:color w:val="000000"/>
          <w:sz w:val="28"/>
        </w:rPr>
        <w:t>
                  Проведение мероприятий, направленных
</w:t>
      </w:r>
      <w:r>
        <w:br/>
      </w:r>
      <w:r>
        <w:rPr>
          <w:rFonts w:ascii="Times New Roman"/>
          <w:b w:val="false"/>
          <w:i w:val="false"/>
          <w:color w:val="000000"/>
          <w:sz w:val="28"/>
        </w:rPr>
        <w:t>
                  на улучшение водоснабжения
</w:t>
      </w:r>
      <w:r>
        <w:br/>
      </w:r>
      <w:r>
        <w:rPr>
          <w:rFonts w:ascii="Times New Roman"/>
          <w:b w:val="false"/>
          <w:i w:val="false"/>
          <w:color w:val="000000"/>
          <w:sz w:val="28"/>
        </w:rPr>
        <w:t>
                  качественной питьевой водой
</w:t>
      </w:r>
      <w:r>
        <w:br/>
      </w:r>
      <w:r>
        <w:rPr>
          <w:rFonts w:ascii="Times New Roman"/>
          <w:b w:val="false"/>
          <w:i w:val="false"/>
          <w:color w:val="000000"/>
          <w:sz w:val="28"/>
        </w:rPr>
        <w:t>
                  населенного пункта Федоровка
</w:t>
      </w:r>
      <w:r>
        <w:br/>
      </w:r>
      <w:r>
        <w:rPr>
          <w:rFonts w:ascii="Times New Roman"/>
          <w:b w:val="false"/>
          <w:i w:val="false"/>
          <w:color w:val="000000"/>
          <w:sz w:val="28"/>
        </w:rPr>
        <w:t>
                  Теректинского района Западно-
</w:t>
      </w:r>
      <w:r>
        <w:br/>
      </w:r>
      <w:r>
        <w:rPr>
          <w:rFonts w:ascii="Times New Roman"/>
          <w:b w:val="false"/>
          <w:i w:val="false"/>
          <w:color w:val="000000"/>
          <w:sz w:val="28"/>
        </w:rPr>
        <w:t>
                  Казахстанской области                       90000
</w:t>
      </w:r>
      <w:r>
        <w:br/>
      </w:r>
      <w:r>
        <w:rPr>
          <w:rFonts w:ascii="Times New Roman"/>
          <w:b w:val="false"/>
          <w:i w:val="false"/>
          <w:color w:val="000000"/>
          <w:sz w:val="28"/>
        </w:rPr>
        <w:t>
</w:t>
      </w:r>
      <w:r>
        <w:br/>
      </w:r>
      <w:r>
        <w:rPr>
          <w:rFonts w:ascii="Times New Roman"/>
          <w:b w:val="false"/>
          <w:i w:val="false"/>
          <w:color w:val="000000"/>
          <w:sz w:val="28"/>
        </w:rPr>
        <w:t>
                  Водоснабжение села Чапаево
</w:t>
      </w:r>
      <w:r>
        <w:br/>
      </w:r>
      <w:r>
        <w:rPr>
          <w:rFonts w:ascii="Times New Roman"/>
          <w:b w:val="false"/>
          <w:i w:val="false"/>
          <w:color w:val="000000"/>
          <w:sz w:val="28"/>
        </w:rPr>
        <w:t>
                  Акжаикского района Западно-
</w:t>
      </w:r>
      <w:r>
        <w:br/>
      </w:r>
      <w:r>
        <w:rPr>
          <w:rFonts w:ascii="Times New Roman"/>
          <w:b w:val="false"/>
          <w:i w:val="false"/>
          <w:color w:val="000000"/>
          <w:sz w:val="28"/>
        </w:rPr>
        <w:t>
                  Казахстанской области                       90000
</w:t>
      </w:r>
      <w:r>
        <w:br/>
      </w:r>
      <w:r>
        <w:rPr>
          <w:rFonts w:ascii="Times New Roman"/>
          <w:b w:val="false"/>
          <w:i w:val="false"/>
          <w:color w:val="000000"/>
          <w:sz w:val="28"/>
        </w:rPr>
        <w:t>
</w:t>
      </w:r>
      <w:r>
        <w:br/>
      </w:r>
      <w:r>
        <w:rPr>
          <w:rFonts w:ascii="Times New Roman"/>
          <w:b w:val="false"/>
          <w:i w:val="false"/>
          <w:color w:val="000000"/>
          <w:sz w:val="28"/>
        </w:rPr>
        <w:t>
                  Объекты водоснабжения поселка
</w:t>
      </w:r>
      <w:r>
        <w:br/>
      </w:r>
      <w:r>
        <w:rPr>
          <w:rFonts w:ascii="Times New Roman"/>
          <w:b w:val="false"/>
          <w:i w:val="false"/>
          <w:color w:val="000000"/>
          <w:sz w:val="28"/>
        </w:rPr>
        <w:t>
                  Жанибек Жанибекского района
</w:t>
      </w:r>
      <w:r>
        <w:br/>
      </w:r>
      <w:r>
        <w:rPr>
          <w:rFonts w:ascii="Times New Roman"/>
          <w:b w:val="false"/>
          <w:i w:val="false"/>
          <w:color w:val="000000"/>
          <w:sz w:val="28"/>
        </w:rPr>
        <w:t>
                  Западно-Казахстанский области               105145
</w:t>
      </w:r>
      <w:r>
        <w:br/>
      </w:r>
      <w:r>
        <w:rPr>
          <w:rFonts w:ascii="Times New Roman"/>
          <w:b w:val="false"/>
          <w:i w:val="false"/>
          <w:color w:val="000000"/>
          <w:sz w:val="28"/>
        </w:rPr>
        <w:t>
</w:t>
      </w:r>
      <w:r>
        <w:br/>
      </w:r>
      <w:r>
        <w:rPr>
          <w:rFonts w:ascii="Times New Roman"/>
          <w:b w:val="false"/>
          <w:i w:val="false"/>
          <w:color w:val="000000"/>
          <w:sz w:val="28"/>
        </w:rPr>
        <w:t>
                  Водоснабжение поселка Мортук
</w:t>
      </w:r>
      <w:r>
        <w:br/>
      </w:r>
      <w:r>
        <w:rPr>
          <w:rFonts w:ascii="Times New Roman"/>
          <w:b w:val="false"/>
          <w:i w:val="false"/>
          <w:color w:val="000000"/>
          <w:sz w:val="28"/>
        </w:rPr>
        <w:t>
                  Жангалинского района Западно-
</w:t>
      </w:r>
      <w:r>
        <w:br/>
      </w:r>
      <w:r>
        <w:rPr>
          <w:rFonts w:ascii="Times New Roman"/>
          <w:b w:val="false"/>
          <w:i w:val="false"/>
          <w:color w:val="000000"/>
          <w:sz w:val="28"/>
        </w:rPr>
        <w:t>
                  Казахстанской области                       70680
</w:t>
      </w:r>
      <w:r>
        <w:br/>
      </w:r>
      <w:r>
        <w:rPr>
          <w:rFonts w:ascii="Times New Roman"/>
          <w:b w:val="false"/>
          <w:i w:val="false"/>
          <w:color w:val="000000"/>
          <w:sz w:val="28"/>
        </w:rPr>
        <w:t>
</w:t>
      </w:r>
      <w:r>
        <w:br/>
      </w:r>
      <w:r>
        <w:rPr>
          <w:rFonts w:ascii="Times New Roman"/>
          <w:b w:val="false"/>
          <w:i w:val="false"/>
          <w:color w:val="000000"/>
          <w:sz w:val="28"/>
        </w:rPr>
        <w:t>
                  Строительство водоочистной установки
</w:t>
      </w:r>
      <w:r>
        <w:br/>
      </w:r>
      <w:r>
        <w:rPr>
          <w:rFonts w:ascii="Times New Roman"/>
          <w:b w:val="false"/>
          <w:i w:val="false"/>
          <w:color w:val="000000"/>
          <w:sz w:val="28"/>
        </w:rPr>
        <w:t>
                  в поселке Жанаказан Жангалинского
</w:t>
      </w:r>
      <w:r>
        <w:br/>
      </w:r>
      <w:r>
        <w:rPr>
          <w:rFonts w:ascii="Times New Roman"/>
          <w:b w:val="false"/>
          <w:i w:val="false"/>
          <w:color w:val="000000"/>
          <w:sz w:val="28"/>
        </w:rPr>
        <w:t>
                  района Западно-Казахстанской области        56900
</w:t>
      </w:r>
      <w:r>
        <w:br/>
      </w:r>
      <w:r>
        <w:rPr>
          <w:rFonts w:ascii="Times New Roman"/>
          <w:b w:val="false"/>
          <w:i w:val="false"/>
          <w:color w:val="000000"/>
          <w:sz w:val="28"/>
        </w:rPr>
        <w:t>
</w:t>
      </w:r>
      <w:r>
        <w:br/>
      </w:r>
      <w:r>
        <w:rPr>
          <w:rFonts w:ascii="Times New Roman"/>
          <w:b w:val="false"/>
          <w:i w:val="false"/>
          <w:color w:val="000000"/>
          <w:sz w:val="28"/>
        </w:rPr>
        <w:t>
                  Водоснабжение поселка Акпатер
</w:t>
      </w:r>
      <w:r>
        <w:br/>
      </w:r>
      <w:r>
        <w:rPr>
          <w:rFonts w:ascii="Times New Roman"/>
          <w:b w:val="false"/>
          <w:i w:val="false"/>
          <w:color w:val="000000"/>
          <w:sz w:val="28"/>
        </w:rPr>
        <w:t>
                  Казталовского района Западно-
</w:t>
      </w:r>
      <w:r>
        <w:br/>
      </w:r>
      <w:r>
        <w:rPr>
          <w:rFonts w:ascii="Times New Roman"/>
          <w:b w:val="false"/>
          <w:i w:val="false"/>
          <w:color w:val="000000"/>
          <w:sz w:val="28"/>
        </w:rPr>
        <w:t>
                  Казахстанской области                       22000
</w:t>
      </w:r>
      <w:r>
        <w:br/>
      </w:r>
      <w:r>
        <w:rPr>
          <w:rFonts w:ascii="Times New Roman"/>
          <w:b w:val="false"/>
          <w:i w:val="false"/>
          <w:color w:val="000000"/>
          <w:sz w:val="28"/>
        </w:rPr>
        <w:t>
</w:t>
      </w:r>
      <w:r>
        <w:br/>
      </w:r>
      <w:r>
        <w:rPr>
          <w:rFonts w:ascii="Times New Roman"/>
          <w:b w:val="false"/>
          <w:i w:val="false"/>
          <w:color w:val="000000"/>
          <w:sz w:val="28"/>
        </w:rPr>
        <w:t>
                  Строительство установки "Струя" в
</w:t>
      </w:r>
      <w:r>
        <w:br/>
      </w:r>
      <w:r>
        <w:rPr>
          <w:rFonts w:ascii="Times New Roman"/>
          <w:b w:val="false"/>
          <w:i w:val="false"/>
          <w:color w:val="000000"/>
          <w:sz w:val="28"/>
        </w:rPr>
        <w:t>
                  поселке Базартобе Акжаикского района
</w:t>
      </w:r>
      <w:r>
        <w:br/>
      </w:r>
      <w:r>
        <w:rPr>
          <w:rFonts w:ascii="Times New Roman"/>
          <w:b w:val="false"/>
          <w:i w:val="false"/>
          <w:color w:val="000000"/>
          <w:sz w:val="28"/>
        </w:rPr>
        <w:t>
                  Западно-Казахстанской области               83360
</w:t>
      </w:r>
      <w:r>
        <w:br/>
      </w:r>
      <w:r>
        <w:rPr>
          <w:rFonts w:ascii="Times New Roman"/>
          <w:b w:val="false"/>
          <w:i w:val="false"/>
          <w:color w:val="000000"/>
          <w:sz w:val="28"/>
        </w:rPr>
        <w:t>
</w:t>
      </w:r>
      <w:r>
        <w:br/>
      </w:r>
      <w:r>
        <w:rPr>
          <w:rFonts w:ascii="Times New Roman"/>
          <w:b w:val="false"/>
          <w:i w:val="false"/>
          <w:color w:val="000000"/>
          <w:sz w:val="28"/>
        </w:rPr>
        <w:t>
                  Строительство водовода от Жездинского
</w:t>
      </w:r>
      <w:r>
        <w:br/>
      </w:r>
      <w:r>
        <w:rPr>
          <w:rFonts w:ascii="Times New Roman"/>
          <w:b w:val="false"/>
          <w:i w:val="false"/>
          <w:color w:val="000000"/>
          <w:sz w:val="28"/>
        </w:rPr>
        <w:t>
                  водохранилища до балки Костен-Голсай
</w:t>
      </w:r>
      <w:r>
        <w:br/>
      </w:r>
      <w:r>
        <w:rPr>
          <w:rFonts w:ascii="Times New Roman"/>
          <w:b w:val="false"/>
          <w:i w:val="false"/>
          <w:color w:val="000000"/>
          <w:sz w:val="28"/>
        </w:rPr>
        <w:t>
                  Карагандинской области                     140990
</w:t>
      </w:r>
      <w:r>
        <w:br/>
      </w:r>
      <w:r>
        <w:rPr>
          <w:rFonts w:ascii="Times New Roman"/>
          <w:b w:val="false"/>
          <w:i w:val="false"/>
          <w:color w:val="000000"/>
          <w:sz w:val="28"/>
        </w:rPr>
        <w:t>
</w:t>
      </w:r>
      <w:r>
        <w:br/>
      </w:r>
      <w:r>
        <w:rPr>
          <w:rFonts w:ascii="Times New Roman"/>
          <w:b w:val="false"/>
          <w:i w:val="false"/>
          <w:color w:val="000000"/>
          <w:sz w:val="28"/>
        </w:rPr>
        <w:t>
                  Реконструкция систем водоснабжения и
</w:t>
      </w:r>
      <w:r>
        <w:br/>
      </w:r>
      <w:r>
        <w:rPr>
          <w:rFonts w:ascii="Times New Roman"/>
          <w:b w:val="false"/>
          <w:i w:val="false"/>
          <w:color w:val="000000"/>
          <w:sz w:val="28"/>
        </w:rPr>
        <w:t>
                  водоотведения поселка Молодежный
</w:t>
      </w:r>
      <w:r>
        <w:br/>
      </w:r>
      <w:r>
        <w:rPr>
          <w:rFonts w:ascii="Times New Roman"/>
          <w:b w:val="false"/>
          <w:i w:val="false"/>
          <w:color w:val="000000"/>
          <w:sz w:val="28"/>
        </w:rPr>
        <w:t>
                  Карагандинской области                      50000
</w:t>
      </w:r>
      <w:r>
        <w:br/>
      </w:r>
      <w:r>
        <w:rPr>
          <w:rFonts w:ascii="Times New Roman"/>
          <w:b w:val="false"/>
          <w:i w:val="false"/>
          <w:color w:val="000000"/>
          <w:sz w:val="28"/>
        </w:rPr>
        <w:t>
</w:t>
      </w:r>
      <w:r>
        <w:br/>
      </w:r>
      <w:r>
        <w:rPr>
          <w:rFonts w:ascii="Times New Roman"/>
          <w:b w:val="false"/>
          <w:i w:val="false"/>
          <w:color w:val="000000"/>
          <w:sz w:val="28"/>
        </w:rPr>
        <w:t>
                  Реконструкция водопроводных сетей
</w:t>
      </w:r>
      <w:r>
        <w:br/>
      </w:r>
      <w:r>
        <w:rPr>
          <w:rFonts w:ascii="Times New Roman"/>
          <w:b w:val="false"/>
          <w:i w:val="false"/>
          <w:color w:val="000000"/>
          <w:sz w:val="28"/>
        </w:rPr>
        <w:t>
                  села Кеншокы Шетского района
</w:t>
      </w:r>
      <w:r>
        <w:br/>
      </w:r>
      <w:r>
        <w:rPr>
          <w:rFonts w:ascii="Times New Roman"/>
          <w:b w:val="false"/>
          <w:i w:val="false"/>
          <w:color w:val="000000"/>
          <w:sz w:val="28"/>
        </w:rPr>
        <w:t>
                  Карагандинской области                      25200
</w:t>
      </w:r>
      <w:r>
        <w:br/>
      </w:r>
      <w:r>
        <w:rPr>
          <w:rFonts w:ascii="Times New Roman"/>
          <w:b w:val="false"/>
          <w:i w:val="false"/>
          <w:color w:val="000000"/>
          <w:sz w:val="28"/>
        </w:rPr>
        <w:t>
</w:t>
      </w:r>
      <w:r>
        <w:br/>
      </w:r>
      <w:r>
        <w:rPr>
          <w:rFonts w:ascii="Times New Roman"/>
          <w:b w:val="false"/>
          <w:i w:val="false"/>
          <w:color w:val="000000"/>
          <w:sz w:val="28"/>
        </w:rPr>
        <w:t>
                  Водозаборные скважины, обустройство,
</w:t>
      </w:r>
      <w:r>
        <w:br/>
      </w:r>
      <w:r>
        <w:rPr>
          <w:rFonts w:ascii="Times New Roman"/>
          <w:b w:val="false"/>
          <w:i w:val="false"/>
          <w:color w:val="000000"/>
          <w:sz w:val="28"/>
        </w:rPr>
        <w:t>
                  водопроводные сети села Иртышское
</w:t>
      </w:r>
      <w:r>
        <w:br/>
      </w:r>
      <w:r>
        <w:rPr>
          <w:rFonts w:ascii="Times New Roman"/>
          <w:b w:val="false"/>
          <w:i w:val="false"/>
          <w:color w:val="000000"/>
          <w:sz w:val="28"/>
        </w:rPr>
        <w:t>
                  Осакаровского района Карагандинской
</w:t>
      </w:r>
      <w:r>
        <w:br/>
      </w:r>
      <w:r>
        <w:rPr>
          <w:rFonts w:ascii="Times New Roman"/>
          <w:b w:val="false"/>
          <w:i w:val="false"/>
          <w:color w:val="000000"/>
          <w:sz w:val="28"/>
        </w:rPr>
        <w:t>
                  области                                     37700
</w:t>
      </w:r>
      <w:r>
        <w:br/>
      </w:r>
      <w:r>
        <w:rPr>
          <w:rFonts w:ascii="Times New Roman"/>
          <w:b w:val="false"/>
          <w:i w:val="false"/>
          <w:color w:val="000000"/>
          <w:sz w:val="28"/>
        </w:rPr>
        <w:t>
</w:t>
      </w:r>
      <w:r>
        <w:br/>
      </w:r>
      <w:r>
        <w:rPr>
          <w:rFonts w:ascii="Times New Roman"/>
          <w:b w:val="false"/>
          <w:i w:val="false"/>
          <w:color w:val="000000"/>
          <w:sz w:val="28"/>
        </w:rPr>
        <w:t>
                  Строительство Лихачевского группового
</w:t>
      </w:r>
      <w:r>
        <w:br/>
      </w:r>
      <w:r>
        <w:rPr>
          <w:rFonts w:ascii="Times New Roman"/>
          <w:b w:val="false"/>
          <w:i w:val="false"/>
          <w:color w:val="000000"/>
          <w:sz w:val="28"/>
        </w:rPr>
        <w:t>
                  водопровода (II-я очередь)
</w:t>
      </w:r>
      <w:r>
        <w:br/>
      </w:r>
      <w:r>
        <w:rPr>
          <w:rFonts w:ascii="Times New Roman"/>
          <w:b w:val="false"/>
          <w:i w:val="false"/>
          <w:color w:val="000000"/>
          <w:sz w:val="28"/>
        </w:rPr>
        <w:t>
                  Сарыкольского района Костанайской
</w:t>
      </w:r>
      <w:r>
        <w:br/>
      </w:r>
      <w:r>
        <w:rPr>
          <w:rFonts w:ascii="Times New Roman"/>
          <w:b w:val="false"/>
          <w:i w:val="false"/>
          <w:color w:val="000000"/>
          <w:sz w:val="28"/>
        </w:rPr>
        <w:t>
                  области                                    121934
</w:t>
      </w:r>
      <w:r>
        <w:br/>
      </w:r>
      <w:r>
        <w:rPr>
          <w:rFonts w:ascii="Times New Roman"/>
          <w:b w:val="false"/>
          <w:i w:val="false"/>
          <w:color w:val="000000"/>
          <w:sz w:val="28"/>
        </w:rPr>
        <w:t>
</w:t>
      </w:r>
      <w:r>
        <w:br/>
      </w:r>
      <w:r>
        <w:rPr>
          <w:rFonts w:ascii="Times New Roman"/>
          <w:b w:val="false"/>
          <w:i w:val="false"/>
          <w:color w:val="000000"/>
          <w:sz w:val="28"/>
        </w:rPr>
        <w:t>
                  Реконструкция водоснабжения
</w:t>
      </w:r>
      <w:r>
        <w:br/>
      </w:r>
      <w:r>
        <w:rPr>
          <w:rFonts w:ascii="Times New Roman"/>
          <w:b w:val="false"/>
          <w:i w:val="false"/>
          <w:color w:val="000000"/>
          <w:sz w:val="28"/>
        </w:rPr>
        <w:t>
                  Федоровского района Костанайской
</w:t>
      </w:r>
      <w:r>
        <w:br/>
      </w:r>
      <w:r>
        <w:rPr>
          <w:rFonts w:ascii="Times New Roman"/>
          <w:b w:val="false"/>
          <w:i w:val="false"/>
          <w:color w:val="000000"/>
          <w:sz w:val="28"/>
        </w:rPr>
        <w:t>
                  области                                     34160
</w:t>
      </w:r>
      <w:r>
        <w:br/>
      </w:r>
      <w:r>
        <w:rPr>
          <w:rFonts w:ascii="Times New Roman"/>
          <w:b w:val="false"/>
          <w:i w:val="false"/>
          <w:color w:val="000000"/>
          <w:sz w:val="28"/>
        </w:rPr>
        <w:t>
</w:t>
      </w:r>
      <w:r>
        <w:br/>
      </w:r>
      <w:r>
        <w:rPr>
          <w:rFonts w:ascii="Times New Roman"/>
          <w:b w:val="false"/>
          <w:i w:val="false"/>
          <w:color w:val="000000"/>
          <w:sz w:val="28"/>
        </w:rPr>
        <w:t>
                  Реконструкция Желкуарского водовода
</w:t>
      </w:r>
      <w:r>
        <w:br/>
      </w:r>
      <w:r>
        <w:rPr>
          <w:rFonts w:ascii="Times New Roman"/>
          <w:b w:val="false"/>
          <w:i w:val="false"/>
          <w:color w:val="000000"/>
          <w:sz w:val="28"/>
        </w:rPr>
        <w:t>
                  Житикаринского района Костанайской
</w:t>
      </w:r>
      <w:r>
        <w:br/>
      </w:r>
      <w:r>
        <w:rPr>
          <w:rFonts w:ascii="Times New Roman"/>
          <w:b w:val="false"/>
          <w:i w:val="false"/>
          <w:color w:val="000000"/>
          <w:sz w:val="28"/>
        </w:rPr>
        <w:t>
                  области                                    120000
</w:t>
      </w:r>
      <w:r>
        <w:br/>
      </w:r>
      <w:r>
        <w:rPr>
          <w:rFonts w:ascii="Times New Roman"/>
          <w:b w:val="false"/>
          <w:i w:val="false"/>
          <w:color w:val="000000"/>
          <w:sz w:val="28"/>
        </w:rPr>
        <w:t>
</w:t>
      </w:r>
      <w:r>
        <w:br/>
      </w:r>
      <w:r>
        <w:rPr>
          <w:rFonts w:ascii="Times New Roman"/>
          <w:b w:val="false"/>
          <w:i w:val="false"/>
          <w:color w:val="000000"/>
          <w:sz w:val="28"/>
        </w:rPr>
        <w:t>
                  Реконструкция Ащи-Тастинского
</w:t>
      </w:r>
      <w:r>
        <w:br/>
      </w:r>
      <w:r>
        <w:rPr>
          <w:rFonts w:ascii="Times New Roman"/>
          <w:b w:val="false"/>
          <w:i w:val="false"/>
          <w:color w:val="000000"/>
          <w:sz w:val="28"/>
        </w:rPr>
        <w:t>
                  магистрального водовода Костанайской
</w:t>
      </w:r>
      <w:r>
        <w:br/>
      </w:r>
      <w:r>
        <w:rPr>
          <w:rFonts w:ascii="Times New Roman"/>
          <w:b w:val="false"/>
          <w:i w:val="false"/>
          <w:color w:val="000000"/>
          <w:sz w:val="28"/>
        </w:rPr>
        <w:t>
                  области                                     80000
</w:t>
      </w:r>
      <w:r>
        <w:br/>
      </w:r>
      <w:r>
        <w:rPr>
          <w:rFonts w:ascii="Times New Roman"/>
          <w:b w:val="false"/>
          <w:i w:val="false"/>
          <w:color w:val="000000"/>
          <w:sz w:val="28"/>
        </w:rPr>
        <w:t>
</w:t>
      </w:r>
      <w:r>
        <w:br/>
      </w:r>
      <w:r>
        <w:rPr>
          <w:rFonts w:ascii="Times New Roman"/>
          <w:b w:val="false"/>
          <w:i w:val="false"/>
          <w:color w:val="000000"/>
          <w:sz w:val="28"/>
        </w:rPr>
        <w:t>
                  Строительство Арало-Сарыбулакского
</w:t>
      </w:r>
      <w:r>
        <w:br/>
      </w:r>
      <w:r>
        <w:rPr>
          <w:rFonts w:ascii="Times New Roman"/>
          <w:b w:val="false"/>
          <w:i w:val="false"/>
          <w:color w:val="000000"/>
          <w:sz w:val="28"/>
        </w:rPr>
        <w:t>
                  группового водопровода (IV-я очередь)
</w:t>
      </w:r>
      <w:r>
        <w:br/>
      </w:r>
      <w:r>
        <w:rPr>
          <w:rFonts w:ascii="Times New Roman"/>
          <w:b w:val="false"/>
          <w:i w:val="false"/>
          <w:color w:val="000000"/>
          <w:sz w:val="28"/>
        </w:rPr>
        <w:t>
                  в Кызылординской области                   287075
</w:t>
      </w:r>
    </w:p>
    <w:p>
      <w:pPr>
        <w:spacing w:after="0"/>
        <w:ind w:left="0"/>
        <w:jc w:val="both"/>
      </w:pPr>
      <w:r>
        <w:rPr>
          <w:rFonts w:ascii="Times New Roman"/>
          <w:b w:val="false"/>
          <w:i w:val="false"/>
          <w:color w:val="000000"/>
          <w:sz w:val="28"/>
        </w:rPr>
        <w:t>
                  Строительство водопровода в райцентре
</w:t>
      </w:r>
      <w:r>
        <w:br/>
      </w:r>
      <w:r>
        <w:rPr>
          <w:rFonts w:ascii="Times New Roman"/>
          <w:b w:val="false"/>
          <w:i w:val="false"/>
          <w:color w:val="000000"/>
          <w:sz w:val="28"/>
        </w:rPr>
        <w:t>
                  Жосалы Кармакчинского района
</w:t>
      </w:r>
      <w:r>
        <w:br/>
      </w:r>
      <w:r>
        <w:rPr>
          <w:rFonts w:ascii="Times New Roman"/>
          <w:b w:val="false"/>
          <w:i w:val="false"/>
          <w:color w:val="000000"/>
          <w:sz w:val="28"/>
        </w:rPr>
        <w:t>
                  Кызылординской области (II-я очередь)      119000
</w:t>
      </w:r>
    </w:p>
    <w:p>
      <w:pPr>
        <w:spacing w:after="0"/>
        <w:ind w:left="0"/>
        <w:jc w:val="both"/>
      </w:pPr>
      <w:r>
        <w:rPr>
          <w:rFonts w:ascii="Times New Roman"/>
          <w:b w:val="false"/>
          <w:i w:val="false"/>
          <w:color w:val="000000"/>
          <w:sz w:val="28"/>
        </w:rPr>
        <w:t>
                  Расширение водопровода в районном
</w:t>
      </w:r>
      <w:r>
        <w:br/>
      </w:r>
      <w:r>
        <w:rPr>
          <w:rFonts w:ascii="Times New Roman"/>
          <w:b w:val="false"/>
          <w:i w:val="false"/>
          <w:color w:val="000000"/>
          <w:sz w:val="28"/>
        </w:rPr>
        <w:t>
                  центре Жалагаш Жалагашского района
</w:t>
      </w:r>
      <w:r>
        <w:br/>
      </w:r>
      <w:r>
        <w:rPr>
          <w:rFonts w:ascii="Times New Roman"/>
          <w:b w:val="false"/>
          <w:i w:val="false"/>
          <w:color w:val="000000"/>
          <w:sz w:val="28"/>
        </w:rPr>
        <w:t>
                  Кызылординской области                     118350
</w:t>
      </w:r>
    </w:p>
    <w:p>
      <w:pPr>
        <w:spacing w:after="0"/>
        <w:ind w:left="0"/>
        <w:jc w:val="both"/>
      </w:pPr>
      <w:r>
        <w:rPr>
          <w:rFonts w:ascii="Times New Roman"/>
          <w:b w:val="false"/>
          <w:i w:val="false"/>
          <w:color w:val="000000"/>
          <w:sz w:val="28"/>
        </w:rPr>
        <w:t>
                  Реконструкция Жиделинского группового
</w:t>
      </w:r>
      <w:r>
        <w:br/>
      </w:r>
      <w:r>
        <w:rPr>
          <w:rFonts w:ascii="Times New Roman"/>
          <w:b w:val="false"/>
          <w:i w:val="false"/>
          <w:color w:val="000000"/>
          <w:sz w:val="28"/>
        </w:rPr>
        <w:t>
                  водопровода Кызылординской области         260729
</w:t>
      </w:r>
    </w:p>
    <w:p>
      <w:pPr>
        <w:spacing w:after="0"/>
        <w:ind w:left="0"/>
        <w:jc w:val="both"/>
      </w:pPr>
      <w:r>
        <w:rPr>
          <w:rFonts w:ascii="Times New Roman"/>
          <w:b w:val="false"/>
          <w:i w:val="false"/>
          <w:color w:val="000000"/>
          <w:sz w:val="28"/>
        </w:rPr>
        <w:t>
                  Реконструкция системы водоснабжения
</w:t>
      </w:r>
      <w:r>
        <w:br/>
      </w:r>
      <w:r>
        <w:rPr>
          <w:rFonts w:ascii="Times New Roman"/>
          <w:b w:val="false"/>
          <w:i w:val="false"/>
          <w:color w:val="000000"/>
          <w:sz w:val="28"/>
        </w:rPr>
        <w:t>
                  в поселке Жанакорган Жанакорганского
</w:t>
      </w:r>
      <w:r>
        <w:br/>
      </w:r>
      <w:r>
        <w:rPr>
          <w:rFonts w:ascii="Times New Roman"/>
          <w:b w:val="false"/>
          <w:i w:val="false"/>
          <w:color w:val="000000"/>
          <w:sz w:val="28"/>
        </w:rPr>
        <w:t>
                  района Кызылординской области              100000
</w:t>
      </w:r>
    </w:p>
    <w:p>
      <w:pPr>
        <w:spacing w:after="0"/>
        <w:ind w:left="0"/>
        <w:jc w:val="both"/>
      </w:pPr>
      <w:r>
        <w:rPr>
          <w:rFonts w:ascii="Times New Roman"/>
          <w:b w:val="false"/>
          <w:i w:val="false"/>
          <w:color w:val="000000"/>
          <w:sz w:val="28"/>
        </w:rPr>
        <w:t>
                  Строительство ветки подключения
</w:t>
      </w:r>
      <w:r>
        <w:br/>
      </w:r>
      <w:r>
        <w:rPr>
          <w:rFonts w:ascii="Times New Roman"/>
          <w:b w:val="false"/>
          <w:i w:val="false"/>
          <w:color w:val="000000"/>
          <w:sz w:val="28"/>
        </w:rPr>
        <w:t>
                  поселка Жанакорган Жанакорганского
</w:t>
      </w:r>
      <w:r>
        <w:br/>
      </w:r>
      <w:r>
        <w:rPr>
          <w:rFonts w:ascii="Times New Roman"/>
          <w:b w:val="false"/>
          <w:i w:val="false"/>
          <w:color w:val="000000"/>
          <w:sz w:val="28"/>
        </w:rPr>
        <w:t>
                  района к Жиделинскому групповому
</w:t>
      </w:r>
      <w:r>
        <w:br/>
      </w:r>
      <w:r>
        <w:rPr>
          <w:rFonts w:ascii="Times New Roman"/>
          <w:b w:val="false"/>
          <w:i w:val="false"/>
          <w:color w:val="000000"/>
          <w:sz w:val="28"/>
        </w:rPr>
        <w:t>
                  водопроводу Кызылординской области          10500
</w:t>
      </w:r>
      <w:r>
        <w:br/>
      </w:r>
      <w:r>
        <w:rPr>
          <w:rFonts w:ascii="Times New Roman"/>
          <w:b w:val="false"/>
          <w:i w:val="false"/>
          <w:color w:val="000000"/>
          <w:sz w:val="28"/>
        </w:rPr>
        <w:t>
</w:t>
      </w:r>
      <w:r>
        <w:br/>
      </w:r>
      <w:r>
        <w:rPr>
          <w:rFonts w:ascii="Times New Roman"/>
          <w:b w:val="false"/>
          <w:i w:val="false"/>
          <w:color w:val="000000"/>
          <w:sz w:val="28"/>
        </w:rPr>
        <w:t>
                  Внеплощадочные сети водоснабжения
</w:t>
      </w:r>
      <w:r>
        <w:br/>
      </w:r>
      <w:r>
        <w:rPr>
          <w:rFonts w:ascii="Times New Roman"/>
          <w:b w:val="false"/>
          <w:i w:val="false"/>
          <w:color w:val="000000"/>
          <w:sz w:val="28"/>
        </w:rPr>
        <w:t>
                  села Акшимырау и села Кызан
</w:t>
      </w:r>
      <w:r>
        <w:br/>
      </w:r>
      <w:r>
        <w:rPr>
          <w:rFonts w:ascii="Times New Roman"/>
          <w:b w:val="false"/>
          <w:i w:val="false"/>
          <w:color w:val="000000"/>
          <w:sz w:val="28"/>
        </w:rPr>
        <w:t>
                  Мангистауского района Мангистауской
</w:t>
      </w:r>
      <w:r>
        <w:br/>
      </w:r>
      <w:r>
        <w:rPr>
          <w:rFonts w:ascii="Times New Roman"/>
          <w:b w:val="false"/>
          <w:i w:val="false"/>
          <w:color w:val="000000"/>
          <w:sz w:val="28"/>
        </w:rPr>
        <w:t>
                  области                                    97321
</w:t>
      </w:r>
      <w:r>
        <w:br/>
      </w:r>
      <w:r>
        <w:rPr>
          <w:rFonts w:ascii="Times New Roman"/>
          <w:b w:val="false"/>
          <w:i w:val="false"/>
          <w:color w:val="000000"/>
          <w:sz w:val="28"/>
        </w:rPr>
        <w:t>
</w:t>
      </w:r>
      <w:r>
        <w:br/>
      </w:r>
      <w:r>
        <w:rPr>
          <w:rFonts w:ascii="Times New Roman"/>
          <w:b w:val="false"/>
          <w:i w:val="false"/>
          <w:color w:val="000000"/>
          <w:sz w:val="28"/>
        </w:rPr>
        <w:t>
                  Третья очередь локальной системы
</w:t>
      </w:r>
      <w:r>
        <w:br/>
      </w:r>
      <w:r>
        <w:rPr>
          <w:rFonts w:ascii="Times New Roman"/>
          <w:b w:val="false"/>
          <w:i w:val="false"/>
          <w:color w:val="000000"/>
          <w:sz w:val="28"/>
        </w:rPr>
        <w:t>
                  строительства водоснабжения
</w:t>
      </w:r>
      <w:r>
        <w:br/>
      </w:r>
      <w:r>
        <w:rPr>
          <w:rFonts w:ascii="Times New Roman"/>
          <w:b w:val="false"/>
          <w:i w:val="false"/>
          <w:color w:val="000000"/>
          <w:sz w:val="28"/>
        </w:rPr>
        <w:t>
                  населенных пунктов в Павлодарской
</w:t>
      </w:r>
      <w:r>
        <w:br/>
      </w:r>
      <w:r>
        <w:rPr>
          <w:rFonts w:ascii="Times New Roman"/>
          <w:b w:val="false"/>
          <w:i w:val="false"/>
          <w:color w:val="000000"/>
          <w:sz w:val="28"/>
        </w:rPr>
        <w:t>
                  области, Актогайский район. Пункты
</w:t>
      </w:r>
      <w:r>
        <w:br/>
      </w:r>
      <w:r>
        <w:rPr>
          <w:rFonts w:ascii="Times New Roman"/>
          <w:b w:val="false"/>
          <w:i w:val="false"/>
          <w:color w:val="000000"/>
          <w:sz w:val="28"/>
        </w:rPr>
        <w:t>
                  водоснабжения. (КБМ)                        35324
</w:t>
      </w:r>
      <w:r>
        <w:br/>
      </w:r>
      <w:r>
        <w:rPr>
          <w:rFonts w:ascii="Times New Roman"/>
          <w:b w:val="false"/>
          <w:i w:val="false"/>
          <w:color w:val="000000"/>
          <w:sz w:val="28"/>
        </w:rPr>
        <w:t>
</w:t>
      </w:r>
      <w:r>
        <w:br/>
      </w:r>
      <w:r>
        <w:rPr>
          <w:rFonts w:ascii="Times New Roman"/>
          <w:b w:val="false"/>
          <w:i w:val="false"/>
          <w:color w:val="000000"/>
          <w:sz w:val="28"/>
        </w:rPr>
        <w:t>
                  Третья очередь локальной системы
</w:t>
      </w:r>
      <w:r>
        <w:br/>
      </w:r>
      <w:r>
        <w:rPr>
          <w:rFonts w:ascii="Times New Roman"/>
          <w:b w:val="false"/>
          <w:i w:val="false"/>
          <w:color w:val="000000"/>
          <w:sz w:val="28"/>
        </w:rPr>
        <w:t>
                  строительства водоснабжения
</w:t>
      </w:r>
      <w:r>
        <w:br/>
      </w:r>
      <w:r>
        <w:rPr>
          <w:rFonts w:ascii="Times New Roman"/>
          <w:b w:val="false"/>
          <w:i w:val="false"/>
          <w:color w:val="000000"/>
          <w:sz w:val="28"/>
        </w:rPr>
        <w:t>
                  населенных пунктов в Павлодарской
</w:t>
      </w:r>
      <w:r>
        <w:br/>
      </w:r>
      <w:r>
        <w:rPr>
          <w:rFonts w:ascii="Times New Roman"/>
          <w:b w:val="false"/>
          <w:i w:val="false"/>
          <w:color w:val="000000"/>
          <w:sz w:val="28"/>
        </w:rPr>
        <w:t>
                  области, Павлодарский район. Пункты
</w:t>
      </w:r>
      <w:r>
        <w:br/>
      </w:r>
      <w:r>
        <w:rPr>
          <w:rFonts w:ascii="Times New Roman"/>
          <w:b w:val="false"/>
          <w:i w:val="false"/>
          <w:color w:val="000000"/>
          <w:sz w:val="28"/>
        </w:rPr>
        <w:t>
                  водоснабжения. (КБМ)                        12805
</w:t>
      </w:r>
      <w:r>
        <w:br/>
      </w:r>
      <w:r>
        <w:rPr>
          <w:rFonts w:ascii="Times New Roman"/>
          <w:b w:val="false"/>
          <w:i w:val="false"/>
          <w:color w:val="000000"/>
          <w:sz w:val="28"/>
        </w:rPr>
        <w:t>
</w:t>
      </w:r>
      <w:r>
        <w:br/>
      </w:r>
      <w:r>
        <w:rPr>
          <w:rFonts w:ascii="Times New Roman"/>
          <w:b w:val="false"/>
          <w:i w:val="false"/>
          <w:color w:val="000000"/>
          <w:sz w:val="28"/>
        </w:rPr>
        <w:t>
                  III очередь локальной системы
</w:t>
      </w:r>
      <w:r>
        <w:br/>
      </w:r>
      <w:r>
        <w:rPr>
          <w:rFonts w:ascii="Times New Roman"/>
          <w:b w:val="false"/>
          <w:i w:val="false"/>
          <w:color w:val="000000"/>
          <w:sz w:val="28"/>
        </w:rPr>
        <w:t>
                  организации водоснабжения населенных
</w:t>
      </w:r>
      <w:r>
        <w:br/>
      </w:r>
      <w:r>
        <w:rPr>
          <w:rFonts w:ascii="Times New Roman"/>
          <w:b w:val="false"/>
          <w:i w:val="false"/>
          <w:color w:val="000000"/>
          <w:sz w:val="28"/>
        </w:rPr>
        <w:t>
                  пунктов в Павлодарской области,
</w:t>
      </w:r>
      <w:r>
        <w:br/>
      </w:r>
      <w:r>
        <w:rPr>
          <w:rFonts w:ascii="Times New Roman"/>
          <w:b w:val="false"/>
          <w:i w:val="false"/>
          <w:color w:val="000000"/>
          <w:sz w:val="28"/>
        </w:rPr>
        <w:t>
                  Павлодарский район, село Комарицино,
</w:t>
      </w:r>
      <w:r>
        <w:br/>
      </w:r>
      <w:r>
        <w:rPr>
          <w:rFonts w:ascii="Times New Roman"/>
          <w:b w:val="false"/>
          <w:i w:val="false"/>
          <w:color w:val="000000"/>
          <w:sz w:val="28"/>
        </w:rPr>
        <w:t>
                  водоснабжение с КБМ                         11593
</w:t>
      </w:r>
      <w:r>
        <w:br/>
      </w:r>
      <w:r>
        <w:rPr>
          <w:rFonts w:ascii="Times New Roman"/>
          <w:b w:val="false"/>
          <w:i w:val="false"/>
          <w:color w:val="000000"/>
          <w:sz w:val="28"/>
        </w:rPr>
        <w:t>
</w:t>
      </w:r>
      <w:r>
        <w:br/>
      </w:r>
      <w:r>
        <w:rPr>
          <w:rFonts w:ascii="Times New Roman"/>
          <w:b w:val="false"/>
          <w:i w:val="false"/>
          <w:color w:val="000000"/>
          <w:sz w:val="28"/>
        </w:rPr>
        <w:t>
                  III очередь локальной системы
</w:t>
      </w:r>
      <w:r>
        <w:br/>
      </w:r>
      <w:r>
        <w:rPr>
          <w:rFonts w:ascii="Times New Roman"/>
          <w:b w:val="false"/>
          <w:i w:val="false"/>
          <w:color w:val="000000"/>
          <w:sz w:val="28"/>
        </w:rPr>
        <w:t>
                  организации водоснабжения населенных
</w:t>
      </w:r>
      <w:r>
        <w:br/>
      </w:r>
      <w:r>
        <w:rPr>
          <w:rFonts w:ascii="Times New Roman"/>
          <w:b w:val="false"/>
          <w:i w:val="false"/>
          <w:color w:val="000000"/>
          <w:sz w:val="28"/>
        </w:rPr>
        <w:t>
                  пунктов в Павлодарской области,
</w:t>
      </w:r>
      <w:r>
        <w:br/>
      </w:r>
      <w:r>
        <w:rPr>
          <w:rFonts w:ascii="Times New Roman"/>
          <w:b w:val="false"/>
          <w:i w:val="false"/>
          <w:color w:val="000000"/>
          <w:sz w:val="28"/>
        </w:rPr>
        <w:t>
                  Павлодарский район, село Григорьевка,
</w:t>
      </w:r>
      <w:r>
        <w:br/>
      </w:r>
      <w:r>
        <w:rPr>
          <w:rFonts w:ascii="Times New Roman"/>
          <w:b w:val="false"/>
          <w:i w:val="false"/>
          <w:color w:val="000000"/>
          <w:sz w:val="28"/>
        </w:rPr>
        <w:t>
                  водоснабжение с КБМ.                        13235
</w:t>
      </w:r>
    </w:p>
    <w:p>
      <w:pPr>
        <w:spacing w:after="0"/>
        <w:ind w:left="0"/>
        <w:jc w:val="both"/>
      </w:pPr>
      <w:r>
        <w:rPr>
          <w:rFonts w:ascii="Times New Roman"/>
          <w:b w:val="false"/>
          <w:i w:val="false"/>
          <w:color w:val="000000"/>
          <w:sz w:val="28"/>
        </w:rPr>
        <w:t>
                  Третья очередь локальной системы
</w:t>
      </w:r>
      <w:r>
        <w:br/>
      </w:r>
      <w:r>
        <w:rPr>
          <w:rFonts w:ascii="Times New Roman"/>
          <w:b w:val="false"/>
          <w:i w:val="false"/>
          <w:color w:val="000000"/>
          <w:sz w:val="28"/>
        </w:rPr>
        <w:t>
                  строительства водоснабжения
</w:t>
      </w:r>
      <w:r>
        <w:br/>
      </w:r>
      <w:r>
        <w:rPr>
          <w:rFonts w:ascii="Times New Roman"/>
          <w:b w:val="false"/>
          <w:i w:val="false"/>
          <w:color w:val="000000"/>
          <w:sz w:val="28"/>
        </w:rPr>
        <w:t>
                  населенных пунктов в Павлодарской
</w:t>
      </w:r>
      <w:r>
        <w:br/>
      </w:r>
      <w:r>
        <w:rPr>
          <w:rFonts w:ascii="Times New Roman"/>
          <w:b w:val="false"/>
          <w:i w:val="false"/>
          <w:color w:val="000000"/>
          <w:sz w:val="28"/>
        </w:rPr>
        <w:t>
                  области, Лебяжинский район. Пункты
</w:t>
      </w:r>
      <w:r>
        <w:br/>
      </w:r>
      <w:r>
        <w:rPr>
          <w:rFonts w:ascii="Times New Roman"/>
          <w:b w:val="false"/>
          <w:i w:val="false"/>
          <w:color w:val="000000"/>
          <w:sz w:val="28"/>
        </w:rPr>
        <w:t>
                  водоснабжения. (КБМ)                        25432
</w:t>
      </w:r>
    </w:p>
    <w:p>
      <w:pPr>
        <w:spacing w:after="0"/>
        <w:ind w:left="0"/>
        <w:jc w:val="both"/>
      </w:pPr>
      <w:r>
        <w:rPr>
          <w:rFonts w:ascii="Times New Roman"/>
          <w:b w:val="false"/>
          <w:i w:val="false"/>
          <w:color w:val="000000"/>
          <w:sz w:val="28"/>
        </w:rPr>
        <w:t>
                  III очередь локальной системы
</w:t>
      </w:r>
      <w:r>
        <w:br/>
      </w:r>
      <w:r>
        <w:rPr>
          <w:rFonts w:ascii="Times New Roman"/>
          <w:b w:val="false"/>
          <w:i w:val="false"/>
          <w:color w:val="000000"/>
          <w:sz w:val="28"/>
        </w:rPr>
        <w:t>
                  организации водоснабжения населенных
</w:t>
      </w:r>
      <w:r>
        <w:br/>
      </w:r>
      <w:r>
        <w:rPr>
          <w:rFonts w:ascii="Times New Roman"/>
          <w:b w:val="false"/>
          <w:i w:val="false"/>
          <w:color w:val="000000"/>
          <w:sz w:val="28"/>
        </w:rPr>
        <w:t>
                  пунктов в Павлодарской области.
</w:t>
      </w:r>
      <w:r>
        <w:br/>
      </w:r>
      <w:r>
        <w:rPr>
          <w:rFonts w:ascii="Times New Roman"/>
          <w:b w:val="false"/>
          <w:i w:val="false"/>
          <w:color w:val="000000"/>
          <w:sz w:val="28"/>
        </w:rPr>
        <w:t>
                  Лебяжинский район, село Тлектес,
</w:t>
      </w:r>
      <w:r>
        <w:br/>
      </w:r>
      <w:r>
        <w:rPr>
          <w:rFonts w:ascii="Times New Roman"/>
          <w:b w:val="false"/>
          <w:i w:val="false"/>
          <w:color w:val="000000"/>
          <w:sz w:val="28"/>
        </w:rPr>
        <w:t>
                  водоснабжение с КБМ и бурение
</w:t>
      </w:r>
      <w:r>
        <w:br/>
      </w:r>
      <w:r>
        <w:rPr>
          <w:rFonts w:ascii="Times New Roman"/>
          <w:b w:val="false"/>
          <w:i w:val="false"/>
          <w:color w:val="000000"/>
          <w:sz w:val="28"/>
        </w:rPr>
        <w:t>
                  глубоких скважин.                           14661
</w:t>
      </w:r>
    </w:p>
    <w:p>
      <w:pPr>
        <w:spacing w:after="0"/>
        <w:ind w:left="0"/>
        <w:jc w:val="both"/>
      </w:pPr>
      <w:r>
        <w:rPr>
          <w:rFonts w:ascii="Times New Roman"/>
          <w:b w:val="false"/>
          <w:i w:val="false"/>
          <w:color w:val="000000"/>
          <w:sz w:val="28"/>
        </w:rPr>
        <w:t>
                  II очередь локальной системы
</w:t>
      </w:r>
      <w:r>
        <w:br/>
      </w:r>
      <w:r>
        <w:rPr>
          <w:rFonts w:ascii="Times New Roman"/>
          <w:b w:val="false"/>
          <w:i w:val="false"/>
          <w:color w:val="000000"/>
          <w:sz w:val="28"/>
        </w:rPr>
        <w:t>
                  строительства водоснабжения
</w:t>
      </w:r>
      <w:r>
        <w:br/>
      </w:r>
      <w:r>
        <w:rPr>
          <w:rFonts w:ascii="Times New Roman"/>
          <w:b w:val="false"/>
          <w:i w:val="false"/>
          <w:color w:val="000000"/>
          <w:sz w:val="28"/>
        </w:rPr>
        <w:t>
                  населенных пунктов в Павлодарской
</w:t>
      </w:r>
      <w:r>
        <w:br/>
      </w:r>
      <w:r>
        <w:rPr>
          <w:rFonts w:ascii="Times New Roman"/>
          <w:b w:val="false"/>
          <w:i w:val="false"/>
          <w:color w:val="000000"/>
          <w:sz w:val="28"/>
        </w:rPr>
        <w:t>
                  области. Иртышский район. Пункты
</w:t>
      </w:r>
      <w:r>
        <w:br/>
      </w:r>
      <w:r>
        <w:rPr>
          <w:rFonts w:ascii="Times New Roman"/>
          <w:b w:val="false"/>
          <w:i w:val="false"/>
          <w:color w:val="000000"/>
          <w:sz w:val="28"/>
        </w:rPr>
        <w:t>
                  водоснабжения. (КБМ)                        42011
</w:t>
      </w:r>
    </w:p>
    <w:p>
      <w:pPr>
        <w:spacing w:after="0"/>
        <w:ind w:left="0"/>
        <w:jc w:val="both"/>
      </w:pPr>
      <w:r>
        <w:rPr>
          <w:rFonts w:ascii="Times New Roman"/>
          <w:b w:val="false"/>
          <w:i w:val="false"/>
          <w:color w:val="000000"/>
          <w:sz w:val="28"/>
        </w:rPr>
        <w:t>
                  Третья очередь локальной системы
</w:t>
      </w:r>
      <w:r>
        <w:br/>
      </w:r>
      <w:r>
        <w:rPr>
          <w:rFonts w:ascii="Times New Roman"/>
          <w:b w:val="false"/>
          <w:i w:val="false"/>
          <w:color w:val="000000"/>
          <w:sz w:val="28"/>
        </w:rPr>
        <w:t>
                  строительства водоснабжения
</w:t>
      </w:r>
      <w:r>
        <w:br/>
      </w:r>
      <w:r>
        <w:rPr>
          <w:rFonts w:ascii="Times New Roman"/>
          <w:b w:val="false"/>
          <w:i w:val="false"/>
          <w:color w:val="000000"/>
          <w:sz w:val="28"/>
        </w:rPr>
        <w:t>
                  населенных пунктов в Павлодарской
</w:t>
      </w:r>
      <w:r>
        <w:br/>
      </w:r>
      <w:r>
        <w:rPr>
          <w:rFonts w:ascii="Times New Roman"/>
          <w:b w:val="false"/>
          <w:i w:val="false"/>
          <w:color w:val="000000"/>
          <w:sz w:val="28"/>
        </w:rPr>
        <w:t>
                  области. Железинский район. Пункты
</w:t>
      </w:r>
      <w:r>
        <w:br/>
      </w:r>
      <w:r>
        <w:rPr>
          <w:rFonts w:ascii="Times New Roman"/>
          <w:b w:val="false"/>
          <w:i w:val="false"/>
          <w:color w:val="000000"/>
          <w:sz w:val="28"/>
        </w:rPr>
        <w:t>
                  водоснабжения.                              12410
</w:t>
      </w:r>
    </w:p>
    <w:p>
      <w:pPr>
        <w:spacing w:after="0"/>
        <w:ind w:left="0"/>
        <w:jc w:val="both"/>
      </w:pPr>
      <w:r>
        <w:rPr>
          <w:rFonts w:ascii="Times New Roman"/>
          <w:b w:val="false"/>
          <w:i w:val="false"/>
          <w:color w:val="000000"/>
          <w:sz w:val="28"/>
        </w:rPr>
        <w:t>
                  III очередь локальной системы
</w:t>
      </w:r>
      <w:r>
        <w:br/>
      </w:r>
      <w:r>
        <w:rPr>
          <w:rFonts w:ascii="Times New Roman"/>
          <w:b w:val="false"/>
          <w:i w:val="false"/>
          <w:color w:val="000000"/>
          <w:sz w:val="28"/>
        </w:rPr>
        <w:t>
                  организации водоснабжения населенных
</w:t>
      </w:r>
      <w:r>
        <w:br/>
      </w:r>
      <w:r>
        <w:rPr>
          <w:rFonts w:ascii="Times New Roman"/>
          <w:b w:val="false"/>
          <w:i w:val="false"/>
          <w:color w:val="000000"/>
          <w:sz w:val="28"/>
        </w:rPr>
        <w:t>
                  пунктов в Павлодарской области.
</w:t>
      </w:r>
      <w:r>
        <w:br/>
      </w:r>
      <w:r>
        <w:rPr>
          <w:rFonts w:ascii="Times New Roman"/>
          <w:b w:val="false"/>
          <w:i w:val="false"/>
          <w:color w:val="000000"/>
          <w:sz w:val="28"/>
        </w:rPr>
        <w:t>
                  Железинский район, село Жанабирлик,
</w:t>
      </w:r>
      <w:r>
        <w:br/>
      </w:r>
      <w:r>
        <w:rPr>
          <w:rFonts w:ascii="Times New Roman"/>
          <w:b w:val="false"/>
          <w:i w:val="false"/>
          <w:color w:val="000000"/>
          <w:sz w:val="28"/>
        </w:rPr>
        <w:t>
                  водоснабжение с КБМ.                        12176
</w:t>
      </w:r>
    </w:p>
    <w:p>
      <w:pPr>
        <w:spacing w:after="0"/>
        <w:ind w:left="0"/>
        <w:jc w:val="both"/>
      </w:pPr>
      <w:r>
        <w:rPr>
          <w:rFonts w:ascii="Times New Roman"/>
          <w:b w:val="false"/>
          <w:i w:val="false"/>
          <w:color w:val="000000"/>
          <w:sz w:val="28"/>
        </w:rPr>
        <w:t>
                  III очередь локальной системы
</w:t>
      </w:r>
      <w:r>
        <w:br/>
      </w:r>
      <w:r>
        <w:rPr>
          <w:rFonts w:ascii="Times New Roman"/>
          <w:b w:val="false"/>
          <w:i w:val="false"/>
          <w:color w:val="000000"/>
          <w:sz w:val="28"/>
        </w:rPr>
        <w:t>
                  организации водоснабжения населенных
</w:t>
      </w:r>
      <w:r>
        <w:br/>
      </w:r>
      <w:r>
        <w:rPr>
          <w:rFonts w:ascii="Times New Roman"/>
          <w:b w:val="false"/>
          <w:i w:val="false"/>
          <w:color w:val="000000"/>
          <w:sz w:val="28"/>
        </w:rPr>
        <w:t>
                  пунктов в Павлодарской области.
</w:t>
      </w:r>
      <w:r>
        <w:br/>
      </w:r>
      <w:r>
        <w:rPr>
          <w:rFonts w:ascii="Times New Roman"/>
          <w:b w:val="false"/>
          <w:i w:val="false"/>
          <w:color w:val="000000"/>
          <w:sz w:val="28"/>
        </w:rPr>
        <w:t>
                  Железинский район, село Михайловка.
</w:t>
      </w:r>
      <w:r>
        <w:br/>
      </w:r>
      <w:r>
        <w:rPr>
          <w:rFonts w:ascii="Times New Roman"/>
          <w:b w:val="false"/>
          <w:i w:val="false"/>
          <w:color w:val="000000"/>
          <w:sz w:val="28"/>
        </w:rPr>
        <w:t>
                  Реконструкция существующей
</w:t>
      </w:r>
      <w:r>
        <w:br/>
      </w:r>
      <w:r>
        <w:rPr>
          <w:rFonts w:ascii="Times New Roman"/>
          <w:b w:val="false"/>
          <w:i w:val="false"/>
          <w:color w:val="000000"/>
          <w:sz w:val="28"/>
        </w:rPr>
        <w:t>
                  водопроводной сети.                         25976
</w:t>
      </w:r>
    </w:p>
    <w:p>
      <w:pPr>
        <w:spacing w:after="0"/>
        <w:ind w:left="0"/>
        <w:jc w:val="both"/>
      </w:pPr>
      <w:r>
        <w:rPr>
          <w:rFonts w:ascii="Times New Roman"/>
          <w:b w:val="false"/>
          <w:i w:val="false"/>
          <w:color w:val="000000"/>
          <w:sz w:val="28"/>
        </w:rPr>
        <w:t>
                  III очередь локальной системы
</w:t>
      </w:r>
      <w:r>
        <w:br/>
      </w:r>
      <w:r>
        <w:rPr>
          <w:rFonts w:ascii="Times New Roman"/>
          <w:b w:val="false"/>
          <w:i w:val="false"/>
          <w:color w:val="000000"/>
          <w:sz w:val="28"/>
        </w:rPr>
        <w:t>
                  организации водоснабжения населенных
</w:t>
      </w:r>
      <w:r>
        <w:br/>
      </w:r>
      <w:r>
        <w:rPr>
          <w:rFonts w:ascii="Times New Roman"/>
          <w:b w:val="false"/>
          <w:i w:val="false"/>
          <w:color w:val="000000"/>
          <w:sz w:val="28"/>
        </w:rPr>
        <w:t>
                  пунктов в Павлодарской области.
</w:t>
      </w:r>
      <w:r>
        <w:br/>
      </w:r>
      <w:r>
        <w:rPr>
          <w:rFonts w:ascii="Times New Roman"/>
          <w:b w:val="false"/>
          <w:i w:val="false"/>
          <w:color w:val="000000"/>
          <w:sz w:val="28"/>
        </w:rPr>
        <w:t>
                  Железинский район, село Железинка.
</w:t>
      </w:r>
      <w:r>
        <w:br/>
      </w:r>
      <w:r>
        <w:rPr>
          <w:rFonts w:ascii="Times New Roman"/>
          <w:b w:val="false"/>
          <w:i w:val="false"/>
          <w:color w:val="000000"/>
          <w:sz w:val="28"/>
        </w:rPr>
        <w:t>
                  Реконструкция существующей
</w:t>
      </w:r>
      <w:r>
        <w:br/>
      </w:r>
      <w:r>
        <w:rPr>
          <w:rFonts w:ascii="Times New Roman"/>
          <w:b w:val="false"/>
          <w:i w:val="false"/>
          <w:color w:val="000000"/>
          <w:sz w:val="28"/>
        </w:rPr>
        <w:t>
                  водопроводной сети.                         14914
</w:t>
      </w:r>
    </w:p>
    <w:p>
      <w:pPr>
        <w:spacing w:after="0"/>
        <w:ind w:left="0"/>
        <w:jc w:val="both"/>
      </w:pPr>
      <w:r>
        <w:rPr>
          <w:rFonts w:ascii="Times New Roman"/>
          <w:b w:val="false"/>
          <w:i w:val="false"/>
          <w:color w:val="000000"/>
          <w:sz w:val="28"/>
        </w:rPr>
        <w:t>
                  III очередь локальной системы
</w:t>
      </w:r>
      <w:r>
        <w:br/>
      </w:r>
      <w:r>
        <w:rPr>
          <w:rFonts w:ascii="Times New Roman"/>
          <w:b w:val="false"/>
          <w:i w:val="false"/>
          <w:color w:val="000000"/>
          <w:sz w:val="28"/>
        </w:rPr>
        <w:t>
                  организации водоснабжения населенных
</w:t>
      </w:r>
      <w:r>
        <w:br/>
      </w:r>
      <w:r>
        <w:rPr>
          <w:rFonts w:ascii="Times New Roman"/>
          <w:b w:val="false"/>
          <w:i w:val="false"/>
          <w:color w:val="000000"/>
          <w:sz w:val="28"/>
        </w:rPr>
        <w:t>
                  пунктов в Павлодарской области.
</w:t>
      </w:r>
      <w:r>
        <w:br/>
      </w:r>
      <w:r>
        <w:rPr>
          <w:rFonts w:ascii="Times New Roman"/>
          <w:b w:val="false"/>
          <w:i w:val="false"/>
          <w:color w:val="000000"/>
          <w:sz w:val="28"/>
        </w:rPr>
        <w:t>
                  Железинский район, село Алаколь.
</w:t>
      </w:r>
      <w:r>
        <w:br/>
      </w:r>
      <w:r>
        <w:rPr>
          <w:rFonts w:ascii="Times New Roman"/>
          <w:b w:val="false"/>
          <w:i w:val="false"/>
          <w:color w:val="000000"/>
          <w:sz w:val="28"/>
        </w:rPr>
        <w:t>
                  Реконструкция существующей
</w:t>
      </w:r>
      <w:r>
        <w:br/>
      </w:r>
      <w:r>
        <w:rPr>
          <w:rFonts w:ascii="Times New Roman"/>
          <w:b w:val="false"/>
          <w:i w:val="false"/>
          <w:color w:val="000000"/>
          <w:sz w:val="28"/>
        </w:rPr>
        <w:t>
                  водопроводной сети.                         26642
</w:t>
      </w:r>
    </w:p>
    <w:p>
      <w:pPr>
        <w:spacing w:after="0"/>
        <w:ind w:left="0"/>
        <w:jc w:val="both"/>
      </w:pPr>
      <w:r>
        <w:rPr>
          <w:rFonts w:ascii="Times New Roman"/>
          <w:b w:val="false"/>
          <w:i w:val="false"/>
          <w:color w:val="000000"/>
          <w:sz w:val="28"/>
        </w:rPr>
        <w:t>
                  III очередь локальной системы
</w:t>
      </w:r>
      <w:r>
        <w:br/>
      </w:r>
      <w:r>
        <w:rPr>
          <w:rFonts w:ascii="Times New Roman"/>
          <w:b w:val="false"/>
          <w:i w:val="false"/>
          <w:color w:val="000000"/>
          <w:sz w:val="28"/>
        </w:rPr>
        <w:t>
                  организации водоснабжения населенных
</w:t>
      </w:r>
      <w:r>
        <w:br/>
      </w:r>
      <w:r>
        <w:rPr>
          <w:rFonts w:ascii="Times New Roman"/>
          <w:b w:val="false"/>
          <w:i w:val="false"/>
          <w:color w:val="000000"/>
          <w:sz w:val="28"/>
        </w:rPr>
        <w:t>
                  пунктов в Павлодарской области.
</w:t>
      </w:r>
      <w:r>
        <w:br/>
      </w:r>
      <w:r>
        <w:rPr>
          <w:rFonts w:ascii="Times New Roman"/>
          <w:b w:val="false"/>
          <w:i w:val="false"/>
          <w:color w:val="000000"/>
          <w:sz w:val="28"/>
        </w:rPr>
        <w:t>
                  Железинский район, село Актау.
</w:t>
      </w:r>
      <w:r>
        <w:br/>
      </w:r>
      <w:r>
        <w:rPr>
          <w:rFonts w:ascii="Times New Roman"/>
          <w:b w:val="false"/>
          <w:i w:val="false"/>
          <w:color w:val="000000"/>
          <w:sz w:val="28"/>
        </w:rPr>
        <w:t>
                  Реконструкция существующей
</w:t>
      </w:r>
      <w:r>
        <w:br/>
      </w:r>
      <w:r>
        <w:rPr>
          <w:rFonts w:ascii="Times New Roman"/>
          <w:b w:val="false"/>
          <w:i w:val="false"/>
          <w:color w:val="000000"/>
          <w:sz w:val="28"/>
        </w:rPr>
        <w:t>
                  водопроводной сети.                         11973
</w:t>
      </w:r>
    </w:p>
    <w:p>
      <w:pPr>
        <w:spacing w:after="0"/>
        <w:ind w:left="0"/>
        <w:jc w:val="both"/>
      </w:pPr>
      <w:r>
        <w:rPr>
          <w:rFonts w:ascii="Times New Roman"/>
          <w:b w:val="false"/>
          <w:i w:val="false"/>
          <w:color w:val="000000"/>
          <w:sz w:val="28"/>
        </w:rPr>
        <w:t>
                  Реконструкция водопровода и
</w:t>
      </w:r>
      <w:r>
        <w:br/>
      </w:r>
      <w:r>
        <w:rPr>
          <w:rFonts w:ascii="Times New Roman"/>
          <w:b w:val="false"/>
          <w:i w:val="false"/>
          <w:color w:val="000000"/>
          <w:sz w:val="28"/>
        </w:rPr>
        <w:t>
                  водопроводных сооружений в селе
</w:t>
      </w:r>
      <w:r>
        <w:br/>
      </w:r>
      <w:r>
        <w:rPr>
          <w:rFonts w:ascii="Times New Roman"/>
          <w:b w:val="false"/>
          <w:i w:val="false"/>
          <w:color w:val="000000"/>
          <w:sz w:val="28"/>
        </w:rPr>
        <w:t>
                  Кашыр Качирского района Павлодарской
</w:t>
      </w:r>
      <w:r>
        <w:br/>
      </w:r>
      <w:r>
        <w:rPr>
          <w:rFonts w:ascii="Times New Roman"/>
          <w:b w:val="false"/>
          <w:i w:val="false"/>
          <w:color w:val="000000"/>
          <w:sz w:val="28"/>
        </w:rPr>
        <w:t>
                  области                                    93940
</w:t>
      </w:r>
    </w:p>
    <w:p>
      <w:pPr>
        <w:spacing w:after="0"/>
        <w:ind w:left="0"/>
        <w:jc w:val="both"/>
      </w:pPr>
      <w:r>
        <w:rPr>
          <w:rFonts w:ascii="Times New Roman"/>
          <w:b w:val="false"/>
          <w:i w:val="false"/>
          <w:color w:val="000000"/>
          <w:sz w:val="28"/>
        </w:rPr>
        <w:t>
                  Реконструкция разводящей сети и
</w:t>
      </w:r>
      <w:r>
        <w:br/>
      </w:r>
      <w:r>
        <w:rPr>
          <w:rFonts w:ascii="Times New Roman"/>
          <w:b w:val="false"/>
          <w:i w:val="false"/>
          <w:color w:val="000000"/>
          <w:sz w:val="28"/>
        </w:rPr>
        <w:t>
                  сооружений в селе Иртышск Иртышского
</w:t>
      </w:r>
      <w:r>
        <w:br/>
      </w:r>
      <w:r>
        <w:rPr>
          <w:rFonts w:ascii="Times New Roman"/>
          <w:b w:val="false"/>
          <w:i w:val="false"/>
          <w:color w:val="000000"/>
          <w:sz w:val="28"/>
        </w:rPr>
        <w:t>
                  района Павлодарской области                 69050
</w:t>
      </w:r>
    </w:p>
    <w:p>
      <w:pPr>
        <w:spacing w:after="0"/>
        <w:ind w:left="0"/>
        <w:jc w:val="both"/>
      </w:pPr>
      <w:r>
        <w:rPr>
          <w:rFonts w:ascii="Times New Roman"/>
          <w:b w:val="false"/>
          <w:i w:val="false"/>
          <w:color w:val="000000"/>
          <w:sz w:val="28"/>
        </w:rPr>
        <w:t>
                  II очередь локальной системы
</w:t>
      </w:r>
      <w:r>
        <w:br/>
      </w:r>
      <w:r>
        <w:rPr>
          <w:rFonts w:ascii="Times New Roman"/>
          <w:b w:val="false"/>
          <w:i w:val="false"/>
          <w:color w:val="000000"/>
          <w:sz w:val="28"/>
        </w:rPr>
        <w:t>
                  организации водоснабжения населенных
</w:t>
      </w:r>
      <w:r>
        <w:br/>
      </w:r>
      <w:r>
        <w:rPr>
          <w:rFonts w:ascii="Times New Roman"/>
          <w:b w:val="false"/>
          <w:i w:val="false"/>
          <w:color w:val="000000"/>
          <w:sz w:val="28"/>
        </w:rPr>
        <w:t>
                  пунктов в Павлодарской области. город
</w:t>
      </w:r>
      <w:r>
        <w:br/>
      </w:r>
      <w:r>
        <w:rPr>
          <w:rFonts w:ascii="Times New Roman"/>
          <w:b w:val="false"/>
          <w:i w:val="false"/>
          <w:color w:val="000000"/>
          <w:sz w:val="28"/>
        </w:rPr>
        <w:t>
                  Аксу (сельская зона), реконструкция
</w:t>
      </w:r>
      <w:r>
        <w:br/>
      </w:r>
      <w:r>
        <w:rPr>
          <w:rFonts w:ascii="Times New Roman"/>
          <w:b w:val="false"/>
          <w:i w:val="false"/>
          <w:color w:val="000000"/>
          <w:sz w:val="28"/>
        </w:rPr>
        <w:t>
                  существующей водопроводной сети.            39642
</w:t>
      </w:r>
    </w:p>
    <w:p>
      <w:pPr>
        <w:spacing w:after="0"/>
        <w:ind w:left="0"/>
        <w:jc w:val="both"/>
      </w:pPr>
      <w:r>
        <w:rPr>
          <w:rFonts w:ascii="Times New Roman"/>
          <w:b w:val="false"/>
          <w:i w:val="false"/>
          <w:color w:val="000000"/>
          <w:sz w:val="28"/>
        </w:rPr>
        <w:t>
                  III очередь локальной системы
</w:t>
      </w:r>
      <w:r>
        <w:br/>
      </w:r>
      <w:r>
        <w:rPr>
          <w:rFonts w:ascii="Times New Roman"/>
          <w:b w:val="false"/>
          <w:i w:val="false"/>
          <w:color w:val="000000"/>
          <w:sz w:val="28"/>
        </w:rPr>
        <w:t>
                  строительства водоснабжения
</w:t>
      </w:r>
      <w:r>
        <w:br/>
      </w:r>
      <w:r>
        <w:rPr>
          <w:rFonts w:ascii="Times New Roman"/>
          <w:b w:val="false"/>
          <w:i w:val="false"/>
          <w:color w:val="000000"/>
          <w:sz w:val="28"/>
        </w:rPr>
        <w:t>
                  населенных пунктов в Павлодарской
</w:t>
      </w:r>
      <w:r>
        <w:br/>
      </w:r>
      <w:r>
        <w:rPr>
          <w:rFonts w:ascii="Times New Roman"/>
          <w:b w:val="false"/>
          <w:i w:val="false"/>
          <w:color w:val="000000"/>
          <w:sz w:val="28"/>
        </w:rPr>
        <w:t>
                  области. Лебяжинский район.
</w:t>
      </w:r>
      <w:r>
        <w:br/>
      </w:r>
      <w:r>
        <w:rPr>
          <w:rFonts w:ascii="Times New Roman"/>
          <w:b w:val="false"/>
          <w:i w:val="false"/>
          <w:color w:val="000000"/>
          <w:sz w:val="28"/>
        </w:rPr>
        <w:t>
                  Реконструкция существующей
</w:t>
      </w:r>
      <w:r>
        <w:br/>
      </w:r>
      <w:r>
        <w:rPr>
          <w:rFonts w:ascii="Times New Roman"/>
          <w:b w:val="false"/>
          <w:i w:val="false"/>
          <w:color w:val="000000"/>
          <w:sz w:val="28"/>
        </w:rPr>
        <w:t>
                  водопроводной сети.                         49500
</w:t>
      </w:r>
    </w:p>
    <w:p>
      <w:pPr>
        <w:spacing w:after="0"/>
        <w:ind w:left="0"/>
        <w:jc w:val="both"/>
      </w:pPr>
      <w:r>
        <w:rPr>
          <w:rFonts w:ascii="Times New Roman"/>
          <w:b w:val="false"/>
          <w:i w:val="false"/>
          <w:color w:val="000000"/>
          <w:sz w:val="28"/>
        </w:rPr>
        <w:t>
                  Реконструкция разводящей сети
</w:t>
      </w:r>
      <w:r>
        <w:br/>
      </w:r>
      <w:r>
        <w:rPr>
          <w:rFonts w:ascii="Times New Roman"/>
          <w:b w:val="false"/>
          <w:i w:val="false"/>
          <w:color w:val="000000"/>
          <w:sz w:val="28"/>
        </w:rPr>
        <w:t>
                  водопровода и сооружений в селе
</w:t>
      </w:r>
      <w:r>
        <w:br/>
      </w:r>
      <w:r>
        <w:rPr>
          <w:rFonts w:ascii="Times New Roman"/>
          <w:b w:val="false"/>
          <w:i w:val="false"/>
          <w:color w:val="000000"/>
          <w:sz w:val="28"/>
        </w:rPr>
        <w:t>
                  Успенка Успенского района
</w:t>
      </w:r>
      <w:r>
        <w:br/>
      </w:r>
      <w:r>
        <w:rPr>
          <w:rFonts w:ascii="Times New Roman"/>
          <w:b w:val="false"/>
          <w:i w:val="false"/>
          <w:color w:val="000000"/>
          <w:sz w:val="28"/>
        </w:rPr>
        <w:t>
                  Павлодарской области                        70000
</w:t>
      </w:r>
    </w:p>
    <w:p>
      <w:pPr>
        <w:spacing w:after="0"/>
        <w:ind w:left="0"/>
        <w:jc w:val="both"/>
      </w:pPr>
      <w:r>
        <w:rPr>
          <w:rFonts w:ascii="Times New Roman"/>
          <w:b w:val="false"/>
          <w:i w:val="false"/>
          <w:color w:val="000000"/>
          <w:sz w:val="28"/>
        </w:rPr>
        <w:t>
                  Водоснабжение сельских населенных
</w:t>
      </w:r>
      <w:r>
        <w:br/>
      </w:r>
      <w:r>
        <w:rPr>
          <w:rFonts w:ascii="Times New Roman"/>
          <w:b w:val="false"/>
          <w:i w:val="false"/>
          <w:color w:val="000000"/>
          <w:sz w:val="28"/>
        </w:rPr>
        <w:t>
                  пунктов Уалихановского и Акжарского
</w:t>
      </w:r>
      <w:r>
        <w:br/>
      </w:r>
      <w:r>
        <w:rPr>
          <w:rFonts w:ascii="Times New Roman"/>
          <w:b w:val="false"/>
          <w:i w:val="false"/>
          <w:color w:val="000000"/>
          <w:sz w:val="28"/>
        </w:rPr>
        <w:t>
                  районов (II-я очередь) Северо-
</w:t>
      </w:r>
      <w:r>
        <w:br/>
      </w:r>
      <w:r>
        <w:rPr>
          <w:rFonts w:ascii="Times New Roman"/>
          <w:b w:val="false"/>
          <w:i w:val="false"/>
          <w:color w:val="000000"/>
          <w:sz w:val="28"/>
        </w:rPr>
        <w:t>
                  Казахстанской области                       16198
</w:t>
      </w:r>
    </w:p>
    <w:p>
      <w:pPr>
        <w:spacing w:after="0"/>
        <w:ind w:left="0"/>
        <w:jc w:val="both"/>
      </w:pPr>
      <w:r>
        <w:rPr>
          <w:rFonts w:ascii="Times New Roman"/>
          <w:b w:val="false"/>
          <w:i w:val="false"/>
          <w:color w:val="000000"/>
          <w:sz w:val="28"/>
        </w:rPr>
        <w:t>
                  Строительство кустовых скважинных
</w:t>
      </w:r>
      <w:r>
        <w:br/>
      </w:r>
      <w:r>
        <w:rPr>
          <w:rFonts w:ascii="Times New Roman"/>
          <w:b w:val="false"/>
          <w:i w:val="false"/>
          <w:color w:val="000000"/>
          <w:sz w:val="28"/>
        </w:rPr>
        <w:t>
                  водозаборов в Жамбылском районе
</w:t>
      </w:r>
      <w:r>
        <w:br/>
      </w:r>
      <w:r>
        <w:rPr>
          <w:rFonts w:ascii="Times New Roman"/>
          <w:b w:val="false"/>
          <w:i w:val="false"/>
          <w:color w:val="000000"/>
          <w:sz w:val="28"/>
        </w:rPr>
        <w:t>
                  (II-я очередь) Северо-Казахстанской
</w:t>
      </w:r>
      <w:r>
        <w:br/>
      </w:r>
      <w:r>
        <w:rPr>
          <w:rFonts w:ascii="Times New Roman"/>
          <w:b w:val="false"/>
          <w:i w:val="false"/>
          <w:color w:val="000000"/>
          <w:sz w:val="28"/>
        </w:rPr>
        <w:t>
                  области                                     16400
</w:t>
      </w:r>
    </w:p>
    <w:p>
      <w:pPr>
        <w:spacing w:after="0"/>
        <w:ind w:left="0"/>
        <w:jc w:val="both"/>
      </w:pPr>
      <w:r>
        <w:rPr>
          <w:rFonts w:ascii="Times New Roman"/>
          <w:b w:val="false"/>
          <w:i w:val="false"/>
          <w:color w:val="000000"/>
          <w:sz w:val="28"/>
        </w:rPr>
        <w:t>
                  Водоснабжение населенного пункта
</w:t>
      </w:r>
      <w:r>
        <w:br/>
      </w:r>
      <w:r>
        <w:rPr>
          <w:rFonts w:ascii="Times New Roman"/>
          <w:b w:val="false"/>
          <w:i w:val="false"/>
          <w:color w:val="000000"/>
          <w:sz w:val="28"/>
        </w:rPr>
        <w:t>
                  Молбулак и 2, 4, 6, 13, 16 кварталов
</w:t>
      </w:r>
      <w:r>
        <w:br/>
      </w:r>
      <w:r>
        <w:rPr>
          <w:rFonts w:ascii="Times New Roman"/>
          <w:b w:val="false"/>
          <w:i w:val="false"/>
          <w:color w:val="000000"/>
          <w:sz w:val="28"/>
        </w:rPr>
        <w:t>
                  районного центра Казыгурт Южно-
</w:t>
      </w:r>
      <w:r>
        <w:br/>
      </w:r>
      <w:r>
        <w:rPr>
          <w:rFonts w:ascii="Times New Roman"/>
          <w:b w:val="false"/>
          <w:i w:val="false"/>
          <w:color w:val="000000"/>
          <w:sz w:val="28"/>
        </w:rPr>
        <w:t>
                  Казахстанской области                       91480
</w:t>
      </w:r>
    </w:p>
    <w:p>
      <w:pPr>
        <w:spacing w:after="0"/>
        <w:ind w:left="0"/>
        <w:jc w:val="both"/>
      </w:pPr>
      <w:r>
        <w:rPr>
          <w:rFonts w:ascii="Times New Roman"/>
          <w:b w:val="false"/>
          <w:i w:val="false"/>
          <w:color w:val="000000"/>
          <w:sz w:val="28"/>
        </w:rPr>
        <w:t>
                  Водоснабжение села Абай и близлежащих
</w:t>
      </w:r>
      <w:r>
        <w:br/>
      </w:r>
      <w:r>
        <w:rPr>
          <w:rFonts w:ascii="Times New Roman"/>
          <w:b w:val="false"/>
          <w:i w:val="false"/>
          <w:color w:val="000000"/>
          <w:sz w:val="28"/>
        </w:rPr>
        <w:t>
                  аулов Сарыагашского района Южно-
</w:t>
      </w:r>
      <w:r>
        <w:br/>
      </w:r>
      <w:r>
        <w:rPr>
          <w:rFonts w:ascii="Times New Roman"/>
          <w:b w:val="false"/>
          <w:i w:val="false"/>
          <w:color w:val="000000"/>
          <w:sz w:val="28"/>
        </w:rPr>
        <w:t>
                  Казахстанской области                      110000
</w:t>
      </w:r>
    </w:p>
    <w:p>
      <w:pPr>
        <w:spacing w:after="0"/>
        <w:ind w:left="0"/>
        <w:jc w:val="both"/>
      </w:pPr>
      <w:r>
        <w:rPr>
          <w:rFonts w:ascii="Times New Roman"/>
          <w:b w:val="false"/>
          <w:i w:val="false"/>
          <w:color w:val="000000"/>
          <w:sz w:val="28"/>
        </w:rPr>
        <w:t>
                  Реконструкция Шардаринского
</w:t>
      </w:r>
      <w:r>
        <w:br/>
      </w:r>
      <w:r>
        <w:rPr>
          <w:rFonts w:ascii="Times New Roman"/>
          <w:b w:val="false"/>
          <w:i w:val="false"/>
          <w:color w:val="000000"/>
          <w:sz w:val="28"/>
        </w:rPr>
        <w:t>
                  группового водопровода Шардаринского
</w:t>
      </w:r>
      <w:r>
        <w:br/>
      </w:r>
      <w:r>
        <w:rPr>
          <w:rFonts w:ascii="Times New Roman"/>
          <w:b w:val="false"/>
          <w:i w:val="false"/>
          <w:color w:val="000000"/>
          <w:sz w:val="28"/>
        </w:rPr>
        <w:t>
                  района Южно-Казахстанской области           27500
</w:t>
      </w:r>
    </w:p>
    <w:p>
      <w:pPr>
        <w:spacing w:after="0"/>
        <w:ind w:left="0"/>
        <w:jc w:val="both"/>
      </w:pPr>
      <w:r>
        <w:rPr>
          <w:rFonts w:ascii="Times New Roman"/>
          <w:b w:val="false"/>
          <w:i w:val="false"/>
          <w:color w:val="000000"/>
          <w:sz w:val="28"/>
        </w:rPr>
        <w:t>
                  Внеплощадочное водоснабжение села
</w:t>
      </w:r>
      <w:r>
        <w:br/>
      </w:r>
      <w:r>
        <w:rPr>
          <w:rFonts w:ascii="Times New Roman"/>
          <w:b w:val="false"/>
          <w:i w:val="false"/>
          <w:color w:val="000000"/>
          <w:sz w:val="28"/>
        </w:rPr>
        <w:t>
                  Т. Рыскулова Тюлькубасского района
</w:t>
      </w:r>
      <w:r>
        <w:br/>
      </w:r>
      <w:r>
        <w:rPr>
          <w:rFonts w:ascii="Times New Roman"/>
          <w:b w:val="false"/>
          <w:i w:val="false"/>
          <w:color w:val="000000"/>
          <w:sz w:val="28"/>
        </w:rPr>
        <w:t>
                  Южно-Казахстанской области                  57761
</w:t>
      </w:r>
    </w:p>
    <w:p>
      <w:pPr>
        <w:spacing w:after="0"/>
        <w:ind w:left="0"/>
        <w:jc w:val="both"/>
      </w:pPr>
      <w:r>
        <w:rPr>
          <w:rFonts w:ascii="Times New Roman"/>
          <w:b w:val="false"/>
          <w:i w:val="false"/>
          <w:color w:val="000000"/>
          <w:sz w:val="28"/>
        </w:rPr>
        <w:t>
                  Внеплощадочное водоснабжение села
</w:t>
      </w:r>
      <w:r>
        <w:br/>
      </w:r>
      <w:r>
        <w:rPr>
          <w:rFonts w:ascii="Times New Roman"/>
          <w:b w:val="false"/>
          <w:i w:val="false"/>
          <w:color w:val="000000"/>
          <w:sz w:val="28"/>
        </w:rPr>
        <w:t>
                  Тюлькубас Тюлькубасского района
</w:t>
      </w:r>
      <w:r>
        <w:br/>
      </w:r>
      <w:r>
        <w:rPr>
          <w:rFonts w:ascii="Times New Roman"/>
          <w:b w:val="false"/>
          <w:i w:val="false"/>
          <w:color w:val="000000"/>
          <w:sz w:val="28"/>
        </w:rPr>
        <w:t>
                  Южно-Казахстанской области                  52706
</w:t>
      </w:r>
    </w:p>
    <w:p>
      <w:pPr>
        <w:spacing w:after="0"/>
        <w:ind w:left="0"/>
        <w:jc w:val="both"/>
      </w:pPr>
      <w:r>
        <w:rPr>
          <w:rFonts w:ascii="Times New Roman"/>
          <w:b w:val="false"/>
          <w:i w:val="false"/>
          <w:color w:val="000000"/>
          <w:sz w:val="28"/>
        </w:rPr>
        <w:t>
                  Строительство водопроводных
</w:t>
      </w:r>
      <w:r>
        <w:br/>
      </w:r>
      <w:r>
        <w:rPr>
          <w:rFonts w:ascii="Times New Roman"/>
          <w:b w:val="false"/>
          <w:i w:val="false"/>
          <w:color w:val="000000"/>
          <w:sz w:val="28"/>
        </w:rPr>
        <w:t>
                  сооружений и расширение существующих
</w:t>
      </w:r>
      <w:r>
        <w:br/>
      </w:r>
      <w:r>
        <w:rPr>
          <w:rFonts w:ascii="Times New Roman"/>
          <w:b w:val="false"/>
          <w:i w:val="false"/>
          <w:color w:val="000000"/>
          <w:sz w:val="28"/>
        </w:rPr>
        <w:t>
                  водопроводных сетей в районом центре
</w:t>
      </w:r>
      <w:r>
        <w:br/>
      </w:r>
      <w:r>
        <w:rPr>
          <w:rFonts w:ascii="Times New Roman"/>
          <w:b w:val="false"/>
          <w:i w:val="false"/>
          <w:color w:val="000000"/>
          <w:sz w:val="28"/>
        </w:rPr>
        <w:t>
                  села Тамерлановка Ордабасинского
</w:t>
      </w:r>
      <w:r>
        <w:br/>
      </w:r>
      <w:r>
        <w:rPr>
          <w:rFonts w:ascii="Times New Roman"/>
          <w:b w:val="false"/>
          <w:i w:val="false"/>
          <w:color w:val="000000"/>
          <w:sz w:val="28"/>
        </w:rPr>
        <w:t>
                  района Южно-Казахстанской области           56963
</w:t>
      </w:r>
    </w:p>
    <w:p>
      <w:pPr>
        <w:spacing w:after="0"/>
        <w:ind w:left="0"/>
        <w:jc w:val="both"/>
      </w:pPr>
      <w:r>
        <w:rPr>
          <w:rFonts w:ascii="Times New Roman"/>
          <w:b w:val="false"/>
          <w:i w:val="false"/>
          <w:color w:val="000000"/>
          <w:sz w:val="28"/>
        </w:rPr>
        <w:t>
                  Водоснабжение села Каракур Сузакского
</w:t>
      </w:r>
      <w:r>
        <w:br/>
      </w:r>
      <w:r>
        <w:rPr>
          <w:rFonts w:ascii="Times New Roman"/>
          <w:b w:val="false"/>
          <w:i w:val="false"/>
          <w:color w:val="000000"/>
          <w:sz w:val="28"/>
        </w:rPr>
        <w:t>
                  района Южно-Казахстанской области           46700
</w:t>
      </w:r>
      <w:r>
        <w:br/>
      </w:r>
      <w:r>
        <w:rPr>
          <w:rFonts w:ascii="Times New Roman"/>
          <w:b w:val="false"/>
          <w:i w:val="false"/>
          <w:color w:val="000000"/>
          <w:sz w:val="28"/>
        </w:rPr>
        <w:t>
</w:t>
      </w:r>
      <w:r>
        <w:br/>
      </w:r>
      <w:r>
        <w:rPr>
          <w:rFonts w:ascii="Times New Roman"/>
          <w:b w:val="false"/>
          <w:i w:val="false"/>
          <w:color w:val="000000"/>
          <w:sz w:val="28"/>
        </w:rPr>
        <w:t>
                  Реконструкция водопроводных сетей села 
</w:t>
      </w:r>
      <w:r>
        <w:br/>
      </w:r>
      <w:r>
        <w:rPr>
          <w:rFonts w:ascii="Times New Roman"/>
          <w:b w:val="false"/>
          <w:i w:val="false"/>
          <w:color w:val="000000"/>
          <w:sz w:val="28"/>
        </w:rPr>
        <w:t>
                  Тугискен Жанааркинского района 
</w:t>
      </w:r>
      <w:r>
        <w:br/>
      </w:r>
      <w:r>
        <w:rPr>
          <w:rFonts w:ascii="Times New Roman"/>
          <w:b w:val="false"/>
          <w:i w:val="false"/>
          <w:color w:val="000000"/>
          <w:sz w:val="28"/>
        </w:rPr>
        <w:t>
                  Карагандинской области                      30620
</w:t>
      </w:r>
      <w:r>
        <w:br/>
      </w:r>
      <w:r>
        <w:rPr>
          <w:rFonts w:ascii="Times New Roman"/>
          <w:b w:val="false"/>
          <w:i w:val="false"/>
          <w:color w:val="000000"/>
          <w:sz w:val="28"/>
        </w:rPr>
        <w:t>
</w:t>
      </w:r>
      <w:r>
        <w:br/>
      </w:r>
      <w:r>
        <w:rPr>
          <w:rFonts w:ascii="Times New Roman"/>
          <w:b w:val="false"/>
          <w:i w:val="false"/>
          <w:color w:val="000000"/>
          <w:sz w:val="28"/>
        </w:rPr>
        <w:t>
                  Реконструкция водопроводных сетей села 
</w:t>
      </w:r>
      <w:r>
        <w:br/>
      </w:r>
      <w:r>
        <w:rPr>
          <w:rFonts w:ascii="Times New Roman"/>
          <w:b w:val="false"/>
          <w:i w:val="false"/>
          <w:color w:val="000000"/>
          <w:sz w:val="28"/>
        </w:rPr>
        <w:t>
                  Карагаш Жанааркинского района 
</w:t>
      </w:r>
      <w:r>
        <w:br/>
      </w:r>
      <w:r>
        <w:rPr>
          <w:rFonts w:ascii="Times New Roman"/>
          <w:b w:val="false"/>
          <w:i w:val="false"/>
          <w:color w:val="000000"/>
          <w:sz w:val="28"/>
        </w:rPr>
        <w:t>
                  Карагандинской области                      25000
</w:t>
      </w:r>
    </w:p>
    <w:p>
      <w:pPr>
        <w:spacing w:after="0"/>
        <w:ind w:left="0"/>
        <w:jc w:val="both"/>
      </w:pPr>
      <w:r>
        <w:rPr>
          <w:rFonts w:ascii="Times New Roman"/>
          <w:b w:val="false"/>
          <w:i w:val="false"/>
          <w:color w:val="000000"/>
          <w:sz w:val="28"/>
        </w:rPr>
        <w:t>
                  Реконструкция и ремонт водохозяйственных 
</w:t>
      </w:r>
      <w:r>
        <w:br/>
      </w:r>
      <w:r>
        <w:rPr>
          <w:rFonts w:ascii="Times New Roman"/>
          <w:b w:val="false"/>
          <w:i w:val="false"/>
          <w:color w:val="000000"/>
          <w:sz w:val="28"/>
        </w:rPr>
        <w:t>
                  сооружений г.Шалкар Актюбинской области     78383
</w:t>
      </w:r>
      <w:r>
        <w:br/>
      </w:r>
      <w:r>
        <w:rPr>
          <w:rFonts w:ascii="Times New Roman"/>
          <w:b w:val="false"/>
          <w:i w:val="false"/>
          <w:color w:val="000000"/>
          <w:sz w:val="28"/>
        </w:rPr>
        <w:t>
</w:t>
      </w:r>
      <w:r>
        <w:br/>
      </w:r>
      <w:r>
        <w:rPr>
          <w:rFonts w:ascii="Times New Roman"/>
          <w:b w:val="false"/>
          <w:i w:val="false"/>
          <w:color w:val="000000"/>
          <w:sz w:val="28"/>
        </w:rPr>
        <w:t>
                  Водопровод Саламат-Улытау и сети
</w:t>
      </w:r>
      <w:r>
        <w:br/>
      </w:r>
      <w:r>
        <w:rPr>
          <w:rFonts w:ascii="Times New Roman"/>
          <w:b w:val="false"/>
          <w:i w:val="false"/>
          <w:color w:val="000000"/>
          <w:sz w:val="28"/>
        </w:rPr>
        <w:t>
                  пос.Улытау Карагандинской области           3920
</w:t>
      </w:r>
      <w:r>
        <w:br/>
      </w:r>
      <w:r>
        <w:rPr>
          <w:rFonts w:ascii="Times New Roman"/>
          <w:b w:val="false"/>
          <w:i w:val="false"/>
          <w:color w:val="000000"/>
          <w:sz w:val="28"/>
        </w:rPr>
        <w:t>
</w:t>
      </w:r>
      <w:r>
        <w:br/>
      </w:r>
      <w:r>
        <w:rPr>
          <w:rFonts w:ascii="Times New Roman"/>
          <w:b w:val="false"/>
          <w:i w:val="false"/>
          <w:color w:val="000000"/>
          <w:sz w:val="28"/>
        </w:rPr>
        <w:t>
                  Локальная система строительства 
</w:t>
      </w:r>
      <w:r>
        <w:br/>
      </w:r>
      <w:r>
        <w:rPr>
          <w:rFonts w:ascii="Times New Roman"/>
          <w:b w:val="false"/>
          <w:i w:val="false"/>
          <w:color w:val="000000"/>
          <w:sz w:val="28"/>
        </w:rPr>
        <w:t>
                  водоснабжения п.Ленинский площадки 
</w:t>
      </w:r>
      <w:r>
        <w:br/>
      </w:r>
      <w:r>
        <w:rPr>
          <w:rFonts w:ascii="Times New Roman"/>
          <w:b w:val="false"/>
          <w:i w:val="false"/>
          <w:color w:val="000000"/>
          <w:sz w:val="28"/>
        </w:rPr>
        <w:t>
                  N 1, N 2, N 3 г. Павлодар 
</w:t>
      </w:r>
      <w:r>
        <w:br/>
      </w:r>
      <w:r>
        <w:rPr>
          <w:rFonts w:ascii="Times New Roman"/>
          <w:b w:val="false"/>
          <w:i w:val="false"/>
          <w:color w:val="000000"/>
          <w:sz w:val="28"/>
        </w:rPr>
        <w:t>
                  (сельская зона). Пункты водоснабжения       39690
</w:t>
      </w:r>
      <w:r>
        <w:br/>
      </w:r>
      <w:r>
        <w:rPr>
          <w:rFonts w:ascii="Times New Roman"/>
          <w:b w:val="false"/>
          <w:i w:val="false"/>
          <w:color w:val="000000"/>
          <w:sz w:val="28"/>
        </w:rPr>
        <w:t>
</w:t>
      </w:r>
      <w:r>
        <w:br/>
      </w:r>
      <w:r>
        <w:rPr>
          <w:rFonts w:ascii="Times New Roman"/>
          <w:b w:val="false"/>
          <w:i w:val="false"/>
          <w:color w:val="000000"/>
          <w:sz w:val="28"/>
        </w:rPr>
        <w:t>
                  Локальная система строительства 
</w:t>
      </w:r>
      <w:r>
        <w:br/>
      </w:r>
      <w:r>
        <w:rPr>
          <w:rFonts w:ascii="Times New Roman"/>
          <w:b w:val="false"/>
          <w:i w:val="false"/>
          <w:color w:val="000000"/>
          <w:sz w:val="28"/>
        </w:rPr>
        <w:t>
                  водоснабжения с.Мойылды г. Павлодар
</w:t>
      </w:r>
      <w:r>
        <w:br/>
      </w:r>
      <w:r>
        <w:rPr>
          <w:rFonts w:ascii="Times New Roman"/>
          <w:b w:val="false"/>
          <w:i w:val="false"/>
          <w:color w:val="000000"/>
          <w:sz w:val="28"/>
        </w:rPr>
        <w:t>
                  (сельская зона). Пункты водоснабжения       7921
</w:t>
      </w:r>
      <w:r>
        <w:br/>
      </w:r>
      <w:r>
        <w:rPr>
          <w:rFonts w:ascii="Times New Roman"/>
          <w:b w:val="false"/>
          <w:i w:val="false"/>
          <w:color w:val="000000"/>
          <w:sz w:val="28"/>
        </w:rPr>
        <w:t>
</w:t>
      </w:r>
      <w:r>
        <w:br/>
      </w:r>
      <w:r>
        <w:rPr>
          <w:rFonts w:ascii="Times New Roman"/>
          <w:b w:val="false"/>
          <w:i w:val="false"/>
          <w:color w:val="000000"/>
          <w:sz w:val="28"/>
        </w:rPr>
        <w:t>
           101    Строительство и реконструкция систем
</w:t>
      </w:r>
      <w:r>
        <w:br/>
      </w:r>
      <w:r>
        <w:rPr>
          <w:rFonts w:ascii="Times New Roman"/>
          <w:b w:val="false"/>
          <w:i w:val="false"/>
          <w:color w:val="000000"/>
          <w:sz w:val="28"/>
        </w:rPr>
        <w:t>
                  водоснабжения                             3008120
</w:t>
      </w:r>
      <w:r>
        <w:br/>
      </w: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w:t>
      </w:r>
    </w:p>
    <w:p>
      <w:pPr>
        <w:spacing w:after="0"/>
        <w:ind w:left="0"/>
        <w:jc w:val="both"/>
      </w:pPr>
      <w:r>
        <w:rPr>
          <w:rFonts w:ascii="Times New Roman"/>
          <w:b w:val="false"/>
          <w:i w:val="false"/>
          <w:color w:val="000000"/>
          <w:sz w:val="28"/>
        </w:rPr>
        <w:t>
                  Реконструкция Нуринского группового
</w:t>
      </w:r>
      <w:r>
        <w:br/>
      </w:r>
      <w:r>
        <w:rPr>
          <w:rFonts w:ascii="Times New Roman"/>
          <w:b w:val="false"/>
          <w:i w:val="false"/>
          <w:color w:val="000000"/>
          <w:sz w:val="28"/>
        </w:rPr>
        <w:t>
                  водопровода (II-я очередь)
</w:t>
      </w:r>
      <w:r>
        <w:br/>
      </w:r>
      <w:r>
        <w:rPr>
          <w:rFonts w:ascii="Times New Roman"/>
          <w:b w:val="false"/>
          <w:i w:val="false"/>
          <w:color w:val="000000"/>
          <w:sz w:val="28"/>
        </w:rPr>
        <w:t>
                  Акмолинской области                         60000
</w:t>
      </w:r>
    </w:p>
    <w:p>
      <w:pPr>
        <w:spacing w:after="0"/>
        <w:ind w:left="0"/>
        <w:jc w:val="both"/>
      </w:pPr>
      <w:r>
        <w:rPr>
          <w:rFonts w:ascii="Times New Roman"/>
          <w:b w:val="false"/>
          <w:i w:val="false"/>
          <w:color w:val="000000"/>
          <w:sz w:val="28"/>
        </w:rPr>
        <w:t>
                  Реконструкция водопроводных сетей в
</w:t>
      </w:r>
      <w:r>
        <w:br/>
      </w:r>
      <w:r>
        <w:rPr>
          <w:rFonts w:ascii="Times New Roman"/>
          <w:b w:val="false"/>
          <w:i w:val="false"/>
          <w:color w:val="000000"/>
          <w:sz w:val="28"/>
        </w:rPr>
        <w:t>
                  районном центре Акколь Акмолинской
</w:t>
      </w:r>
      <w:r>
        <w:br/>
      </w:r>
      <w:r>
        <w:rPr>
          <w:rFonts w:ascii="Times New Roman"/>
          <w:b w:val="false"/>
          <w:i w:val="false"/>
          <w:color w:val="000000"/>
          <w:sz w:val="28"/>
        </w:rPr>
        <w:t>
                  области                                     94450
</w:t>
      </w:r>
    </w:p>
    <w:p>
      <w:pPr>
        <w:spacing w:after="0"/>
        <w:ind w:left="0"/>
        <w:jc w:val="both"/>
      </w:pPr>
      <w:r>
        <w:rPr>
          <w:rFonts w:ascii="Times New Roman"/>
          <w:b w:val="false"/>
          <w:i w:val="false"/>
          <w:color w:val="000000"/>
          <w:sz w:val="28"/>
        </w:rPr>
        <w:t>
                  Реконструкция скважинного водозабора
</w:t>
      </w:r>
      <w:r>
        <w:br/>
      </w:r>
      <w:r>
        <w:rPr>
          <w:rFonts w:ascii="Times New Roman"/>
          <w:b w:val="false"/>
          <w:i w:val="false"/>
          <w:color w:val="000000"/>
          <w:sz w:val="28"/>
        </w:rPr>
        <w:t>
                  города Атбасара Акмолинской области
</w:t>
      </w:r>
      <w:r>
        <w:br/>
      </w:r>
      <w:r>
        <w:rPr>
          <w:rFonts w:ascii="Times New Roman"/>
          <w:b w:val="false"/>
          <w:i w:val="false"/>
          <w:color w:val="000000"/>
          <w:sz w:val="28"/>
        </w:rPr>
        <w:t>
                  (I-я очередь)                                40500
</w:t>
      </w:r>
    </w:p>
    <w:p>
      <w:pPr>
        <w:spacing w:after="0"/>
        <w:ind w:left="0"/>
        <w:jc w:val="both"/>
      </w:pPr>
      <w:r>
        <w:rPr>
          <w:rFonts w:ascii="Times New Roman"/>
          <w:b w:val="false"/>
          <w:i w:val="false"/>
          <w:color w:val="000000"/>
          <w:sz w:val="28"/>
        </w:rPr>
        <w:t>
                  Реконструкция сетей водоснабжения
</w:t>
      </w:r>
      <w:r>
        <w:br/>
      </w:r>
      <w:r>
        <w:rPr>
          <w:rFonts w:ascii="Times New Roman"/>
          <w:b w:val="false"/>
          <w:i w:val="false"/>
          <w:color w:val="000000"/>
          <w:sz w:val="28"/>
        </w:rPr>
        <w:t>
                  города Макинска Буландынского района
</w:t>
      </w:r>
      <w:r>
        <w:br/>
      </w:r>
      <w:r>
        <w:rPr>
          <w:rFonts w:ascii="Times New Roman"/>
          <w:b w:val="false"/>
          <w:i w:val="false"/>
          <w:color w:val="000000"/>
          <w:sz w:val="28"/>
        </w:rPr>
        <w:t>
                  Акмолинской области                         70000
</w:t>
      </w:r>
    </w:p>
    <w:p>
      <w:pPr>
        <w:spacing w:after="0"/>
        <w:ind w:left="0"/>
        <w:jc w:val="both"/>
      </w:pPr>
      <w:r>
        <w:rPr>
          <w:rFonts w:ascii="Times New Roman"/>
          <w:b w:val="false"/>
          <w:i w:val="false"/>
          <w:color w:val="000000"/>
          <w:sz w:val="28"/>
        </w:rPr>
        <w:t>
                  Строительство ветки подключения
</w:t>
      </w:r>
      <w:r>
        <w:br/>
      </w:r>
      <w:r>
        <w:rPr>
          <w:rFonts w:ascii="Times New Roman"/>
          <w:b w:val="false"/>
          <w:i w:val="false"/>
          <w:color w:val="000000"/>
          <w:sz w:val="28"/>
        </w:rPr>
        <w:t>
                  поселка Боровое Акмолинской области
</w:t>
      </w:r>
      <w:r>
        <w:br/>
      </w:r>
      <w:r>
        <w:rPr>
          <w:rFonts w:ascii="Times New Roman"/>
          <w:b w:val="false"/>
          <w:i w:val="false"/>
          <w:color w:val="000000"/>
          <w:sz w:val="28"/>
        </w:rPr>
        <w:t>
                  к Кокшетаускому промводопроводу              8000
</w:t>
      </w:r>
    </w:p>
    <w:p>
      <w:pPr>
        <w:spacing w:after="0"/>
        <w:ind w:left="0"/>
        <w:jc w:val="both"/>
      </w:pPr>
      <w:r>
        <w:rPr>
          <w:rFonts w:ascii="Times New Roman"/>
          <w:b w:val="false"/>
          <w:i w:val="false"/>
          <w:color w:val="000000"/>
          <w:sz w:val="28"/>
        </w:rPr>
        <w:t>
                  Реконструкция и строительство системы
</w:t>
      </w:r>
      <w:r>
        <w:br/>
      </w:r>
      <w:r>
        <w:rPr>
          <w:rFonts w:ascii="Times New Roman"/>
          <w:b w:val="false"/>
          <w:i w:val="false"/>
          <w:color w:val="000000"/>
          <w:sz w:val="28"/>
        </w:rPr>
        <w:t>
                  водоснабжения города Жаркент
</w:t>
      </w:r>
      <w:r>
        <w:br/>
      </w:r>
      <w:r>
        <w:rPr>
          <w:rFonts w:ascii="Times New Roman"/>
          <w:b w:val="false"/>
          <w:i w:val="false"/>
          <w:color w:val="000000"/>
          <w:sz w:val="28"/>
        </w:rPr>
        <w:t>
                  Алматинской области                         31192
</w:t>
      </w:r>
    </w:p>
    <w:p>
      <w:pPr>
        <w:spacing w:after="0"/>
        <w:ind w:left="0"/>
        <w:jc w:val="both"/>
      </w:pPr>
      <w:r>
        <w:rPr>
          <w:rFonts w:ascii="Times New Roman"/>
          <w:b w:val="false"/>
          <w:i w:val="false"/>
          <w:color w:val="000000"/>
          <w:sz w:val="28"/>
        </w:rPr>
        <w:t>
                  Строительство Кояндинского группового
</w:t>
      </w:r>
      <w:r>
        <w:br/>
      </w:r>
      <w:r>
        <w:rPr>
          <w:rFonts w:ascii="Times New Roman"/>
          <w:b w:val="false"/>
          <w:i w:val="false"/>
          <w:color w:val="000000"/>
          <w:sz w:val="28"/>
        </w:rPr>
        <w:t>
                  водопровода (II-я очередь) Атырауской
</w:t>
      </w:r>
      <w:r>
        <w:br/>
      </w:r>
      <w:r>
        <w:rPr>
          <w:rFonts w:ascii="Times New Roman"/>
          <w:b w:val="false"/>
          <w:i w:val="false"/>
          <w:color w:val="000000"/>
          <w:sz w:val="28"/>
        </w:rPr>
        <w:t>
                  области                                    100000
</w:t>
      </w:r>
    </w:p>
    <w:p>
      <w:pPr>
        <w:spacing w:after="0"/>
        <w:ind w:left="0"/>
        <w:jc w:val="both"/>
      </w:pPr>
      <w:r>
        <w:rPr>
          <w:rFonts w:ascii="Times New Roman"/>
          <w:b w:val="false"/>
          <w:i w:val="false"/>
          <w:color w:val="000000"/>
          <w:sz w:val="28"/>
        </w:rPr>
        <w:t>
                  Реконструкция Белагашского группового
</w:t>
      </w:r>
      <w:r>
        <w:br/>
      </w:r>
      <w:r>
        <w:rPr>
          <w:rFonts w:ascii="Times New Roman"/>
          <w:b w:val="false"/>
          <w:i w:val="false"/>
          <w:color w:val="000000"/>
          <w:sz w:val="28"/>
        </w:rPr>
        <w:t>
                  водопровода (II-я очередь) Восточно-
</w:t>
      </w:r>
      <w:r>
        <w:br/>
      </w:r>
      <w:r>
        <w:rPr>
          <w:rFonts w:ascii="Times New Roman"/>
          <w:b w:val="false"/>
          <w:i w:val="false"/>
          <w:color w:val="000000"/>
          <w:sz w:val="28"/>
        </w:rPr>
        <w:t>
                  Казахстанской области                       50000
</w:t>
      </w:r>
    </w:p>
    <w:p>
      <w:pPr>
        <w:spacing w:after="0"/>
        <w:ind w:left="0"/>
        <w:jc w:val="both"/>
      </w:pPr>
      <w:r>
        <w:rPr>
          <w:rFonts w:ascii="Times New Roman"/>
          <w:b w:val="false"/>
          <w:i w:val="false"/>
          <w:color w:val="000000"/>
          <w:sz w:val="28"/>
        </w:rPr>
        <w:t>
                  Водоснабжение города Риддер
</w:t>
      </w:r>
      <w:r>
        <w:br/>
      </w:r>
      <w:r>
        <w:rPr>
          <w:rFonts w:ascii="Times New Roman"/>
          <w:b w:val="false"/>
          <w:i w:val="false"/>
          <w:color w:val="000000"/>
          <w:sz w:val="28"/>
        </w:rPr>
        <w:t>
                  Восточно-Казахстанской области из
</w:t>
      </w:r>
      <w:r>
        <w:br/>
      </w:r>
      <w:r>
        <w:rPr>
          <w:rFonts w:ascii="Times New Roman"/>
          <w:b w:val="false"/>
          <w:i w:val="false"/>
          <w:color w:val="000000"/>
          <w:sz w:val="28"/>
        </w:rPr>
        <w:t>
                  подземного источника                       238960
</w:t>
      </w:r>
    </w:p>
    <w:p>
      <w:pPr>
        <w:spacing w:after="0"/>
        <w:ind w:left="0"/>
        <w:jc w:val="both"/>
      </w:pPr>
      <w:r>
        <w:rPr>
          <w:rFonts w:ascii="Times New Roman"/>
          <w:b w:val="false"/>
          <w:i w:val="false"/>
          <w:color w:val="000000"/>
          <w:sz w:val="28"/>
        </w:rPr>
        <w:t>
                  Первая очередь реконструкции
</w:t>
      </w:r>
      <w:r>
        <w:br/>
      </w:r>
      <w:r>
        <w:rPr>
          <w:rFonts w:ascii="Times New Roman"/>
          <w:b w:val="false"/>
          <w:i w:val="false"/>
          <w:color w:val="000000"/>
          <w:sz w:val="28"/>
        </w:rPr>
        <w:t>
                  водозаборных сооружений и
</w:t>
      </w:r>
      <w:r>
        <w:br/>
      </w:r>
      <w:r>
        <w:rPr>
          <w:rFonts w:ascii="Times New Roman"/>
          <w:b w:val="false"/>
          <w:i w:val="false"/>
          <w:color w:val="000000"/>
          <w:sz w:val="28"/>
        </w:rPr>
        <w:t>
                  водопроводных сетей города Аягоза
</w:t>
      </w:r>
      <w:r>
        <w:br/>
      </w:r>
      <w:r>
        <w:rPr>
          <w:rFonts w:ascii="Times New Roman"/>
          <w:b w:val="false"/>
          <w:i w:val="false"/>
          <w:color w:val="000000"/>
          <w:sz w:val="28"/>
        </w:rPr>
        <w:t>
                  Восточно-Казахстанской области             124646
</w:t>
      </w:r>
    </w:p>
    <w:p>
      <w:pPr>
        <w:spacing w:after="0"/>
        <w:ind w:left="0"/>
        <w:jc w:val="both"/>
      </w:pPr>
      <w:r>
        <w:rPr>
          <w:rFonts w:ascii="Times New Roman"/>
          <w:b w:val="false"/>
          <w:i w:val="false"/>
          <w:color w:val="000000"/>
          <w:sz w:val="28"/>
        </w:rPr>
        <w:t>
                  Реконструкция северной ветки
</w:t>
      </w:r>
      <w:r>
        <w:br/>
      </w:r>
      <w:r>
        <w:rPr>
          <w:rFonts w:ascii="Times New Roman"/>
          <w:b w:val="false"/>
          <w:i w:val="false"/>
          <w:color w:val="000000"/>
          <w:sz w:val="28"/>
        </w:rPr>
        <w:t>
                  Каменского группового водопровода
</w:t>
      </w:r>
      <w:r>
        <w:br/>
      </w:r>
      <w:r>
        <w:rPr>
          <w:rFonts w:ascii="Times New Roman"/>
          <w:b w:val="false"/>
          <w:i w:val="false"/>
          <w:color w:val="000000"/>
          <w:sz w:val="28"/>
        </w:rPr>
        <w:t>
                  (I-я очередь) Западно-Казахстанской
</w:t>
      </w:r>
      <w:r>
        <w:br/>
      </w:r>
      <w:r>
        <w:rPr>
          <w:rFonts w:ascii="Times New Roman"/>
          <w:b w:val="false"/>
          <w:i w:val="false"/>
          <w:color w:val="000000"/>
          <w:sz w:val="28"/>
        </w:rPr>
        <w:t>
                  области                                    132118
</w:t>
      </w:r>
    </w:p>
    <w:p>
      <w:pPr>
        <w:spacing w:after="0"/>
        <w:ind w:left="0"/>
        <w:jc w:val="both"/>
      </w:pPr>
      <w:r>
        <w:rPr>
          <w:rFonts w:ascii="Times New Roman"/>
          <w:b w:val="false"/>
          <w:i w:val="false"/>
          <w:color w:val="000000"/>
          <w:sz w:val="28"/>
        </w:rPr>
        <w:t>
                  Реконструкция Урдинского группового
</w:t>
      </w:r>
      <w:r>
        <w:br/>
      </w:r>
      <w:r>
        <w:rPr>
          <w:rFonts w:ascii="Times New Roman"/>
          <w:b w:val="false"/>
          <w:i w:val="false"/>
          <w:color w:val="000000"/>
          <w:sz w:val="28"/>
        </w:rPr>
        <w:t>
                  водопровода (I-ая очередь) Западно-
</w:t>
      </w:r>
      <w:r>
        <w:br/>
      </w:r>
      <w:r>
        <w:rPr>
          <w:rFonts w:ascii="Times New Roman"/>
          <w:b w:val="false"/>
          <w:i w:val="false"/>
          <w:color w:val="000000"/>
          <w:sz w:val="28"/>
        </w:rPr>
        <w:t>
                  Казахстанской области                       86360
</w:t>
      </w:r>
    </w:p>
    <w:p>
      <w:pPr>
        <w:spacing w:after="0"/>
        <w:ind w:left="0"/>
        <w:jc w:val="both"/>
      </w:pPr>
      <w:r>
        <w:rPr>
          <w:rFonts w:ascii="Times New Roman"/>
          <w:b w:val="false"/>
          <w:i w:val="false"/>
          <w:color w:val="000000"/>
          <w:sz w:val="28"/>
        </w:rPr>
        <w:t>
                  Реконструкция Урдинского группового
</w:t>
      </w:r>
      <w:r>
        <w:br/>
      </w:r>
      <w:r>
        <w:rPr>
          <w:rFonts w:ascii="Times New Roman"/>
          <w:b w:val="false"/>
          <w:i w:val="false"/>
          <w:color w:val="000000"/>
          <w:sz w:val="28"/>
        </w:rPr>
        <w:t>
                  водопровода (II-ая очередь) Западно-
</w:t>
      </w:r>
      <w:r>
        <w:br/>
      </w:r>
      <w:r>
        <w:rPr>
          <w:rFonts w:ascii="Times New Roman"/>
          <w:b w:val="false"/>
          <w:i w:val="false"/>
          <w:color w:val="000000"/>
          <w:sz w:val="28"/>
        </w:rPr>
        <w:t>
                  Казахстанской области                       67270
</w:t>
      </w:r>
    </w:p>
    <w:p>
      <w:pPr>
        <w:spacing w:after="0"/>
        <w:ind w:left="0"/>
        <w:jc w:val="both"/>
      </w:pPr>
      <w:r>
        <w:rPr>
          <w:rFonts w:ascii="Times New Roman"/>
          <w:b w:val="false"/>
          <w:i w:val="false"/>
          <w:color w:val="000000"/>
          <w:sz w:val="28"/>
        </w:rPr>
        <w:t>
                  Строительство второй нитки водовода
</w:t>
      </w:r>
      <w:r>
        <w:br/>
      </w:r>
      <w:r>
        <w:rPr>
          <w:rFonts w:ascii="Times New Roman"/>
          <w:b w:val="false"/>
          <w:i w:val="false"/>
          <w:color w:val="000000"/>
          <w:sz w:val="28"/>
        </w:rPr>
        <w:t>
                  Токрау-Балхаш от площадки ГНС до
</w:t>
      </w:r>
      <w:r>
        <w:br/>
      </w:r>
      <w:r>
        <w:rPr>
          <w:rFonts w:ascii="Times New Roman"/>
          <w:b w:val="false"/>
          <w:i w:val="false"/>
          <w:color w:val="000000"/>
          <w:sz w:val="28"/>
        </w:rPr>
        <w:t>
                  площадки резервуаров на отметке 425
</w:t>
      </w:r>
      <w:r>
        <w:br/>
      </w:r>
      <w:r>
        <w:rPr>
          <w:rFonts w:ascii="Times New Roman"/>
          <w:b w:val="false"/>
          <w:i w:val="false"/>
          <w:color w:val="000000"/>
          <w:sz w:val="28"/>
        </w:rPr>
        <w:t>
                  Карагандинской области                          0
</w:t>
      </w:r>
    </w:p>
    <w:p>
      <w:pPr>
        <w:spacing w:after="0"/>
        <w:ind w:left="0"/>
        <w:jc w:val="both"/>
      </w:pPr>
      <w:r>
        <w:rPr>
          <w:rFonts w:ascii="Times New Roman"/>
          <w:b w:val="false"/>
          <w:i w:val="false"/>
          <w:color w:val="000000"/>
          <w:sz w:val="28"/>
        </w:rPr>
        <w:t>
                  Строительство второй очереди
</w:t>
      </w:r>
      <w:r>
        <w:br/>
      </w:r>
      <w:r>
        <w:rPr>
          <w:rFonts w:ascii="Times New Roman"/>
          <w:b w:val="false"/>
          <w:i w:val="false"/>
          <w:color w:val="000000"/>
          <w:sz w:val="28"/>
        </w:rPr>
        <w:t>
                  внутригородских водопроводных сетей
</w:t>
      </w:r>
      <w:r>
        <w:br/>
      </w:r>
      <w:r>
        <w:rPr>
          <w:rFonts w:ascii="Times New Roman"/>
          <w:b w:val="false"/>
          <w:i w:val="false"/>
          <w:color w:val="000000"/>
          <w:sz w:val="28"/>
        </w:rPr>
        <w:t>
                  города Каркаралинск Каркаралинского
</w:t>
      </w:r>
      <w:r>
        <w:br/>
      </w:r>
      <w:r>
        <w:rPr>
          <w:rFonts w:ascii="Times New Roman"/>
          <w:b w:val="false"/>
          <w:i w:val="false"/>
          <w:color w:val="000000"/>
          <w:sz w:val="28"/>
        </w:rPr>
        <w:t>
                  района Карагандинской области               61975
</w:t>
      </w:r>
    </w:p>
    <w:p>
      <w:pPr>
        <w:spacing w:after="0"/>
        <w:ind w:left="0"/>
        <w:jc w:val="both"/>
      </w:pPr>
      <w:r>
        <w:rPr>
          <w:rFonts w:ascii="Times New Roman"/>
          <w:b w:val="false"/>
          <w:i w:val="false"/>
          <w:color w:val="000000"/>
          <w:sz w:val="28"/>
        </w:rPr>
        <w:t>
                  Жартарасский групповой водопровод.
</w:t>
      </w:r>
      <w:r>
        <w:br/>
      </w:r>
      <w:r>
        <w:rPr>
          <w:rFonts w:ascii="Times New Roman"/>
          <w:b w:val="false"/>
          <w:i w:val="false"/>
          <w:color w:val="000000"/>
          <w:sz w:val="28"/>
        </w:rPr>
        <w:t>
                  Реконструкция и оптимизация
</w:t>
      </w:r>
      <w:r>
        <w:br/>
      </w:r>
      <w:r>
        <w:rPr>
          <w:rFonts w:ascii="Times New Roman"/>
          <w:b w:val="false"/>
          <w:i w:val="false"/>
          <w:color w:val="000000"/>
          <w:sz w:val="28"/>
        </w:rPr>
        <w:t>
                  водопроводных систем населенных
</w:t>
      </w:r>
      <w:r>
        <w:br/>
      </w:r>
      <w:r>
        <w:rPr>
          <w:rFonts w:ascii="Times New Roman"/>
          <w:b w:val="false"/>
          <w:i w:val="false"/>
          <w:color w:val="000000"/>
          <w:sz w:val="28"/>
        </w:rPr>
        <w:t>
                  пунктов Абайского района
</w:t>
      </w:r>
      <w:r>
        <w:br/>
      </w:r>
      <w:r>
        <w:rPr>
          <w:rFonts w:ascii="Times New Roman"/>
          <w:b w:val="false"/>
          <w:i w:val="false"/>
          <w:color w:val="000000"/>
          <w:sz w:val="28"/>
        </w:rPr>
        <w:t>
                  Карагандинской области (Абай, пос.
</w:t>
      </w:r>
      <w:r>
        <w:br/>
      </w:r>
      <w:r>
        <w:rPr>
          <w:rFonts w:ascii="Times New Roman"/>
          <w:b w:val="false"/>
          <w:i w:val="false"/>
          <w:color w:val="000000"/>
          <w:sz w:val="28"/>
        </w:rPr>
        <w:t>
                  Карабас)                                    88990
</w:t>
      </w:r>
    </w:p>
    <w:p>
      <w:pPr>
        <w:spacing w:after="0"/>
        <w:ind w:left="0"/>
        <w:jc w:val="both"/>
      </w:pPr>
      <w:r>
        <w:rPr>
          <w:rFonts w:ascii="Times New Roman"/>
          <w:b w:val="false"/>
          <w:i w:val="false"/>
          <w:color w:val="000000"/>
          <w:sz w:val="28"/>
        </w:rPr>
        <w:t>
                  Строительство Жиделинского группового
</w:t>
      </w:r>
      <w:r>
        <w:br/>
      </w:r>
      <w:r>
        <w:rPr>
          <w:rFonts w:ascii="Times New Roman"/>
          <w:b w:val="false"/>
          <w:i w:val="false"/>
          <w:color w:val="000000"/>
          <w:sz w:val="28"/>
        </w:rPr>
        <w:t>
                  водопровода и ветки подключения
</w:t>
      </w:r>
      <w:r>
        <w:br/>
      </w:r>
      <w:r>
        <w:rPr>
          <w:rFonts w:ascii="Times New Roman"/>
          <w:b w:val="false"/>
          <w:i w:val="false"/>
          <w:color w:val="000000"/>
          <w:sz w:val="28"/>
        </w:rPr>
        <w:t>
                  к нему в Кызылординской области            200000
</w:t>
      </w:r>
    </w:p>
    <w:p>
      <w:pPr>
        <w:spacing w:after="0"/>
        <w:ind w:left="0"/>
        <w:jc w:val="both"/>
      </w:pPr>
      <w:r>
        <w:rPr>
          <w:rFonts w:ascii="Times New Roman"/>
          <w:b w:val="false"/>
          <w:i w:val="false"/>
          <w:color w:val="000000"/>
          <w:sz w:val="28"/>
        </w:rPr>
        <w:t>
                  Реконструкция Булаевского группового
</w:t>
      </w:r>
      <w:r>
        <w:br/>
      </w:r>
      <w:r>
        <w:rPr>
          <w:rFonts w:ascii="Times New Roman"/>
          <w:b w:val="false"/>
          <w:i w:val="false"/>
          <w:color w:val="000000"/>
          <w:sz w:val="28"/>
        </w:rPr>
        <w:t>
                  водопровода (II-я очередь) в
</w:t>
      </w:r>
      <w:r>
        <w:br/>
      </w:r>
      <w:r>
        <w:rPr>
          <w:rFonts w:ascii="Times New Roman"/>
          <w:b w:val="false"/>
          <w:i w:val="false"/>
          <w:color w:val="000000"/>
          <w:sz w:val="28"/>
        </w:rPr>
        <w:t>
                  Северо-Казахстанской области               250000
</w:t>
      </w:r>
    </w:p>
    <w:p>
      <w:pPr>
        <w:spacing w:after="0"/>
        <w:ind w:left="0"/>
        <w:jc w:val="both"/>
      </w:pPr>
      <w:r>
        <w:rPr>
          <w:rFonts w:ascii="Times New Roman"/>
          <w:b w:val="false"/>
          <w:i w:val="false"/>
          <w:color w:val="000000"/>
          <w:sz w:val="28"/>
        </w:rPr>
        <w:t>
                  Реконструкция Ишимского группового
</w:t>
      </w:r>
      <w:r>
        <w:br/>
      </w:r>
      <w:r>
        <w:rPr>
          <w:rFonts w:ascii="Times New Roman"/>
          <w:b w:val="false"/>
          <w:i w:val="false"/>
          <w:color w:val="000000"/>
          <w:sz w:val="28"/>
        </w:rPr>
        <w:t>
                  водопровода (II-я очередь) в Северо-
</w:t>
      </w:r>
      <w:r>
        <w:br/>
      </w:r>
      <w:r>
        <w:rPr>
          <w:rFonts w:ascii="Times New Roman"/>
          <w:b w:val="false"/>
          <w:i w:val="false"/>
          <w:color w:val="000000"/>
          <w:sz w:val="28"/>
        </w:rPr>
        <w:t>
                  Казахстанской области                      250000
</w:t>
      </w:r>
    </w:p>
    <w:p>
      <w:pPr>
        <w:spacing w:after="0"/>
        <w:ind w:left="0"/>
        <w:jc w:val="both"/>
      </w:pPr>
      <w:r>
        <w:rPr>
          <w:rFonts w:ascii="Times New Roman"/>
          <w:b w:val="false"/>
          <w:i w:val="false"/>
          <w:color w:val="000000"/>
          <w:sz w:val="28"/>
        </w:rPr>
        <w:t>
                  Реконструкция Соколовского группового
</w:t>
      </w:r>
      <w:r>
        <w:br/>
      </w:r>
      <w:r>
        <w:rPr>
          <w:rFonts w:ascii="Times New Roman"/>
          <w:b w:val="false"/>
          <w:i w:val="false"/>
          <w:color w:val="000000"/>
          <w:sz w:val="28"/>
        </w:rPr>
        <w:t>
                  водопровода (II-я очередь) в Северо-
</w:t>
      </w:r>
      <w:r>
        <w:br/>
      </w:r>
      <w:r>
        <w:rPr>
          <w:rFonts w:ascii="Times New Roman"/>
          <w:b w:val="false"/>
          <w:i w:val="false"/>
          <w:color w:val="000000"/>
          <w:sz w:val="28"/>
        </w:rPr>
        <w:t>
                  Казахстанской области                      150000
</w:t>
      </w:r>
    </w:p>
    <w:p>
      <w:pPr>
        <w:spacing w:after="0"/>
        <w:ind w:left="0"/>
        <w:jc w:val="both"/>
      </w:pPr>
      <w:r>
        <w:rPr>
          <w:rFonts w:ascii="Times New Roman"/>
          <w:b w:val="false"/>
          <w:i w:val="false"/>
          <w:color w:val="000000"/>
          <w:sz w:val="28"/>
        </w:rPr>
        <w:t>
                  Реконструкция Пресновского группового
</w:t>
      </w:r>
      <w:r>
        <w:br/>
      </w:r>
      <w:r>
        <w:rPr>
          <w:rFonts w:ascii="Times New Roman"/>
          <w:b w:val="false"/>
          <w:i w:val="false"/>
          <w:color w:val="000000"/>
          <w:sz w:val="28"/>
        </w:rPr>
        <w:t>
                  водопровода в Северо-Казахстанской
</w:t>
      </w:r>
      <w:r>
        <w:br/>
      </w:r>
      <w:r>
        <w:rPr>
          <w:rFonts w:ascii="Times New Roman"/>
          <w:b w:val="false"/>
          <w:i w:val="false"/>
          <w:color w:val="000000"/>
          <w:sz w:val="28"/>
        </w:rPr>
        <w:t>
                  области                                    200000
</w:t>
      </w:r>
    </w:p>
    <w:p>
      <w:pPr>
        <w:spacing w:after="0"/>
        <w:ind w:left="0"/>
        <w:jc w:val="both"/>
      </w:pPr>
      <w:r>
        <w:rPr>
          <w:rFonts w:ascii="Times New Roman"/>
          <w:b w:val="false"/>
          <w:i w:val="false"/>
          <w:color w:val="000000"/>
          <w:sz w:val="28"/>
        </w:rPr>
        <w:t>
                  Реконструкция Кокшетауского
</w:t>
      </w:r>
      <w:r>
        <w:br/>
      </w:r>
      <w:r>
        <w:rPr>
          <w:rFonts w:ascii="Times New Roman"/>
          <w:b w:val="false"/>
          <w:i w:val="false"/>
          <w:color w:val="000000"/>
          <w:sz w:val="28"/>
        </w:rPr>
        <w:t>
                  промводопровода в Северо-
</w:t>
      </w:r>
      <w:r>
        <w:br/>
      </w:r>
      <w:r>
        <w:rPr>
          <w:rFonts w:ascii="Times New Roman"/>
          <w:b w:val="false"/>
          <w:i w:val="false"/>
          <w:color w:val="000000"/>
          <w:sz w:val="28"/>
        </w:rPr>
        <w:t>
                  Казахстанской области                      200000
</w:t>
      </w:r>
    </w:p>
    <w:p>
      <w:pPr>
        <w:spacing w:after="0"/>
        <w:ind w:left="0"/>
        <w:jc w:val="both"/>
      </w:pPr>
      <w:r>
        <w:rPr>
          <w:rFonts w:ascii="Times New Roman"/>
          <w:b w:val="false"/>
          <w:i w:val="false"/>
          <w:color w:val="000000"/>
          <w:sz w:val="28"/>
        </w:rPr>
        <w:t>
                  Реконструкция Жетысайского группового
</w:t>
      </w:r>
      <w:r>
        <w:br/>
      </w:r>
      <w:r>
        <w:rPr>
          <w:rFonts w:ascii="Times New Roman"/>
          <w:b w:val="false"/>
          <w:i w:val="false"/>
          <w:color w:val="000000"/>
          <w:sz w:val="28"/>
        </w:rPr>
        <w:t>
                  водопровода Жетысайского района
</w:t>
      </w:r>
      <w:r>
        <w:br/>
      </w:r>
      <w:r>
        <w:rPr>
          <w:rFonts w:ascii="Times New Roman"/>
          <w:b w:val="false"/>
          <w:i w:val="false"/>
          <w:color w:val="000000"/>
          <w:sz w:val="28"/>
        </w:rPr>
        <w:t>
                  Южно-Казахстанской области                  6820
</w:t>
      </w:r>
    </w:p>
    <w:p>
      <w:pPr>
        <w:spacing w:after="0"/>
        <w:ind w:left="0"/>
        <w:jc w:val="both"/>
      </w:pPr>
      <w:r>
        <w:rPr>
          <w:rFonts w:ascii="Times New Roman"/>
          <w:b w:val="false"/>
          <w:i w:val="false"/>
          <w:color w:val="000000"/>
          <w:sz w:val="28"/>
        </w:rPr>
        <w:t>
                  Реконструкция (сегментация)
</w:t>
      </w:r>
      <w:r>
        <w:br/>
      </w:r>
      <w:r>
        <w:rPr>
          <w:rFonts w:ascii="Times New Roman"/>
          <w:b w:val="false"/>
          <w:i w:val="false"/>
          <w:color w:val="000000"/>
          <w:sz w:val="28"/>
        </w:rPr>
        <w:t>
                  Дарбазинского группового водопровода
</w:t>
      </w:r>
      <w:r>
        <w:br/>
      </w:r>
      <w:r>
        <w:rPr>
          <w:rFonts w:ascii="Times New Roman"/>
          <w:b w:val="false"/>
          <w:i w:val="false"/>
          <w:color w:val="000000"/>
          <w:sz w:val="28"/>
        </w:rPr>
        <w:t>
                  в Южно-Казахстанской области                 9970
</w:t>
      </w:r>
    </w:p>
    <w:p>
      <w:pPr>
        <w:spacing w:after="0"/>
        <w:ind w:left="0"/>
        <w:jc w:val="both"/>
      </w:pPr>
      <w:r>
        <w:rPr>
          <w:rFonts w:ascii="Times New Roman"/>
          <w:b w:val="false"/>
          <w:i w:val="false"/>
          <w:color w:val="000000"/>
          <w:sz w:val="28"/>
        </w:rPr>
        <w:t>
                  Реконструкция Тасты-Шуйского
</w:t>
      </w:r>
      <w:r>
        <w:br/>
      </w:r>
      <w:r>
        <w:rPr>
          <w:rFonts w:ascii="Times New Roman"/>
          <w:b w:val="false"/>
          <w:i w:val="false"/>
          <w:color w:val="000000"/>
          <w:sz w:val="28"/>
        </w:rPr>
        <w:t>
                  группового водопровода в Южно-
</w:t>
      </w:r>
      <w:r>
        <w:br/>
      </w:r>
      <w:r>
        <w:rPr>
          <w:rFonts w:ascii="Times New Roman"/>
          <w:b w:val="false"/>
          <w:i w:val="false"/>
          <w:color w:val="000000"/>
          <w:sz w:val="28"/>
        </w:rPr>
        <w:t>
                  Казахстанской области                        5762
</w:t>
      </w:r>
    </w:p>
    <w:p>
      <w:pPr>
        <w:spacing w:after="0"/>
        <w:ind w:left="0"/>
        <w:jc w:val="both"/>
      </w:pPr>
      <w:r>
        <w:rPr>
          <w:rFonts w:ascii="Times New Roman"/>
          <w:b w:val="false"/>
          <w:i w:val="false"/>
          <w:color w:val="000000"/>
          <w:sz w:val="28"/>
        </w:rPr>
        <w:t>
                  Кентау-Туркестанский групповой
</w:t>
      </w:r>
      <w:r>
        <w:br/>
      </w:r>
      <w:r>
        <w:rPr>
          <w:rFonts w:ascii="Times New Roman"/>
          <w:b w:val="false"/>
          <w:i w:val="false"/>
          <w:color w:val="000000"/>
          <w:sz w:val="28"/>
        </w:rPr>
        <w:t>
                  водопровод в Южно-Казахстанской
</w:t>
      </w:r>
      <w:r>
        <w:br/>
      </w:r>
      <w:r>
        <w:rPr>
          <w:rFonts w:ascii="Times New Roman"/>
          <w:b w:val="false"/>
          <w:i w:val="false"/>
          <w:color w:val="000000"/>
          <w:sz w:val="28"/>
        </w:rPr>
        <w:t>
                  области                                    481107     
</w:t>
      </w:r>
      <w:r>
        <w:br/>
      </w:r>
      <w:r>
        <w:rPr>
          <w:rFonts w:ascii="Times New Roman"/>
          <w:b w:val="false"/>
          <w:i w:val="false"/>
          <w:color w:val="000000"/>
          <w:sz w:val="28"/>
        </w:rPr>
        <w:t>
       031        Реконструкция гидротехнических
</w:t>
      </w:r>
      <w:r>
        <w:br/>
      </w:r>
      <w:r>
        <w:rPr>
          <w:rFonts w:ascii="Times New Roman"/>
          <w:b w:val="false"/>
          <w:i w:val="false"/>
          <w:color w:val="000000"/>
          <w:sz w:val="28"/>
        </w:rPr>
        <w:t>
                  сооружений                                2332140
</w:t>
      </w:r>
      <w:r>
        <w:br/>
      </w: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w:t>
      </w:r>
      <w:r>
        <w:br/>
      </w:r>
      <w:r>
        <w:rPr>
          <w:rFonts w:ascii="Times New Roman"/>
          <w:b w:val="false"/>
          <w:i w:val="false"/>
          <w:color w:val="000000"/>
          <w:sz w:val="28"/>
        </w:rPr>
        <w:t>
                  Реконструкция магистрального канала
</w:t>
      </w:r>
      <w:r>
        <w:br/>
      </w:r>
      <w:r>
        <w:rPr>
          <w:rFonts w:ascii="Times New Roman"/>
          <w:b w:val="false"/>
          <w:i w:val="false"/>
          <w:color w:val="000000"/>
          <w:sz w:val="28"/>
        </w:rPr>
        <w:t>
                  "Кара-Жирик", Жамбылский район
</w:t>
      </w:r>
      <w:r>
        <w:br/>
      </w:r>
      <w:r>
        <w:rPr>
          <w:rFonts w:ascii="Times New Roman"/>
          <w:b w:val="false"/>
          <w:i w:val="false"/>
          <w:color w:val="000000"/>
          <w:sz w:val="28"/>
        </w:rPr>
        <w:t>
                  Алматинской области                         10000
</w:t>
      </w:r>
      <w:r>
        <w:br/>
      </w:r>
      <w:r>
        <w:rPr>
          <w:rFonts w:ascii="Times New Roman"/>
          <w:b w:val="false"/>
          <w:i w:val="false"/>
          <w:color w:val="000000"/>
          <w:sz w:val="28"/>
        </w:rPr>
        <w:t>
                  Реконструкция самонапорной части
</w:t>
      </w:r>
      <w:r>
        <w:br/>
      </w:r>
      <w:r>
        <w:rPr>
          <w:rFonts w:ascii="Times New Roman"/>
          <w:b w:val="false"/>
          <w:i w:val="false"/>
          <w:color w:val="000000"/>
          <w:sz w:val="28"/>
        </w:rPr>
        <w:t>
                  магистрального канала Нурлы
</w:t>
      </w:r>
      <w:r>
        <w:br/>
      </w:r>
      <w:r>
        <w:rPr>
          <w:rFonts w:ascii="Times New Roman"/>
          <w:b w:val="false"/>
          <w:i w:val="false"/>
          <w:color w:val="000000"/>
          <w:sz w:val="28"/>
        </w:rPr>
        <w:t>
                  Алматинской области                         30000
</w:t>
      </w:r>
      <w:r>
        <w:br/>
      </w:r>
      <w:r>
        <w:rPr>
          <w:rFonts w:ascii="Times New Roman"/>
          <w:b w:val="false"/>
          <w:i w:val="false"/>
          <w:color w:val="000000"/>
          <w:sz w:val="28"/>
        </w:rPr>
        <w:t>
                  Реконструкция сооружений Чарского
</w:t>
      </w:r>
      <w:r>
        <w:br/>
      </w:r>
      <w:r>
        <w:rPr>
          <w:rFonts w:ascii="Times New Roman"/>
          <w:b w:val="false"/>
          <w:i w:val="false"/>
          <w:color w:val="000000"/>
          <w:sz w:val="28"/>
        </w:rPr>
        <w:t>
                  водохранилища Восточно-Казахстанской
</w:t>
      </w:r>
      <w:r>
        <w:br/>
      </w:r>
      <w:r>
        <w:rPr>
          <w:rFonts w:ascii="Times New Roman"/>
          <w:b w:val="false"/>
          <w:i w:val="false"/>
          <w:color w:val="000000"/>
          <w:sz w:val="28"/>
        </w:rPr>
        <w:t>
                  области                                     25000
</w:t>
      </w:r>
      <w:r>
        <w:br/>
      </w:r>
      <w:r>
        <w:rPr>
          <w:rFonts w:ascii="Times New Roman"/>
          <w:b w:val="false"/>
          <w:i w:val="false"/>
          <w:color w:val="000000"/>
          <w:sz w:val="28"/>
        </w:rPr>
        <w:t>
                  Реконструкция магистральных каналов
</w:t>
      </w:r>
      <w:r>
        <w:br/>
      </w:r>
      <w:r>
        <w:rPr>
          <w:rFonts w:ascii="Times New Roman"/>
          <w:b w:val="false"/>
          <w:i w:val="false"/>
          <w:color w:val="000000"/>
          <w:sz w:val="28"/>
        </w:rPr>
        <w:t>
                  "Кемер", "Терес", "Байсеит" в
</w:t>
      </w:r>
      <w:r>
        <w:br/>
      </w:r>
      <w:r>
        <w:rPr>
          <w:rFonts w:ascii="Times New Roman"/>
          <w:b w:val="false"/>
          <w:i w:val="false"/>
          <w:color w:val="000000"/>
          <w:sz w:val="28"/>
        </w:rPr>
        <w:t>
                  Жамбылском районе Алматинской
</w:t>
      </w:r>
      <w:r>
        <w:br/>
      </w:r>
      <w:r>
        <w:rPr>
          <w:rFonts w:ascii="Times New Roman"/>
          <w:b w:val="false"/>
          <w:i w:val="false"/>
          <w:color w:val="000000"/>
          <w:sz w:val="28"/>
        </w:rPr>
        <w:t>
                  области                                     20000
</w:t>
      </w:r>
      <w:r>
        <w:br/>
      </w:r>
      <w:r>
        <w:rPr>
          <w:rFonts w:ascii="Times New Roman"/>
          <w:b w:val="false"/>
          <w:i w:val="false"/>
          <w:color w:val="000000"/>
          <w:sz w:val="28"/>
        </w:rPr>
        <w:t>
                  Реконструкция магистрального канала
</w:t>
      </w:r>
      <w:r>
        <w:br/>
      </w:r>
      <w:r>
        <w:rPr>
          <w:rFonts w:ascii="Times New Roman"/>
          <w:b w:val="false"/>
          <w:i w:val="false"/>
          <w:color w:val="000000"/>
          <w:sz w:val="28"/>
        </w:rPr>
        <w:t>
                  Аса-Талас, Жамбылский район
</w:t>
      </w:r>
      <w:r>
        <w:br/>
      </w:r>
      <w:r>
        <w:rPr>
          <w:rFonts w:ascii="Times New Roman"/>
          <w:b w:val="false"/>
          <w:i w:val="false"/>
          <w:color w:val="000000"/>
          <w:sz w:val="28"/>
        </w:rPr>
        <w:t>
                  Жамбылской области                          20000
</w:t>
      </w:r>
      <w:r>
        <w:br/>
      </w:r>
      <w:r>
        <w:rPr>
          <w:rFonts w:ascii="Times New Roman"/>
          <w:b w:val="false"/>
          <w:i w:val="false"/>
          <w:color w:val="000000"/>
          <w:sz w:val="28"/>
        </w:rPr>
        <w:t>
                  Реконструкция Тасоткельского
</w:t>
      </w:r>
      <w:r>
        <w:br/>
      </w:r>
      <w:r>
        <w:rPr>
          <w:rFonts w:ascii="Times New Roman"/>
          <w:b w:val="false"/>
          <w:i w:val="false"/>
          <w:color w:val="000000"/>
          <w:sz w:val="28"/>
        </w:rPr>
        <w:t>
                  магистрального канала Тасоткельского
</w:t>
      </w:r>
      <w:r>
        <w:br/>
      </w:r>
      <w:r>
        <w:rPr>
          <w:rFonts w:ascii="Times New Roman"/>
          <w:b w:val="false"/>
          <w:i w:val="false"/>
          <w:color w:val="000000"/>
          <w:sz w:val="28"/>
        </w:rPr>
        <w:t>
                  массива орошения Жамбылской области         28400
</w:t>
      </w:r>
      <w:r>
        <w:br/>
      </w:r>
      <w:r>
        <w:rPr>
          <w:rFonts w:ascii="Times New Roman"/>
          <w:b w:val="false"/>
          <w:i w:val="false"/>
          <w:color w:val="000000"/>
          <w:sz w:val="28"/>
        </w:rPr>
        <w:t>
                  Реконструкция магистрального канала
</w:t>
      </w:r>
      <w:r>
        <w:br/>
      </w:r>
      <w:r>
        <w:rPr>
          <w:rFonts w:ascii="Times New Roman"/>
          <w:b w:val="false"/>
          <w:i w:val="false"/>
          <w:color w:val="000000"/>
          <w:sz w:val="28"/>
        </w:rPr>
        <w:t>
                  Талас-Аса, Таласский район
</w:t>
      </w:r>
      <w:r>
        <w:br/>
      </w:r>
      <w:r>
        <w:rPr>
          <w:rFonts w:ascii="Times New Roman"/>
          <w:b w:val="false"/>
          <w:i w:val="false"/>
          <w:color w:val="000000"/>
          <w:sz w:val="28"/>
        </w:rPr>
        <w:t>
                  Жамбылской области                          30250
</w:t>
      </w:r>
      <w:r>
        <w:br/>
      </w:r>
      <w:r>
        <w:rPr>
          <w:rFonts w:ascii="Times New Roman"/>
          <w:b w:val="false"/>
          <w:i w:val="false"/>
          <w:color w:val="000000"/>
          <w:sz w:val="28"/>
        </w:rPr>
        <w:t>
                  Реконструкция левой ветки
</w:t>
      </w:r>
      <w:r>
        <w:br/>
      </w:r>
      <w:r>
        <w:rPr>
          <w:rFonts w:ascii="Times New Roman"/>
          <w:b w:val="false"/>
          <w:i w:val="false"/>
          <w:color w:val="000000"/>
          <w:sz w:val="28"/>
        </w:rPr>
        <w:t>
                  магистрального канала Уюкского
</w:t>
      </w:r>
      <w:r>
        <w:br/>
      </w:r>
      <w:r>
        <w:rPr>
          <w:rFonts w:ascii="Times New Roman"/>
          <w:b w:val="false"/>
          <w:i w:val="false"/>
          <w:color w:val="000000"/>
          <w:sz w:val="28"/>
        </w:rPr>
        <w:t>
                  массива орошения Жамбылской области         30760
</w:t>
      </w:r>
      <w:r>
        <w:br/>
      </w:r>
      <w:r>
        <w:rPr>
          <w:rFonts w:ascii="Times New Roman"/>
          <w:b w:val="false"/>
          <w:i w:val="false"/>
          <w:color w:val="000000"/>
          <w:sz w:val="28"/>
        </w:rPr>
        <w:t>
                  Реконструкция Жанибекской насосной
</w:t>
      </w:r>
      <w:r>
        <w:br/>
      </w:r>
      <w:r>
        <w:rPr>
          <w:rFonts w:ascii="Times New Roman"/>
          <w:b w:val="false"/>
          <w:i w:val="false"/>
          <w:color w:val="000000"/>
          <w:sz w:val="28"/>
        </w:rPr>
        <w:t>
                  станции, магистральных и
</w:t>
      </w:r>
      <w:r>
        <w:br/>
      </w:r>
      <w:r>
        <w:rPr>
          <w:rFonts w:ascii="Times New Roman"/>
          <w:b w:val="false"/>
          <w:i w:val="false"/>
          <w:color w:val="000000"/>
          <w:sz w:val="28"/>
        </w:rPr>
        <w:t>
                  распределительных каналов,
</w:t>
      </w:r>
      <w:r>
        <w:br/>
      </w:r>
      <w:r>
        <w:rPr>
          <w:rFonts w:ascii="Times New Roman"/>
          <w:b w:val="false"/>
          <w:i w:val="false"/>
          <w:color w:val="000000"/>
          <w:sz w:val="28"/>
        </w:rPr>
        <w:t>
                  Жанибекский район Западно-
</w:t>
      </w:r>
      <w:r>
        <w:br/>
      </w:r>
      <w:r>
        <w:rPr>
          <w:rFonts w:ascii="Times New Roman"/>
          <w:b w:val="false"/>
          <w:i w:val="false"/>
          <w:color w:val="000000"/>
          <w:sz w:val="28"/>
        </w:rPr>
        <w:t>
                  Казахстанской области                       64480
</w:t>
      </w:r>
      <w:r>
        <w:br/>
      </w:r>
      <w:r>
        <w:rPr>
          <w:rFonts w:ascii="Times New Roman"/>
          <w:b w:val="false"/>
          <w:i w:val="false"/>
          <w:color w:val="000000"/>
          <w:sz w:val="28"/>
        </w:rPr>
        <w:t>
                  Реконструкция Тайпаксого
</w:t>
      </w:r>
      <w:r>
        <w:br/>
      </w:r>
      <w:r>
        <w:rPr>
          <w:rFonts w:ascii="Times New Roman"/>
          <w:b w:val="false"/>
          <w:i w:val="false"/>
          <w:color w:val="000000"/>
          <w:sz w:val="28"/>
        </w:rPr>
        <w:t>
                  магистрального канала Акжаикского района
</w:t>
      </w:r>
      <w:r>
        <w:br/>
      </w:r>
      <w:r>
        <w:rPr>
          <w:rFonts w:ascii="Times New Roman"/>
          <w:b w:val="false"/>
          <w:i w:val="false"/>
          <w:color w:val="000000"/>
          <w:sz w:val="28"/>
        </w:rPr>
        <w:t>
                  Западно-Казахстанской области                8330
</w:t>
      </w:r>
      <w:r>
        <w:br/>
      </w:r>
      <w:r>
        <w:rPr>
          <w:rFonts w:ascii="Times New Roman"/>
          <w:b w:val="false"/>
          <w:i w:val="false"/>
          <w:color w:val="000000"/>
          <w:sz w:val="28"/>
        </w:rPr>
        <w:t>
                  Реконструкция Фурмановского
</w:t>
      </w:r>
      <w:r>
        <w:br/>
      </w:r>
      <w:r>
        <w:rPr>
          <w:rFonts w:ascii="Times New Roman"/>
          <w:b w:val="false"/>
          <w:i w:val="false"/>
          <w:color w:val="000000"/>
          <w:sz w:val="28"/>
        </w:rPr>
        <w:t>
                  магистрального канала, Казталовский
</w:t>
      </w:r>
      <w:r>
        <w:br/>
      </w:r>
      <w:r>
        <w:rPr>
          <w:rFonts w:ascii="Times New Roman"/>
          <w:b w:val="false"/>
          <w:i w:val="false"/>
          <w:color w:val="000000"/>
          <w:sz w:val="28"/>
        </w:rPr>
        <w:t>
                  район Западно-Казахстанской области          4620
</w:t>
      </w:r>
      <w:r>
        <w:br/>
      </w:r>
      <w:r>
        <w:rPr>
          <w:rFonts w:ascii="Times New Roman"/>
          <w:b w:val="false"/>
          <w:i w:val="false"/>
          <w:color w:val="000000"/>
          <w:sz w:val="28"/>
        </w:rPr>
        <w:t>
                  Реконструкция магистрального канала
</w:t>
      </w:r>
      <w:r>
        <w:br/>
      </w:r>
      <w:r>
        <w:rPr>
          <w:rFonts w:ascii="Times New Roman"/>
          <w:b w:val="false"/>
          <w:i w:val="false"/>
          <w:color w:val="000000"/>
          <w:sz w:val="28"/>
        </w:rPr>
        <w:t>
                  Келинтюбинской системы,
</w:t>
      </w:r>
      <w:r>
        <w:br/>
      </w:r>
      <w:r>
        <w:rPr>
          <w:rFonts w:ascii="Times New Roman"/>
          <w:b w:val="false"/>
          <w:i w:val="false"/>
          <w:color w:val="000000"/>
          <w:sz w:val="28"/>
        </w:rPr>
        <w:t>
                  Жанакорганский район Кызылординской
</w:t>
      </w:r>
      <w:r>
        <w:br/>
      </w:r>
      <w:r>
        <w:rPr>
          <w:rFonts w:ascii="Times New Roman"/>
          <w:b w:val="false"/>
          <w:i w:val="false"/>
          <w:color w:val="000000"/>
          <w:sz w:val="28"/>
        </w:rPr>
        <w:t>
                  области                                     30000
</w:t>
      </w:r>
      <w:r>
        <w:br/>
      </w:r>
      <w:r>
        <w:rPr>
          <w:rFonts w:ascii="Times New Roman"/>
          <w:b w:val="false"/>
          <w:i w:val="false"/>
          <w:color w:val="000000"/>
          <w:sz w:val="28"/>
        </w:rPr>
        <w:t>
                  Реконструкция магистрального канала
</w:t>
      </w:r>
      <w:r>
        <w:br/>
      </w:r>
      <w:r>
        <w:rPr>
          <w:rFonts w:ascii="Times New Roman"/>
          <w:b w:val="false"/>
          <w:i w:val="false"/>
          <w:color w:val="000000"/>
          <w:sz w:val="28"/>
        </w:rPr>
        <w:t>
                  Кандыаральской системы,
</w:t>
      </w:r>
      <w:r>
        <w:br/>
      </w:r>
      <w:r>
        <w:rPr>
          <w:rFonts w:ascii="Times New Roman"/>
          <w:b w:val="false"/>
          <w:i w:val="false"/>
          <w:color w:val="000000"/>
          <w:sz w:val="28"/>
        </w:rPr>
        <w:t>
                  Жанакорганский район Кызылординской
</w:t>
      </w:r>
      <w:r>
        <w:br/>
      </w:r>
      <w:r>
        <w:rPr>
          <w:rFonts w:ascii="Times New Roman"/>
          <w:b w:val="false"/>
          <w:i w:val="false"/>
          <w:color w:val="000000"/>
          <w:sz w:val="28"/>
        </w:rPr>
        <w:t>
                  области                                     16620
</w:t>
      </w:r>
      <w:r>
        <w:br/>
      </w:r>
      <w:r>
        <w:rPr>
          <w:rFonts w:ascii="Times New Roman"/>
          <w:b w:val="false"/>
          <w:i w:val="false"/>
          <w:color w:val="000000"/>
          <w:sz w:val="28"/>
        </w:rPr>
        <w:t>
                  Реконструкция ПМК города Кызыл-Орда         19000
</w:t>
      </w:r>
      <w:r>
        <w:br/>
      </w:r>
      <w:r>
        <w:rPr>
          <w:rFonts w:ascii="Times New Roman"/>
          <w:b w:val="false"/>
          <w:i w:val="false"/>
          <w:color w:val="000000"/>
          <w:sz w:val="28"/>
        </w:rPr>
        <w:t>
                  Реконструкция магистрального канала
</w:t>
      </w:r>
      <w:r>
        <w:br/>
      </w:r>
      <w:r>
        <w:rPr>
          <w:rFonts w:ascii="Times New Roman"/>
          <w:b w:val="false"/>
          <w:i w:val="false"/>
          <w:color w:val="000000"/>
          <w:sz w:val="28"/>
        </w:rPr>
        <w:t>
                  Сумагарской системы Жаныкорганского
</w:t>
      </w:r>
      <w:r>
        <w:br/>
      </w:r>
      <w:r>
        <w:rPr>
          <w:rFonts w:ascii="Times New Roman"/>
          <w:b w:val="false"/>
          <w:i w:val="false"/>
          <w:color w:val="000000"/>
          <w:sz w:val="28"/>
        </w:rPr>
        <w:t>
                  района Кызылординской области               35100
</w:t>
      </w:r>
      <w:r>
        <w:br/>
      </w:r>
      <w:r>
        <w:rPr>
          <w:rFonts w:ascii="Times New Roman"/>
          <w:b w:val="false"/>
          <w:i w:val="false"/>
          <w:color w:val="000000"/>
          <w:sz w:val="28"/>
        </w:rPr>
        <w:t>
                  Реконструкция магистрального канала
</w:t>
      </w:r>
      <w:r>
        <w:br/>
      </w:r>
      <w:r>
        <w:rPr>
          <w:rFonts w:ascii="Times New Roman"/>
          <w:b w:val="false"/>
          <w:i w:val="false"/>
          <w:color w:val="000000"/>
          <w:sz w:val="28"/>
        </w:rPr>
        <w:t>
                  Айтекской системы, Сырдарьинский
</w:t>
      </w:r>
      <w:r>
        <w:br/>
      </w:r>
      <w:r>
        <w:rPr>
          <w:rFonts w:ascii="Times New Roman"/>
          <w:b w:val="false"/>
          <w:i w:val="false"/>
          <w:color w:val="000000"/>
          <w:sz w:val="28"/>
        </w:rPr>
        <w:t>
                  район Кызылординской области                17780
</w:t>
      </w:r>
      <w:r>
        <w:br/>
      </w:r>
      <w:r>
        <w:rPr>
          <w:rFonts w:ascii="Times New Roman"/>
          <w:b w:val="false"/>
          <w:i w:val="false"/>
          <w:color w:val="000000"/>
          <w:sz w:val="28"/>
        </w:rPr>
        <w:t>
                  Реконструкция канала Ботабай
</w:t>
      </w:r>
      <w:r>
        <w:br/>
      </w:r>
      <w:r>
        <w:rPr>
          <w:rFonts w:ascii="Times New Roman"/>
          <w:b w:val="false"/>
          <w:i w:val="false"/>
          <w:color w:val="000000"/>
          <w:sz w:val="28"/>
        </w:rPr>
        <w:t>
                  Шиелинского района Кызылординской
</w:t>
      </w:r>
      <w:r>
        <w:br/>
      </w:r>
      <w:r>
        <w:rPr>
          <w:rFonts w:ascii="Times New Roman"/>
          <w:b w:val="false"/>
          <w:i w:val="false"/>
          <w:color w:val="000000"/>
          <w:sz w:val="28"/>
        </w:rPr>
        <w:t>
                  области                                      8600
</w:t>
      </w:r>
      <w:r>
        <w:br/>
      </w:r>
      <w:r>
        <w:rPr>
          <w:rFonts w:ascii="Times New Roman"/>
          <w:b w:val="false"/>
          <w:i w:val="false"/>
          <w:color w:val="000000"/>
          <w:sz w:val="28"/>
        </w:rPr>
        <w:t>
                  Реконструкция ЛМК, Сырдарьинский
</w:t>
      </w:r>
      <w:r>
        <w:br/>
      </w:r>
      <w:r>
        <w:rPr>
          <w:rFonts w:ascii="Times New Roman"/>
          <w:b w:val="false"/>
          <w:i w:val="false"/>
          <w:color w:val="000000"/>
          <w:sz w:val="28"/>
        </w:rPr>
        <w:t>
                  район Кызылординской области                21580
</w:t>
      </w:r>
      <w:r>
        <w:br/>
      </w:r>
      <w:r>
        <w:rPr>
          <w:rFonts w:ascii="Times New Roman"/>
          <w:b w:val="false"/>
          <w:i w:val="false"/>
          <w:color w:val="000000"/>
          <w:sz w:val="28"/>
        </w:rPr>
        <w:t>
                  Реконструкция ЛМК-9, Сырдарьинский
</w:t>
      </w:r>
      <w:r>
        <w:br/>
      </w:r>
      <w:r>
        <w:rPr>
          <w:rFonts w:ascii="Times New Roman"/>
          <w:b w:val="false"/>
          <w:i w:val="false"/>
          <w:color w:val="000000"/>
          <w:sz w:val="28"/>
        </w:rPr>
        <w:t>
                  район Кызылординской области                12620
</w:t>
      </w:r>
      <w:r>
        <w:br/>
      </w:r>
      <w:r>
        <w:rPr>
          <w:rFonts w:ascii="Times New Roman"/>
          <w:b w:val="false"/>
          <w:i w:val="false"/>
          <w:color w:val="000000"/>
          <w:sz w:val="28"/>
        </w:rPr>
        <w:t>
                  Реконструкция каналов Айтек,
</w:t>
      </w:r>
      <w:r>
        <w:br/>
      </w:r>
      <w:r>
        <w:rPr>
          <w:rFonts w:ascii="Times New Roman"/>
          <w:b w:val="false"/>
          <w:i w:val="false"/>
          <w:color w:val="000000"/>
          <w:sz w:val="28"/>
        </w:rPr>
        <w:t>
                  Коммунизм, Байбихан Айтекской
</w:t>
      </w:r>
      <w:r>
        <w:br/>
      </w:r>
      <w:r>
        <w:rPr>
          <w:rFonts w:ascii="Times New Roman"/>
          <w:b w:val="false"/>
          <w:i w:val="false"/>
          <w:color w:val="000000"/>
          <w:sz w:val="28"/>
        </w:rPr>
        <w:t>
                  системы, Жалагашский район
</w:t>
      </w:r>
      <w:r>
        <w:br/>
      </w:r>
      <w:r>
        <w:rPr>
          <w:rFonts w:ascii="Times New Roman"/>
          <w:b w:val="false"/>
          <w:i w:val="false"/>
          <w:color w:val="000000"/>
          <w:sz w:val="28"/>
        </w:rPr>
        <w:t>
                  Кызылординской области                      17020
</w:t>
      </w:r>
      <w:r>
        <w:br/>
      </w:r>
      <w:r>
        <w:rPr>
          <w:rFonts w:ascii="Times New Roman"/>
          <w:b w:val="false"/>
          <w:i w:val="false"/>
          <w:color w:val="000000"/>
          <w:sz w:val="28"/>
        </w:rPr>
        <w:t>
                  Реконструкция МК Баскаринской
</w:t>
      </w:r>
      <w:r>
        <w:br/>
      </w:r>
      <w:r>
        <w:rPr>
          <w:rFonts w:ascii="Times New Roman"/>
          <w:b w:val="false"/>
          <w:i w:val="false"/>
          <w:color w:val="000000"/>
          <w:sz w:val="28"/>
        </w:rPr>
        <w:t>
                  системы, Казалинский район
</w:t>
      </w:r>
      <w:r>
        <w:br/>
      </w:r>
      <w:r>
        <w:rPr>
          <w:rFonts w:ascii="Times New Roman"/>
          <w:b w:val="false"/>
          <w:i w:val="false"/>
          <w:color w:val="000000"/>
          <w:sz w:val="28"/>
        </w:rPr>
        <w:t>
                  Кызылординской области                      11400
</w:t>
      </w:r>
      <w:r>
        <w:br/>
      </w:r>
      <w:r>
        <w:rPr>
          <w:rFonts w:ascii="Times New Roman"/>
          <w:b w:val="false"/>
          <w:i w:val="false"/>
          <w:color w:val="000000"/>
          <w:sz w:val="28"/>
        </w:rPr>
        <w:t>
                  Реконструкция магистрального канала
</w:t>
      </w:r>
      <w:r>
        <w:br/>
      </w:r>
      <w:r>
        <w:rPr>
          <w:rFonts w:ascii="Times New Roman"/>
          <w:b w:val="false"/>
          <w:i w:val="false"/>
          <w:color w:val="000000"/>
          <w:sz w:val="28"/>
        </w:rPr>
        <w:t>
                  Басыкарийской системы, Аральский
</w:t>
      </w:r>
      <w:r>
        <w:br/>
      </w:r>
      <w:r>
        <w:rPr>
          <w:rFonts w:ascii="Times New Roman"/>
          <w:b w:val="false"/>
          <w:i w:val="false"/>
          <w:color w:val="000000"/>
          <w:sz w:val="28"/>
        </w:rPr>
        <w:t>
                  район Кызылординской области                10180
</w:t>
      </w:r>
      <w:r>
        <w:br/>
      </w:r>
      <w:r>
        <w:rPr>
          <w:rFonts w:ascii="Times New Roman"/>
          <w:b w:val="false"/>
          <w:i w:val="false"/>
          <w:color w:val="000000"/>
          <w:sz w:val="28"/>
        </w:rPr>
        <w:t>
                  Реконструкция Сергеевского
</w:t>
      </w:r>
      <w:r>
        <w:br/>
      </w:r>
      <w:r>
        <w:rPr>
          <w:rFonts w:ascii="Times New Roman"/>
          <w:b w:val="false"/>
          <w:i w:val="false"/>
          <w:color w:val="000000"/>
          <w:sz w:val="28"/>
        </w:rPr>
        <w:t>
                  гидроузла, 1-я очередь,
</w:t>
      </w:r>
      <w:r>
        <w:br/>
      </w:r>
      <w:r>
        <w:rPr>
          <w:rFonts w:ascii="Times New Roman"/>
          <w:b w:val="false"/>
          <w:i w:val="false"/>
          <w:color w:val="000000"/>
          <w:sz w:val="28"/>
        </w:rPr>
        <w:t>
                  Костанайского района Костанайской
</w:t>
      </w:r>
      <w:r>
        <w:br/>
      </w:r>
      <w:r>
        <w:rPr>
          <w:rFonts w:ascii="Times New Roman"/>
          <w:b w:val="false"/>
          <w:i w:val="false"/>
          <w:color w:val="000000"/>
          <w:sz w:val="28"/>
        </w:rPr>
        <w:t>
                  области                                     20000
</w:t>
      </w:r>
      <w:r>
        <w:br/>
      </w:r>
      <w:r>
        <w:rPr>
          <w:rFonts w:ascii="Times New Roman"/>
          <w:b w:val="false"/>
          <w:i w:val="false"/>
          <w:color w:val="000000"/>
          <w:sz w:val="28"/>
        </w:rPr>
        <w:t>
                  Реконструкция Шидертинского
</w:t>
      </w:r>
      <w:r>
        <w:br/>
      </w:r>
      <w:r>
        <w:rPr>
          <w:rFonts w:ascii="Times New Roman"/>
          <w:b w:val="false"/>
          <w:i w:val="false"/>
          <w:color w:val="000000"/>
          <w:sz w:val="28"/>
        </w:rPr>
        <w:t>
                  магистрального канала Павлодарской
</w:t>
      </w:r>
      <w:r>
        <w:br/>
      </w:r>
      <w:r>
        <w:rPr>
          <w:rFonts w:ascii="Times New Roman"/>
          <w:b w:val="false"/>
          <w:i w:val="false"/>
          <w:color w:val="000000"/>
          <w:sz w:val="28"/>
        </w:rPr>
        <w:t>
                  области                                     48000
</w:t>
      </w:r>
      <w:r>
        <w:br/>
      </w:r>
      <w:r>
        <w:rPr>
          <w:rFonts w:ascii="Times New Roman"/>
          <w:b w:val="false"/>
          <w:i w:val="false"/>
          <w:color w:val="000000"/>
          <w:sz w:val="28"/>
        </w:rPr>
        <w:t>
                  Реконструкция Петропавловского
</w:t>
      </w:r>
      <w:r>
        <w:br/>
      </w:r>
      <w:r>
        <w:rPr>
          <w:rFonts w:ascii="Times New Roman"/>
          <w:b w:val="false"/>
          <w:i w:val="false"/>
          <w:color w:val="000000"/>
          <w:sz w:val="28"/>
        </w:rPr>
        <w:t>
                  гидроузла с водохранилищем на реке
</w:t>
      </w:r>
      <w:r>
        <w:br/>
      </w:r>
      <w:r>
        <w:rPr>
          <w:rFonts w:ascii="Times New Roman"/>
          <w:b w:val="false"/>
          <w:i w:val="false"/>
          <w:color w:val="000000"/>
          <w:sz w:val="28"/>
        </w:rPr>
        <w:t>
                  Ишим I-очередь, Кызылжарский район
</w:t>
      </w:r>
      <w:r>
        <w:br/>
      </w:r>
      <w:r>
        <w:rPr>
          <w:rFonts w:ascii="Times New Roman"/>
          <w:b w:val="false"/>
          <w:i w:val="false"/>
          <w:color w:val="000000"/>
          <w:sz w:val="28"/>
        </w:rPr>
        <w:t>
                  Северо-Казахстанской области                40000
</w:t>
      </w:r>
      <w:r>
        <w:br/>
      </w:r>
      <w:r>
        <w:rPr>
          <w:rFonts w:ascii="Times New Roman"/>
          <w:b w:val="false"/>
          <w:i w:val="false"/>
          <w:color w:val="000000"/>
          <w:sz w:val="28"/>
        </w:rPr>
        <w:t>
                  Реконструкция на участке Западного
</w:t>
      </w:r>
      <w:r>
        <w:br/>
      </w:r>
      <w:r>
        <w:rPr>
          <w:rFonts w:ascii="Times New Roman"/>
          <w:b w:val="false"/>
          <w:i w:val="false"/>
          <w:color w:val="000000"/>
          <w:sz w:val="28"/>
        </w:rPr>
        <w:t>
                  коллектора с ПК 170 до ПК 204 и
</w:t>
      </w:r>
      <w:r>
        <w:br/>
      </w:r>
      <w:r>
        <w:rPr>
          <w:rFonts w:ascii="Times New Roman"/>
          <w:b w:val="false"/>
          <w:i w:val="false"/>
          <w:color w:val="000000"/>
          <w:sz w:val="28"/>
        </w:rPr>
        <w:t>
                  на дрене Зап-14-2-1, Махтааральский
</w:t>
      </w:r>
      <w:r>
        <w:br/>
      </w:r>
      <w:r>
        <w:rPr>
          <w:rFonts w:ascii="Times New Roman"/>
          <w:b w:val="false"/>
          <w:i w:val="false"/>
          <w:color w:val="000000"/>
          <w:sz w:val="28"/>
        </w:rPr>
        <w:t>
                  район Южно-Казахстанской области            50000
</w:t>
      </w:r>
      <w:r>
        <w:br/>
      </w:r>
      <w:r>
        <w:rPr>
          <w:rFonts w:ascii="Times New Roman"/>
          <w:b w:val="false"/>
          <w:i w:val="false"/>
          <w:color w:val="000000"/>
          <w:sz w:val="28"/>
        </w:rPr>
        <w:t>
                  Реконструкция каналов К-30 и К30-а,
</w:t>
      </w:r>
      <w:r>
        <w:br/>
      </w:r>
      <w:r>
        <w:rPr>
          <w:rFonts w:ascii="Times New Roman"/>
          <w:b w:val="false"/>
          <w:i w:val="false"/>
          <w:color w:val="000000"/>
          <w:sz w:val="28"/>
        </w:rPr>
        <w:t>
                  системы межреспубликанского
</w:t>
      </w:r>
      <w:r>
        <w:br/>
      </w:r>
      <w:r>
        <w:rPr>
          <w:rFonts w:ascii="Times New Roman"/>
          <w:b w:val="false"/>
          <w:i w:val="false"/>
          <w:color w:val="000000"/>
          <w:sz w:val="28"/>
        </w:rPr>
        <w:t>
                  канала "Достык", в Мактааральском
</w:t>
      </w:r>
      <w:r>
        <w:br/>
      </w:r>
      <w:r>
        <w:rPr>
          <w:rFonts w:ascii="Times New Roman"/>
          <w:b w:val="false"/>
          <w:i w:val="false"/>
          <w:color w:val="000000"/>
          <w:sz w:val="28"/>
        </w:rPr>
        <w:t>
                  районе Южно-Казахстанской области          101000
</w:t>
      </w:r>
      <w:r>
        <w:br/>
      </w:r>
      <w:r>
        <w:rPr>
          <w:rFonts w:ascii="Times New Roman"/>
          <w:b w:val="false"/>
          <w:i w:val="false"/>
          <w:color w:val="000000"/>
          <w:sz w:val="28"/>
        </w:rPr>
        <w:t>
                  Реконструкция Туркестанского
</w:t>
      </w:r>
      <w:r>
        <w:br/>
      </w:r>
      <w:r>
        <w:rPr>
          <w:rFonts w:ascii="Times New Roman"/>
          <w:b w:val="false"/>
          <w:i w:val="false"/>
          <w:color w:val="000000"/>
          <w:sz w:val="28"/>
        </w:rPr>
        <w:t>
                  магистрального канала с ПК 8 по
</w:t>
      </w:r>
      <w:r>
        <w:br/>
      </w:r>
      <w:r>
        <w:rPr>
          <w:rFonts w:ascii="Times New Roman"/>
          <w:b w:val="false"/>
          <w:i w:val="false"/>
          <w:color w:val="000000"/>
          <w:sz w:val="28"/>
        </w:rPr>
        <w:t>
                  ПК 38, Ордабасинского района Южно-
</w:t>
      </w:r>
      <w:r>
        <w:br/>
      </w:r>
      <w:r>
        <w:rPr>
          <w:rFonts w:ascii="Times New Roman"/>
          <w:b w:val="false"/>
          <w:i w:val="false"/>
          <w:color w:val="000000"/>
          <w:sz w:val="28"/>
        </w:rPr>
        <w:t>
                  Казахстанской области                       30000
</w:t>
      </w:r>
      <w:r>
        <w:br/>
      </w:r>
      <w:r>
        <w:rPr>
          <w:rFonts w:ascii="Times New Roman"/>
          <w:b w:val="false"/>
          <w:i w:val="false"/>
          <w:color w:val="000000"/>
          <w:sz w:val="28"/>
        </w:rPr>
        <w:t>
                  Реконструкция водозаборного узла
</w:t>
      </w:r>
      <w:r>
        <w:br/>
      </w:r>
      <w:r>
        <w:rPr>
          <w:rFonts w:ascii="Times New Roman"/>
          <w:b w:val="false"/>
          <w:i w:val="false"/>
          <w:color w:val="000000"/>
          <w:sz w:val="28"/>
        </w:rPr>
        <w:t>
                  "Кос-Диирмен" на р. Бадам,
</w:t>
      </w:r>
      <w:r>
        <w:br/>
      </w:r>
      <w:r>
        <w:rPr>
          <w:rFonts w:ascii="Times New Roman"/>
          <w:b w:val="false"/>
          <w:i w:val="false"/>
          <w:color w:val="000000"/>
          <w:sz w:val="28"/>
        </w:rPr>
        <w:t>
                  г. Шымкент                                  57000
</w:t>
      </w:r>
      <w:r>
        <w:br/>
      </w:r>
      <w:r>
        <w:rPr>
          <w:rFonts w:ascii="Times New Roman"/>
          <w:b w:val="false"/>
          <w:i w:val="false"/>
          <w:color w:val="000000"/>
          <w:sz w:val="28"/>
        </w:rPr>
        <w:t>
                  Реконструкция Саздинского
</w:t>
      </w:r>
      <w:r>
        <w:br/>
      </w:r>
      <w:r>
        <w:rPr>
          <w:rFonts w:ascii="Times New Roman"/>
          <w:b w:val="false"/>
          <w:i w:val="false"/>
          <w:color w:val="000000"/>
          <w:sz w:val="28"/>
        </w:rPr>
        <w:t>
                  водохранилища Актюбинской области           31130
</w:t>
      </w:r>
      <w:r>
        <w:br/>
      </w:r>
      <w:r>
        <w:rPr>
          <w:rFonts w:ascii="Times New Roman"/>
          <w:b w:val="false"/>
          <w:i w:val="false"/>
          <w:color w:val="000000"/>
          <w:sz w:val="28"/>
        </w:rPr>
        <w:t>
                  Ремонтно-восстановительные работы
</w:t>
      </w:r>
      <w:r>
        <w:br/>
      </w:r>
      <w:r>
        <w:rPr>
          <w:rFonts w:ascii="Times New Roman"/>
          <w:b w:val="false"/>
          <w:i w:val="false"/>
          <w:color w:val="000000"/>
          <w:sz w:val="28"/>
        </w:rPr>
        <w:t>
                  на Бартогайском водохранилище
</w:t>
      </w:r>
      <w:r>
        <w:br/>
      </w:r>
      <w:r>
        <w:rPr>
          <w:rFonts w:ascii="Times New Roman"/>
          <w:b w:val="false"/>
          <w:i w:val="false"/>
          <w:color w:val="000000"/>
          <w:sz w:val="28"/>
        </w:rPr>
        <w:t>
                  Алматинской области                         72600
</w:t>
      </w:r>
      <w:r>
        <w:br/>
      </w:r>
      <w:r>
        <w:rPr>
          <w:rFonts w:ascii="Times New Roman"/>
          <w:b w:val="false"/>
          <w:i w:val="false"/>
          <w:color w:val="000000"/>
          <w:sz w:val="28"/>
        </w:rPr>
        <w:t>
                  Реконструкция ливнепропускных
</w:t>
      </w:r>
      <w:r>
        <w:br/>
      </w:r>
      <w:r>
        <w:rPr>
          <w:rFonts w:ascii="Times New Roman"/>
          <w:b w:val="false"/>
          <w:i w:val="false"/>
          <w:color w:val="000000"/>
          <w:sz w:val="28"/>
        </w:rPr>
        <w:t>
                  сооружений на 160 и 144 пикетах
</w:t>
      </w:r>
      <w:r>
        <w:br/>
      </w:r>
      <w:r>
        <w:rPr>
          <w:rFonts w:ascii="Times New Roman"/>
          <w:b w:val="false"/>
          <w:i w:val="false"/>
          <w:color w:val="000000"/>
          <w:sz w:val="28"/>
        </w:rPr>
        <w:t>
                  Уйденинского левого магистрального
</w:t>
      </w:r>
      <w:r>
        <w:br/>
      </w:r>
      <w:r>
        <w:rPr>
          <w:rFonts w:ascii="Times New Roman"/>
          <w:b w:val="false"/>
          <w:i w:val="false"/>
          <w:color w:val="000000"/>
          <w:sz w:val="28"/>
        </w:rPr>
        <w:t>
                  канала (ЛМК) Восточно-Казахстанской
</w:t>
      </w:r>
      <w:r>
        <w:br/>
      </w:r>
      <w:r>
        <w:rPr>
          <w:rFonts w:ascii="Times New Roman"/>
          <w:b w:val="false"/>
          <w:i w:val="false"/>
          <w:color w:val="000000"/>
          <w:sz w:val="28"/>
        </w:rPr>
        <w:t>
                  области                                     69160
</w:t>
      </w:r>
      <w:r>
        <w:br/>
      </w:r>
      <w:r>
        <w:rPr>
          <w:rFonts w:ascii="Times New Roman"/>
          <w:b w:val="false"/>
          <w:i w:val="false"/>
          <w:color w:val="000000"/>
          <w:sz w:val="28"/>
        </w:rPr>
        <w:t>
                  Реконструкция Кендерлыкского
</w:t>
      </w:r>
      <w:r>
        <w:br/>
      </w:r>
      <w:r>
        <w:rPr>
          <w:rFonts w:ascii="Times New Roman"/>
          <w:b w:val="false"/>
          <w:i w:val="false"/>
          <w:color w:val="000000"/>
          <w:sz w:val="28"/>
        </w:rPr>
        <w:t>
                  магистрального канала и правой
</w:t>
      </w:r>
      <w:r>
        <w:br/>
      </w:r>
      <w:r>
        <w:rPr>
          <w:rFonts w:ascii="Times New Roman"/>
          <w:b w:val="false"/>
          <w:i w:val="false"/>
          <w:color w:val="000000"/>
          <w:sz w:val="28"/>
        </w:rPr>
        <w:t>
                  ветки магистрального канала
</w:t>
      </w:r>
      <w:r>
        <w:br/>
      </w:r>
      <w:r>
        <w:rPr>
          <w:rFonts w:ascii="Times New Roman"/>
          <w:b w:val="false"/>
          <w:i w:val="false"/>
          <w:color w:val="000000"/>
          <w:sz w:val="28"/>
        </w:rPr>
        <w:t>
                  Зайсанского района Восточно-
</w:t>
      </w:r>
      <w:r>
        <w:br/>
      </w:r>
      <w:r>
        <w:rPr>
          <w:rFonts w:ascii="Times New Roman"/>
          <w:b w:val="false"/>
          <w:i w:val="false"/>
          <w:color w:val="000000"/>
          <w:sz w:val="28"/>
        </w:rPr>
        <w:t>
                  Казахстанской области                       99260
</w:t>
      </w:r>
      <w:r>
        <w:br/>
      </w:r>
      <w:r>
        <w:rPr>
          <w:rFonts w:ascii="Times New Roman"/>
          <w:b w:val="false"/>
          <w:i w:val="false"/>
          <w:color w:val="000000"/>
          <w:sz w:val="28"/>
        </w:rPr>
        <w:t>
                  Повышение сейсмоустойчивости
</w:t>
      </w:r>
      <w:r>
        <w:br/>
      </w:r>
      <w:r>
        <w:rPr>
          <w:rFonts w:ascii="Times New Roman"/>
          <w:b w:val="false"/>
          <w:i w:val="false"/>
          <w:color w:val="000000"/>
          <w:sz w:val="28"/>
        </w:rPr>
        <w:t>
                  плотины Терс-Ащибулакского
</w:t>
      </w:r>
      <w:r>
        <w:br/>
      </w:r>
      <w:r>
        <w:rPr>
          <w:rFonts w:ascii="Times New Roman"/>
          <w:b w:val="false"/>
          <w:i w:val="false"/>
          <w:color w:val="000000"/>
          <w:sz w:val="28"/>
        </w:rPr>
        <w:t>
                  водохранилища Жамбылской области           178230
</w:t>
      </w:r>
      <w:r>
        <w:br/>
      </w:r>
      <w:r>
        <w:rPr>
          <w:rFonts w:ascii="Times New Roman"/>
          <w:b w:val="false"/>
          <w:i w:val="false"/>
          <w:color w:val="000000"/>
          <w:sz w:val="28"/>
        </w:rPr>
        <w:t>
                  Реконструкция существующего
</w:t>
      </w:r>
      <w:r>
        <w:br/>
      </w:r>
      <w:r>
        <w:rPr>
          <w:rFonts w:ascii="Times New Roman"/>
          <w:b w:val="false"/>
          <w:i w:val="false"/>
          <w:color w:val="000000"/>
          <w:sz w:val="28"/>
        </w:rPr>
        <w:t>
                  автодорожного моста Таласского
</w:t>
      </w:r>
      <w:r>
        <w:br/>
      </w:r>
      <w:r>
        <w:rPr>
          <w:rFonts w:ascii="Times New Roman"/>
          <w:b w:val="false"/>
          <w:i w:val="false"/>
          <w:color w:val="000000"/>
          <w:sz w:val="28"/>
        </w:rPr>
        <w:t>
                  гидроузла на реке Талас в городе
</w:t>
      </w:r>
      <w:r>
        <w:br/>
      </w:r>
      <w:r>
        <w:rPr>
          <w:rFonts w:ascii="Times New Roman"/>
          <w:b w:val="false"/>
          <w:i w:val="false"/>
          <w:color w:val="000000"/>
          <w:sz w:val="28"/>
        </w:rPr>
        <w:t>
                  Тараз Жамбылской области                    23690
</w:t>
      </w:r>
      <w:r>
        <w:br/>
      </w:r>
      <w:r>
        <w:rPr>
          <w:rFonts w:ascii="Times New Roman"/>
          <w:b w:val="false"/>
          <w:i w:val="false"/>
          <w:color w:val="000000"/>
          <w:sz w:val="28"/>
        </w:rPr>
        <w:t>
                  Реконструкция бесплотинного
</w:t>
      </w:r>
      <w:r>
        <w:br/>
      </w:r>
      <w:r>
        <w:rPr>
          <w:rFonts w:ascii="Times New Roman"/>
          <w:b w:val="false"/>
          <w:i w:val="false"/>
          <w:color w:val="000000"/>
          <w:sz w:val="28"/>
        </w:rPr>
        <w:t>
                  водозабора у поселка Круглоозерное,
</w:t>
      </w:r>
      <w:r>
        <w:br/>
      </w:r>
      <w:r>
        <w:rPr>
          <w:rFonts w:ascii="Times New Roman"/>
          <w:b w:val="false"/>
          <w:i w:val="false"/>
          <w:color w:val="000000"/>
          <w:sz w:val="28"/>
        </w:rPr>
        <w:t>
                  головного шлюза-регулятора и
</w:t>
      </w:r>
      <w:r>
        <w:br/>
      </w:r>
      <w:r>
        <w:rPr>
          <w:rFonts w:ascii="Times New Roman"/>
          <w:b w:val="false"/>
          <w:i w:val="false"/>
          <w:color w:val="000000"/>
          <w:sz w:val="28"/>
        </w:rPr>
        <w:t>
                  сбросного сооружения в поселке
</w:t>
      </w:r>
      <w:r>
        <w:br/>
      </w:r>
      <w:r>
        <w:rPr>
          <w:rFonts w:ascii="Times New Roman"/>
          <w:b w:val="false"/>
          <w:i w:val="false"/>
          <w:color w:val="000000"/>
          <w:sz w:val="28"/>
        </w:rPr>
        <w:t>
                  Кушум. Дноуглубительные работы по
</w:t>
      </w:r>
      <w:r>
        <w:br/>
      </w:r>
      <w:r>
        <w:rPr>
          <w:rFonts w:ascii="Times New Roman"/>
          <w:b w:val="false"/>
          <w:i w:val="false"/>
          <w:color w:val="000000"/>
          <w:sz w:val="28"/>
        </w:rPr>
        <w:t>
                  протоке Чаган в районе поселка
</w:t>
      </w:r>
      <w:r>
        <w:br/>
      </w:r>
      <w:r>
        <w:rPr>
          <w:rFonts w:ascii="Times New Roman"/>
          <w:b w:val="false"/>
          <w:i w:val="false"/>
          <w:color w:val="000000"/>
          <w:sz w:val="28"/>
        </w:rPr>
        <w:t>
                  Круглоозерное Западно-Казахстанской
</w:t>
      </w:r>
      <w:r>
        <w:br/>
      </w:r>
      <w:r>
        <w:rPr>
          <w:rFonts w:ascii="Times New Roman"/>
          <w:b w:val="false"/>
          <w:i w:val="false"/>
          <w:color w:val="000000"/>
          <w:sz w:val="28"/>
        </w:rPr>
        <w:t>
                  области                                     54200
</w:t>
      </w:r>
      <w:r>
        <w:br/>
      </w:r>
      <w:r>
        <w:rPr>
          <w:rFonts w:ascii="Times New Roman"/>
          <w:b w:val="false"/>
          <w:i w:val="false"/>
          <w:color w:val="000000"/>
          <w:sz w:val="28"/>
        </w:rPr>
        <w:t>
                  Реконструкция гидротехнических
</w:t>
      </w:r>
      <w:r>
        <w:br/>
      </w:r>
      <w:r>
        <w:rPr>
          <w:rFonts w:ascii="Times New Roman"/>
          <w:b w:val="false"/>
          <w:i w:val="false"/>
          <w:color w:val="000000"/>
          <w:sz w:val="28"/>
        </w:rPr>
        <w:t>
                  сооружений и каналов Джаныбекской
</w:t>
      </w:r>
      <w:r>
        <w:br/>
      </w:r>
      <w:r>
        <w:rPr>
          <w:rFonts w:ascii="Times New Roman"/>
          <w:b w:val="false"/>
          <w:i w:val="false"/>
          <w:color w:val="000000"/>
          <w:sz w:val="28"/>
        </w:rPr>
        <w:t>
                  оросительно-обводнительной системы
</w:t>
      </w:r>
      <w:r>
        <w:br/>
      </w:r>
      <w:r>
        <w:rPr>
          <w:rFonts w:ascii="Times New Roman"/>
          <w:b w:val="false"/>
          <w:i w:val="false"/>
          <w:color w:val="000000"/>
          <w:sz w:val="28"/>
        </w:rPr>
        <w:t>
                  Западно-Казахстанской области              99730
</w:t>
      </w:r>
      <w:r>
        <w:br/>
      </w:r>
      <w:r>
        <w:rPr>
          <w:rFonts w:ascii="Times New Roman"/>
          <w:b w:val="false"/>
          <w:i w:val="false"/>
          <w:color w:val="000000"/>
          <w:sz w:val="28"/>
        </w:rPr>
        <w:t>
                  Реконструкция насосных станций
</w:t>
      </w:r>
      <w:r>
        <w:br/>
      </w:r>
      <w:r>
        <w:rPr>
          <w:rFonts w:ascii="Times New Roman"/>
          <w:b w:val="false"/>
          <w:i w:val="false"/>
          <w:color w:val="000000"/>
          <w:sz w:val="28"/>
        </w:rPr>
        <w:t>
                  канала имени К. Сатпаева                   16900
</w:t>
      </w:r>
      <w:r>
        <w:br/>
      </w:r>
      <w:r>
        <w:rPr>
          <w:rFonts w:ascii="Times New Roman"/>
          <w:b w:val="false"/>
          <w:i w:val="false"/>
          <w:color w:val="000000"/>
          <w:sz w:val="28"/>
        </w:rPr>
        <w:t>
                  Реконструкция основного
</w:t>
      </w:r>
      <w:r>
        <w:br/>
      </w:r>
      <w:r>
        <w:rPr>
          <w:rFonts w:ascii="Times New Roman"/>
          <w:b w:val="false"/>
          <w:i w:val="false"/>
          <w:color w:val="000000"/>
          <w:sz w:val="28"/>
        </w:rPr>
        <w:t>
                  технологического оборудования
</w:t>
      </w:r>
      <w:r>
        <w:br/>
      </w:r>
      <w:r>
        <w:rPr>
          <w:rFonts w:ascii="Times New Roman"/>
          <w:b w:val="false"/>
          <w:i w:val="false"/>
          <w:color w:val="000000"/>
          <w:sz w:val="28"/>
        </w:rPr>
        <w:t>
                  насосных станций NN 7 (3-й агрегат),
</w:t>
      </w:r>
      <w:r>
        <w:br/>
      </w:r>
      <w:r>
        <w:rPr>
          <w:rFonts w:ascii="Times New Roman"/>
          <w:b w:val="false"/>
          <w:i w:val="false"/>
          <w:color w:val="000000"/>
          <w:sz w:val="28"/>
        </w:rPr>
        <w:t>
                  11(1), 12(3), 15(4), 18(3), 19(1),
</w:t>
      </w:r>
      <w:r>
        <w:br/>
      </w:r>
      <w:r>
        <w:rPr>
          <w:rFonts w:ascii="Times New Roman"/>
          <w:b w:val="false"/>
          <w:i w:val="false"/>
          <w:color w:val="000000"/>
          <w:sz w:val="28"/>
        </w:rPr>
        <w:t>
                  22(3) канала имени К. Сатпаева             381040
</w:t>
      </w:r>
      <w:r>
        <w:br/>
      </w:r>
      <w:r>
        <w:rPr>
          <w:rFonts w:ascii="Times New Roman"/>
          <w:b w:val="false"/>
          <w:i w:val="false"/>
          <w:color w:val="000000"/>
          <w:sz w:val="28"/>
        </w:rPr>
        <w:t>
                  Модернизация системы связи канала
</w:t>
      </w:r>
      <w:r>
        <w:br/>
      </w:r>
      <w:r>
        <w:rPr>
          <w:rFonts w:ascii="Times New Roman"/>
          <w:b w:val="false"/>
          <w:i w:val="false"/>
          <w:color w:val="000000"/>
          <w:sz w:val="28"/>
        </w:rPr>
        <w:t>
                  имени К. Сатпаева                          145000
</w:t>
      </w:r>
      <w:r>
        <w:br/>
      </w:r>
      <w:r>
        <w:rPr>
          <w:rFonts w:ascii="Times New Roman"/>
          <w:b w:val="false"/>
          <w:i w:val="false"/>
          <w:color w:val="000000"/>
          <w:sz w:val="28"/>
        </w:rPr>
        <w:t>
                  Автоматизированная система учета
</w:t>
      </w:r>
      <w:r>
        <w:br/>
      </w:r>
      <w:r>
        <w:rPr>
          <w:rFonts w:ascii="Times New Roman"/>
          <w:b w:val="false"/>
          <w:i w:val="false"/>
          <w:color w:val="000000"/>
          <w:sz w:val="28"/>
        </w:rPr>
        <w:t>
                  электроэнергии, водоучета и
</w:t>
      </w:r>
      <w:r>
        <w:br/>
      </w:r>
      <w:r>
        <w:rPr>
          <w:rFonts w:ascii="Times New Roman"/>
          <w:b w:val="false"/>
          <w:i w:val="false"/>
          <w:color w:val="000000"/>
          <w:sz w:val="28"/>
        </w:rPr>
        <w:t>
                  контроля теплотехнических
</w:t>
      </w:r>
      <w:r>
        <w:br/>
      </w:r>
      <w:r>
        <w:rPr>
          <w:rFonts w:ascii="Times New Roman"/>
          <w:b w:val="false"/>
          <w:i w:val="false"/>
          <w:color w:val="000000"/>
          <w:sz w:val="28"/>
        </w:rPr>
        <w:t>
                  параметров насосных станций канала
</w:t>
      </w:r>
      <w:r>
        <w:br/>
      </w:r>
      <w:r>
        <w:rPr>
          <w:rFonts w:ascii="Times New Roman"/>
          <w:b w:val="false"/>
          <w:i w:val="false"/>
          <w:color w:val="000000"/>
          <w:sz w:val="28"/>
        </w:rPr>
        <w:t>
                  имени К. Сатпаева                           50000
</w:t>
      </w:r>
      <w:r>
        <w:br/>
      </w:r>
      <w:r>
        <w:rPr>
          <w:rFonts w:ascii="Times New Roman"/>
          <w:b w:val="false"/>
          <w:i w:val="false"/>
          <w:color w:val="000000"/>
          <w:sz w:val="28"/>
        </w:rPr>
        <w:t>
                  Реконструкция Сергеевского гидроузла
</w:t>
      </w:r>
      <w:r>
        <w:br/>
      </w:r>
      <w:r>
        <w:rPr>
          <w:rFonts w:ascii="Times New Roman"/>
          <w:b w:val="false"/>
          <w:i w:val="false"/>
          <w:color w:val="000000"/>
          <w:sz w:val="28"/>
        </w:rPr>
        <w:t>
                  Северо-Казахстанской области                73100
</w:t>
      </w:r>
      <w:r>
        <w:br/>
      </w:r>
      <w:r>
        <w:rPr>
          <w:rFonts w:ascii="Times New Roman"/>
          <w:b w:val="false"/>
          <w:i w:val="false"/>
          <w:color w:val="000000"/>
          <w:sz w:val="28"/>
        </w:rPr>
        <w:t>
                  Реконструкция Вячеславского
</w:t>
      </w:r>
      <w:r>
        <w:br/>
      </w:r>
      <w:r>
        <w:rPr>
          <w:rFonts w:ascii="Times New Roman"/>
          <w:b w:val="false"/>
          <w:i w:val="false"/>
          <w:color w:val="000000"/>
          <w:sz w:val="28"/>
        </w:rPr>
        <w:t>
                  гидроузла Акмолинской области               14820
</w:t>
      </w:r>
      <w:r>
        <w:br/>
      </w:r>
      <w:r>
        <w:rPr>
          <w:rFonts w:ascii="Times New Roman"/>
          <w:b w:val="false"/>
          <w:i w:val="false"/>
          <w:color w:val="000000"/>
          <w:sz w:val="28"/>
        </w:rPr>
        <w:t>
                  Реконструкция Преображенского
</w:t>
      </w:r>
      <w:r>
        <w:br/>
      </w:r>
      <w:r>
        <w:rPr>
          <w:rFonts w:ascii="Times New Roman"/>
          <w:b w:val="false"/>
          <w:i w:val="false"/>
          <w:color w:val="000000"/>
          <w:sz w:val="28"/>
        </w:rPr>
        <w:t>
                  гидроузла Акмолинской области               19600
</w:t>
      </w:r>
      <w:r>
        <w:br/>
      </w:r>
      <w:r>
        <w:rPr>
          <w:rFonts w:ascii="Times New Roman"/>
          <w:b w:val="false"/>
          <w:i w:val="false"/>
          <w:color w:val="000000"/>
          <w:sz w:val="28"/>
        </w:rPr>
        <w:t>
                  Реконструкция Кояндинского гидроузла
</w:t>
      </w:r>
      <w:r>
        <w:br/>
      </w:r>
      <w:r>
        <w:rPr>
          <w:rFonts w:ascii="Times New Roman"/>
          <w:b w:val="false"/>
          <w:i w:val="false"/>
          <w:color w:val="000000"/>
          <w:sz w:val="28"/>
        </w:rPr>
        <w:t>
                  с водохранилищем Акмолинской области        15000
</w:t>
      </w:r>
      <w:r>
        <w:br/>
      </w:r>
      <w:r>
        <w:rPr>
          <w:rFonts w:ascii="Times New Roman"/>
          <w:b w:val="false"/>
          <w:i w:val="false"/>
          <w:color w:val="000000"/>
          <w:sz w:val="28"/>
        </w:rPr>
        <w:t>
                  Реконструкция рабочего водовыпуска
</w:t>
      </w:r>
      <w:r>
        <w:br/>
      </w:r>
      <w:r>
        <w:rPr>
          <w:rFonts w:ascii="Times New Roman"/>
          <w:b w:val="false"/>
          <w:i w:val="false"/>
          <w:color w:val="000000"/>
          <w:sz w:val="28"/>
        </w:rPr>
        <w:t>
                  Каргалинского водохранилища
</w:t>
      </w:r>
      <w:r>
        <w:br/>
      </w:r>
      <w:r>
        <w:rPr>
          <w:rFonts w:ascii="Times New Roman"/>
          <w:b w:val="false"/>
          <w:i w:val="false"/>
          <w:color w:val="000000"/>
          <w:sz w:val="28"/>
        </w:rPr>
        <w:t>
                  Актюбинской области                          3200
</w:t>
      </w:r>
      <w:r>
        <w:br/>
      </w:r>
      <w:r>
        <w:rPr>
          <w:rFonts w:ascii="Times New Roman"/>
          <w:b w:val="false"/>
          <w:i w:val="false"/>
          <w:color w:val="000000"/>
          <w:sz w:val="28"/>
        </w:rPr>
        <w:t>
                  Реконструкция отводящего канала
</w:t>
      </w:r>
      <w:r>
        <w:br/>
      </w:r>
      <w:r>
        <w:rPr>
          <w:rFonts w:ascii="Times New Roman"/>
          <w:b w:val="false"/>
          <w:i w:val="false"/>
          <w:color w:val="000000"/>
          <w:sz w:val="28"/>
        </w:rPr>
        <w:t>
                  паводкового водосброса Актюбинского
</w:t>
      </w:r>
      <w:r>
        <w:br/>
      </w:r>
      <w:r>
        <w:rPr>
          <w:rFonts w:ascii="Times New Roman"/>
          <w:b w:val="false"/>
          <w:i w:val="false"/>
          <w:color w:val="000000"/>
          <w:sz w:val="28"/>
        </w:rPr>
        <w:t>
                  водохранилища Актюбинской области            3600
</w:t>
      </w:r>
      <w:r>
        <w:br/>
      </w:r>
      <w:r>
        <w:rPr>
          <w:rFonts w:ascii="Times New Roman"/>
          <w:b w:val="false"/>
          <w:i w:val="false"/>
          <w:color w:val="000000"/>
          <w:sz w:val="28"/>
        </w:rPr>
        <w:t>
                  Реконструкция Бартогайского
</w:t>
      </w:r>
      <w:r>
        <w:br/>
      </w:r>
      <w:r>
        <w:rPr>
          <w:rFonts w:ascii="Times New Roman"/>
          <w:b w:val="false"/>
          <w:i w:val="false"/>
          <w:color w:val="000000"/>
          <w:sz w:val="28"/>
        </w:rPr>
        <w:t>
                  водохранилища (1-я очередь)
</w:t>
      </w:r>
      <w:r>
        <w:br/>
      </w:r>
      <w:r>
        <w:rPr>
          <w:rFonts w:ascii="Times New Roman"/>
          <w:b w:val="false"/>
          <w:i w:val="false"/>
          <w:color w:val="000000"/>
          <w:sz w:val="28"/>
        </w:rPr>
        <w:t>
                  Алматинской области                         16000
</w:t>
      </w:r>
      <w:r>
        <w:br/>
      </w:r>
      <w:r>
        <w:rPr>
          <w:rFonts w:ascii="Times New Roman"/>
          <w:b w:val="false"/>
          <w:i w:val="false"/>
          <w:color w:val="000000"/>
          <w:sz w:val="28"/>
        </w:rPr>
        <w:t>
                  Реконструкция подпитывающего канала
</w:t>
      </w:r>
      <w:r>
        <w:br/>
      </w:r>
      <w:r>
        <w:rPr>
          <w:rFonts w:ascii="Times New Roman"/>
          <w:b w:val="false"/>
          <w:i w:val="false"/>
          <w:color w:val="000000"/>
          <w:sz w:val="28"/>
        </w:rPr>
        <w:t>
                  на ПК 1220 Большого Алматинского
</w:t>
      </w:r>
      <w:r>
        <w:br/>
      </w:r>
      <w:r>
        <w:rPr>
          <w:rFonts w:ascii="Times New Roman"/>
          <w:b w:val="false"/>
          <w:i w:val="false"/>
          <w:color w:val="000000"/>
          <w:sz w:val="28"/>
        </w:rPr>
        <w:t>
                  канала Алматинской области                   1500
</w:t>
      </w:r>
      <w:r>
        <w:br/>
      </w:r>
      <w:r>
        <w:rPr>
          <w:rFonts w:ascii="Times New Roman"/>
          <w:b w:val="false"/>
          <w:i w:val="false"/>
          <w:color w:val="000000"/>
          <w:sz w:val="28"/>
        </w:rPr>
        <w:t>
                  Реконструкция подъемного механизма
</w:t>
      </w:r>
      <w:r>
        <w:br/>
      </w:r>
      <w:r>
        <w:rPr>
          <w:rFonts w:ascii="Times New Roman"/>
          <w:b w:val="false"/>
          <w:i w:val="false"/>
          <w:color w:val="000000"/>
          <w:sz w:val="28"/>
        </w:rPr>
        <w:t>
                  и электротехнического хозяйства
</w:t>
      </w:r>
      <w:r>
        <w:br/>
      </w:r>
      <w:r>
        <w:rPr>
          <w:rFonts w:ascii="Times New Roman"/>
          <w:b w:val="false"/>
          <w:i w:val="false"/>
          <w:color w:val="000000"/>
          <w:sz w:val="28"/>
        </w:rPr>
        <w:t>
                  Уйденинского гидроузла
</w:t>
      </w:r>
      <w:r>
        <w:br/>
      </w:r>
      <w:r>
        <w:rPr>
          <w:rFonts w:ascii="Times New Roman"/>
          <w:b w:val="false"/>
          <w:i w:val="false"/>
          <w:color w:val="000000"/>
          <w:sz w:val="28"/>
        </w:rPr>
        <w:t>
                  (II-й очередь) Восточно-
</w:t>
      </w:r>
      <w:r>
        <w:br/>
      </w:r>
      <w:r>
        <w:rPr>
          <w:rFonts w:ascii="Times New Roman"/>
          <w:b w:val="false"/>
          <w:i w:val="false"/>
          <w:color w:val="000000"/>
          <w:sz w:val="28"/>
        </w:rPr>
        <w:t>
                  Казахстанской области                        2180
</w:t>
      </w:r>
      <w:r>
        <w:br/>
      </w:r>
      <w:r>
        <w:rPr>
          <w:rFonts w:ascii="Times New Roman"/>
          <w:b w:val="false"/>
          <w:i w:val="false"/>
          <w:color w:val="000000"/>
          <w:sz w:val="28"/>
        </w:rPr>
        <w:t>
                  Реконструкция тела плотины и
</w:t>
      </w:r>
      <w:r>
        <w:br/>
      </w:r>
      <w:r>
        <w:rPr>
          <w:rFonts w:ascii="Times New Roman"/>
          <w:b w:val="false"/>
          <w:i w:val="false"/>
          <w:color w:val="000000"/>
          <w:sz w:val="28"/>
        </w:rPr>
        <w:t>
                  завершение строительства водосброса
</w:t>
      </w:r>
      <w:r>
        <w:br/>
      </w:r>
      <w:r>
        <w:rPr>
          <w:rFonts w:ascii="Times New Roman"/>
          <w:b w:val="false"/>
          <w:i w:val="false"/>
          <w:color w:val="000000"/>
          <w:sz w:val="28"/>
        </w:rPr>
        <w:t>
                  водохранилища на реке Уланка
</w:t>
      </w:r>
      <w:r>
        <w:br/>
      </w:r>
      <w:r>
        <w:rPr>
          <w:rFonts w:ascii="Times New Roman"/>
          <w:b w:val="false"/>
          <w:i w:val="false"/>
          <w:color w:val="000000"/>
          <w:sz w:val="28"/>
        </w:rPr>
        <w:t>
                  (Алебастр) Восточно-Казахстанской
</w:t>
      </w:r>
      <w:r>
        <w:br/>
      </w:r>
      <w:r>
        <w:rPr>
          <w:rFonts w:ascii="Times New Roman"/>
          <w:b w:val="false"/>
          <w:i w:val="false"/>
          <w:color w:val="000000"/>
          <w:sz w:val="28"/>
        </w:rPr>
        <w:t>
                  области                                      4800
</w:t>
      </w:r>
      <w:r>
        <w:br/>
      </w:r>
      <w:r>
        <w:rPr>
          <w:rFonts w:ascii="Times New Roman"/>
          <w:b w:val="false"/>
          <w:i w:val="false"/>
          <w:color w:val="000000"/>
          <w:sz w:val="28"/>
        </w:rPr>
        <w:t>
                  Реконструкция Аксайского гидроузла
</w:t>
      </w:r>
      <w:r>
        <w:br/>
      </w:r>
      <w:r>
        <w:rPr>
          <w:rFonts w:ascii="Times New Roman"/>
          <w:b w:val="false"/>
          <w:i w:val="false"/>
          <w:color w:val="000000"/>
          <w:sz w:val="28"/>
        </w:rPr>
        <w:t>
                  в Жуалынском районе Жамбылской
</w:t>
      </w:r>
      <w:r>
        <w:br/>
      </w:r>
      <w:r>
        <w:rPr>
          <w:rFonts w:ascii="Times New Roman"/>
          <w:b w:val="false"/>
          <w:i w:val="false"/>
          <w:color w:val="000000"/>
          <w:sz w:val="28"/>
        </w:rPr>
        <w:t>
                  области                                     16000
</w:t>
      </w:r>
      <w:r>
        <w:br/>
      </w:r>
      <w:r>
        <w:rPr>
          <w:rFonts w:ascii="Times New Roman"/>
          <w:b w:val="false"/>
          <w:i w:val="false"/>
          <w:color w:val="000000"/>
          <w:sz w:val="28"/>
        </w:rPr>
        <w:t>
                  Реконструкция Караконызского
</w:t>
      </w:r>
      <w:r>
        <w:br/>
      </w:r>
      <w:r>
        <w:rPr>
          <w:rFonts w:ascii="Times New Roman"/>
          <w:b w:val="false"/>
          <w:i w:val="false"/>
          <w:color w:val="000000"/>
          <w:sz w:val="28"/>
        </w:rPr>
        <w:t>
                  водохранилища в Кордайском районе
</w:t>
      </w:r>
      <w:r>
        <w:br/>
      </w:r>
      <w:r>
        <w:rPr>
          <w:rFonts w:ascii="Times New Roman"/>
          <w:b w:val="false"/>
          <w:i w:val="false"/>
          <w:color w:val="000000"/>
          <w:sz w:val="28"/>
        </w:rPr>
        <w:t>
                  Жамбылской области                          14000
</w:t>
      </w:r>
      <w:r>
        <w:br/>
      </w:r>
      <w:r>
        <w:rPr>
          <w:rFonts w:ascii="Times New Roman"/>
          <w:b w:val="false"/>
          <w:i w:val="false"/>
          <w:color w:val="000000"/>
          <w:sz w:val="28"/>
        </w:rPr>
        <w:t>
                  Реконструкция межхозяйственных
</w:t>
      </w:r>
      <w:r>
        <w:br/>
      </w:r>
      <w:r>
        <w:rPr>
          <w:rFonts w:ascii="Times New Roman"/>
          <w:b w:val="false"/>
          <w:i w:val="false"/>
          <w:color w:val="000000"/>
          <w:sz w:val="28"/>
        </w:rPr>
        <w:t>
                  коллекторно-дренажных сетей
</w:t>
      </w:r>
      <w:r>
        <w:br/>
      </w:r>
      <w:r>
        <w:rPr>
          <w:rFonts w:ascii="Times New Roman"/>
          <w:b w:val="false"/>
          <w:i w:val="false"/>
          <w:color w:val="000000"/>
          <w:sz w:val="28"/>
        </w:rPr>
        <w:t>
                  Жамбылского района Жамбылской
</w:t>
      </w:r>
      <w:r>
        <w:br/>
      </w:r>
      <w:r>
        <w:rPr>
          <w:rFonts w:ascii="Times New Roman"/>
          <w:b w:val="false"/>
          <w:i w:val="false"/>
          <w:color w:val="000000"/>
          <w:sz w:val="28"/>
        </w:rPr>
        <w:t>
                  области, с протяженностью 44,70 км           1240
</w:t>
      </w:r>
      <w:r>
        <w:br/>
      </w:r>
      <w:r>
        <w:rPr>
          <w:rFonts w:ascii="Times New Roman"/>
          <w:b w:val="false"/>
          <w:i w:val="false"/>
          <w:color w:val="000000"/>
          <w:sz w:val="28"/>
        </w:rPr>
        <w:t>
                  Реконструкция водопропускного
</w:t>
      </w:r>
      <w:r>
        <w:br/>
      </w:r>
      <w:r>
        <w:rPr>
          <w:rFonts w:ascii="Times New Roman"/>
          <w:b w:val="false"/>
          <w:i w:val="false"/>
          <w:color w:val="000000"/>
          <w:sz w:val="28"/>
        </w:rPr>
        <w:t>
                  сооружения на Варфоломеевском
</w:t>
      </w:r>
      <w:r>
        <w:br/>
      </w:r>
      <w:r>
        <w:rPr>
          <w:rFonts w:ascii="Times New Roman"/>
          <w:b w:val="false"/>
          <w:i w:val="false"/>
          <w:color w:val="000000"/>
          <w:sz w:val="28"/>
        </w:rPr>
        <w:t>
                  гидроузле Западно-Казахстанской
</w:t>
      </w:r>
      <w:r>
        <w:br/>
      </w:r>
      <w:r>
        <w:rPr>
          <w:rFonts w:ascii="Times New Roman"/>
          <w:b w:val="false"/>
          <w:i w:val="false"/>
          <w:color w:val="000000"/>
          <w:sz w:val="28"/>
        </w:rPr>
        <w:t>
                  области                                      2600
</w:t>
      </w:r>
      <w:r>
        <w:br/>
      </w:r>
      <w:r>
        <w:rPr>
          <w:rFonts w:ascii="Times New Roman"/>
          <w:b w:val="false"/>
          <w:i w:val="false"/>
          <w:color w:val="000000"/>
          <w:sz w:val="28"/>
        </w:rPr>
        <w:t>
                  Реконструкция подъемного механизма
</w:t>
      </w:r>
      <w:r>
        <w:br/>
      </w:r>
      <w:r>
        <w:rPr>
          <w:rFonts w:ascii="Times New Roman"/>
          <w:b w:val="false"/>
          <w:i w:val="false"/>
          <w:color w:val="000000"/>
          <w:sz w:val="28"/>
        </w:rPr>
        <w:t>
                  Чаганского водохранилища Западно-
</w:t>
      </w:r>
      <w:r>
        <w:br/>
      </w:r>
      <w:r>
        <w:rPr>
          <w:rFonts w:ascii="Times New Roman"/>
          <w:b w:val="false"/>
          <w:i w:val="false"/>
          <w:color w:val="000000"/>
          <w:sz w:val="28"/>
        </w:rPr>
        <w:t>
                  Казахстанской области                        3600
</w:t>
      </w:r>
      <w:r>
        <w:br/>
      </w:r>
      <w:r>
        <w:rPr>
          <w:rFonts w:ascii="Times New Roman"/>
          <w:b w:val="false"/>
          <w:i w:val="false"/>
          <w:color w:val="000000"/>
          <w:sz w:val="28"/>
        </w:rPr>
        <w:t>
                  Реконструкция Актастинского
</w:t>
      </w:r>
      <w:r>
        <w:br/>
      </w:r>
      <w:r>
        <w:rPr>
          <w:rFonts w:ascii="Times New Roman"/>
          <w:b w:val="false"/>
          <w:i w:val="false"/>
          <w:color w:val="000000"/>
          <w:sz w:val="28"/>
        </w:rPr>
        <w:t>
                  водохранилища Карагандинская область         3420
</w:t>
      </w:r>
      <w:r>
        <w:br/>
      </w:r>
      <w:r>
        <w:rPr>
          <w:rFonts w:ascii="Times New Roman"/>
          <w:b w:val="false"/>
          <w:i w:val="false"/>
          <w:color w:val="000000"/>
          <w:sz w:val="28"/>
        </w:rPr>
        <w:t>
                  Реконструкция Жартасского
</w:t>
      </w:r>
      <w:r>
        <w:br/>
      </w:r>
      <w:r>
        <w:rPr>
          <w:rFonts w:ascii="Times New Roman"/>
          <w:b w:val="false"/>
          <w:i w:val="false"/>
          <w:color w:val="000000"/>
          <w:sz w:val="28"/>
        </w:rPr>
        <w:t>
                  водохранилища Карагандинская область         3000
</w:t>
      </w:r>
      <w:r>
        <w:br/>
      </w:r>
      <w:r>
        <w:rPr>
          <w:rFonts w:ascii="Times New Roman"/>
          <w:b w:val="false"/>
          <w:i w:val="false"/>
          <w:color w:val="000000"/>
          <w:sz w:val="28"/>
        </w:rPr>
        <w:t>
                  Реконструкция Интумакского
</w:t>
      </w:r>
      <w:r>
        <w:br/>
      </w:r>
      <w:r>
        <w:rPr>
          <w:rFonts w:ascii="Times New Roman"/>
          <w:b w:val="false"/>
          <w:i w:val="false"/>
          <w:color w:val="000000"/>
          <w:sz w:val="28"/>
        </w:rPr>
        <w:t>
                  водохранилища Карагандинская область         3000
</w:t>
      </w:r>
      <w:r>
        <w:br/>
      </w:r>
      <w:r>
        <w:rPr>
          <w:rFonts w:ascii="Times New Roman"/>
          <w:b w:val="false"/>
          <w:i w:val="false"/>
          <w:color w:val="000000"/>
          <w:sz w:val="28"/>
        </w:rPr>
        <w:t>
                  Реконструкция подводной части
</w:t>
      </w:r>
      <w:r>
        <w:br/>
      </w:r>
      <w:r>
        <w:rPr>
          <w:rFonts w:ascii="Times New Roman"/>
          <w:b w:val="false"/>
          <w:i w:val="false"/>
          <w:color w:val="000000"/>
          <w:sz w:val="28"/>
        </w:rPr>
        <w:t>
                  водосливной плотины Сергеевского
</w:t>
      </w:r>
      <w:r>
        <w:br/>
      </w:r>
      <w:r>
        <w:rPr>
          <w:rFonts w:ascii="Times New Roman"/>
          <w:b w:val="false"/>
          <w:i w:val="false"/>
          <w:color w:val="000000"/>
          <w:sz w:val="28"/>
        </w:rPr>
        <w:t>
                  гидроузла Северо-Казахстанской
</w:t>
      </w:r>
      <w:r>
        <w:br/>
      </w:r>
      <w:r>
        <w:rPr>
          <w:rFonts w:ascii="Times New Roman"/>
          <w:b w:val="false"/>
          <w:i w:val="false"/>
          <w:color w:val="000000"/>
          <w:sz w:val="28"/>
        </w:rPr>
        <w:t>
                  области                                      4400
</w:t>
      </w:r>
      <w:r>
        <w:br/>
      </w:r>
      <w:r>
        <w:rPr>
          <w:rFonts w:ascii="Times New Roman"/>
          <w:b w:val="false"/>
          <w:i w:val="false"/>
          <w:color w:val="000000"/>
          <w:sz w:val="28"/>
        </w:rPr>
        <w:t>
                  Реконструкция верхового откоса
</w:t>
      </w:r>
      <w:r>
        <w:br/>
      </w:r>
      <w:r>
        <w:rPr>
          <w:rFonts w:ascii="Times New Roman"/>
          <w:b w:val="false"/>
          <w:i w:val="false"/>
          <w:color w:val="000000"/>
          <w:sz w:val="28"/>
        </w:rPr>
        <w:t>
                  Бугуньской плотины Ордабасинского
</w:t>
      </w:r>
      <w:r>
        <w:br/>
      </w:r>
      <w:r>
        <w:rPr>
          <w:rFonts w:ascii="Times New Roman"/>
          <w:b w:val="false"/>
          <w:i w:val="false"/>
          <w:color w:val="000000"/>
          <w:sz w:val="28"/>
        </w:rPr>
        <w:t>
                  района Южно-Казахстанской области           16600
</w:t>
      </w:r>
      <w:r>
        <w:br/>
      </w:r>
      <w:r>
        <w:rPr>
          <w:rFonts w:ascii="Times New Roman"/>
          <w:b w:val="false"/>
          <w:i w:val="false"/>
          <w:color w:val="000000"/>
          <w:sz w:val="28"/>
        </w:rPr>
        <w:t>
                  Реконструкция Бадамского
</w:t>
      </w:r>
      <w:r>
        <w:br/>
      </w:r>
      <w:r>
        <w:rPr>
          <w:rFonts w:ascii="Times New Roman"/>
          <w:b w:val="false"/>
          <w:i w:val="false"/>
          <w:color w:val="000000"/>
          <w:sz w:val="28"/>
        </w:rPr>
        <w:t>
                  водохранилища с гидроузлом
</w:t>
      </w:r>
      <w:r>
        <w:br/>
      </w:r>
      <w:r>
        <w:rPr>
          <w:rFonts w:ascii="Times New Roman"/>
          <w:b w:val="false"/>
          <w:i w:val="false"/>
          <w:color w:val="000000"/>
          <w:sz w:val="28"/>
        </w:rPr>
        <w:t>
                  Толебийского района Южно-
</w:t>
      </w:r>
      <w:r>
        <w:br/>
      </w:r>
      <w:r>
        <w:rPr>
          <w:rFonts w:ascii="Times New Roman"/>
          <w:b w:val="false"/>
          <w:i w:val="false"/>
          <w:color w:val="000000"/>
          <w:sz w:val="28"/>
        </w:rPr>
        <w:t>
                  Казахстанской области                       15600
</w:t>
      </w:r>
      <w:r>
        <w:br/>
      </w:r>
      <w:r>
        <w:rPr>
          <w:rFonts w:ascii="Times New Roman"/>
          <w:b w:val="false"/>
          <w:i w:val="false"/>
          <w:color w:val="000000"/>
          <w:sz w:val="28"/>
        </w:rPr>
        <w:t>
                  Реконструкция водохранилища Актобе
</w:t>
      </w:r>
      <w:r>
        <w:br/>
      </w:r>
      <w:r>
        <w:rPr>
          <w:rFonts w:ascii="Times New Roman"/>
          <w:b w:val="false"/>
          <w:i w:val="false"/>
          <w:color w:val="000000"/>
          <w:sz w:val="28"/>
        </w:rPr>
        <w:t>
                  Туркестанского района Южно-
</w:t>
      </w:r>
      <w:r>
        <w:br/>
      </w:r>
      <w:r>
        <w:rPr>
          <w:rFonts w:ascii="Times New Roman"/>
          <w:b w:val="false"/>
          <w:i w:val="false"/>
          <w:color w:val="000000"/>
          <w:sz w:val="28"/>
        </w:rPr>
        <w:t>
                  Казахстанской области                        6200
</w:t>
      </w:r>
      <w:r>
        <w:br/>
      </w:r>
      <w:r>
        <w:rPr>
          <w:rFonts w:ascii="Times New Roman"/>
          <w:b w:val="false"/>
          <w:i w:val="false"/>
          <w:color w:val="000000"/>
          <w:sz w:val="28"/>
        </w:rPr>
        <w:t>
                  Реконструкция главного коллектора
</w:t>
      </w:r>
      <w:r>
        <w:br/>
      </w:r>
      <w:r>
        <w:rPr>
          <w:rFonts w:ascii="Times New Roman"/>
          <w:b w:val="false"/>
          <w:i w:val="false"/>
          <w:color w:val="000000"/>
          <w:sz w:val="28"/>
        </w:rPr>
        <w:t>
                  (ГКС) Акдалинского массива орошения
</w:t>
      </w:r>
      <w:r>
        <w:br/>
      </w:r>
      <w:r>
        <w:rPr>
          <w:rFonts w:ascii="Times New Roman"/>
          <w:b w:val="false"/>
          <w:i w:val="false"/>
          <w:color w:val="000000"/>
          <w:sz w:val="28"/>
        </w:rPr>
        <w:t>
                  Балхашского района Алматинской
</w:t>
      </w:r>
      <w:r>
        <w:br/>
      </w:r>
      <w:r>
        <w:rPr>
          <w:rFonts w:ascii="Times New Roman"/>
          <w:b w:val="false"/>
          <w:i w:val="false"/>
          <w:color w:val="000000"/>
          <w:sz w:val="28"/>
        </w:rPr>
        <w:t>
                  области                                     50000
</w:t>
      </w:r>
      <w:r>
        <w:br/>
      </w:r>
      <w:r>
        <w:rPr>
          <w:rFonts w:ascii="Times New Roman"/>
          <w:b w:val="false"/>
          <w:i w:val="false"/>
          <w:color w:val="000000"/>
          <w:sz w:val="28"/>
        </w:rPr>
        <w:t>
       041        Реабилитация и управление окружающей
</w:t>
      </w:r>
      <w:r>
        <w:br/>
      </w:r>
      <w:r>
        <w:rPr>
          <w:rFonts w:ascii="Times New Roman"/>
          <w:b w:val="false"/>
          <w:i w:val="false"/>
          <w:color w:val="000000"/>
          <w:sz w:val="28"/>
        </w:rPr>
        <w:t>
                  средой бассейна рек Нура - Ишим            368775
</w:t>
      </w:r>
      <w:r>
        <w:br/>
      </w:r>
      <w:r>
        <w:rPr>
          <w:rFonts w:ascii="Times New Roman"/>
          <w:b w:val="false"/>
          <w:i w:val="false"/>
          <w:color w:val="000000"/>
          <w:sz w:val="28"/>
        </w:rPr>
        <w:t>
           004    Реализация проекта за счет внешних
</w:t>
      </w:r>
      <w:r>
        <w:br/>
      </w:r>
      <w:r>
        <w:rPr>
          <w:rFonts w:ascii="Times New Roman"/>
          <w:b w:val="false"/>
          <w:i w:val="false"/>
          <w:color w:val="000000"/>
          <w:sz w:val="28"/>
        </w:rPr>
        <w:t>
                  займов                                     170496
</w:t>
      </w:r>
      <w:r>
        <w:br/>
      </w:r>
      <w:r>
        <w:rPr>
          <w:rFonts w:ascii="Times New Roman"/>
          <w:b w:val="false"/>
          <w:i w:val="false"/>
          <w:color w:val="000000"/>
          <w:sz w:val="28"/>
        </w:rPr>
        <w:t>
           016    Реализация проекта за счет
</w:t>
      </w:r>
      <w:r>
        <w:br/>
      </w:r>
      <w:r>
        <w:rPr>
          <w:rFonts w:ascii="Times New Roman"/>
          <w:b w:val="false"/>
          <w:i w:val="false"/>
          <w:color w:val="000000"/>
          <w:sz w:val="28"/>
        </w:rPr>
        <w:t>
                  софинансирования из республиканского
</w:t>
      </w:r>
      <w:r>
        <w:br/>
      </w:r>
      <w:r>
        <w:rPr>
          <w:rFonts w:ascii="Times New Roman"/>
          <w:b w:val="false"/>
          <w:i w:val="false"/>
          <w:color w:val="000000"/>
          <w:sz w:val="28"/>
        </w:rPr>
        <w:t>
                  бюджета                                    198279
</w:t>
      </w:r>
      <w:r>
        <w:br/>
      </w:r>
      <w:r>
        <w:rPr>
          <w:rFonts w:ascii="Times New Roman"/>
          <w:b w:val="false"/>
          <w:i w:val="false"/>
          <w:color w:val="000000"/>
          <w:sz w:val="28"/>
        </w:rPr>
        <w:t>
       045        Создание информационно-маркетинговой
</w:t>
      </w:r>
      <w:r>
        <w:br/>
      </w:r>
      <w:r>
        <w:rPr>
          <w:rFonts w:ascii="Times New Roman"/>
          <w:b w:val="false"/>
          <w:i w:val="false"/>
          <w:color w:val="000000"/>
          <w:sz w:val="28"/>
        </w:rPr>
        <w:t>
                  системы Министерства сельского
</w:t>
      </w:r>
      <w:r>
        <w:br/>
      </w:r>
      <w:r>
        <w:rPr>
          <w:rFonts w:ascii="Times New Roman"/>
          <w:b w:val="false"/>
          <w:i w:val="false"/>
          <w:color w:val="000000"/>
          <w:sz w:val="28"/>
        </w:rPr>
        <w:t>
                  хозяйства Республики Казахстан             120000
</w:t>
      </w:r>
      <w:r>
        <w:br/>
      </w:r>
      <w:r>
        <w:rPr>
          <w:rFonts w:ascii="Times New Roman"/>
          <w:b w:val="false"/>
          <w:i w:val="false"/>
          <w:color w:val="000000"/>
          <w:sz w:val="28"/>
        </w:rPr>
        <w:t>
       052        Развитие водоснабжения и канализации
</w:t>
      </w:r>
      <w:r>
        <w:br/>
      </w:r>
      <w:r>
        <w:rPr>
          <w:rFonts w:ascii="Times New Roman"/>
          <w:b w:val="false"/>
          <w:i w:val="false"/>
          <w:color w:val="000000"/>
          <w:sz w:val="28"/>
        </w:rPr>
        <w:t>
                  сельских территорий                         79796
</w:t>
      </w:r>
      <w:r>
        <w:br/>
      </w:r>
      <w:r>
        <w:rPr>
          <w:rFonts w:ascii="Times New Roman"/>
          <w:b w:val="false"/>
          <w:i w:val="false"/>
          <w:color w:val="000000"/>
          <w:sz w:val="28"/>
        </w:rPr>
        <w:t>
           016    Реализация проекта за счет
</w:t>
      </w:r>
      <w:r>
        <w:br/>
      </w:r>
      <w:r>
        <w:rPr>
          <w:rFonts w:ascii="Times New Roman"/>
          <w:b w:val="false"/>
          <w:i w:val="false"/>
          <w:color w:val="000000"/>
          <w:sz w:val="28"/>
        </w:rPr>
        <w:t>
                  софинансирования из республиканского
</w:t>
      </w:r>
      <w:r>
        <w:br/>
      </w:r>
      <w:r>
        <w:rPr>
          <w:rFonts w:ascii="Times New Roman"/>
          <w:b w:val="false"/>
          <w:i w:val="false"/>
          <w:color w:val="000000"/>
          <w:sz w:val="28"/>
        </w:rPr>
        <w:t>
                  бюджета                                     79796
</w:t>
      </w:r>
      <w:r>
        <w:br/>
      </w:r>
      <w:r>
        <w:rPr>
          <w:rFonts w:ascii="Times New Roman"/>
          <w:b w:val="false"/>
          <w:i w:val="false"/>
          <w:color w:val="000000"/>
          <w:sz w:val="28"/>
        </w:rPr>
        <w:t>
                  в том числе на инвестиционный
</w:t>
      </w:r>
      <w:r>
        <w:br/>
      </w:r>
      <w:r>
        <w:rPr>
          <w:rFonts w:ascii="Times New Roman"/>
          <w:b w:val="false"/>
          <w:i w:val="false"/>
          <w:color w:val="000000"/>
          <w:sz w:val="28"/>
        </w:rPr>
        <w:t>
                  проект:
</w:t>
      </w:r>
      <w:r>
        <w:br/>
      </w:r>
      <w:r>
        <w:rPr>
          <w:rFonts w:ascii="Times New Roman"/>
          <w:b w:val="false"/>
          <w:i w:val="false"/>
          <w:color w:val="000000"/>
          <w:sz w:val="28"/>
        </w:rPr>
        <w:t>
                  Отраслевой проект развития
</w:t>
      </w:r>
      <w:r>
        <w:br/>
      </w:r>
      <w:r>
        <w:rPr>
          <w:rFonts w:ascii="Times New Roman"/>
          <w:b w:val="false"/>
          <w:i w:val="false"/>
          <w:color w:val="000000"/>
          <w:sz w:val="28"/>
        </w:rPr>
        <w:t>
                  водоснабжения и канализации
</w:t>
      </w:r>
      <w:r>
        <w:br/>
      </w:r>
      <w:r>
        <w:rPr>
          <w:rFonts w:ascii="Times New Roman"/>
          <w:b w:val="false"/>
          <w:i w:val="false"/>
          <w:color w:val="000000"/>
          <w:sz w:val="28"/>
        </w:rPr>
        <w:t>
                  сельских территорий                         79796
</w:t>
      </w:r>
      <w:r>
        <w:br/>
      </w:r>
      <w:r>
        <w:rPr>
          <w:rFonts w:ascii="Times New Roman"/>
          <w:b w:val="false"/>
          <w:i w:val="false"/>
          <w:color w:val="000000"/>
          <w:sz w:val="28"/>
        </w:rPr>
        <w:t>
       053        Сельское водоснабжение Карагандинской
</w:t>
      </w:r>
      <w:r>
        <w:br/>
      </w:r>
      <w:r>
        <w:rPr>
          <w:rFonts w:ascii="Times New Roman"/>
          <w:b w:val="false"/>
          <w:i w:val="false"/>
          <w:color w:val="000000"/>
          <w:sz w:val="28"/>
        </w:rPr>
        <w:t>
                  области                                    142692
</w:t>
      </w:r>
      <w:r>
        <w:br/>
      </w:r>
      <w:r>
        <w:rPr>
          <w:rFonts w:ascii="Times New Roman"/>
          <w:b w:val="false"/>
          <w:i w:val="false"/>
          <w:color w:val="000000"/>
          <w:sz w:val="28"/>
        </w:rPr>
        <w:t>
           004    Реализация проекта за счет внешних
</w:t>
      </w:r>
      <w:r>
        <w:br/>
      </w:r>
      <w:r>
        <w:rPr>
          <w:rFonts w:ascii="Times New Roman"/>
          <w:b w:val="false"/>
          <w:i w:val="false"/>
          <w:color w:val="000000"/>
          <w:sz w:val="28"/>
        </w:rPr>
        <w:t>
                  займов                                     102109
</w:t>
      </w:r>
      <w:r>
        <w:br/>
      </w:r>
      <w:r>
        <w:rPr>
          <w:rFonts w:ascii="Times New Roman"/>
          <w:b w:val="false"/>
          <w:i w:val="false"/>
          <w:color w:val="000000"/>
          <w:sz w:val="28"/>
        </w:rPr>
        <w:t>
                  в том числе на инвестиционный проект:
</w:t>
      </w:r>
      <w:r>
        <w:br/>
      </w:r>
      <w:r>
        <w:rPr>
          <w:rFonts w:ascii="Times New Roman"/>
          <w:b w:val="false"/>
          <w:i w:val="false"/>
          <w:color w:val="000000"/>
          <w:sz w:val="28"/>
        </w:rPr>
        <w:t>
                  Отраслевой проект развития
</w:t>
      </w:r>
      <w:r>
        <w:br/>
      </w:r>
      <w:r>
        <w:rPr>
          <w:rFonts w:ascii="Times New Roman"/>
          <w:b w:val="false"/>
          <w:i w:val="false"/>
          <w:color w:val="000000"/>
          <w:sz w:val="28"/>
        </w:rPr>
        <w:t>
                  водоснабжения и канализации сельских
</w:t>
      </w:r>
      <w:r>
        <w:br/>
      </w:r>
      <w:r>
        <w:rPr>
          <w:rFonts w:ascii="Times New Roman"/>
          <w:b w:val="false"/>
          <w:i w:val="false"/>
          <w:color w:val="000000"/>
          <w:sz w:val="28"/>
        </w:rPr>
        <w:t>
                  территорий                                 102109
</w:t>
      </w:r>
      <w:r>
        <w:br/>
      </w:r>
      <w:r>
        <w:rPr>
          <w:rFonts w:ascii="Times New Roman"/>
          <w:b w:val="false"/>
          <w:i w:val="false"/>
          <w:color w:val="000000"/>
          <w:sz w:val="28"/>
        </w:rPr>
        <w:t>
           016    Реализация проекта за счет
</w:t>
      </w:r>
      <w:r>
        <w:br/>
      </w:r>
      <w:r>
        <w:rPr>
          <w:rFonts w:ascii="Times New Roman"/>
          <w:b w:val="false"/>
          <w:i w:val="false"/>
          <w:color w:val="000000"/>
          <w:sz w:val="28"/>
        </w:rPr>
        <w:t>
                  софинансирования из республиканского
</w:t>
      </w:r>
      <w:r>
        <w:br/>
      </w:r>
      <w:r>
        <w:rPr>
          <w:rFonts w:ascii="Times New Roman"/>
          <w:b w:val="false"/>
          <w:i w:val="false"/>
          <w:color w:val="000000"/>
          <w:sz w:val="28"/>
        </w:rPr>
        <w:t>
                  бюджета                                     40583
</w:t>
      </w:r>
      <w:r>
        <w:br/>
      </w:r>
      <w:r>
        <w:rPr>
          <w:rFonts w:ascii="Times New Roman"/>
          <w:b w:val="false"/>
          <w:i w:val="false"/>
          <w:color w:val="000000"/>
          <w:sz w:val="28"/>
        </w:rPr>
        <w:t>
                  в том числе на инвестиционный проект:
</w:t>
      </w:r>
      <w:r>
        <w:br/>
      </w:r>
      <w:r>
        <w:rPr>
          <w:rFonts w:ascii="Times New Roman"/>
          <w:b w:val="false"/>
          <w:i w:val="false"/>
          <w:color w:val="000000"/>
          <w:sz w:val="28"/>
        </w:rPr>
        <w:t>
                  Отраслевой проект развития
</w:t>
      </w:r>
      <w:r>
        <w:br/>
      </w:r>
      <w:r>
        <w:rPr>
          <w:rFonts w:ascii="Times New Roman"/>
          <w:b w:val="false"/>
          <w:i w:val="false"/>
          <w:color w:val="000000"/>
          <w:sz w:val="28"/>
        </w:rPr>
        <w:t>
                  водоснабжения и канализации
</w:t>
      </w:r>
      <w:r>
        <w:br/>
      </w:r>
      <w:r>
        <w:rPr>
          <w:rFonts w:ascii="Times New Roman"/>
          <w:b w:val="false"/>
          <w:i w:val="false"/>
          <w:color w:val="000000"/>
          <w:sz w:val="28"/>
        </w:rPr>
        <w:t>
                  сельских территорий                         40583
</w:t>
      </w:r>
      <w:r>
        <w:br/>
      </w:r>
      <w:r>
        <w:rPr>
          <w:rFonts w:ascii="Times New Roman"/>
          <w:b w:val="false"/>
          <w:i w:val="false"/>
          <w:color w:val="000000"/>
          <w:sz w:val="28"/>
        </w:rPr>
        <w:t>
</w:t>
      </w:r>
      <w:r>
        <w:rPr>
          <w:rFonts w:ascii="Times New Roman"/>
          <w:b w:val="false"/>
          <w:i/>
          <w:color w:val="000000"/>
          <w:sz w:val="28"/>
        </w:rPr>
        <w:t>
   234            Министерство охраны окружающей среды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004        Строительство и реконструкция
</w:t>
      </w:r>
      <w:r>
        <w:br/>
      </w:r>
      <w:r>
        <w:rPr>
          <w:rFonts w:ascii="Times New Roman"/>
          <w:b w:val="false"/>
          <w:i w:val="false"/>
          <w:color w:val="000000"/>
          <w:sz w:val="28"/>
        </w:rPr>
        <w:t>
                  объектов охраны окружающей среды           618000
</w:t>
      </w:r>
      <w:r>
        <w:br/>
      </w:r>
      <w:r>
        <w:rPr>
          <w:rFonts w:ascii="Times New Roman"/>
          <w:b w:val="false"/>
          <w:i w:val="false"/>
          <w:color w:val="000000"/>
          <w:sz w:val="28"/>
        </w:rPr>
        <w:t>
                  в том числе на инвестиционные проекты:
</w:t>
      </w:r>
      <w:r>
        <w:br/>
      </w:r>
      <w:r>
        <w:rPr>
          <w:rFonts w:ascii="Times New Roman"/>
          <w:b w:val="false"/>
          <w:i w:val="false"/>
          <w:color w:val="000000"/>
          <w:sz w:val="28"/>
        </w:rPr>
        <w:t>
                  Реконструкция комплекса очистных
</w:t>
      </w:r>
      <w:r>
        <w:br/>
      </w:r>
      <w:r>
        <w:rPr>
          <w:rFonts w:ascii="Times New Roman"/>
          <w:b w:val="false"/>
          <w:i w:val="false"/>
          <w:color w:val="000000"/>
          <w:sz w:val="28"/>
        </w:rPr>
        <w:t>
                  сооружений на реке Илек города Актобе      100000
</w:t>
      </w:r>
      <w:r>
        <w:br/>
      </w:r>
      <w:r>
        <w:rPr>
          <w:rFonts w:ascii="Times New Roman"/>
          <w:b w:val="false"/>
          <w:i w:val="false"/>
          <w:color w:val="000000"/>
          <w:sz w:val="28"/>
        </w:rPr>
        <w:t>
                  Строительство комплекса очистных
</w:t>
      </w:r>
      <w:r>
        <w:br/>
      </w:r>
      <w:r>
        <w:rPr>
          <w:rFonts w:ascii="Times New Roman"/>
          <w:b w:val="false"/>
          <w:i w:val="false"/>
          <w:color w:val="000000"/>
          <w:sz w:val="28"/>
        </w:rPr>
        <w:t>
                  сооружений биологической очистки
</w:t>
      </w:r>
      <w:r>
        <w:br/>
      </w:r>
      <w:r>
        <w:rPr>
          <w:rFonts w:ascii="Times New Roman"/>
          <w:b w:val="false"/>
          <w:i w:val="false"/>
          <w:color w:val="000000"/>
          <w:sz w:val="28"/>
        </w:rPr>
        <w:t>
                  сточных вод Щучинско-Боровской
</w:t>
      </w:r>
      <w:r>
        <w:br/>
      </w:r>
      <w:r>
        <w:rPr>
          <w:rFonts w:ascii="Times New Roman"/>
          <w:b w:val="false"/>
          <w:i w:val="false"/>
          <w:color w:val="000000"/>
          <w:sz w:val="28"/>
        </w:rPr>
        <w:t>
                  курортной зоны                              18000
</w:t>
      </w:r>
      <w:r>
        <w:br/>
      </w:r>
      <w:r>
        <w:rPr>
          <w:rFonts w:ascii="Times New Roman"/>
          <w:b w:val="false"/>
          <w:i w:val="false"/>
          <w:color w:val="000000"/>
          <w:sz w:val="28"/>
        </w:rPr>
        <w:t>
                  Строительство станции биологической
</w:t>
      </w:r>
      <w:r>
        <w:br/>
      </w:r>
      <w:r>
        <w:rPr>
          <w:rFonts w:ascii="Times New Roman"/>
          <w:b w:val="false"/>
          <w:i w:val="false"/>
          <w:color w:val="000000"/>
          <w:sz w:val="28"/>
        </w:rPr>
        <w:t>
                  очистки сточных вод в городе
</w:t>
      </w:r>
      <w:r>
        <w:br/>
      </w:r>
      <w:r>
        <w:rPr>
          <w:rFonts w:ascii="Times New Roman"/>
          <w:b w:val="false"/>
          <w:i w:val="false"/>
          <w:color w:val="000000"/>
          <w:sz w:val="28"/>
        </w:rPr>
        <w:t>
                  Кызылорде                                  500000
</w:t>
      </w:r>
      <w:r>
        <w:br/>
      </w:r>
      <w:r>
        <w:rPr>
          <w:rFonts w:ascii="Times New Roman"/>
          <w:b w:val="false"/>
          <w:i w:val="false"/>
          <w:color w:val="000000"/>
          <w:sz w:val="28"/>
        </w:rPr>
        <w:t>
       005        Реабилитация объектов охраны
</w:t>
      </w:r>
      <w:r>
        <w:br/>
      </w:r>
      <w:r>
        <w:rPr>
          <w:rFonts w:ascii="Times New Roman"/>
          <w:b w:val="false"/>
          <w:i w:val="false"/>
          <w:color w:val="000000"/>
          <w:sz w:val="28"/>
        </w:rPr>
        <w:t>
                  окружающей среды                            62196
</w:t>
      </w:r>
      <w:r>
        <w:br/>
      </w:r>
      <w:r>
        <w:rPr>
          <w:rFonts w:ascii="Times New Roman"/>
          <w:b w:val="false"/>
          <w:i w:val="false"/>
          <w:color w:val="000000"/>
          <w:sz w:val="28"/>
        </w:rPr>
        <w:t>
           006    Реализация гранта за счет внутренних
</w:t>
      </w:r>
      <w:r>
        <w:br/>
      </w:r>
      <w:r>
        <w:rPr>
          <w:rFonts w:ascii="Times New Roman"/>
          <w:b w:val="false"/>
          <w:i w:val="false"/>
          <w:color w:val="000000"/>
          <w:sz w:val="28"/>
        </w:rPr>
        <w:t>
                  источников                                  62196
</w:t>
      </w:r>
      <w:r>
        <w:br/>
      </w:r>
      <w:r>
        <w:rPr>
          <w:rFonts w:ascii="Times New Roman"/>
          <w:b w:val="false"/>
          <w:i w:val="false"/>
          <w:color w:val="000000"/>
          <w:sz w:val="28"/>
        </w:rPr>
        <w:t>
                  в том числе на инвестиционный проект:
</w:t>
      </w:r>
      <w:r>
        <w:br/>
      </w:r>
      <w:r>
        <w:rPr>
          <w:rFonts w:ascii="Times New Roman"/>
          <w:b w:val="false"/>
          <w:i w:val="false"/>
          <w:color w:val="000000"/>
          <w:sz w:val="28"/>
        </w:rPr>
        <w:t>
                  Проект реабилитации залежных земель
</w:t>
      </w:r>
      <w:r>
        <w:br/>
      </w:r>
      <w:r>
        <w:rPr>
          <w:rFonts w:ascii="Times New Roman"/>
          <w:b w:val="false"/>
          <w:i w:val="false"/>
          <w:color w:val="000000"/>
          <w:sz w:val="28"/>
        </w:rPr>
        <w:t>
                  Шетского района Карагандинской
</w:t>
      </w:r>
      <w:r>
        <w:br/>
      </w:r>
      <w:r>
        <w:rPr>
          <w:rFonts w:ascii="Times New Roman"/>
          <w:b w:val="false"/>
          <w:i w:val="false"/>
          <w:color w:val="000000"/>
          <w:sz w:val="28"/>
        </w:rPr>
        <w:t>
                  области                                     62196
</w:t>
      </w:r>
      <w:r>
        <w:br/>
      </w:r>
      <w:r>
        <w:rPr>
          <w:rFonts w:ascii="Times New Roman"/>
          <w:b w:val="false"/>
          <w:i w:val="false"/>
          <w:color w:val="000000"/>
          <w:sz w:val="28"/>
        </w:rPr>
        <w:t>
       007        Создание и развитие информационной
</w:t>
      </w:r>
      <w:r>
        <w:br/>
      </w:r>
      <w:r>
        <w:rPr>
          <w:rFonts w:ascii="Times New Roman"/>
          <w:b w:val="false"/>
          <w:i w:val="false"/>
          <w:color w:val="000000"/>
          <w:sz w:val="28"/>
        </w:rPr>
        <w:t>
                  системы охраны окружающей среды             41048
</w:t>
      </w:r>
      <w:r>
        <w:br/>
      </w:r>
      <w:r>
        <w:rPr>
          <w:rFonts w:ascii="Times New Roman"/>
          <w:b w:val="false"/>
          <w:i w:val="false"/>
          <w:color w:val="000000"/>
          <w:sz w:val="28"/>
        </w:rPr>
        <w:t>
           005    Реализация проекта за счет внутренних
</w:t>
      </w:r>
      <w:r>
        <w:br/>
      </w:r>
      <w:r>
        <w:rPr>
          <w:rFonts w:ascii="Times New Roman"/>
          <w:b w:val="false"/>
          <w:i w:val="false"/>
          <w:color w:val="000000"/>
          <w:sz w:val="28"/>
        </w:rPr>
        <w:t>
                  источников                                  34916
</w:t>
      </w:r>
      <w:r>
        <w:br/>
      </w:r>
      <w:r>
        <w:rPr>
          <w:rFonts w:ascii="Times New Roman"/>
          <w:b w:val="false"/>
          <w:i w:val="false"/>
          <w:color w:val="000000"/>
          <w:sz w:val="28"/>
        </w:rPr>
        <w:t>
           006    Реализация гранта за счет внутренних
</w:t>
      </w:r>
      <w:r>
        <w:br/>
      </w:r>
      <w:r>
        <w:rPr>
          <w:rFonts w:ascii="Times New Roman"/>
          <w:b w:val="false"/>
          <w:i w:val="false"/>
          <w:color w:val="000000"/>
          <w:sz w:val="28"/>
        </w:rPr>
        <w:t>
                  источников                                   6132
</w:t>
      </w:r>
      <w:r>
        <w:br/>
      </w:r>
      <w:r>
        <w:rPr>
          <w:rFonts w:ascii="Times New Roman"/>
          <w:b w:val="false"/>
          <w:i w:val="false"/>
          <w:color w:val="000000"/>
          <w:sz w:val="28"/>
        </w:rPr>
        <w:t>
       009        Целевые инвестиционные трансферты
</w:t>
      </w:r>
      <w:r>
        <w:br/>
      </w:r>
      <w:r>
        <w:rPr>
          <w:rFonts w:ascii="Times New Roman"/>
          <w:b w:val="false"/>
          <w:i w:val="false"/>
          <w:color w:val="000000"/>
          <w:sz w:val="28"/>
        </w:rPr>
        <w:t>
                  областным бюджетам, бюджетам городов
</w:t>
      </w:r>
      <w:r>
        <w:br/>
      </w:r>
      <w:r>
        <w:rPr>
          <w:rFonts w:ascii="Times New Roman"/>
          <w:b w:val="false"/>
          <w:i w:val="false"/>
          <w:color w:val="000000"/>
          <w:sz w:val="28"/>
        </w:rPr>
        <w:t>
                  Астаны и Алматы на охрану окружающей
</w:t>
      </w:r>
      <w:r>
        <w:br/>
      </w:r>
      <w:r>
        <w:rPr>
          <w:rFonts w:ascii="Times New Roman"/>
          <w:b w:val="false"/>
          <w:i w:val="false"/>
          <w:color w:val="000000"/>
          <w:sz w:val="28"/>
        </w:rPr>
        <w:t>
                  среды                                      858890
</w:t>
      </w:r>
      <w:r>
        <w:br/>
      </w:r>
      <w:r>
        <w:rPr>
          <w:rFonts w:ascii="Times New Roman"/>
          <w:b w:val="false"/>
          <w:i w:val="false"/>
          <w:color w:val="000000"/>
          <w:sz w:val="28"/>
        </w:rPr>
        <w:t>
                  в том числе на инвестиционные проекты:
</w:t>
      </w:r>
      <w:r>
        <w:br/>
      </w:r>
      <w:r>
        <w:rPr>
          <w:rFonts w:ascii="Times New Roman"/>
          <w:b w:val="false"/>
          <w:i w:val="false"/>
          <w:color w:val="000000"/>
          <w:sz w:val="28"/>
        </w:rPr>
        <w:t>
                  Завершение строительства сооружения
</w:t>
      </w:r>
      <w:r>
        <w:br/>
      </w:r>
      <w:r>
        <w:rPr>
          <w:rFonts w:ascii="Times New Roman"/>
          <w:b w:val="false"/>
          <w:i w:val="false"/>
          <w:color w:val="000000"/>
          <w:sz w:val="28"/>
        </w:rPr>
        <w:t>
                  биологической очистки сточных
</w:t>
      </w:r>
      <w:r>
        <w:br/>
      </w:r>
      <w:r>
        <w:rPr>
          <w:rFonts w:ascii="Times New Roman"/>
          <w:b w:val="false"/>
          <w:i w:val="false"/>
          <w:color w:val="000000"/>
          <w:sz w:val="28"/>
        </w:rPr>
        <w:t>
                  вод в городе Семипалатинске                536230
</w:t>
      </w:r>
      <w:r>
        <w:br/>
      </w:r>
      <w:r>
        <w:rPr>
          <w:rFonts w:ascii="Times New Roman"/>
          <w:b w:val="false"/>
          <w:i w:val="false"/>
          <w:color w:val="000000"/>
          <w:sz w:val="28"/>
        </w:rPr>
        <w:t>
                  Продолжение демеркуризационных
</w:t>
      </w:r>
      <w:r>
        <w:br/>
      </w:r>
      <w:r>
        <w:rPr>
          <w:rFonts w:ascii="Times New Roman"/>
          <w:b w:val="false"/>
          <w:i w:val="false"/>
          <w:color w:val="000000"/>
          <w:sz w:val="28"/>
        </w:rPr>
        <w:t>
                  работ на ОАО "Павлодарский
</w:t>
      </w:r>
      <w:r>
        <w:br/>
      </w:r>
      <w:r>
        <w:rPr>
          <w:rFonts w:ascii="Times New Roman"/>
          <w:b w:val="false"/>
          <w:i w:val="false"/>
          <w:color w:val="000000"/>
          <w:sz w:val="28"/>
        </w:rPr>
        <w:t>
                  химический завод"                          322660
</w:t>
      </w:r>
      <w:r>
        <w:br/>
      </w:r>
      <w:r>
        <w:rPr>
          <w:rFonts w:ascii="Times New Roman"/>
          <w:b w:val="false"/>
          <w:i w:val="false"/>
          <w:color w:val="000000"/>
          <w:sz w:val="28"/>
        </w:rPr>
        <w:t>
</w:t>
      </w:r>
      <w:r>
        <w:rPr>
          <w:rFonts w:ascii="Times New Roman"/>
          <w:b w:val="false"/>
          <w:i/>
          <w:color w:val="000000"/>
          <w:sz w:val="28"/>
        </w:rPr>
        <w:t>
   614            Агентство Республики Казахстан по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управлению земельными ресурсами
</w:t>
      </w:r>
      <w:r>
        <w:rPr>
          <w:rFonts w:ascii="Times New Roman"/>
          <w:b w:val="false"/>
          <w:i w:val="false"/>
          <w:color w:val="000000"/>
          <w:sz w:val="28"/>
        </w:rPr>
        <w:t>
</w:t>
      </w:r>
      <w:r>
        <w:br/>
      </w:r>
      <w:r>
        <w:rPr>
          <w:rFonts w:ascii="Times New Roman"/>
          <w:b w:val="false"/>
          <w:i w:val="false"/>
          <w:color w:val="000000"/>
          <w:sz w:val="28"/>
        </w:rPr>
        <w:t>
       003        Создание автоматизированной
</w:t>
      </w:r>
      <w:r>
        <w:br/>
      </w:r>
      <w:r>
        <w:rPr>
          <w:rFonts w:ascii="Times New Roman"/>
          <w:b w:val="false"/>
          <w:i w:val="false"/>
          <w:color w:val="000000"/>
          <w:sz w:val="28"/>
        </w:rPr>
        <w:t>
                  информационной системы
</w:t>
      </w:r>
      <w:r>
        <w:br/>
      </w:r>
      <w:r>
        <w:rPr>
          <w:rFonts w:ascii="Times New Roman"/>
          <w:b w:val="false"/>
          <w:i w:val="false"/>
          <w:color w:val="000000"/>
          <w:sz w:val="28"/>
        </w:rPr>
        <w:t>
                  Государственного земельного кадастра       420582
</w:t>
      </w:r>
      <w:r>
        <w:br/>
      </w:r>
      <w:r>
        <w:rPr>
          <w:rFonts w:ascii="Times New Roman"/>
          <w:b w:val="false"/>
          <w:i w:val="false"/>
          <w:color w:val="000000"/>
          <w:sz w:val="28"/>
        </w:rPr>
        <w:t>
       005        Строительство Республиканской
</w:t>
      </w:r>
      <w:r>
        <w:br/>
      </w:r>
      <w:r>
        <w:rPr>
          <w:rFonts w:ascii="Times New Roman"/>
          <w:b w:val="false"/>
          <w:i w:val="false"/>
          <w:color w:val="000000"/>
          <w:sz w:val="28"/>
        </w:rPr>
        <w:t>
                  картографической фабрики                   600000
</w:t>
      </w:r>
      <w:r>
        <w:br/>
      </w:r>
      <w:r>
        <w:rPr>
          <w:rFonts w:ascii="Times New Roman"/>
          <w:b w:val="false"/>
          <w:i w:val="false"/>
          <w:color w:val="000000"/>
          <w:sz w:val="28"/>
        </w:rPr>
        <w:t>
12                Транспорт и связь
</w:t>
      </w:r>
      <w:r>
        <w:br/>
      </w: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67872756
</w:t>
      </w:r>
      <w:r>
        <w:br/>
      </w:r>
      <w:r>
        <w:rPr>
          <w:rFonts w:ascii="Times New Roman"/>
          <w:b w:val="false"/>
          <w:i w:val="false"/>
          <w:color w:val="000000"/>
          <w:sz w:val="28"/>
        </w:rPr>
        <w:t>
</w:t>
      </w:r>
      <w:r>
        <w:rPr>
          <w:rFonts w:ascii="Times New Roman"/>
          <w:b w:val="false"/>
          <w:i/>
          <w:color w:val="000000"/>
          <w:sz w:val="28"/>
        </w:rPr>
        <w:t>
   215            Министерство транспорта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002        Развитие автомобильных дорог на
</w:t>
      </w:r>
      <w:r>
        <w:br/>
      </w:r>
      <w:r>
        <w:rPr>
          <w:rFonts w:ascii="Times New Roman"/>
          <w:b w:val="false"/>
          <w:i w:val="false"/>
          <w:color w:val="000000"/>
          <w:sz w:val="28"/>
        </w:rPr>
        <w:t>
                  республиканском уровне                   31609259
</w:t>
      </w:r>
      <w:r>
        <w:br/>
      </w:r>
      <w:r>
        <w:rPr>
          <w:rFonts w:ascii="Times New Roman"/>
          <w:b w:val="false"/>
          <w:i w:val="false"/>
          <w:color w:val="000000"/>
          <w:sz w:val="28"/>
        </w:rPr>
        <w:t>
           004    Реализация проекта за счет внешних
</w:t>
      </w:r>
      <w:r>
        <w:br/>
      </w:r>
      <w:r>
        <w:rPr>
          <w:rFonts w:ascii="Times New Roman"/>
          <w:b w:val="false"/>
          <w:i w:val="false"/>
          <w:color w:val="000000"/>
          <w:sz w:val="28"/>
        </w:rPr>
        <w:t>
                  займов                                    9891414
</w:t>
      </w:r>
      <w:r>
        <w:br/>
      </w:r>
      <w:r>
        <w:rPr>
          <w:rFonts w:ascii="Times New Roman"/>
          <w:b w:val="false"/>
          <w:i w:val="false"/>
          <w:color w:val="000000"/>
          <w:sz w:val="28"/>
        </w:rPr>
        <w:t>
                  в том числе на инвестиционные проекты:
</w:t>
      </w:r>
      <w:r>
        <w:br/>
      </w:r>
      <w:r>
        <w:rPr>
          <w:rFonts w:ascii="Times New Roman"/>
          <w:b w:val="false"/>
          <w:i w:val="false"/>
          <w:color w:val="000000"/>
          <w:sz w:val="28"/>
        </w:rPr>
        <w:t>
                  Реабилитация автодороги
</w:t>
      </w:r>
      <w:r>
        <w:br/>
      </w:r>
      <w:r>
        <w:rPr>
          <w:rFonts w:ascii="Times New Roman"/>
          <w:b w:val="false"/>
          <w:i w:val="false"/>
          <w:color w:val="000000"/>
          <w:sz w:val="28"/>
        </w:rPr>
        <w:t>
                  Алматы-Караганда-Астана-Боровое
</w:t>
      </w:r>
      <w:r>
        <w:br/>
      </w:r>
      <w:r>
        <w:rPr>
          <w:rFonts w:ascii="Times New Roman"/>
          <w:b w:val="false"/>
          <w:i w:val="false"/>
          <w:color w:val="000000"/>
          <w:sz w:val="28"/>
        </w:rPr>
        <w:t>
                  на участках Алматы-Гульшад и
</w:t>
      </w:r>
      <w:r>
        <w:br/>
      </w:r>
      <w:r>
        <w:rPr>
          <w:rFonts w:ascii="Times New Roman"/>
          <w:b w:val="false"/>
          <w:i w:val="false"/>
          <w:color w:val="000000"/>
          <w:sz w:val="28"/>
        </w:rPr>
        <w:t>
                  Акчатау-Караганда                          316175
</w:t>
      </w:r>
      <w:r>
        <w:br/>
      </w:r>
      <w:r>
        <w:rPr>
          <w:rFonts w:ascii="Times New Roman"/>
          <w:b w:val="false"/>
          <w:i w:val="false"/>
          <w:color w:val="000000"/>
          <w:sz w:val="28"/>
        </w:rPr>
        <w:t>
                  Реабилитация автодороги
</w:t>
      </w:r>
      <w:r>
        <w:br/>
      </w:r>
      <w:r>
        <w:rPr>
          <w:rFonts w:ascii="Times New Roman"/>
          <w:b w:val="false"/>
          <w:i w:val="false"/>
          <w:color w:val="000000"/>
          <w:sz w:val="28"/>
        </w:rPr>
        <w:t>
                  Караганда-Астана                          1088947
</w:t>
      </w:r>
      <w:r>
        <w:br/>
      </w:r>
      <w:r>
        <w:rPr>
          <w:rFonts w:ascii="Times New Roman"/>
          <w:b w:val="false"/>
          <w:i w:val="false"/>
          <w:color w:val="000000"/>
          <w:sz w:val="28"/>
        </w:rPr>
        <w:t>
                  Проект развития автодорожной
</w:t>
      </w:r>
      <w:r>
        <w:br/>
      </w:r>
      <w:r>
        <w:rPr>
          <w:rFonts w:ascii="Times New Roman"/>
          <w:b w:val="false"/>
          <w:i w:val="false"/>
          <w:color w:val="000000"/>
          <w:sz w:val="28"/>
        </w:rPr>
        <w:t>
                  отрасли (Алматы-Бишкек)                   3691905
</w:t>
      </w:r>
      <w:r>
        <w:br/>
      </w:r>
      <w:r>
        <w:rPr>
          <w:rFonts w:ascii="Times New Roman"/>
          <w:b w:val="false"/>
          <w:i w:val="false"/>
          <w:color w:val="000000"/>
          <w:sz w:val="28"/>
        </w:rPr>
        <w:t>
                  Реконструкция дорожной сети в
</w:t>
      </w:r>
      <w:r>
        <w:br/>
      </w:r>
      <w:r>
        <w:rPr>
          <w:rFonts w:ascii="Times New Roman"/>
          <w:b w:val="false"/>
          <w:i w:val="false"/>
          <w:color w:val="000000"/>
          <w:sz w:val="28"/>
        </w:rPr>
        <w:t>
                  Западном Казахстане                       4573659
</w:t>
      </w:r>
      <w:r>
        <w:br/>
      </w:r>
      <w:r>
        <w:rPr>
          <w:rFonts w:ascii="Times New Roman"/>
          <w:b w:val="false"/>
          <w:i w:val="false"/>
          <w:color w:val="000000"/>
          <w:sz w:val="28"/>
        </w:rPr>
        <w:t>
                  Реконструкция автодороги
</w:t>
      </w:r>
      <w:r>
        <w:br/>
      </w:r>
      <w:r>
        <w:rPr>
          <w:rFonts w:ascii="Times New Roman"/>
          <w:b w:val="false"/>
          <w:i w:val="false"/>
          <w:color w:val="000000"/>
          <w:sz w:val="28"/>
        </w:rPr>
        <w:t>
                  Атырау-Актау                               220727
</w:t>
      </w:r>
      <w:r>
        <w:br/>
      </w:r>
      <w:r>
        <w:rPr>
          <w:rFonts w:ascii="Times New Roman"/>
          <w:b w:val="false"/>
          <w:i w:val="false"/>
          <w:color w:val="000000"/>
          <w:sz w:val="28"/>
        </w:rPr>
        <w:t>
           005    Реализация проекта за счет
</w:t>
      </w:r>
      <w:r>
        <w:br/>
      </w:r>
      <w:r>
        <w:rPr>
          <w:rFonts w:ascii="Times New Roman"/>
          <w:b w:val="false"/>
          <w:i w:val="false"/>
          <w:color w:val="000000"/>
          <w:sz w:val="28"/>
        </w:rPr>
        <w:t>
                  внутренних источников                    11050324
</w:t>
      </w:r>
      <w:r>
        <w:br/>
      </w:r>
      <w:r>
        <w:rPr>
          <w:rFonts w:ascii="Times New Roman"/>
          <w:b w:val="false"/>
          <w:i w:val="false"/>
          <w:color w:val="000000"/>
          <w:sz w:val="28"/>
        </w:rPr>
        <w:t>
                  в том числе на инвестиционные проекты:
</w:t>
      </w:r>
      <w:r>
        <w:br/>
      </w:r>
      <w:r>
        <w:rPr>
          <w:rFonts w:ascii="Times New Roman"/>
          <w:b w:val="false"/>
          <w:i w:val="false"/>
          <w:color w:val="000000"/>
          <w:sz w:val="28"/>
        </w:rPr>
        <w:t>
                  Реконструкция участка проезда
</w:t>
      </w:r>
      <w:r>
        <w:br/>
      </w:r>
      <w:r>
        <w:rPr>
          <w:rFonts w:ascii="Times New Roman"/>
          <w:b w:val="false"/>
          <w:i w:val="false"/>
          <w:color w:val="000000"/>
          <w:sz w:val="28"/>
        </w:rPr>
        <w:t>
                  через город Караганду                      661694
</w:t>
      </w:r>
      <w:r>
        <w:br/>
      </w:r>
      <w:r>
        <w:rPr>
          <w:rFonts w:ascii="Times New Roman"/>
          <w:b w:val="false"/>
          <w:i w:val="false"/>
          <w:color w:val="000000"/>
          <w:sz w:val="28"/>
        </w:rPr>
        <w:t>
                  Реабилитация автодороги
</w:t>
      </w:r>
      <w:r>
        <w:br/>
      </w:r>
      <w:r>
        <w:rPr>
          <w:rFonts w:ascii="Times New Roman"/>
          <w:b w:val="false"/>
          <w:i w:val="false"/>
          <w:color w:val="000000"/>
          <w:sz w:val="28"/>
        </w:rPr>
        <w:t>
                  Боровое-Кокшетау-Петропавловск              72040
</w:t>
      </w:r>
      <w:r>
        <w:br/>
      </w:r>
      <w:r>
        <w:rPr>
          <w:rFonts w:ascii="Times New Roman"/>
          <w:b w:val="false"/>
          <w:i w:val="false"/>
          <w:color w:val="000000"/>
          <w:sz w:val="28"/>
        </w:rPr>
        <w:t>
                  Реконструкция автодороги
</w:t>
      </w:r>
      <w:r>
        <w:br/>
      </w:r>
      <w:r>
        <w:rPr>
          <w:rFonts w:ascii="Times New Roman"/>
          <w:b w:val="false"/>
          <w:i w:val="false"/>
          <w:color w:val="000000"/>
          <w:sz w:val="28"/>
        </w:rPr>
        <w:t>
                  Георгиевка-Тараз-Шымкент-граница
</w:t>
      </w:r>
      <w:r>
        <w:br/>
      </w:r>
      <w:r>
        <w:rPr>
          <w:rFonts w:ascii="Times New Roman"/>
          <w:b w:val="false"/>
          <w:i w:val="false"/>
          <w:color w:val="000000"/>
          <w:sz w:val="28"/>
        </w:rPr>
        <w:t>
                  Узбекистана                                113545
</w:t>
      </w:r>
      <w:r>
        <w:br/>
      </w:r>
      <w:r>
        <w:rPr>
          <w:rFonts w:ascii="Times New Roman"/>
          <w:b w:val="false"/>
          <w:i w:val="false"/>
          <w:color w:val="000000"/>
          <w:sz w:val="28"/>
        </w:rPr>
        <w:t>
                  Реконструкция автодороги граница
</w:t>
      </w:r>
      <w:r>
        <w:br/>
      </w:r>
      <w:r>
        <w:rPr>
          <w:rFonts w:ascii="Times New Roman"/>
          <w:b w:val="false"/>
          <w:i w:val="false"/>
          <w:color w:val="000000"/>
          <w:sz w:val="28"/>
        </w:rPr>
        <w:t>
                  Российской Федерации-Уральск-Актобе       2168367
</w:t>
      </w:r>
      <w:r>
        <w:br/>
      </w:r>
      <w:r>
        <w:rPr>
          <w:rFonts w:ascii="Times New Roman"/>
          <w:b w:val="false"/>
          <w:i w:val="false"/>
          <w:color w:val="000000"/>
          <w:sz w:val="28"/>
        </w:rPr>
        <w:t>
                  Реконструкция автодороги
</w:t>
      </w:r>
      <w:r>
        <w:br/>
      </w:r>
      <w:r>
        <w:rPr>
          <w:rFonts w:ascii="Times New Roman"/>
          <w:b w:val="false"/>
          <w:i w:val="false"/>
          <w:color w:val="000000"/>
          <w:sz w:val="28"/>
        </w:rPr>
        <w:t>
                  Карабутак-Иргиз-граница
</w:t>
      </w:r>
      <w:r>
        <w:br/>
      </w:r>
      <w:r>
        <w:rPr>
          <w:rFonts w:ascii="Times New Roman"/>
          <w:b w:val="false"/>
          <w:i w:val="false"/>
          <w:color w:val="000000"/>
          <w:sz w:val="28"/>
        </w:rPr>
        <w:t>
                  Кызылординской области                     860839
</w:t>
      </w:r>
      <w:r>
        <w:br/>
      </w:r>
      <w:r>
        <w:rPr>
          <w:rFonts w:ascii="Times New Roman"/>
          <w:b w:val="false"/>
          <w:i w:val="false"/>
          <w:color w:val="000000"/>
          <w:sz w:val="28"/>
        </w:rPr>
        <w:t>
                  Реконструкция автодороги
</w:t>
      </w:r>
      <w:r>
        <w:br/>
      </w:r>
      <w:r>
        <w:rPr>
          <w:rFonts w:ascii="Times New Roman"/>
          <w:b w:val="false"/>
          <w:i w:val="false"/>
          <w:color w:val="000000"/>
          <w:sz w:val="28"/>
        </w:rPr>
        <w:t>
                  Самара-Шымкент на участке граница
</w:t>
      </w:r>
      <w:r>
        <w:br/>
      </w:r>
      <w:r>
        <w:rPr>
          <w:rFonts w:ascii="Times New Roman"/>
          <w:b w:val="false"/>
          <w:i w:val="false"/>
          <w:color w:val="000000"/>
          <w:sz w:val="28"/>
        </w:rPr>
        <w:t>
                  Актюбинской области-Кызылорда-
</w:t>
      </w:r>
      <w:r>
        <w:br/>
      </w:r>
      <w:r>
        <w:rPr>
          <w:rFonts w:ascii="Times New Roman"/>
          <w:b w:val="false"/>
          <w:i w:val="false"/>
          <w:color w:val="000000"/>
          <w:sz w:val="28"/>
        </w:rPr>
        <w:t>
                  Шымкент                                    184238
</w:t>
      </w:r>
      <w:r>
        <w:br/>
      </w:r>
      <w:r>
        <w:rPr>
          <w:rFonts w:ascii="Times New Roman"/>
          <w:b w:val="false"/>
          <w:i w:val="false"/>
          <w:color w:val="000000"/>
          <w:sz w:val="28"/>
        </w:rPr>
        <w:t>
                  Реконструкция автодороги
</w:t>
      </w:r>
      <w:r>
        <w:br/>
      </w:r>
      <w:r>
        <w:rPr>
          <w:rFonts w:ascii="Times New Roman"/>
          <w:b w:val="false"/>
          <w:i w:val="false"/>
          <w:color w:val="000000"/>
          <w:sz w:val="28"/>
        </w:rPr>
        <w:t>
                  Омск-Павлодар-Майкапшагай                   48504
</w:t>
      </w:r>
      <w:r>
        <w:br/>
      </w:r>
      <w:r>
        <w:rPr>
          <w:rFonts w:ascii="Times New Roman"/>
          <w:b w:val="false"/>
          <w:i w:val="false"/>
          <w:color w:val="000000"/>
          <w:sz w:val="28"/>
        </w:rPr>
        <w:t>
                  Реконструкция автодороги
</w:t>
      </w:r>
      <w:r>
        <w:br/>
      </w:r>
      <w:r>
        <w:rPr>
          <w:rFonts w:ascii="Times New Roman"/>
          <w:b w:val="false"/>
          <w:i w:val="false"/>
          <w:color w:val="000000"/>
          <w:sz w:val="28"/>
        </w:rPr>
        <w:t>
                  Астана-Костанай-Челябинск                 5633466
</w:t>
      </w:r>
      <w:r>
        <w:br/>
      </w:r>
      <w:r>
        <w:rPr>
          <w:rFonts w:ascii="Times New Roman"/>
          <w:b w:val="false"/>
          <w:i w:val="false"/>
          <w:color w:val="000000"/>
          <w:sz w:val="28"/>
        </w:rPr>
        <w:t>
                  Реконструкция автодороги
</w:t>
      </w:r>
      <w:r>
        <w:br/>
      </w:r>
      <w:r>
        <w:rPr>
          <w:rFonts w:ascii="Times New Roman"/>
          <w:b w:val="false"/>
          <w:i w:val="false"/>
          <w:color w:val="000000"/>
          <w:sz w:val="28"/>
        </w:rPr>
        <w:t>
                  Бейнеу-Акжигит-граница Узбекистана         387378
</w:t>
      </w:r>
      <w:r>
        <w:br/>
      </w:r>
      <w:r>
        <w:rPr>
          <w:rFonts w:ascii="Times New Roman"/>
          <w:b w:val="false"/>
          <w:i w:val="false"/>
          <w:color w:val="000000"/>
          <w:sz w:val="28"/>
        </w:rPr>
        <w:t>
                  Строительство автодороги город
</w:t>
      </w:r>
      <w:r>
        <w:br/>
      </w:r>
      <w:r>
        <w:rPr>
          <w:rFonts w:ascii="Times New Roman"/>
          <w:b w:val="false"/>
          <w:i w:val="false"/>
          <w:color w:val="000000"/>
          <w:sz w:val="28"/>
        </w:rPr>
        <w:t>
                  Риддер - граница Республики Алтай          373640
</w:t>
      </w:r>
      <w:r>
        <w:br/>
      </w:r>
      <w:r>
        <w:rPr>
          <w:rFonts w:ascii="Times New Roman"/>
          <w:b w:val="false"/>
          <w:i w:val="false"/>
          <w:color w:val="000000"/>
          <w:sz w:val="28"/>
        </w:rPr>
        <w:t>
                  Реконструкция автодороги
</w:t>
      </w:r>
      <w:r>
        <w:br/>
      </w:r>
      <w:r>
        <w:rPr>
          <w:rFonts w:ascii="Times New Roman"/>
          <w:b w:val="false"/>
          <w:i w:val="false"/>
          <w:color w:val="000000"/>
          <w:sz w:val="28"/>
        </w:rPr>
        <w:t>
                  Алматы-Усть-Каменогорск                     44970
</w:t>
      </w:r>
      <w:r>
        <w:br/>
      </w:r>
      <w:r>
        <w:rPr>
          <w:rFonts w:ascii="Times New Roman"/>
          <w:b w:val="false"/>
          <w:i w:val="false"/>
          <w:color w:val="000000"/>
          <w:sz w:val="28"/>
        </w:rPr>
        <w:t>
                  Восстановление паводкового 
</w:t>
      </w:r>
      <w:r>
        <w:br/>
      </w:r>
      <w:r>
        <w:rPr>
          <w:rFonts w:ascii="Times New Roman"/>
          <w:b w:val="false"/>
          <w:i w:val="false"/>
          <w:color w:val="000000"/>
          <w:sz w:val="28"/>
        </w:rPr>
        <w:t>
                  разрушения на мостовом переходе 
</w:t>
      </w:r>
      <w:r>
        <w:br/>
      </w:r>
      <w:r>
        <w:rPr>
          <w:rFonts w:ascii="Times New Roman"/>
          <w:b w:val="false"/>
          <w:i w:val="false"/>
          <w:color w:val="000000"/>
          <w:sz w:val="28"/>
        </w:rPr>
        <w:t>
                  ПК 254+90 по автодороге 
</w:t>
      </w:r>
      <w:r>
        <w:br/>
      </w:r>
      <w:r>
        <w:rPr>
          <w:rFonts w:ascii="Times New Roman"/>
          <w:b w:val="false"/>
          <w:i w:val="false"/>
          <w:color w:val="000000"/>
          <w:sz w:val="28"/>
        </w:rPr>
        <w:t>
                  Кызыласкер-Кировский                        84357
</w:t>
      </w:r>
      <w:r>
        <w:br/>
      </w:r>
      <w:r>
        <w:rPr>
          <w:rFonts w:ascii="Times New Roman"/>
          <w:b w:val="false"/>
          <w:i w:val="false"/>
          <w:color w:val="000000"/>
          <w:sz w:val="28"/>
        </w:rPr>
        <w:t>
                  Реконструкция автодороги
</w:t>
      </w:r>
      <w:r>
        <w:br/>
      </w:r>
      <w:r>
        <w:rPr>
          <w:rFonts w:ascii="Times New Roman"/>
          <w:b w:val="false"/>
          <w:i w:val="false"/>
          <w:color w:val="000000"/>
          <w:sz w:val="28"/>
        </w:rPr>
        <w:t>
                  Астана-Боровое                             150000 
</w:t>
      </w:r>
      <w:r>
        <w:br/>
      </w:r>
      <w:r>
        <w:rPr>
          <w:rFonts w:ascii="Times New Roman"/>
          <w:b w:val="false"/>
          <w:i w:val="false"/>
          <w:color w:val="000000"/>
          <w:sz w:val="28"/>
        </w:rPr>
        <w:t>
                  Реконструкция автодороги Западный 
</w:t>
      </w:r>
      <w:r>
        <w:br/>
      </w:r>
      <w:r>
        <w:rPr>
          <w:rFonts w:ascii="Times New Roman"/>
          <w:b w:val="false"/>
          <w:i w:val="false"/>
          <w:color w:val="000000"/>
          <w:sz w:val="28"/>
        </w:rPr>
        <w:t>
                  обход города Рудного                       220376
</w:t>
      </w:r>
      <w:r>
        <w:br/>
      </w:r>
      <w:r>
        <w:rPr>
          <w:rFonts w:ascii="Times New Roman"/>
          <w:b w:val="false"/>
          <w:i w:val="false"/>
          <w:color w:val="000000"/>
          <w:sz w:val="28"/>
        </w:rPr>
        <w:t>
                  Реконструкция автодороги Ушарал - Достык    46910
</w:t>
      </w:r>
      <w:r>
        <w:br/>
      </w:r>
      <w:r>
        <w:rPr>
          <w:rFonts w:ascii="Times New Roman"/>
          <w:b w:val="false"/>
          <w:i w:val="false"/>
          <w:color w:val="000000"/>
          <w:sz w:val="28"/>
        </w:rPr>
        <w:t>
           016    Реализация проекта за счет
</w:t>
      </w:r>
      <w:r>
        <w:br/>
      </w:r>
      <w:r>
        <w:rPr>
          <w:rFonts w:ascii="Times New Roman"/>
          <w:b w:val="false"/>
          <w:i w:val="false"/>
          <w:color w:val="000000"/>
          <w:sz w:val="28"/>
        </w:rPr>
        <w:t>
                  софинансирования из республиканского
</w:t>
      </w:r>
      <w:r>
        <w:br/>
      </w:r>
      <w:r>
        <w:rPr>
          <w:rFonts w:ascii="Times New Roman"/>
          <w:b w:val="false"/>
          <w:i w:val="false"/>
          <w:color w:val="000000"/>
          <w:sz w:val="28"/>
        </w:rPr>
        <w:t>
                  бюджета                                   10667521 
</w:t>
      </w:r>
      <w:r>
        <w:br/>
      </w:r>
      <w:r>
        <w:rPr>
          <w:rFonts w:ascii="Times New Roman"/>
          <w:b w:val="false"/>
          <w:i w:val="false"/>
          <w:color w:val="000000"/>
          <w:sz w:val="28"/>
        </w:rPr>
        <w:t>
                  в том числе на инвестиционные проекты:
</w:t>
      </w:r>
      <w:r>
        <w:br/>
      </w:r>
      <w:r>
        <w:rPr>
          <w:rFonts w:ascii="Times New Roman"/>
          <w:b w:val="false"/>
          <w:i w:val="false"/>
          <w:color w:val="000000"/>
          <w:sz w:val="28"/>
        </w:rPr>
        <w:t>
                  Реабилитация автодороги
</w:t>
      </w:r>
      <w:r>
        <w:br/>
      </w:r>
      <w:r>
        <w:rPr>
          <w:rFonts w:ascii="Times New Roman"/>
          <w:b w:val="false"/>
          <w:i w:val="false"/>
          <w:color w:val="000000"/>
          <w:sz w:val="28"/>
        </w:rPr>
        <w:t>
                  Алматы-Караганда-Астана-Боровое
</w:t>
      </w:r>
      <w:r>
        <w:br/>
      </w:r>
      <w:r>
        <w:rPr>
          <w:rFonts w:ascii="Times New Roman"/>
          <w:b w:val="false"/>
          <w:i w:val="false"/>
          <w:color w:val="000000"/>
          <w:sz w:val="28"/>
        </w:rPr>
        <w:t>
                  на участках Алматы-Гульшад и
</w:t>
      </w:r>
      <w:r>
        <w:br/>
      </w:r>
      <w:r>
        <w:rPr>
          <w:rFonts w:ascii="Times New Roman"/>
          <w:b w:val="false"/>
          <w:i w:val="false"/>
          <w:color w:val="000000"/>
          <w:sz w:val="28"/>
        </w:rPr>
        <w:t>
                  Акчатау-Караганда                          142170
</w:t>
      </w:r>
      <w:r>
        <w:br/>
      </w:r>
      <w:r>
        <w:rPr>
          <w:rFonts w:ascii="Times New Roman"/>
          <w:b w:val="false"/>
          <w:i w:val="false"/>
          <w:color w:val="000000"/>
          <w:sz w:val="28"/>
        </w:rPr>
        <w:t>
                  Реабилитация автодороги
</w:t>
      </w:r>
      <w:r>
        <w:br/>
      </w:r>
      <w:r>
        <w:rPr>
          <w:rFonts w:ascii="Times New Roman"/>
          <w:b w:val="false"/>
          <w:i w:val="false"/>
          <w:color w:val="000000"/>
          <w:sz w:val="28"/>
        </w:rPr>
        <w:t>
                  Караганда-Астана                           237676
</w:t>
      </w:r>
      <w:r>
        <w:br/>
      </w:r>
      <w:r>
        <w:rPr>
          <w:rFonts w:ascii="Times New Roman"/>
          <w:b w:val="false"/>
          <w:i w:val="false"/>
          <w:color w:val="000000"/>
          <w:sz w:val="28"/>
        </w:rPr>
        <w:t>
                  Проект развития автодорожной
</w:t>
      </w:r>
      <w:r>
        <w:br/>
      </w:r>
      <w:r>
        <w:rPr>
          <w:rFonts w:ascii="Times New Roman"/>
          <w:b w:val="false"/>
          <w:i w:val="false"/>
          <w:color w:val="000000"/>
          <w:sz w:val="28"/>
        </w:rPr>
        <w:t>
                  отрасли (Алматы-Бишкек)                   1349812
</w:t>
      </w:r>
      <w:r>
        <w:br/>
      </w:r>
      <w:r>
        <w:rPr>
          <w:rFonts w:ascii="Times New Roman"/>
          <w:b w:val="false"/>
          <w:i w:val="false"/>
          <w:color w:val="000000"/>
          <w:sz w:val="28"/>
        </w:rPr>
        <w:t>
                  Реконструкция дорожной сети в
</w:t>
      </w:r>
      <w:r>
        <w:br/>
      </w:r>
      <w:r>
        <w:rPr>
          <w:rFonts w:ascii="Times New Roman"/>
          <w:b w:val="false"/>
          <w:i w:val="false"/>
          <w:color w:val="000000"/>
          <w:sz w:val="28"/>
        </w:rPr>
        <w:t>
                  Западном Казахстане                       8881990
</w:t>
      </w:r>
      <w:r>
        <w:br/>
      </w:r>
      <w:r>
        <w:rPr>
          <w:rFonts w:ascii="Times New Roman"/>
          <w:b w:val="false"/>
          <w:i w:val="false"/>
          <w:color w:val="000000"/>
          <w:sz w:val="28"/>
        </w:rPr>
        <w:t>
                  Реконструкция автодороги
</w:t>
      </w:r>
      <w:r>
        <w:br/>
      </w:r>
      <w:r>
        <w:rPr>
          <w:rFonts w:ascii="Times New Roman"/>
          <w:b w:val="false"/>
          <w:i w:val="false"/>
          <w:color w:val="000000"/>
          <w:sz w:val="28"/>
        </w:rPr>
        <w:t>
                  Атырау-Актау                                55873
</w:t>
      </w:r>
      <w:r>
        <w:br/>
      </w:r>
      <w:r>
        <w:rPr>
          <w:rFonts w:ascii="Times New Roman"/>
          <w:b w:val="false"/>
          <w:i w:val="false"/>
          <w:color w:val="000000"/>
          <w:sz w:val="28"/>
        </w:rPr>
        <w:t>
       006        Развитие инфраструктуры воздушного
</w:t>
      </w:r>
      <w:r>
        <w:br/>
      </w:r>
      <w:r>
        <w:rPr>
          <w:rFonts w:ascii="Times New Roman"/>
          <w:b w:val="false"/>
          <w:i w:val="false"/>
          <w:color w:val="000000"/>
          <w:sz w:val="28"/>
        </w:rPr>
        <w:t>
                  транспорта                               14397941
</w:t>
      </w:r>
      <w:r>
        <w:br/>
      </w:r>
      <w:r>
        <w:rPr>
          <w:rFonts w:ascii="Times New Roman"/>
          <w:b w:val="false"/>
          <w:i w:val="false"/>
          <w:color w:val="000000"/>
          <w:sz w:val="28"/>
        </w:rPr>
        <w:t>
           004    Реализация проекта за счет внешних
</w:t>
      </w:r>
      <w:r>
        <w:br/>
      </w:r>
      <w:r>
        <w:rPr>
          <w:rFonts w:ascii="Times New Roman"/>
          <w:b w:val="false"/>
          <w:i w:val="false"/>
          <w:color w:val="000000"/>
          <w:sz w:val="28"/>
        </w:rPr>
        <w:t>
                  займов                                    9723145
</w:t>
      </w:r>
      <w:r>
        <w:br/>
      </w:r>
      <w:r>
        <w:rPr>
          <w:rFonts w:ascii="Times New Roman"/>
          <w:b w:val="false"/>
          <w:i w:val="false"/>
          <w:color w:val="000000"/>
          <w:sz w:val="28"/>
        </w:rPr>
        <w:t>
                  в том числе на инвестиционные проекты:
</w:t>
      </w:r>
      <w:r>
        <w:br/>
      </w:r>
      <w:r>
        <w:rPr>
          <w:rFonts w:ascii="Times New Roman"/>
          <w:b w:val="false"/>
          <w:i w:val="false"/>
          <w:color w:val="000000"/>
          <w:sz w:val="28"/>
        </w:rPr>
        <w:t>
                  Строительство международного
</w:t>
      </w:r>
      <w:r>
        <w:br/>
      </w:r>
      <w:r>
        <w:rPr>
          <w:rFonts w:ascii="Times New Roman"/>
          <w:b w:val="false"/>
          <w:i w:val="false"/>
          <w:color w:val="000000"/>
          <w:sz w:val="28"/>
        </w:rPr>
        <w:t>
                  аэропорта в городе Астане                 9723145
</w:t>
      </w:r>
      <w:r>
        <w:br/>
      </w:r>
      <w:r>
        <w:rPr>
          <w:rFonts w:ascii="Times New Roman"/>
          <w:b w:val="false"/>
          <w:i w:val="false"/>
          <w:color w:val="000000"/>
          <w:sz w:val="28"/>
        </w:rPr>
        <w:t>
           005    Реализация проекта за счет
</w:t>
      </w:r>
      <w:r>
        <w:br/>
      </w:r>
      <w:r>
        <w:rPr>
          <w:rFonts w:ascii="Times New Roman"/>
          <w:b w:val="false"/>
          <w:i w:val="false"/>
          <w:color w:val="000000"/>
          <w:sz w:val="28"/>
        </w:rPr>
        <w:t>
                  внутренних источников                     1516000
</w:t>
      </w:r>
      <w:r>
        <w:br/>
      </w:r>
      <w:r>
        <w:rPr>
          <w:rFonts w:ascii="Times New Roman"/>
          <w:b w:val="false"/>
          <w:i w:val="false"/>
          <w:color w:val="000000"/>
          <w:sz w:val="28"/>
        </w:rPr>
        <w:t>
                  в том числе на инвестиционные проекты:
</w:t>
      </w:r>
      <w:r>
        <w:br/>
      </w:r>
      <w:r>
        <w:rPr>
          <w:rFonts w:ascii="Times New Roman"/>
          <w:b w:val="false"/>
          <w:i w:val="false"/>
          <w:color w:val="000000"/>
          <w:sz w:val="28"/>
        </w:rPr>
        <w:t>
                  Реконструкция взлетно-посадочной
</w:t>
      </w:r>
      <w:r>
        <w:br/>
      </w:r>
      <w:r>
        <w:rPr>
          <w:rFonts w:ascii="Times New Roman"/>
          <w:b w:val="false"/>
          <w:i w:val="false"/>
          <w:color w:val="000000"/>
          <w:sz w:val="28"/>
        </w:rPr>
        <w:t>
                  полосы в городе Актобе                    1516000
</w:t>
      </w:r>
      <w:r>
        <w:br/>
      </w:r>
      <w:r>
        <w:rPr>
          <w:rFonts w:ascii="Times New Roman"/>
          <w:b w:val="false"/>
          <w:i w:val="false"/>
          <w:color w:val="000000"/>
          <w:sz w:val="28"/>
        </w:rPr>
        <w:t>
           016    Реализация проекта за счет
</w:t>
      </w:r>
      <w:r>
        <w:br/>
      </w:r>
      <w:r>
        <w:rPr>
          <w:rFonts w:ascii="Times New Roman"/>
          <w:b w:val="false"/>
          <w:i w:val="false"/>
          <w:color w:val="000000"/>
          <w:sz w:val="28"/>
        </w:rPr>
        <w:t>
                  софинансирования из республиканского
</w:t>
      </w:r>
      <w:r>
        <w:br/>
      </w:r>
      <w:r>
        <w:rPr>
          <w:rFonts w:ascii="Times New Roman"/>
          <w:b w:val="false"/>
          <w:i w:val="false"/>
          <w:color w:val="000000"/>
          <w:sz w:val="28"/>
        </w:rPr>
        <w:t>
                  бюджета                                   3158796
</w:t>
      </w:r>
      <w:r>
        <w:br/>
      </w:r>
      <w:r>
        <w:rPr>
          <w:rFonts w:ascii="Times New Roman"/>
          <w:b w:val="false"/>
          <w:i w:val="false"/>
          <w:color w:val="000000"/>
          <w:sz w:val="28"/>
        </w:rPr>
        <w:t>
                  в том числе на инвестиционные проекты:
</w:t>
      </w:r>
      <w:r>
        <w:br/>
      </w:r>
      <w:r>
        <w:rPr>
          <w:rFonts w:ascii="Times New Roman"/>
          <w:b w:val="false"/>
          <w:i w:val="false"/>
          <w:color w:val="000000"/>
          <w:sz w:val="28"/>
        </w:rPr>
        <w:t>
                  Строительство международного
</w:t>
      </w:r>
      <w:r>
        <w:br/>
      </w:r>
      <w:r>
        <w:rPr>
          <w:rFonts w:ascii="Times New Roman"/>
          <w:b w:val="false"/>
          <w:i w:val="false"/>
          <w:color w:val="000000"/>
          <w:sz w:val="28"/>
        </w:rPr>
        <w:t>
                  аэропорта в городе Астане                 3158796
</w:t>
      </w:r>
      <w:r>
        <w:br/>
      </w:r>
      <w:r>
        <w:rPr>
          <w:rFonts w:ascii="Times New Roman"/>
          <w:b w:val="false"/>
          <w:i w:val="false"/>
          <w:color w:val="000000"/>
          <w:sz w:val="28"/>
        </w:rPr>
        <w:t>
       007        Кредитование строительства
</w:t>
      </w:r>
      <w:r>
        <w:br/>
      </w:r>
      <w:r>
        <w:rPr>
          <w:rFonts w:ascii="Times New Roman"/>
          <w:b w:val="false"/>
          <w:i w:val="false"/>
          <w:color w:val="000000"/>
          <w:sz w:val="28"/>
        </w:rPr>
        <w:t>
                  международного аэропорта в городе
</w:t>
      </w:r>
      <w:r>
        <w:br/>
      </w:r>
      <w:r>
        <w:rPr>
          <w:rFonts w:ascii="Times New Roman"/>
          <w:b w:val="false"/>
          <w:i w:val="false"/>
          <w:color w:val="000000"/>
          <w:sz w:val="28"/>
        </w:rPr>
        <w:t>
                  Астане                                    2357240
</w:t>
      </w:r>
      <w:r>
        <w:br/>
      </w:r>
      <w:r>
        <w:rPr>
          <w:rFonts w:ascii="Times New Roman"/>
          <w:b w:val="false"/>
          <w:i w:val="false"/>
          <w:color w:val="000000"/>
          <w:sz w:val="28"/>
        </w:rPr>
        <w:t>
           004    Реализация проекта за счет внешних
</w:t>
      </w:r>
      <w:r>
        <w:br/>
      </w:r>
      <w:r>
        <w:rPr>
          <w:rFonts w:ascii="Times New Roman"/>
          <w:b w:val="false"/>
          <w:i w:val="false"/>
          <w:color w:val="000000"/>
          <w:sz w:val="28"/>
        </w:rPr>
        <w:t>
                  займов                                    2357240
</w:t>
      </w:r>
      <w:r>
        <w:br/>
      </w:r>
      <w:r>
        <w:rPr>
          <w:rFonts w:ascii="Times New Roman"/>
          <w:b w:val="false"/>
          <w:i w:val="false"/>
          <w:color w:val="000000"/>
          <w:sz w:val="28"/>
        </w:rPr>
        <w:t>
                  в том числе на инвестиционные проекты:
</w:t>
      </w:r>
      <w:r>
        <w:br/>
      </w:r>
      <w:r>
        <w:rPr>
          <w:rFonts w:ascii="Times New Roman"/>
          <w:b w:val="false"/>
          <w:i w:val="false"/>
          <w:color w:val="000000"/>
          <w:sz w:val="28"/>
        </w:rPr>
        <w:t>
                  Строительство международного
</w:t>
      </w:r>
      <w:r>
        <w:br/>
      </w:r>
      <w:r>
        <w:rPr>
          <w:rFonts w:ascii="Times New Roman"/>
          <w:b w:val="false"/>
          <w:i w:val="false"/>
          <w:color w:val="000000"/>
          <w:sz w:val="28"/>
        </w:rPr>
        <w:t>
                  аэропорта в городе Астане                 2357240
</w:t>
      </w:r>
      <w:r>
        <w:br/>
      </w:r>
      <w:r>
        <w:rPr>
          <w:rFonts w:ascii="Times New Roman"/>
          <w:b w:val="false"/>
          <w:i w:val="false"/>
          <w:color w:val="000000"/>
          <w:sz w:val="28"/>
        </w:rPr>
        <w:t>
       008        Развитие инфраструктуры
</w:t>
      </w:r>
      <w:r>
        <w:br/>
      </w:r>
      <w:r>
        <w:rPr>
          <w:rFonts w:ascii="Times New Roman"/>
          <w:b w:val="false"/>
          <w:i w:val="false"/>
          <w:color w:val="000000"/>
          <w:sz w:val="28"/>
        </w:rPr>
        <w:t>
                  железнодорожного транспорта               8102500
</w:t>
      </w:r>
      <w:r>
        <w:br/>
      </w:r>
      <w:r>
        <w:rPr>
          <w:rFonts w:ascii="Times New Roman"/>
          <w:b w:val="false"/>
          <w:i w:val="false"/>
          <w:color w:val="000000"/>
          <w:sz w:val="28"/>
        </w:rPr>
        <w:t>
                  в том числе на инвестиционный проект:
</w:t>
      </w:r>
      <w:r>
        <w:br/>
      </w:r>
      <w:r>
        <w:rPr>
          <w:rFonts w:ascii="Times New Roman"/>
          <w:b w:val="false"/>
          <w:i w:val="false"/>
          <w:color w:val="000000"/>
          <w:sz w:val="28"/>
        </w:rPr>
        <w:t>
                  Строительство железнодорожной линии
</w:t>
      </w:r>
      <w:r>
        <w:br/>
      </w:r>
      <w:r>
        <w:rPr>
          <w:rFonts w:ascii="Times New Roman"/>
          <w:b w:val="false"/>
          <w:i w:val="false"/>
          <w:color w:val="000000"/>
          <w:sz w:val="28"/>
        </w:rPr>
        <w:t>
                  Алтынсарин-Хромтау                        8102500
</w:t>
      </w:r>
      <w:r>
        <w:br/>
      </w:r>
      <w:r>
        <w:rPr>
          <w:rFonts w:ascii="Times New Roman"/>
          <w:b w:val="false"/>
          <w:i w:val="false"/>
          <w:color w:val="000000"/>
          <w:sz w:val="28"/>
        </w:rPr>
        <w:t>
       020        Развитие инфраструктуры водного
</w:t>
      </w:r>
      <w:r>
        <w:br/>
      </w:r>
      <w:r>
        <w:rPr>
          <w:rFonts w:ascii="Times New Roman"/>
          <w:b w:val="false"/>
          <w:i w:val="false"/>
          <w:color w:val="000000"/>
          <w:sz w:val="28"/>
        </w:rPr>
        <w:t>
                  транспорта                                 797352
</w:t>
      </w:r>
      <w:r>
        <w:br/>
      </w:r>
      <w:r>
        <w:rPr>
          <w:rFonts w:ascii="Times New Roman"/>
          <w:b w:val="false"/>
          <w:i w:val="false"/>
          <w:color w:val="000000"/>
          <w:sz w:val="28"/>
        </w:rPr>
        <w:t>
                  в том числе на инвестиционные проекты:
</w:t>
      </w:r>
      <w:r>
        <w:br/>
      </w:r>
      <w:r>
        <w:rPr>
          <w:rFonts w:ascii="Times New Roman"/>
          <w:b w:val="false"/>
          <w:i w:val="false"/>
          <w:color w:val="000000"/>
          <w:sz w:val="28"/>
        </w:rPr>
        <w:t>
                  Достройка Шульбинского шлюза               320000
</w:t>
      </w:r>
      <w:r>
        <w:br/>
      </w:r>
      <w:r>
        <w:rPr>
          <w:rFonts w:ascii="Times New Roman"/>
          <w:b w:val="false"/>
          <w:i w:val="false"/>
          <w:color w:val="000000"/>
          <w:sz w:val="28"/>
        </w:rPr>
        <w:t>
                  Реконструкция Урало-Каспийского
</w:t>
      </w:r>
      <w:r>
        <w:br/>
      </w:r>
      <w:r>
        <w:rPr>
          <w:rFonts w:ascii="Times New Roman"/>
          <w:b w:val="false"/>
          <w:i w:val="false"/>
          <w:color w:val="000000"/>
          <w:sz w:val="28"/>
        </w:rPr>
        <w:t>
                  канала                                     477352
</w:t>
      </w:r>
      <w:r>
        <w:br/>
      </w:r>
      <w:r>
        <w:rPr>
          <w:rFonts w:ascii="Times New Roman"/>
          <w:b w:val="false"/>
          <w:i w:val="false"/>
          <w:color w:val="000000"/>
          <w:sz w:val="28"/>
        </w:rPr>
        <w:t>
       027        Создание информационной аналитической
</w:t>
      </w:r>
      <w:r>
        <w:br/>
      </w:r>
      <w:r>
        <w:rPr>
          <w:rFonts w:ascii="Times New Roman"/>
          <w:b w:val="false"/>
          <w:i w:val="false"/>
          <w:color w:val="000000"/>
          <w:sz w:val="28"/>
        </w:rPr>
        <w:t>
                  системы транспортной базы данных             7669
</w:t>
      </w:r>
      <w:r>
        <w:br/>
      </w:r>
      <w:r>
        <w:rPr>
          <w:rFonts w:ascii="Times New Roman"/>
          <w:b w:val="false"/>
          <w:i w:val="false"/>
          <w:color w:val="000000"/>
          <w:sz w:val="28"/>
        </w:rPr>
        <w:t>
       028        Целевые инвестиционные трансферты
</w:t>
      </w:r>
      <w:r>
        <w:br/>
      </w:r>
      <w:r>
        <w:rPr>
          <w:rFonts w:ascii="Times New Roman"/>
          <w:b w:val="false"/>
          <w:i w:val="false"/>
          <w:color w:val="000000"/>
          <w:sz w:val="28"/>
        </w:rPr>
        <w:t>
                  областным бюджетам, бюджетам городов
</w:t>
      </w:r>
      <w:r>
        <w:br/>
      </w:r>
      <w:r>
        <w:rPr>
          <w:rFonts w:ascii="Times New Roman"/>
          <w:b w:val="false"/>
          <w:i w:val="false"/>
          <w:color w:val="000000"/>
          <w:sz w:val="28"/>
        </w:rPr>
        <w:t>
                  Астаны и Алматы на развитие
</w:t>
      </w:r>
      <w:r>
        <w:br/>
      </w:r>
      <w:r>
        <w:rPr>
          <w:rFonts w:ascii="Times New Roman"/>
          <w:b w:val="false"/>
          <w:i w:val="false"/>
          <w:color w:val="000000"/>
          <w:sz w:val="28"/>
        </w:rPr>
        <w:t>
                  транспортной инфраструктуры              10578780 
</w:t>
      </w:r>
      <w:r>
        <w:br/>
      </w:r>
      <w:r>
        <w:rPr>
          <w:rFonts w:ascii="Times New Roman"/>
          <w:b w:val="false"/>
          <w:i w:val="false"/>
          <w:color w:val="000000"/>
          <w:sz w:val="28"/>
        </w:rPr>
        <w:t>
                  в том числе на инвестиционные проекты:
</w:t>
      </w:r>
      <w:r>
        <w:br/>
      </w:r>
      <w:r>
        <w:rPr>
          <w:rFonts w:ascii="Times New Roman"/>
          <w:b w:val="false"/>
          <w:i w:val="false"/>
          <w:color w:val="000000"/>
          <w:sz w:val="28"/>
        </w:rPr>
        <w:t>
                  Строительство мостового перехода
</w:t>
      </w:r>
      <w:r>
        <w:br/>
      </w:r>
      <w:r>
        <w:rPr>
          <w:rFonts w:ascii="Times New Roman"/>
          <w:b w:val="false"/>
          <w:i w:val="false"/>
          <w:color w:val="000000"/>
          <w:sz w:val="28"/>
        </w:rPr>
        <w:t>
                  через реку Урал в городе Атырау           1000000
</w:t>
      </w:r>
      <w:r>
        <w:br/>
      </w:r>
      <w:r>
        <w:rPr>
          <w:rFonts w:ascii="Times New Roman"/>
          <w:b w:val="false"/>
          <w:i w:val="false"/>
          <w:color w:val="000000"/>
          <w:sz w:val="28"/>
        </w:rPr>
        <w:t>
                  Строительство транспортной развязки
</w:t>
      </w:r>
      <w:r>
        <w:br/>
      </w:r>
      <w:r>
        <w:rPr>
          <w:rFonts w:ascii="Times New Roman"/>
          <w:b w:val="false"/>
          <w:i w:val="false"/>
          <w:color w:val="000000"/>
          <w:sz w:val="28"/>
        </w:rPr>
        <w:t>
                  на пересечении ул. Саина - 
</w:t>
      </w:r>
      <w:r>
        <w:br/>
      </w:r>
      <w:r>
        <w:rPr>
          <w:rFonts w:ascii="Times New Roman"/>
          <w:b w:val="false"/>
          <w:i w:val="false"/>
          <w:color w:val="000000"/>
          <w:sz w:val="28"/>
        </w:rPr>
        <w:t>
                  пр. Райымбека в городе Алматы             2207600
</w:t>
      </w:r>
      <w:r>
        <w:br/>
      </w:r>
      <w:r>
        <w:rPr>
          <w:rFonts w:ascii="Times New Roman"/>
          <w:b w:val="false"/>
          <w:i w:val="false"/>
          <w:color w:val="000000"/>
          <w:sz w:val="28"/>
        </w:rPr>
        <w:t>
                  Строительство автомобильных дорог
</w:t>
      </w:r>
      <w:r>
        <w:br/>
      </w:r>
      <w:r>
        <w:rPr>
          <w:rFonts w:ascii="Times New Roman"/>
          <w:b w:val="false"/>
          <w:i w:val="false"/>
          <w:color w:val="000000"/>
          <w:sz w:val="28"/>
        </w:rPr>
        <w:t>
                  в микрорайонах малой застройки
</w:t>
      </w:r>
      <w:r>
        <w:br/>
      </w:r>
      <w:r>
        <w:rPr>
          <w:rFonts w:ascii="Times New Roman"/>
          <w:b w:val="false"/>
          <w:i w:val="false"/>
          <w:color w:val="000000"/>
          <w:sz w:val="28"/>
        </w:rPr>
        <w:t>
                  города Алматы                              299730
</w:t>
      </w:r>
      <w:r>
        <w:br/>
      </w:r>
      <w:r>
        <w:rPr>
          <w:rFonts w:ascii="Times New Roman"/>
          <w:b w:val="false"/>
          <w:i w:val="false"/>
          <w:color w:val="000000"/>
          <w:sz w:val="28"/>
        </w:rPr>
        <w:t>
                  Строительство первой очереди
</w:t>
      </w:r>
      <w:r>
        <w:br/>
      </w:r>
      <w:r>
        <w:rPr>
          <w:rFonts w:ascii="Times New Roman"/>
          <w:b w:val="false"/>
          <w:i w:val="false"/>
          <w:color w:val="000000"/>
          <w:sz w:val="28"/>
        </w:rPr>
        <w:t>
                  метрополитена в городе Алматы             1809000
</w:t>
      </w:r>
      <w:r>
        <w:br/>
      </w:r>
      <w:r>
        <w:rPr>
          <w:rFonts w:ascii="Times New Roman"/>
          <w:b w:val="false"/>
          <w:i w:val="false"/>
          <w:color w:val="000000"/>
          <w:sz w:val="28"/>
        </w:rPr>
        <w:t>
                  Строительство магистральной
</w:t>
      </w:r>
      <w:r>
        <w:br/>
      </w:r>
      <w:r>
        <w:rPr>
          <w:rFonts w:ascii="Times New Roman"/>
          <w:b w:val="false"/>
          <w:i w:val="false"/>
          <w:color w:val="000000"/>
          <w:sz w:val="28"/>
        </w:rPr>
        <w:t>
                  автодороги в городе Астане
</w:t>
      </w:r>
      <w:r>
        <w:br/>
      </w:r>
      <w:r>
        <w:rPr>
          <w:rFonts w:ascii="Times New Roman"/>
          <w:b w:val="false"/>
          <w:i w:val="false"/>
          <w:color w:val="000000"/>
          <w:sz w:val="28"/>
        </w:rPr>
        <w:t>
                  с автодорожным мостом через реку
</w:t>
      </w:r>
      <w:r>
        <w:br/>
      </w:r>
      <w:r>
        <w:rPr>
          <w:rFonts w:ascii="Times New Roman"/>
          <w:b w:val="false"/>
          <w:i w:val="false"/>
          <w:color w:val="000000"/>
          <w:sz w:val="28"/>
        </w:rPr>
        <w:t>
                  Ишим                                      3265000
</w:t>
      </w:r>
      <w:r>
        <w:br/>
      </w:r>
      <w:r>
        <w:rPr>
          <w:rFonts w:ascii="Times New Roman"/>
          <w:b w:val="false"/>
          <w:i w:val="false"/>
          <w:color w:val="000000"/>
          <w:sz w:val="28"/>
        </w:rPr>
        <w:t>
                  Строительство автомобильных дорог
</w:t>
      </w:r>
      <w:r>
        <w:br/>
      </w:r>
      <w:r>
        <w:rPr>
          <w:rFonts w:ascii="Times New Roman"/>
          <w:b w:val="false"/>
          <w:i w:val="false"/>
          <w:color w:val="000000"/>
          <w:sz w:val="28"/>
        </w:rPr>
        <w:t>
                  в новом административном
</w:t>
      </w:r>
      <w:r>
        <w:br/>
      </w:r>
      <w:r>
        <w:rPr>
          <w:rFonts w:ascii="Times New Roman"/>
          <w:b w:val="false"/>
          <w:i w:val="false"/>
          <w:color w:val="000000"/>
          <w:sz w:val="28"/>
        </w:rPr>
        <w:t>
                  центре города Астаны                      1261450
</w:t>
      </w:r>
      <w:r>
        <w:br/>
      </w:r>
      <w:r>
        <w:rPr>
          <w:rFonts w:ascii="Times New Roman"/>
          <w:b w:val="false"/>
          <w:i w:val="false"/>
          <w:color w:val="000000"/>
          <w:sz w:val="28"/>
        </w:rPr>
        <w:t>
                  Строительство нового моста М-2 в
</w:t>
      </w:r>
      <w:r>
        <w:br/>
      </w:r>
      <w:r>
        <w:rPr>
          <w:rFonts w:ascii="Times New Roman"/>
          <w:b w:val="false"/>
          <w:i w:val="false"/>
          <w:color w:val="000000"/>
          <w:sz w:val="28"/>
        </w:rPr>
        <w:t>
                  городе Астане                               36000
</w:t>
      </w:r>
      <w:r>
        <w:br/>
      </w:r>
      <w:r>
        <w:rPr>
          <w:rFonts w:ascii="Times New Roman"/>
          <w:b w:val="false"/>
          <w:i w:val="false"/>
          <w:color w:val="000000"/>
          <w:sz w:val="28"/>
        </w:rPr>
        <w:t>
                  Строительство проспекта Абая от ул.
</w:t>
      </w:r>
      <w:r>
        <w:br/>
      </w:r>
      <w:r>
        <w:rPr>
          <w:rFonts w:ascii="Times New Roman"/>
          <w:b w:val="false"/>
          <w:i w:val="false"/>
          <w:color w:val="000000"/>
          <w:sz w:val="28"/>
        </w:rPr>
        <w:t>
                  Можайского до микрорайона "Юго-Восток"     700000
</w:t>
      </w:r>
      <w:r>
        <w:br/>
      </w:r>
      <w:r>
        <w:rPr>
          <w:rFonts w:ascii="Times New Roman"/>
          <w:b w:val="false"/>
          <w:i w:val="false"/>
          <w:color w:val="000000"/>
          <w:sz w:val="28"/>
        </w:rPr>
        <w:t>
   217            Министерство финансов Республики
</w:t>
      </w:r>
      <w:r>
        <w:br/>
      </w:r>
      <w:r>
        <w:rPr>
          <w:rFonts w:ascii="Times New Roman"/>
          <w:b w:val="false"/>
          <w:i w:val="false"/>
          <w:color w:val="000000"/>
          <w:sz w:val="28"/>
        </w:rPr>
        <w:t>
                  Казахстан
</w:t>
      </w:r>
      <w:r>
        <w:br/>
      </w:r>
      <w:r>
        <w:rPr>
          <w:rFonts w:ascii="Times New Roman"/>
          <w:b w:val="false"/>
          <w:i w:val="false"/>
          <w:color w:val="000000"/>
          <w:sz w:val="28"/>
        </w:rPr>
        <w:t>
       014        Целевые инвестиционные трансферты
</w:t>
      </w:r>
      <w:r>
        <w:br/>
      </w:r>
      <w:r>
        <w:rPr>
          <w:rFonts w:ascii="Times New Roman"/>
          <w:b w:val="false"/>
          <w:i w:val="false"/>
          <w:color w:val="000000"/>
          <w:sz w:val="28"/>
        </w:rPr>
        <w:t>
                  областному бюджету Восточно-
</w:t>
      </w:r>
      <w:r>
        <w:br/>
      </w:r>
      <w:r>
        <w:rPr>
          <w:rFonts w:ascii="Times New Roman"/>
          <w:b w:val="false"/>
          <w:i w:val="false"/>
          <w:color w:val="000000"/>
          <w:sz w:val="28"/>
        </w:rPr>
        <w:t>
                  Казахстанской области в рамках проекта
</w:t>
      </w:r>
      <w:r>
        <w:br/>
      </w:r>
      <w:r>
        <w:rPr>
          <w:rFonts w:ascii="Times New Roman"/>
          <w:b w:val="false"/>
          <w:i w:val="false"/>
          <w:color w:val="000000"/>
          <w:sz w:val="28"/>
        </w:rPr>
        <w:t>
                  строительства моста через реку Иртыш
</w:t>
      </w:r>
      <w:r>
        <w:br/>
      </w:r>
      <w:r>
        <w:rPr>
          <w:rFonts w:ascii="Times New Roman"/>
          <w:b w:val="false"/>
          <w:i w:val="false"/>
          <w:color w:val="000000"/>
          <w:sz w:val="28"/>
        </w:rPr>
        <w:t>
                  в городе Семипалатинске                     22015 
</w:t>
      </w:r>
      <w:r>
        <w:br/>
      </w:r>
      <w:r>
        <w:rPr>
          <w:rFonts w:ascii="Times New Roman"/>
          <w:b w:val="false"/>
          <w:i w:val="false"/>
          <w:color w:val="000000"/>
          <w:sz w:val="28"/>
        </w:rPr>
        <w:t>
13                Прочие
</w:t>
      </w:r>
      <w:r>
        <w:br/>
      </w:r>
      <w:r>
        <w:rPr>
          <w:rFonts w:ascii="Times New Roman"/>
          <w:b w:val="false"/>
          <w:i w:val="false"/>
          <w:color w:val="000000"/>
          <w:sz w:val="28"/>
        </w:rPr>
        <w:t>
                  в том числе на инвестиционные
</w:t>
      </w:r>
      <w:r>
        <w:br/>
      </w:r>
      <w:r>
        <w:rPr>
          <w:rFonts w:ascii="Times New Roman"/>
          <w:b w:val="false"/>
          <w:i w:val="false"/>
          <w:color w:val="000000"/>
          <w:sz w:val="28"/>
        </w:rPr>
        <w:t>
                  проекты:                                  5310776
</w:t>
      </w:r>
      <w:r>
        <w:br/>
      </w:r>
      <w:r>
        <w:rPr>
          <w:rFonts w:ascii="Times New Roman"/>
          <w:b w:val="false"/>
          <w:i w:val="false"/>
          <w:color w:val="000000"/>
          <w:sz w:val="28"/>
        </w:rPr>
        <w:t>
</w:t>
      </w:r>
      <w:r>
        <w:rPr>
          <w:rFonts w:ascii="Times New Roman"/>
          <w:b w:val="false"/>
          <w:i/>
          <w:color w:val="000000"/>
          <w:sz w:val="28"/>
        </w:rPr>
        <w:t>
   233            Министерство индустрии и торговли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009        Строительство эталонного центра
</w:t>
      </w:r>
      <w:r>
        <w:br/>
      </w:r>
      <w:r>
        <w:rPr>
          <w:rFonts w:ascii="Times New Roman"/>
          <w:b w:val="false"/>
          <w:i w:val="false"/>
          <w:color w:val="000000"/>
          <w:sz w:val="28"/>
        </w:rPr>
        <w:t>
                  в городе Астане                            200000
</w:t>
      </w:r>
      <w:r>
        <w:br/>
      </w:r>
      <w:r>
        <w:rPr>
          <w:rFonts w:ascii="Times New Roman"/>
          <w:b w:val="false"/>
          <w:i w:val="false"/>
          <w:color w:val="000000"/>
          <w:sz w:val="28"/>
        </w:rPr>
        <w:t>
       010        Развитие информационной системы
</w:t>
      </w:r>
      <w:r>
        <w:br/>
      </w:r>
      <w:r>
        <w:rPr>
          <w:rFonts w:ascii="Times New Roman"/>
          <w:b w:val="false"/>
          <w:i w:val="false"/>
          <w:color w:val="000000"/>
          <w:sz w:val="28"/>
        </w:rPr>
        <w:t>
                  Государственного фонда стандартов            7591
</w:t>
      </w:r>
      <w:r>
        <w:br/>
      </w:r>
      <w:r>
        <w:rPr>
          <w:rFonts w:ascii="Times New Roman"/>
          <w:b w:val="false"/>
          <w:i w:val="false"/>
          <w:color w:val="000000"/>
          <w:sz w:val="28"/>
        </w:rPr>
        <w:t>
       012        Развитие информационной системы по
</w:t>
      </w:r>
      <w:r>
        <w:br/>
      </w:r>
      <w:r>
        <w:rPr>
          <w:rFonts w:ascii="Times New Roman"/>
          <w:b w:val="false"/>
          <w:i w:val="false"/>
          <w:color w:val="000000"/>
          <w:sz w:val="28"/>
        </w:rPr>
        <w:t>
                  поддержке предпринимательства
</w:t>
      </w:r>
      <w:r>
        <w:br/>
      </w:r>
      <w:r>
        <w:rPr>
          <w:rFonts w:ascii="Times New Roman"/>
          <w:b w:val="false"/>
          <w:i w:val="false"/>
          <w:color w:val="000000"/>
          <w:sz w:val="28"/>
        </w:rPr>
        <w:t>
                  в Республике Казахстан                       4467
</w:t>
      </w:r>
      <w:r>
        <w:br/>
      </w:r>
      <w:r>
        <w:rPr>
          <w:rFonts w:ascii="Times New Roman"/>
          <w:b w:val="false"/>
          <w:i w:val="false"/>
          <w:color w:val="000000"/>
          <w:sz w:val="28"/>
        </w:rPr>
        <w:t>
       015        Создание и развитие информационной
</w:t>
      </w:r>
      <w:r>
        <w:br/>
      </w:r>
      <w:r>
        <w:rPr>
          <w:rFonts w:ascii="Times New Roman"/>
          <w:b w:val="false"/>
          <w:i w:val="false"/>
          <w:color w:val="000000"/>
          <w:sz w:val="28"/>
        </w:rPr>
        <w:t>
                  системы в сфере стандартизации,
</w:t>
      </w:r>
      <w:r>
        <w:br/>
      </w:r>
      <w:r>
        <w:rPr>
          <w:rFonts w:ascii="Times New Roman"/>
          <w:b w:val="false"/>
          <w:i w:val="false"/>
          <w:color w:val="000000"/>
          <w:sz w:val="28"/>
        </w:rPr>
        <w:t>
                  метрологии и сертификации                   17118
</w:t>
      </w:r>
      <w:r>
        <w:br/>
      </w:r>
      <w:r>
        <w:rPr>
          <w:rFonts w:ascii="Times New Roman"/>
          <w:b w:val="false"/>
          <w:i w:val="false"/>
          <w:color w:val="000000"/>
          <w:sz w:val="28"/>
        </w:rPr>
        <w:t>
       017        Развитие информационной системы
</w:t>
      </w:r>
      <w:r>
        <w:br/>
      </w:r>
      <w:r>
        <w:rPr>
          <w:rFonts w:ascii="Times New Roman"/>
          <w:b w:val="false"/>
          <w:i w:val="false"/>
          <w:color w:val="000000"/>
          <w:sz w:val="28"/>
        </w:rPr>
        <w:t>
                  экспортного контроля                        18500
</w:t>
      </w:r>
      <w:r>
        <w:br/>
      </w:r>
      <w:r>
        <w:rPr>
          <w:rFonts w:ascii="Times New Roman"/>
          <w:b w:val="false"/>
          <w:i w:val="false"/>
          <w:color w:val="000000"/>
          <w:sz w:val="28"/>
        </w:rPr>
        <w:t>
       018        Формирование инновационной
</w:t>
      </w:r>
      <w:r>
        <w:br/>
      </w:r>
      <w:r>
        <w:rPr>
          <w:rFonts w:ascii="Times New Roman"/>
          <w:b w:val="false"/>
          <w:i w:val="false"/>
          <w:color w:val="000000"/>
          <w:sz w:val="28"/>
        </w:rPr>
        <w:t>
                  инфраструктуры Республики Казахстан       1600000
</w:t>
      </w:r>
      <w:r>
        <w:br/>
      </w:r>
      <w:r>
        <w:rPr>
          <w:rFonts w:ascii="Times New Roman"/>
          <w:b w:val="false"/>
          <w:i w:val="false"/>
          <w:color w:val="000000"/>
          <w:sz w:val="28"/>
        </w:rPr>
        <w:t>
                  из них на инвестиционный проект:
</w:t>
      </w:r>
      <w:r>
        <w:br/>
      </w:r>
      <w:r>
        <w:rPr>
          <w:rFonts w:ascii="Times New Roman"/>
          <w:b w:val="false"/>
          <w:i w:val="false"/>
          <w:color w:val="000000"/>
          <w:sz w:val="28"/>
        </w:rPr>
        <w:t>
                  Формирование и развитие технопарка
</w:t>
      </w:r>
      <w:r>
        <w:br/>
      </w:r>
      <w:r>
        <w:rPr>
          <w:rFonts w:ascii="Times New Roman"/>
          <w:b w:val="false"/>
          <w:i w:val="false"/>
          <w:color w:val="000000"/>
          <w:sz w:val="28"/>
        </w:rPr>
        <w:t>
                  "Парк информационных технологий"           700000
</w:t>
      </w:r>
      <w:r>
        <w:br/>
      </w:r>
      <w:r>
        <w:rPr>
          <w:rFonts w:ascii="Times New Roman"/>
          <w:b w:val="false"/>
          <w:i w:val="false"/>
          <w:color w:val="000000"/>
          <w:sz w:val="28"/>
        </w:rPr>
        <w:t>
</w:t>
      </w:r>
      <w:r>
        <w:rPr>
          <w:rFonts w:ascii="Times New Roman"/>
          <w:b w:val="false"/>
          <w:i/>
          <w:color w:val="000000"/>
          <w:sz w:val="28"/>
        </w:rPr>
        <w:t>
   620            Агентство Республики Казахстан по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регулированию естественных монополий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 защите конкуренции
</w:t>
      </w:r>
      <w:r>
        <w:rPr>
          <w:rFonts w:ascii="Times New Roman"/>
          <w:b w:val="false"/>
          <w:i w:val="false"/>
          <w:color w:val="000000"/>
          <w:sz w:val="28"/>
        </w:rPr>
        <w:t>
</w:t>
      </w:r>
      <w:r>
        <w:br/>
      </w:r>
      <w:r>
        <w:rPr>
          <w:rFonts w:ascii="Times New Roman"/>
          <w:b w:val="false"/>
          <w:i w:val="false"/>
          <w:color w:val="000000"/>
          <w:sz w:val="28"/>
        </w:rPr>
        <w:t>
       002        Создание электронной базы данных по
</w:t>
      </w:r>
      <w:r>
        <w:br/>
      </w:r>
      <w:r>
        <w:rPr>
          <w:rFonts w:ascii="Times New Roman"/>
          <w:b w:val="false"/>
          <w:i w:val="false"/>
          <w:color w:val="000000"/>
          <w:sz w:val="28"/>
        </w:rPr>
        <w:t>
                  мониторингу деятельности монополистов      104364
</w:t>
      </w:r>
      <w:r>
        <w:br/>
      </w:r>
      <w:r>
        <w:rPr>
          <w:rFonts w:ascii="Times New Roman"/>
          <w:b w:val="false"/>
          <w:i w:val="false"/>
          <w:color w:val="000000"/>
          <w:sz w:val="28"/>
        </w:rPr>
        <w:t>
</w:t>
      </w:r>
      <w:r>
        <w:rPr>
          <w:rFonts w:ascii="Times New Roman"/>
          <w:b w:val="false"/>
          <w:i/>
          <w:color w:val="000000"/>
          <w:sz w:val="28"/>
        </w:rPr>
        <w:t>
   694            Управление делами Президента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008        Строительство и реконструкция
</w:t>
      </w:r>
      <w:r>
        <w:br/>
      </w:r>
      <w:r>
        <w:rPr>
          <w:rFonts w:ascii="Times New Roman"/>
          <w:b w:val="false"/>
          <w:i w:val="false"/>
          <w:color w:val="000000"/>
          <w:sz w:val="28"/>
        </w:rPr>
        <w:t>
                  объектов Управления делами
</w:t>
      </w:r>
      <w:r>
        <w:br/>
      </w:r>
      <w:r>
        <w:rPr>
          <w:rFonts w:ascii="Times New Roman"/>
          <w:b w:val="false"/>
          <w:i w:val="false"/>
          <w:color w:val="000000"/>
          <w:sz w:val="28"/>
        </w:rPr>
        <w:t>
                  Президента Республики Казахстан           5061666
</w:t>
      </w:r>
      <w:r>
        <w:br/>
      </w:r>
      <w:r>
        <w:rPr>
          <w:rFonts w:ascii="Times New Roman"/>
          <w:b w:val="false"/>
          <w:i w:val="false"/>
          <w:color w:val="000000"/>
          <w:sz w:val="28"/>
        </w:rPr>
        <w:t>
                  из них на инвестиционные проекты:         4258736
</w:t>
      </w:r>
      <w:r>
        <w:br/>
      </w:r>
      <w:r>
        <w:rPr>
          <w:rFonts w:ascii="Times New Roman"/>
          <w:b w:val="false"/>
          <w:i w:val="false"/>
          <w:color w:val="000000"/>
          <w:sz w:val="28"/>
        </w:rPr>
        <w:t>
                  Строительство общежития Парламента
</w:t>
      </w:r>
      <w:r>
        <w:br/>
      </w:r>
      <w:r>
        <w:rPr>
          <w:rFonts w:ascii="Times New Roman"/>
          <w:b w:val="false"/>
          <w:i w:val="false"/>
          <w:color w:val="000000"/>
          <w:sz w:val="28"/>
        </w:rPr>
        <w:t>
                  Республики Казахстан на 90 квартир         379942
</w:t>
      </w:r>
      <w:r>
        <w:br/>
      </w:r>
      <w:r>
        <w:rPr>
          <w:rFonts w:ascii="Times New Roman"/>
          <w:b w:val="false"/>
          <w:i w:val="false"/>
          <w:color w:val="000000"/>
          <w:sz w:val="28"/>
        </w:rPr>
        <w:t>
                  Объекты государственных резиденций         277540
</w:t>
      </w:r>
      <w:r>
        <w:br/>
      </w:r>
      <w:r>
        <w:rPr>
          <w:rFonts w:ascii="Times New Roman"/>
          <w:b w:val="false"/>
          <w:i w:val="false"/>
          <w:color w:val="000000"/>
          <w:sz w:val="28"/>
        </w:rPr>
        <w:t>
                  Строительство Дома Правительства          2014560
</w:t>
      </w:r>
      <w:r>
        <w:br/>
      </w:r>
      <w:r>
        <w:rPr>
          <w:rFonts w:ascii="Times New Roman"/>
          <w:b w:val="false"/>
          <w:i w:val="false"/>
          <w:color w:val="000000"/>
          <w:sz w:val="28"/>
        </w:rPr>
        <w:t>
                  Строительство административного
</w:t>
      </w:r>
      <w:r>
        <w:br/>
      </w:r>
      <w:r>
        <w:rPr>
          <w:rFonts w:ascii="Times New Roman"/>
          <w:b w:val="false"/>
          <w:i w:val="false"/>
          <w:color w:val="000000"/>
          <w:sz w:val="28"/>
        </w:rPr>
        <w:t>
                  здания Министерства обороны
</w:t>
      </w:r>
      <w:r>
        <w:br/>
      </w:r>
      <w:r>
        <w:rPr>
          <w:rFonts w:ascii="Times New Roman"/>
          <w:b w:val="false"/>
          <w:i w:val="false"/>
          <w:color w:val="000000"/>
          <w:sz w:val="28"/>
        </w:rPr>
        <w:t>
                  Республики Казахстан                       345500
</w:t>
      </w:r>
      <w:r>
        <w:br/>
      </w:r>
      <w:r>
        <w:rPr>
          <w:rFonts w:ascii="Times New Roman"/>
          <w:b w:val="false"/>
          <w:i w:val="false"/>
          <w:color w:val="000000"/>
          <w:sz w:val="28"/>
        </w:rPr>
        <w:t>
                  Строительство Института стратегических
</w:t>
      </w:r>
      <w:r>
        <w:br/>
      </w:r>
      <w:r>
        <w:rPr>
          <w:rFonts w:ascii="Times New Roman"/>
          <w:b w:val="false"/>
          <w:i w:val="false"/>
          <w:color w:val="000000"/>
          <w:sz w:val="28"/>
        </w:rPr>
        <w:t>
                  исследований, Офиса и Фонда в г. Алматы    200000
</w:t>
      </w:r>
      <w:r>
        <w:br/>
      </w:r>
      <w:r>
        <w:rPr>
          <w:rFonts w:ascii="Times New Roman"/>
          <w:b w:val="false"/>
          <w:i w:val="false"/>
          <w:color w:val="000000"/>
          <w:sz w:val="28"/>
        </w:rPr>
        <w:t>
                  Реконструкция объекта N 5 в г. Алматы      165690
</w:t>
      </w:r>
      <w:r>
        <w:br/>
      </w:r>
      <w:r>
        <w:rPr>
          <w:rFonts w:ascii="Times New Roman"/>
          <w:b w:val="false"/>
          <w:i w:val="false"/>
          <w:color w:val="000000"/>
          <w:sz w:val="28"/>
        </w:rPr>
        <w:t>
                  Строительство большого фонтана
</w:t>
      </w:r>
      <w:r>
        <w:br/>
      </w:r>
      <w:r>
        <w:rPr>
          <w:rFonts w:ascii="Times New Roman"/>
          <w:b w:val="false"/>
          <w:i w:val="false"/>
          <w:color w:val="000000"/>
          <w:sz w:val="28"/>
        </w:rPr>
        <w:t>
                  Резиденции Президента Республики Казахстан 138300
</w:t>
      </w:r>
      <w:r>
        <w:br/>
      </w:r>
      <w:r>
        <w:rPr>
          <w:rFonts w:ascii="Times New Roman"/>
          <w:b w:val="false"/>
          <w:i w:val="false"/>
          <w:color w:val="000000"/>
          <w:sz w:val="28"/>
        </w:rPr>
        <w:t>
                  Системы безопасности и контрольно-
</w:t>
      </w:r>
      <w:r>
        <w:br/>
      </w:r>
      <w:r>
        <w:rPr>
          <w:rFonts w:ascii="Times New Roman"/>
          <w:b w:val="false"/>
          <w:i w:val="false"/>
          <w:color w:val="000000"/>
          <w:sz w:val="28"/>
        </w:rPr>
        <w:t>
                  пропускные пункты Резиденции Президента
</w:t>
      </w:r>
      <w:r>
        <w:br/>
      </w:r>
      <w:r>
        <w:rPr>
          <w:rFonts w:ascii="Times New Roman"/>
          <w:b w:val="false"/>
          <w:i w:val="false"/>
          <w:color w:val="000000"/>
          <w:sz w:val="28"/>
        </w:rPr>
        <w:t>
                  Республики Казахстан                       143840
</w:t>
      </w:r>
      <w:r>
        <w:br/>
      </w:r>
      <w:r>
        <w:rPr>
          <w:rFonts w:ascii="Times New Roman"/>
          <w:b w:val="false"/>
          <w:i w:val="false"/>
          <w:color w:val="000000"/>
          <w:sz w:val="28"/>
        </w:rPr>
        <w:t>
                  Разработка ПСД на строительство
</w:t>
      </w:r>
      <w:r>
        <w:br/>
      </w:r>
      <w:r>
        <w:rPr>
          <w:rFonts w:ascii="Times New Roman"/>
          <w:b w:val="false"/>
          <w:i w:val="false"/>
          <w:color w:val="000000"/>
          <w:sz w:val="28"/>
        </w:rPr>
        <w:t>
                  объектов Управления делами Президента
</w:t>
      </w:r>
      <w:r>
        <w:br/>
      </w:r>
      <w:r>
        <w:rPr>
          <w:rFonts w:ascii="Times New Roman"/>
          <w:b w:val="false"/>
          <w:i w:val="false"/>
          <w:color w:val="000000"/>
          <w:sz w:val="28"/>
        </w:rPr>
        <w:t>
                  Республики Казахстан                       306360
</w:t>
      </w:r>
      <w:r>
        <w:br/>
      </w:r>
      <w:r>
        <w:rPr>
          <w:rFonts w:ascii="Times New Roman"/>
          <w:b w:val="false"/>
          <w:i w:val="false"/>
          <w:color w:val="000000"/>
          <w:sz w:val="28"/>
        </w:rPr>
        <w:t>
                  Строительство здания Мажилиса Парламента
</w:t>
      </w:r>
      <w:r>
        <w:br/>
      </w:r>
      <w:r>
        <w:rPr>
          <w:rFonts w:ascii="Times New Roman"/>
          <w:b w:val="false"/>
          <w:i w:val="false"/>
          <w:color w:val="000000"/>
          <w:sz w:val="28"/>
        </w:rPr>
        <w:t>
                  Республики Казахстан с залом совместных
</w:t>
      </w:r>
      <w:r>
        <w:br/>
      </w:r>
      <w:r>
        <w:rPr>
          <w:rFonts w:ascii="Times New Roman"/>
          <w:b w:val="false"/>
          <w:i w:val="false"/>
          <w:color w:val="000000"/>
          <w:sz w:val="28"/>
        </w:rPr>
        <w:t>
                  заседаний                                  287004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Всего по инвестиционным проектам:                   194851848
</w:t>
      </w:r>
      <w:r>
        <w:rPr>
          <w:rFonts w:ascii="Times New Roman"/>
          <w:b w:val="false"/>
          <w:i w:val="false"/>
          <w:color w:val="000000"/>
          <w:sz w:val="28"/>
        </w:rPr>
        <w:t>
</w:t>
      </w:r>
      <w:r>
        <w:br/>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