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f72" w14:textId="d82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специального государственного архива Агентства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2003 года N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создании специального государственного архива Агентства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создании специального государственного архива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финансовой полиции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специальный государственный архив Агентства финансовой полиции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