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8c7b2" w14:textId="0c8c7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ликвидации республиканского государственного казенного предприятия "Улан" 
Республиканской гвардии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декабря 2003 года N 1236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Казахстан, имеющим силу Закона, от 19 июня 1995 года N 2335 "О государственном предприятии"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Ликвидировать республиканское государственное казенное предприятие "Улан" Республиканской гвардии Республики Казахстан.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Республиканской гвардии Республики Казахстан (по согласованию) в установленном законодательством порядке принять меры, вытекающие из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