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29a9" w14:textId="3792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1999 года N 2004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2003 года N 1234.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1999 года N 2004 "О создании межведомственной комиссии по вопросам упрощения процедур пересечения границ и развития международных перевозок"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упрощения процедур пересечения границ и развития международных перевозок: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Нагманова                - 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Кажимурата Ибраевича       Республики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Лавриненко               - первого вице-министра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Юрия Ивановича             коммуникаций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Мусину                   - исполняющую обязанности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Гульмиру Рашидовну         Департамента транзитной политики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внешних связей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Жалгасбаева              - директора Департамента многостороннего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Нурлана Адельевича         сотрудничества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Абдреева                 - директора Департамента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Батырбека Сейтеновича      промышленности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Исаева                   - директора Департамента нефтяной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Мусабека Исаевича          промышленности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Малгаждарова             - начальника Департамента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Алтая Байкеновича          таможенного контроля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Уажанова                 - заместителя директора Пограничной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Турсуна Ушбаевича          службы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Дюсекеева                - временно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Мукана Естаевича           начальника Департамента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войск Комитета начальников штабов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Абдильдину               - директора Департамента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Ажар Сакеновну             финансовых отношений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Джакупова Кабибуллу Кабеновича, Казыханова Ержана Хозеевича, Какенова Нуршу, Тлемисова Нурлана Хайдуллиновича, Мукашева Ахата Габбасовича, Надточеева Валерия Леонидовича, Аймакова Бауыржана Жанабековича.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