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e167" w14:textId="b68e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2003 года N 1212.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Управление Делами Президента Республики Казахстан органом, осуществляющим функции субъекта права республиканской государственной собственности по отношению к подведомственным ему республиканским государственным предприятиям согласно приложению.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24.04.2008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10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2003 N 1212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республиканских государственных предприятий, </w:t>
      </w:r>
      <w:r>
        <w:br/>
      </w:r>
      <w:r>
        <w:rPr>
          <w:rFonts w:ascii="Times New Roman"/>
          <w:b/>
          <w:i w:val="false"/>
          <w:color w:val="000000"/>
        </w:rPr>
        <w:t>в отношении которых Управление делами Президента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наделяется функциями субъекта права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республиканской государственной собственности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18.02.2011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11.03.2012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15.05.2019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30.12.2020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20.05.2021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20.03.2023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предприятие "Дирекция государственных резиденций".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предприятие "Государственная авиакомпания "Беркут".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предприятие "Автохозяйство Управления Делами Президента Республики Казахстан".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Исключена постановлением Правительства РК от 15.05.2019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Исключена постановлением Правительства РК от 16.02.2004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предприятие "Дирекция административных зданий Администрации Президента и Правительства Республики Казахстан" Управления делами Президента Республики Казахстан" на праве хозяйственного ведения.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7. Исключена постановлением Правительства РК от 20.05.2021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предприятие на праве хозяйственного ведения "Телерадиокомплекс Президента Республики Казахстан".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