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b374" w14:textId="8b8b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на предоставляемые услуги (товары, работы), относящиеся к сфере естественной монополии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2003 года N 1194. Утратило силу постановлением Правительства Республики Казахстан от 18 марта 2016 года № 148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18.03.2016 </w:t>
      </w:r>
      <w:r>
        <w:rPr>
          <w:rFonts w:ascii="Times New Roman"/>
          <w:b w:val="false"/>
          <w:i w:val="false"/>
          <w:color w:val="ff0000"/>
          <w:sz w:val="28"/>
        </w:rPr>
        <w:t>№ 148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национальной экономики Республики Казахстан от 27 марта 2015 года № 266.</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июля 1998 года "О естественных монополиях и регулируемых рынках " Правительство Республики Казахстан, постановляет: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1. Утвердить прилагаемые типовые договоры на предоставляемые услуги (товары, работы), относящиеся к сфере естественной монополии.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и подлежит опубликованию.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Start w:name="z3" w:id="2"/>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услуг по технической диспетчеризации отпуска </w:t>
      </w:r>
      <w:r>
        <w:br/>
      </w:r>
      <w:r>
        <w:rPr>
          <w:rFonts w:ascii="Times New Roman"/>
          <w:b/>
          <w:i w:val="false"/>
          <w:color w:val="000000"/>
        </w:rPr>
        <w:t xml:space="preserve">
в сеть и потребления электрической энергии </w:t>
      </w:r>
    </w:p>
    <w:bookmarkEnd w:id="2"/>
    <w:p>
      <w:pPr>
        <w:spacing w:after="0"/>
        <w:ind w:left="0"/>
        <w:jc w:val="both"/>
      </w:pPr>
      <w:r>
        <w:rPr>
          <w:rFonts w:ascii="Times New Roman"/>
          <w:b w:val="false"/>
          <w:i w:val="false"/>
          <w:color w:val="ff0000"/>
          <w:sz w:val="28"/>
        </w:rPr>
        <w:t xml:space="preserve">     Сноска. В заголовок и преамбулу внесены изменения - постановлением Правительства РК от 5 марта 2004 г. </w:t>
      </w:r>
      <w:r>
        <w:rPr>
          <w:rFonts w:ascii="Times New Roman"/>
          <w:b w:val="false"/>
          <w:i w:val="false"/>
          <w:color w:val="ff0000"/>
          <w:sz w:val="28"/>
        </w:rPr>
        <w:t xml:space="preserve">N 278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                       "___"_____ 200_г. </w:t>
      </w:r>
      <w:r>
        <w:br/>
      </w:r>
      <w:r>
        <w:rPr>
          <w:rFonts w:ascii="Times New Roman"/>
          <w:b w:val="false"/>
          <w:i w:val="false"/>
          <w:color w:val="000000"/>
          <w:sz w:val="28"/>
        </w:rPr>
        <w:t xml:space="preserve">
(место заключения договора)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дата и </w:t>
      </w:r>
    </w:p>
    <w:p>
      <w:pPr>
        <w:spacing w:after="0"/>
        <w:ind w:left="0"/>
        <w:jc w:val="both"/>
      </w:pPr>
      <w:r>
        <w:rPr>
          <w:rFonts w:ascii="Times New Roman"/>
          <w:b w:val="false"/>
          <w:i w:val="false"/>
          <w:color w:val="000000"/>
          <w:sz w:val="28"/>
        </w:rPr>
        <w:t xml:space="preserve">____________________________, предоставляющая услуги по технической </w:t>
      </w:r>
      <w:r>
        <w:br/>
      </w:r>
      <w:r>
        <w:rPr>
          <w:rFonts w:ascii="Times New Roman"/>
          <w:b w:val="false"/>
          <w:i w:val="false"/>
          <w:color w:val="000000"/>
          <w:sz w:val="28"/>
        </w:rPr>
        <w:t xml:space="preserve">
        орган выдачи) </w:t>
      </w:r>
      <w:r>
        <w:br/>
      </w:r>
      <w:r>
        <w:rPr>
          <w:rFonts w:ascii="Times New Roman"/>
          <w:b w:val="false"/>
          <w:i w:val="false"/>
          <w:color w:val="000000"/>
          <w:sz w:val="28"/>
        </w:rPr>
        <w:t xml:space="preserve">
диспетчеризации отпуска в сеть и потребления электрической энергии, </w:t>
      </w:r>
      <w:r>
        <w:br/>
      </w:r>
      <w:r>
        <w:rPr>
          <w:rFonts w:ascii="Times New Roman"/>
          <w:b w:val="false"/>
          <w:i w:val="false"/>
          <w:color w:val="000000"/>
          <w:sz w:val="28"/>
        </w:rPr>
        <w:t xml:space="preserve">
именуемое в дальнейшем Исполнитель в лице 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 с одной стороны, </w:t>
      </w:r>
      <w:r>
        <w:br/>
      </w:r>
      <w:r>
        <w:rPr>
          <w:rFonts w:ascii="Times New Roman"/>
          <w:b w:val="false"/>
          <w:i w:val="false"/>
          <w:color w:val="000000"/>
          <w:sz w:val="28"/>
        </w:rPr>
        <w:t xml:space="preserve">
и ________________________________________________________________ </w:t>
      </w:r>
      <w:r>
        <w:br/>
      </w:r>
      <w:r>
        <w:rPr>
          <w:rFonts w:ascii="Times New Roman"/>
          <w:b w:val="false"/>
          <w:i w:val="false"/>
          <w:color w:val="000000"/>
          <w:sz w:val="28"/>
        </w:rPr>
        <w:t xml:space="preserve">
(реквизиты пользователя, учредительные документы, свидетельство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 государственной регистрации, дата и орган выдачи) </w:t>
      </w:r>
    </w:p>
    <w:p>
      <w:pPr>
        <w:spacing w:after="0"/>
        <w:ind w:left="0"/>
        <w:jc w:val="both"/>
      </w:pPr>
      <w:r>
        <w:rPr>
          <w:rFonts w:ascii="Times New Roman"/>
          <w:b w:val="false"/>
          <w:i w:val="false"/>
          <w:color w:val="000000"/>
          <w:sz w:val="28"/>
        </w:rPr>
        <w:t xml:space="preserve">именуемое в дальнейшем Заказчик в лице 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_________________________________________ </w:t>
      </w:r>
    </w:p>
    <w:p>
      <w:pPr>
        <w:spacing w:after="0"/>
        <w:ind w:left="0"/>
        <w:jc w:val="both"/>
      </w:pPr>
      <w:r>
        <w:rPr>
          <w:rFonts w:ascii="Times New Roman"/>
          <w:b w:val="false"/>
          <w:i w:val="false"/>
          <w:color w:val="000000"/>
          <w:sz w:val="28"/>
        </w:rPr>
        <w:t xml:space="preserve">__________________, заключили настоящий Договор (далее - Договор) о </w:t>
      </w:r>
    </w:p>
    <w:p>
      <w:pPr>
        <w:spacing w:after="0"/>
        <w:ind w:left="0"/>
        <w:jc w:val="both"/>
      </w:pPr>
      <w:r>
        <w:rPr>
          <w:rFonts w:ascii="Times New Roman"/>
          <w:b w:val="false"/>
          <w:i w:val="false"/>
          <w:color w:val="000000"/>
          <w:sz w:val="28"/>
        </w:rPr>
        <w:t xml:space="preserve">нижеследующем. </w:t>
      </w:r>
    </w:p>
    <w:bookmarkStart w:name="z8" w:id="3"/>
    <w:p>
      <w:pPr>
        <w:spacing w:after="0"/>
        <w:ind w:left="0"/>
        <w:jc w:val="left"/>
      </w:pPr>
      <w:r>
        <w:rPr>
          <w:rFonts w:ascii="Times New Roman"/>
          <w:b/>
          <w:i w:val="false"/>
          <w:color w:val="000000"/>
        </w:rPr>
        <w:t xml:space="preserve"> 
1. Основные понятия, используемые в договоре </w:t>
      </w:r>
    </w:p>
    <w:bookmarkEnd w:id="3"/>
    <w:p>
      <w:pPr>
        <w:spacing w:after="0"/>
        <w:ind w:left="0"/>
        <w:jc w:val="both"/>
      </w:pPr>
      <w:r>
        <w:rPr>
          <w:rFonts w:ascii="Times New Roman"/>
          <w:b w:val="false"/>
          <w:i w:val="false"/>
          <w:color w:val="000000"/>
          <w:sz w:val="28"/>
        </w:rPr>
        <w:t xml:space="preserve">     1. В Договоре используются следующие основные понятия: </w:t>
      </w:r>
    </w:p>
    <w:bookmarkStart w:name="z231" w:id="4"/>
    <w:p>
      <w:pPr>
        <w:spacing w:after="0"/>
        <w:ind w:left="0"/>
        <w:jc w:val="both"/>
      </w:pPr>
      <w:r>
        <w:rPr>
          <w:rFonts w:ascii="Times New Roman"/>
          <w:b w:val="false"/>
          <w:i w:val="false"/>
          <w:color w:val="000000"/>
          <w:sz w:val="28"/>
        </w:rPr>
        <w:t xml:space="preserve">
     договорной объем электрической энергии/электроэнергии - объем электрической энергии, подлежащий технической диспетчеризации; </w:t>
      </w:r>
    </w:p>
    <w:bookmarkEnd w:id="4"/>
    <w:bookmarkStart w:name="z232" w:id="5"/>
    <w:p>
      <w:pPr>
        <w:spacing w:after="0"/>
        <w:ind w:left="0"/>
        <w:jc w:val="both"/>
      </w:pPr>
      <w:r>
        <w:rPr>
          <w:rFonts w:ascii="Times New Roman"/>
          <w:b w:val="false"/>
          <w:i w:val="false"/>
          <w:color w:val="000000"/>
          <w:sz w:val="28"/>
        </w:rPr>
        <w:t xml:space="preserve">
     заявка - письменный документ, подписанный уполномоченным представителем Заказчика, и направляемый Исполнителю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может быть месячной, суточной и оперативной; </w:t>
      </w:r>
    </w:p>
    <w:bookmarkEnd w:id="5"/>
    <w:bookmarkStart w:name="z233" w:id="6"/>
    <w:p>
      <w:pPr>
        <w:spacing w:after="0"/>
        <w:ind w:left="0"/>
        <w:jc w:val="both"/>
      </w:pPr>
      <w:r>
        <w:rPr>
          <w:rFonts w:ascii="Times New Roman"/>
          <w:b w:val="false"/>
          <w:i w:val="false"/>
          <w:color w:val="000000"/>
          <w:sz w:val="28"/>
        </w:rPr>
        <w:t xml:space="preserve">
     нормативное качество электроэнергии - качество электрической энергии, соответствующее требованиям и стандартам, утвержденному на момент исполнения Договора; </w:t>
      </w:r>
    </w:p>
    <w:bookmarkEnd w:id="6"/>
    <w:bookmarkStart w:name="z234" w:id="7"/>
    <w:p>
      <w:pPr>
        <w:spacing w:after="0"/>
        <w:ind w:left="0"/>
        <w:jc w:val="both"/>
      </w:pPr>
      <w:r>
        <w:rPr>
          <w:rFonts w:ascii="Times New Roman"/>
          <w:b w:val="false"/>
          <w:i w:val="false"/>
          <w:color w:val="000000"/>
          <w:sz w:val="28"/>
        </w:rPr>
        <w:t xml:space="preserve">
     прибор коммерческого учета - техническое устройство, предназначенное для коммерческого учета, электрической энергии, разрешенное к применению в установленном законодательством порядке; </w:t>
      </w:r>
    </w:p>
    <w:bookmarkEnd w:id="7"/>
    <w:bookmarkStart w:name="z235" w:id="8"/>
    <w:p>
      <w:pPr>
        <w:spacing w:after="0"/>
        <w:ind w:left="0"/>
        <w:jc w:val="both"/>
      </w:pPr>
      <w:r>
        <w:rPr>
          <w:rFonts w:ascii="Times New Roman"/>
          <w:b w:val="false"/>
          <w:i w:val="false"/>
          <w:color w:val="000000"/>
          <w:sz w:val="28"/>
        </w:rPr>
        <w:t xml:space="preserve">
     ПУЛ резервов электрической мощности (далее - ПУЛ РЭМ) - некоммерческая организация, учрежденная на добровольной основе электростанциями и отдельными оптовыми потребителями в целях формирования необходимого объема, структуры и размещения резервов электрической мощности для обеспечения бесперебойного энергоснабжения потребителей в случае непредвиденного выхода из строя генераторов или линий электропередачи; </w:t>
      </w:r>
    </w:p>
    <w:bookmarkEnd w:id="8"/>
    <w:bookmarkStart w:name="z236" w:id="9"/>
    <w:p>
      <w:pPr>
        <w:spacing w:after="0"/>
        <w:ind w:left="0"/>
        <w:jc w:val="both"/>
      </w:pPr>
      <w:r>
        <w:rPr>
          <w:rFonts w:ascii="Times New Roman"/>
          <w:b w:val="false"/>
          <w:i w:val="false"/>
          <w:color w:val="000000"/>
          <w:sz w:val="28"/>
        </w:rPr>
        <w:t xml:space="preserve">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услуг Исполнителя по технической диспетчеризации; </w:t>
      </w:r>
    </w:p>
    <w:bookmarkEnd w:id="9"/>
    <w:bookmarkStart w:name="z237" w:id="10"/>
    <w:p>
      <w:pPr>
        <w:spacing w:after="0"/>
        <w:ind w:left="0"/>
        <w:jc w:val="both"/>
      </w:pPr>
      <w:r>
        <w:rPr>
          <w:rFonts w:ascii="Times New Roman"/>
          <w:b w:val="false"/>
          <w:i w:val="false"/>
          <w:color w:val="000000"/>
          <w:sz w:val="28"/>
        </w:rPr>
        <w:t xml:space="preserve">
      регулирующий орган - государственный орган, осуществляющий руководство в сферах естественных монополий и на регулируемых рынках; </w:t>
      </w:r>
    </w:p>
    <w:bookmarkEnd w:id="10"/>
    <w:bookmarkStart w:name="z238" w:id="11"/>
    <w:p>
      <w:pPr>
        <w:spacing w:after="0"/>
        <w:ind w:left="0"/>
        <w:jc w:val="both"/>
      </w:pPr>
      <w:r>
        <w:rPr>
          <w:rFonts w:ascii="Times New Roman"/>
          <w:b w:val="false"/>
          <w:i w:val="false"/>
          <w:color w:val="000000"/>
          <w:sz w:val="28"/>
        </w:rPr>
        <w:t xml:space="preserve">
     рыночный оператор - организация, осуществляющая коммерческую диспетчеризацию режимов производства и потребления электрической энергии; </w:t>
      </w:r>
    </w:p>
    <w:bookmarkEnd w:id="11"/>
    <w:bookmarkStart w:name="z239" w:id="12"/>
    <w:p>
      <w:pPr>
        <w:spacing w:after="0"/>
        <w:ind w:left="0"/>
        <w:jc w:val="both"/>
      </w:pPr>
      <w:r>
        <w:rPr>
          <w:rFonts w:ascii="Times New Roman"/>
          <w:b w:val="false"/>
          <w:i w:val="false"/>
          <w:color w:val="000000"/>
          <w:sz w:val="28"/>
        </w:rPr>
        <w:t xml:space="preserve">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 </w:t>
      </w:r>
    </w:p>
    <w:bookmarkEnd w:id="12"/>
    <w:bookmarkStart w:name="z240" w:id="13"/>
    <w:p>
      <w:pPr>
        <w:spacing w:after="0"/>
        <w:ind w:left="0"/>
        <w:jc w:val="both"/>
      </w:pPr>
      <w:r>
        <w:rPr>
          <w:rFonts w:ascii="Times New Roman"/>
          <w:b w:val="false"/>
          <w:i w:val="false"/>
          <w:color w:val="000000"/>
          <w:sz w:val="28"/>
        </w:rPr>
        <w:t xml:space="preserve">
     техническая диспетчеризация - услуга, оказываемая Исполнителем, которая заключается в централизованном оперативно-диспетчерском управлении режимами производства и потребления электрической энергии в Единой электроэнергетической системе Республики Казахстан (далее - ЕЭС РК); </w:t>
      </w:r>
    </w:p>
    <w:bookmarkEnd w:id="13"/>
    <w:bookmarkStart w:name="z136" w:id="14"/>
    <w:p>
      <w:pPr>
        <w:spacing w:after="0"/>
        <w:ind w:left="0"/>
        <w:jc w:val="both"/>
      </w:pPr>
      <w:r>
        <w:rPr>
          <w:rFonts w:ascii="Times New Roman"/>
          <w:b w:val="false"/>
          <w:i w:val="false"/>
          <w:color w:val="000000"/>
          <w:sz w:val="28"/>
        </w:rPr>
        <w:t xml:space="preserve">
     технический оператор - организация, осуществляющая оперативно-диспетчерское управление режимами производства, передачи и потребления электрической энергии в соответствии с заключенными договорами, действующими нормативными правовыми актами и нормативно-техническими документами; </w:t>
      </w:r>
    </w:p>
    <w:bookmarkEnd w:id="14"/>
    <w:bookmarkStart w:name="z241" w:id="15"/>
    <w:p>
      <w:pPr>
        <w:spacing w:after="0"/>
        <w:ind w:left="0"/>
        <w:jc w:val="both"/>
      </w:pPr>
      <w:r>
        <w:rPr>
          <w:rFonts w:ascii="Times New Roman"/>
          <w:b w:val="false"/>
          <w:i w:val="false"/>
          <w:color w:val="000000"/>
          <w:sz w:val="28"/>
        </w:rPr>
        <w:t xml:space="preserve">
     фактический баланс - документ, устанавливающий адресное распределение объемов произведенной, поставленной и потребленной электрической энергии на оптовом рынке  электрической энергии субъектами данного рынка за расчетный период; </w:t>
      </w:r>
    </w:p>
    <w:bookmarkEnd w:id="15"/>
    <w:bookmarkStart w:name="z242" w:id="16"/>
    <w:p>
      <w:pPr>
        <w:spacing w:after="0"/>
        <w:ind w:left="0"/>
        <w:jc w:val="both"/>
      </w:pPr>
      <w:r>
        <w:rPr>
          <w:rFonts w:ascii="Times New Roman"/>
          <w:b w:val="false"/>
          <w:i w:val="false"/>
          <w:color w:val="000000"/>
          <w:sz w:val="28"/>
        </w:rPr>
        <w:t xml:space="preserve">
     фактический объем - объем электрической энергии, отпущенной (импортируемой) Заказчиком в сети (по сетям) всех классов напряжений, независимо от принадлежности сетей, в том числе в сети Заказчика; </w:t>
      </w:r>
    </w:p>
    <w:bookmarkEnd w:id="16"/>
    <w:bookmarkStart w:name="z243" w:id="17"/>
    <w:p>
      <w:pPr>
        <w:spacing w:after="0"/>
        <w:ind w:left="0"/>
        <w:jc w:val="both"/>
      </w:pPr>
      <w:r>
        <w:rPr>
          <w:rFonts w:ascii="Times New Roman"/>
          <w:b w:val="false"/>
          <w:i w:val="false"/>
          <w:color w:val="000000"/>
          <w:sz w:val="28"/>
        </w:rPr>
        <w:t xml:space="preserve">
      уполномоченный орган - государственный орган, осуществляющий руководство в области электроэнергетики; </w:t>
      </w:r>
    </w:p>
    <w:bookmarkEnd w:id="17"/>
    <w:bookmarkStart w:name="z244" w:id="18"/>
    <w:p>
      <w:pPr>
        <w:spacing w:after="0"/>
        <w:ind w:left="0"/>
        <w:jc w:val="both"/>
      </w:pPr>
      <w:r>
        <w:rPr>
          <w:rFonts w:ascii="Times New Roman"/>
          <w:b w:val="false"/>
          <w:i w:val="false"/>
          <w:color w:val="000000"/>
          <w:sz w:val="28"/>
        </w:rPr>
        <w:t xml:space="preserve">
     центральное диспетчерское управление (далее - ЦДУ) - структурное подразделение технического оператора с его региональными подразделениями, отвечающее за эксплуатацию ЕЭС РК, включая балансирование, обеспечение надежности систем передачи электрической энергии и обеспечение ее качества; </w:t>
      </w:r>
    </w:p>
    <w:bookmarkEnd w:id="18"/>
    <w:bookmarkStart w:name="z245" w:id="19"/>
    <w:p>
      <w:pPr>
        <w:spacing w:after="0"/>
        <w:ind w:left="0"/>
        <w:jc w:val="both"/>
      </w:pPr>
      <w:r>
        <w:rPr>
          <w:rFonts w:ascii="Times New Roman"/>
          <w:b w:val="false"/>
          <w:i w:val="false"/>
          <w:color w:val="000000"/>
          <w:sz w:val="28"/>
        </w:rPr>
        <w:t xml:space="preserve">
     электрические сети - совокупность подстанций, распределительных устройств и соединяющих их линий электропередачи, предназначенная для передачи и/или распределения электрической энергии, принадлежащих как Исполнителю и/или Заказчику, так и третьим лицам на праве собственности, вещном праве или по иным основаниям, установленным законом.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05.03.2004 </w:t>
      </w:r>
      <w:r>
        <w:rPr>
          <w:rFonts w:ascii="Times New Roman"/>
          <w:b w:val="false"/>
          <w:i w:val="false"/>
          <w:color w:val="000000"/>
          <w:sz w:val="28"/>
        </w:rPr>
        <w:t xml:space="preserve">N 278 </w:t>
      </w:r>
      <w:r>
        <w:rPr>
          <w:rFonts w:ascii="Times New Roman"/>
          <w:b w:val="false"/>
          <w:i w:val="false"/>
          <w:color w:val="ff0000"/>
          <w:sz w:val="28"/>
        </w:rPr>
        <w:t xml:space="preserve">; от </w:t>
      </w:r>
      <w:r>
        <w:rPr>
          <w:rFonts w:ascii="Times New Roman"/>
          <w:b w:val="false"/>
          <w:i w:val="false"/>
          <w:color w:val="ff0000"/>
          <w:sz w:val="28"/>
        </w:rPr>
        <w:t xml:space="preserve">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9"/>
    <w:bookmarkStart w:name="z9" w:id="20"/>
    <w:p>
      <w:pPr>
        <w:spacing w:after="0"/>
        <w:ind w:left="0"/>
        <w:jc w:val="left"/>
      </w:pPr>
      <w:r>
        <w:rPr>
          <w:rFonts w:ascii="Times New Roman"/>
          <w:b/>
          <w:i w:val="false"/>
          <w:color w:val="000000"/>
        </w:rPr>
        <w:t xml:space="preserve"> 
2. Предмет договора </w:t>
      </w:r>
    </w:p>
    <w:bookmarkEnd w:id="20"/>
    <w:p>
      <w:pPr>
        <w:spacing w:after="0"/>
        <w:ind w:left="0"/>
        <w:jc w:val="both"/>
      </w:pPr>
      <w:r>
        <w:rPr>
          <w:rFonts w:ascii="Times New Roman"/>
          <w:b w:val="false"/>
          <w:i w:val="false"/>
          <w:color w:val="000000"/>
          <w:sz w:val="28"/>
        </w:rPr>
        <w:t xml:space="preserve">     2. Исполнитель обеспечивает техническую диспетчеризацию отпуска электроэнергии в сеть и параллельную работу энергоустановок Заказчика в составе ЕЭС РК. </w:t>
      </w:r>
      <w:r>
        <w:br/>
      </w:r>
      <w:r>
        <w:rPr>
          <w:rFonts w:ascii="Times New Roman"/>
          <w:b w:val="false"/>
          <w:i w:val="false"/>
          <w:color w:val="000000"/>
          <w:sz w:val="28"/>
        </w:rPr>
        <w:t xml:space="preserve">
     3. Технические условия и характеристики оказания услуг по технической диспетчеризации отпуска в сеть и потребления электрической энергии: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 данном пункте предусматривается технические условия 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характеристики предмета Договора, которые должны соответствовать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требованиям нормативных технических документов)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3 внесены изменения - постановлением Правительства РК от 5 марта 2004 г. </w:t>
      </w:r>
      <w:r>
        <w:rPr>
          <w:rFonts w:ascii="Times New Roman"/>
          <w:b w:val="false"/>
          <w:i w:val="false"/>
          <w:color w:val="ff0000"/>
          <w:sz w:val="28"/>
        </w:rPr>
        <w:t xml:space="preserve">N 278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4. Заказчик обязуется оплатить услуги Исполнителя по технической диспетчеризации в размере и порядке, установленными Договором. </w:t>
      </w:r>
    </w:p>
    <w:bookmarkStart w:name="z10" w:id="21"/>
    <w:p>
      <w:pPr>
        <w:spacing w:after="0"/>
        <w:ind w:left="0"/>
        <w:jc w:val="left"/>
      </w:pPr>
      <w:r>
        <w:rPr>
          <w:rFonts w:ascii="Times New Roman"/>
          <w:b/>
          <w:i w:val="false"/>
          <w:color w:val="000000"/>
        </w:rPr>
        <w:t xml:space="preserve"> 
3. Условия обеспечения технической диспетчеризации </w:t>
      </w:r>
    </w:p>
    <w:bookmarkEnd w:id="21"/>
    <w:p>
      <w:pPr>
        <w:spacing w:after="0"/>
        <w:ind w:left="0"/>
        <w:jc w:val="both"/>
      </w:pPr>
      <w:r>
        <w:rPr>
          <w:rFonts w:ascii="Times New Roman"/>
          <w:b w:val="false"/>
          <w:i w:val="false"/>
          <w:color w:val="000000"/>
          <w:sz w:val="28"/>
        </w:rPr>
        <w:t xml:space="preserve">     5. Услуги по технической диспетчеризации оказываются в соответствии с действующим законодательством Республики Казахстан и настоящим Договором. </w:t>
      </w:r>
      <w:r>
        <w:br/>
      </w:r>
      <w:r>
        <w:rPr>
          <w:rFonts w:ascii="Times New Roman"/>
          <w:b w:val="false"/>
          <w:i w:val="false"/>
          <w:color w:val="000000"/>
          <w:sz w:val="28"/>
        </w:rPr>
        <w:t xml:space="preserve">
     6. К режиму технической диспетчеризации принимаются суточные графики выдачи электрической энергии от энергоустановок Заказчика, согласованные техническим оператором и утвержденные рыночным оператором в установленном законодательством порядке.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7. Суточный график производства и потребления электроэнергии составляется Заказчиком на основании прямых договоров, заключенных им с потребителями, с учетом корректировок на основании согласованных суточных заявок потребителей. </w:t>
      </w:r>
      <w:r>
        <w:br/>
      </w:r>
      <w:r>
        <w:rPr>
          <w:rFonts w:ascii="Times New Roman"/>
          <w:b w:val="false"/>
          <w:i w:val="false"/>
          <w:color w:val="000000"/>
          <w:sz w:val="28"/>
        </w:rPr>
        <w:t xml:space="preserve">
     8. Допустимое отклонение значения электрической мощности устанавливается в соответствии с отдельным договором на регулирование мощности между Заказчиком и Исполнителем. При отсутствии договора на оказание услуг по регулированию мощности допустимые отклонения устанавливаются в соответствии с нормативными правовыми актами. В случае превышения Заказчиком допустимых отклонений от утвержденного суточного графика Исполнитель имеет право, после предварительного предупреждения, изменять режимы потребления и/или генерации Заказчика до значений, заявленных в суточном графике. </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p>
    <w:bookmarkStart w:name="z11" w:id="22"/>
    <w:p>
      <w:pPr>
        <w:spacing w:after="0"/>
        <w:ind w:left="0"/>
        <w:jc w:val="left"/>
      </w:pPr>
      <w:r>
        <w:rPr>
          <w:rFonts w:ascii="Times New Roman"/>
          <w:b/>
          <w:i w:val="false"/>
          <w:color w:val="000000"/>
        </w:rPr>
        <w:t xml:space="preserve"> 
4. Учет отпускаемой электроэнергии </w:t>
      </w:r>
    </w:p>
    <w:bookmarkEnd w:id="22"/>
    <w:p>
      <w:pPr>
        <w:spacing w:after="0"/>
        <w:ind w:left="0"/>
        <w:jc w:val="both"/>
      </w:pPr>
      <w:r>
        <w:rPr>
          <w:rFonts w:ascii="Times New Roman"/>
          <w:b w:val="false"/>
          <w:i w:val="false"/>
          <w:color w:val="000000"/>
          <w:sz w:val="28"/>
        </w:rPr>
        <w:t xml:space="preserve">     9. Фактический объем отпущенной Заказчиком электроэнергии определяется с 00-00 часов первого дня до 24 часов последнего дня расчетного периода по показаниям приборов коммерческого учета, установленных на границе раздела эксплуатационной ответственности Заказчика и электросетевых собственников, с подписанием сторонами акта сверки показаний приборов коммерческого учета не позднее пятого числа месяца, следующего за расчетным. </w:t>
      </w:r>
      <w:r>
        <w:br/>
      </w:r>
      <w:r>
        <w:rPr>
          <w:rFonts w:ascii="Times New Roman"/>
          <w:b w:val="false"/>
          <w:i w:val="false"/>
          <w:color w:val="000000"/>
          <w:sz w:val="28"/>
        </w:rPr>
        <w:t xml:space="preserve">
     10. Корректировка по месячному объему договорной величины отпуска электроэнергии оперативно согласовывается сторонами не позднее, чем за десять дней до начала месяца. Корректировка месячного объема допускается только в пределах договорного квартального объема услуг по технической диспетчеризации. </w:t>
      </w:r>
      <w:r>
        <w:br/>
      </w:r>
      <w:r>
        <w:rPr>
          <w:rFonts w:ascii="Times New Roman"/>
          <w:b w:val="false"/>
          <w:i w:val="false"/>
          <w:color w:val="000000"/>
          <w:sz w:val="28"/>
        </w:rPr>
        <w:t xml:space="preserve">
     Предложения по квартальному объему договорной величины отпуска в сеть и потребления электрической энергии оперативно согласовываются сторонами не позднее, чем за шестьдесят дней до начала квартала.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10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11. Приборы коммерческого учета должны быть поверены и опломбированы. Стороны должны предоставлять друг другу доступ к коммерческим приборам учета, в течение рабочих часов суток для целей снятия показаний, проверки и опробования. Если одна из сторон не присутствует при снятии показаний, то другой стороне разрешается произвести снятие показаний самостоятельно. </w:t>
      </w:r>
      <w:r>
        <w:br/>
      </w:r>
      <w:r>
        <w:rPr>
          <w:rFonts w:ascii="Times New Roman"/>
          <w:b w:val="false"/>
          <w:i w:val="false"/>
          <w:color w:val="000000"/>
          <w:sz w:val="28"/>
        </w:rPr>
        <w:t xml:space="preserve">
     12. Стороны производят за свой счет метрологические поверки находящихся на их балансе счетчиков и другого измерительного оборудования в сроки, предусмотренные соответствующими метрологическими стандартами. </w:t>
      </w:r>
      <w:r>
        <w:br/>
      </w:r>
      <w:r>
        <w:rPr>
          <w:rFonts w:ascii="Times New Roman"/>
          <w:b w:val="false"/>
          <w:i w:val="false"/>
          <w:color w:val="000000"/>
          <w:sz w:val="28"/>
        </w:rPr>
        <w:t xml:space="preserve">
     Стороны могут потребовать проведение дополнительных поверок, которые производятся за счет требующей Стороны. </w:t>
      </w:r>
      <w:r>
        <w:br/>
      </w:r>
      <w:r>
        <w:rPr>
          <w:rFonts w:ascii="Times New Roman"/>
          <w:b w:val="false"/>
          <w:i w:val="false"/>
          <w:color w:val="000000"/>
          <w:sz w:val="28"/>
        </w:rPr>
        <w:t xml:space="preserve">
     В случае если при дополнительной поверке обнаружится, что показания счетчиков превышают погрешность, допускаемую их классом точности, то издержки по дополнительной поверке оплачивает собственник приборов. </w:t>
      </w:r>
      <w:r>
        <w:br/>
      </w:r>
      <w:r>
        <w:rPr>
          <w:rFonts w:ascii="Times New Roman"/>
          <w:b w:val="false"/>
          <w:i w:val="false"/>
          <w:color w:val="000000"/>
          <w:sz w:val="28"/>
        </w:rPr>
        <w:t xml:space="preserve">
     13. При проведении любого вида работ, связанных с изменением или нарушением учета электроэнергии, Заказчик обязан перед началом работ письменно известить об этом Исполнителя и получить соответствующее разрешение. В период проведения ремонта Заказчиком учет электроэнергии может осуществляться по согласованным с Исполнителем временным схемам. </w:t>
      </w:r>
    </w:p>
    <w:bookmarkStart w:name="z12" w:id="23"/>
    <w:p>
      <w:pPr>
        <w:spacing w:after="0"/>
        <w:ind w:left="0"/>
        <w:jc w:val="left"/>
      </w:pPr>
      <w:r>
        <w:rPr>
          <w:rFonts w:ascii="Times New Roman"/>
          <w:b/>
          <w:i w:val="false"/>
          <w:color w:val="000000"/>
        </w:rPr>
        <w:t xml:space="preserve"> 
5. Права и обязанности сторон </w:t>
      </w:r>
    </w:p>
    <w:bookmarkEnd w:id="23"/>
    <w:p>
      <w:pPr>
        <w:spacing w:after="0"/>
        <w:ind w:left="0"/>
        <w:jc w:val="both"/>
      </w:pPr>
      <w:r>
        <w:rPr>
          <w:rFonts w:ascii="Times New Roman"/>
          <w:b w:val="false"/>
          <w:i w:val="false"/>
          <w:color w:val="000000"/>
          <w:sz w:val="28"/>
        </w:rPr>
        <w:t xml:space="preserve">     14. Исполнитель имеет право в случае нарушения договорных условий прекратить оказание услуг по технической диспетчеризации отпуска в сеть и потребления электрической энергии в соответствии с законодательством Республики Казахстан.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14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15. Исполнитель обязан: </w:t>
      </w:r>
      <w:r>
        <w:br/>
      </w:r>
      <w:r>
        <w:rPr>
          <w:rFonts w:ascii="Times New Roman"/>
          <w:b w:val="false"/>
          <w:i w:val="false"/>
          <w:color w:val="000000"/>
          <w:sz w:val="28"/>
        </w:rPr>
        <w:t xml:space="preserve">
     1) предоставлять равные условия для всех участников оптового рынка электрической энергии; </w:t>
      </w:r>
      <w:r>
        <w:br/>
      </w:r>
      <w:r>
        <w:rPr>
          <w:rFonts w:ascii="Times New Roman"/>
          <w:b w:val="false"/>
          <w:i w:val="false"/>
          <w:color w:val="000000"/>
          <w:sz w:val="28"/>
        </w:rPr>
        <w:t xml:space="preserve">
     2) при заключении договоров на оказание услуг по технической диспетчеризации отпуска в сеть и потребления электрической энергии в части установления тарифов руководствоваться решениями регулирующего органа; </w:t>
      </w:r>
      <w:r>
        <w:br/>
      </w:r>
      <w:r>
        <w:rPr>
          <w:rFonts w:ascii="Times New Roman"/>
          <w:b w:val="false"/>
          <w:i w:val="false"/>
          <w:color w:val="000000"/>
          <w:sz w:val="28"/>
        </w:rPr>
        <w:t xml:space="preserve">
     3) не допускать не установленные договором перерывы в подаче, прекращение или ограничение оказания услуг по технической диспетчеризации отпуска в сеть и потребления электрической энергии.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15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16. Заказчик обязан: </w:t>
      </w:r>
      <w:r>
        <w:br/>
      </w:r>
      <w:r>
        <w:rPr>
          <w:rFonts w:ascii="Times New Roman"/>
          <w:b w:val="false"/>
          <w:i w:val="false"/>
          <w:color w:val="000000"/>
          <w:sz w:val="28"/>
        </w:rPr>
        <w:t xml:space="preserve">
     1) поддерживать надлежащее техническое состояние токоприемников и приборов коммерческого учета, выполнять требования к техническому состоянию, которые определяются нормативными правовыми актами; </w:t>
      </w:r>
      <w:r>
        <w:br/>
      </w:r>
      <w:r>
        <w:rPr>
          <w:rFonts w:ascii="Times New Roman"/>
          <w:b w:val="false"/>
          <w:i w:val="false"/>
          <w:color w:val="000000"/>
          <w:sz w:val="28"/>
        </w:rPr>
        <w:t xml:space="preserve">
     2) соблюдать утвержденный суточный график отпуска в сеть и потребления электрической энергии; </w:t>
      </w:r>
      <w:r>
        <w:br/>
      </w:r>
      <w:r>
        <w:rPr>
          <w:rFonts w:ascii="Times New Roman"/>
          <w:b w:val="false"/>
          <w:i w:val="false"/>
          <w:color w:val="000000"/>
          <w:sz w:val="28"/>
        </w:rPr>
        <w:t xml:space="preserve">
     3) выполнять нормативные требования, направленные на поддержание стандартной частоты электрической энергии в единой электроэнергетической системе; </w:t>
      </w:r>
      <w:r>
        <w:br/>
      </w:r>
      <w:r>
        <w:rPr>
          <w:rFonts w:ascii="Times New Roman"/>
          <w:b w:val="false"/>
          <w:i w:val="false"/>
          <w:color w:val="000000"/>
          <w:sz w:val="28"/>
        </w:rPr>
        <w:t xml:space="preserve">
     4) (исключен) </w:t>
      </w:r>
      <w:r>
        <w:br/>
      </w:r>
      <w:r>
        <w:rPr>
          <w:rFonts w:ascii="Times New Roman"/>
          <w:b w:val="false"/>
          <w:i w:val="false"/>
          <w:color w:val="000000"/>
          <w:sz w:val="28"/>
        </w:rPr>
        <w:t xml:space="preserve">
     5) допускать работников Исполнителя к приборам коммерческого учета, а также работников Госэнергонадзора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16 внесены изменения - постановлением Правительства РК от 5 марта 2004 г. </w:t>
      </w:r>
      <w:r>
        <w:rPr>
          <w:rFonts w:ascii="Times New Roman"/>
          <w:b w:val="false"/>
          <w:i w:val="false"/>
          <w:color w:val="ff0000"/>
          <w:sz w:val="28"/>
        </w:rPr>
        <w:t xml:space="preserve">N 278 </w:t>
      </w:r>
      <w:r>
        <w:rPr>
          <w:rFonts w:ascii="Times New Roman"/>
          <w:b w:val="false"/>
          <w:i w:val="false"/>
          <w:color w:val="ff0000"/>
          <w:sz w:val="28"/>
        </w:rPr>
        <w:t xml:space="preserve">. </w:t>
      </w:r>
    </w:p>
    <w:bookmarkStart w:name="z13" w:id="24"/>
    <w:p>
      <w:pPr>
        <w:spacing w:after="0"/>
        <w:ind w:left="0"/>
        <w:jc w:val="left"/>
      </w:pPr>
      <w:r>
        <w:rPr>
          <w:rFonts w:ascii="Times New Roman"/>
          <w:b/>
          <w:i w:val="false"/>
          <w:color w:val="000000"/>
        </w:rPr>
        <w:t xml:space="preserve"> 
6. Требования, предъявляемые к сторонам </w:t>
      </w:r>
    </w:p>
    <w:bookmarkEnd w:id="24"/>
    <w:p>
      <w:pPr>
        <w:spacing w:after="0"/>
        <w:ind w:left="0"/>
        <w:jc w:val="both"/>
      </w:pPr>
      <w:r>
        <w:rPr>
          <w:rFonts w:ascii="Times New Roman"/>
          <w:b w:val="false"/>
          <w:i w:val="false"/>
          <w:color w:val="000000"/>
          <w:sz w:val="28"/>
        </w:rPr>
        <w:t xml:space="preserve">     17. Требования, предъявляемые к Исполнителю: </w:t>
      </w:r>
      <w:r>
        <w:br/>
      </w:r>
      <w:r>
        <w:rPr>
          <w:rFonts w:ascii="Times New Roman"/>
          <w:b w:val="false"/>
          <w:i w:val="false"/>
          <w:color w:val="000000"/>
          <w:sz w:val="28"/>
        </w:rPr>
        <w:t xml:space="preserve">
     1) по согласованию с Заказчиком изменить утвержденный суточный режим работы Заказчика, при условии соблюдения  договорных величин отпуска в сеть и потребления электрической энергии по итогам расчетного периода; </w:t>
      </w:r>
      <w:r>
        <w:br/>
      </w:r>
      <w:r>
        <w:rPr>
          <w:rFonts w:ascii="Times New Roman"/>
          <w:b w:val="false"/>
          <w:i w:val="false"/>
          <w:color w:val="000000"/>
          <w:sz w:val="28"/>
        </w:rPr>
        <w:t xml:space="preserve">
     2) при снижении (потере) генерирующей мощности Заказчика или снижении отпуска электроэнергии в адрес Заказчика другими поставщиками, вводить ограничения его потребителей на величину снижения отпуска в сеть по списку Заказчика. В случае отсутствия списка, через двадцать минут после предварительного предупреждения, производить ограничения его потребителей по собственному усмотрению. Ограничения потребителей не вводятся, если Заказчик является участником ПУЛ РЭМ, или Заказчик обеспечил замещение мощности от другого генерирующего источника, и только в случае фактического подъема резервной мощности поставщиками; </w:t>
      </w:r>
      <w:r>
        <w:br/>
      </w:r>
      <w:r>
        <w:rPr>
          <w:rFonts w:ascii="Times New Roman"/>
          <w:b w:val="false"/>
          <w:i w:val="false"/>
          <w:color w:val="000000"/>
          <w:sz w:val="28"/>
        </w:rPr>
        <w:t xml:space="preserve">
     3) при невыполнении Заказчиком утвержденного суточного графика с учетом оперативных корректировок и других действующих договорных прав на фактическое отклонение, вводить ограничения его потребителей на величину снижения отпуска в сеть по списку Заказчика. В случае отсутствия списка, через двадцать минут после предварительного предупреждения, производить ограничения его потребителей по собственному усмотрению; </w:t>
      </w:r>
      <w:r>
        <w:br/>
      </w:r>
      <w:r>
        <w:rPr>
          <w:rFonts w:ascii="Times New Roman"/>
          <w:b w:val="false"/>
          <w:i w:val="false"/>
          <w:color w:val="000000"/>
          <w:sz w:val="28"/>
        </w:rPr>
        <w:t xml:space="preserve">
     4) приостановить либо прекратить оказание услуг по технической диспетчеризации при невыполнении Заказчиком своих обязанностей по Договору, с предварительным уведомлением Заказчика не менее чем за 72 часа. При этом прекращение услуг по технической диспетчеризации может реализовываться посредством выделения энергоисточника Заказчика на изолированную работу до выполнения Заказчиком условий Договора, при этом Исполнитель не несет ответственности за возможные последствия прекращения оказания услуг; </w:t>
      </w:r>
      <w:r>
        <w:br/>
      </w:r>
      <w:r>
        <w:rPr>
          <w:rFonts w:ascii="Times New Roman"/>
          <w:b w:val="false"/>
          <w:i w:val="false"/>
          <w:color w:val="000000"/>
          <w:sz w:val="28"/>
        </w:rPr>
        <w:t xml:space="preserve">
     5) производить переключения в электрических распределительных устройствах электростанций и подстанций Заказчика для реализации мероприятий по вводу ограничений потребителей Заказчика и потребителей третьей стороны.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17 внесены изменения - постановлением Правительства РК от 5 марта 2004 г. </w:t>
      </w:r>
      <w:r>
        <w:rPr>
          <w:rFonts w:ascii="Times New Roman"/>
          <w:b w:val="false"/>
          <w:i w:val="false"/>
          <w:color w:val="ff0000"/>
          <w:sz w:val="28"/>
        </w:rPr>
        <w:t xml:space="preserve">N 278 </w:t>
      </w:r>
      <w:r>
        <w:rPr>
          <w:rFonts w:ascii="Times New Roman"/>
          <w:b w:val="false"/>
          <w:i w:val="false"/>
          <w:color w:val="ff0000"/>
          <w:sz w:val="28"/>
        </w:rPr>
        <w:t xml:space="preserve">. </w:t>
      </w:r>
    </w:p>
    <w:bookmarkStart w:name="z137" w:id="25"/>
    <w:p>
      <w:pPr>
        <w:spacing w:after="0"/>
        <w:ind w:left="0"/>
        <w:jc w:val="both"/>
      </w:pPr>
      <w:r>
        <w:rPr>
          <w:rFonts w:ascii="Times New Roman"/>
          <w:b w:val="false"/>
          <w:i w:val="false"/>
          <w:color w:val="000000"/>
          <w:sz w:val="28"/>
        </w:rPr>
        <w:t xml:space="preserve">
     18. Требования, предъявляемые к Заказчику: </w:t>
      </w:r>
      <w:r>
        <w:br/>
      </w:r>
      <w:r>
        <w:rPr>
          <w:rFonts w:ascii="Times New Roman"/>
          <w:b w:val="false"/>
          <w:i w:val="false"/>
          <w:color w:val="000000"/>
          <w:sz w:val="28"/>
        </w:rPr>
        <w:t xml:space="preserve">
     1) требовать от Исполнителя выполнения обязанностей по настоящему Договору; </w:t>
      </w:r>
      <w:r>
        <w:br/>
      </w:r>
      <w:r>
        <w:rPr>
          <w:rFonts w:ascii="Times New Roman"/>
          <w:b w:val="false"/>
          <w:i w:val="false"/>
          <w:color w:val="000000"/>
          <w:sz w:val="28"/>
        </w:rPr>
        <w:t xml:space="preserve">
     2) оспаривать действия Исполнителя в соответствии с законодательством Республики Казахстан. </w:t>
      </w:r>
      <w:r>
        <w:br/>
      </w:r>
      <w:r>
        <w:rPr>
          <w:rFonts w:ascii="Times New Roman"/>
          <w:b w:val="false"/>
          <w:i w:val="false"/>
          <w:color w:val="000000"/>
          <w:sz w:val="28"/>
        </w:rPr>
        <w:t xml:space="preserve">
     19. Исполнитель обязуется: </w:t>
      </w:r>
      <w:r>
        <w:br/>
      </w:r>
      <w:r>
        <w:rPr>
          <w:rFonts w:ascii="Times New Roman"/>
          <w:b w:val="false"/>
          <w:i w:val="false"/>
          <w:color w:val="000000"/>
          <w:sz w:val="28"/>
        </w:rPr>
        <w:t xml:space="preserve">
     1) обеспечить надежность параллельной работы Заказчика в составе ЕЭС РК, в том числе и за счет средств противоаварийного управления на объектах Заказчика и третьих лиц; </w:t>
      </w:r>
      <w:r>
        <w:br/>
      </w:r>
      <w:r>
        <w:rPr>
          <w:rFonts w:ascii="Times New Roman"/>
          <w:b w:val="false"/>
          <w:i w:val="false"/>
          <w:color w:val="000000"/>
          <w:sz w:val="28"/>
        </w:rPr>
        <w:t xml:space="preserve">
     2) осуществлять техническую проработку заявок и создавать условия для вывода в ремонт первичного оборудования, устройств релейной защиты и автоматики, а также противоаварийной автоматики средств диспетчерско-технологического управления Заказчика, находящихся в оперативном управлении и ведении ЦДУ и производить необходимые переключения в электрических сетях для обеспечения безопасности проведения ремонтных работ или производства испытаний на объектах Заказчика; </w:t>
      </w:r>
      <w:r>
        <w:br/>
      </w:r>
      <w:r>
        <w:rPr>
          <w:rFonts w:ascii="Times New Roman"/>
          <w:b w:val="false"/>
          <w:i w:val="false"/>
          <w:color w:val="000000"/>
          <w:sz w:val="28"/>
        </w:rPr>
        <w:t xml:space="preserve">
     3) выполнять заявки Заказчика на ограничение потребителей при отсутствии оплаты или несвоевременной оплате Заказчику за отпущенную электроэнергию. При этом срок подачи заявки Заказчика должен быть не менее четырех суток до ввода ограничений. Ответственность за неправомерное ограничение потребителей несет Заказчик; </w:t>
      </w:r>
      <w:r>
        <w:br/>
      </w:r>
      <w:r>
        <w:rPr>
          <w:rFonts w:ascii="Times New Roman"/>
          <w:b w:val="false"/>
          <w:i w:val="false"/>
          <w:color w:val="000000"/>
          <w:sz w:val="28"/>
        </w:rPr>
        <w:t xml:space="preserve">
     4) при полном сбросе мощности энергоисточником (электростанцией) Заказчика до нуля с потерей собственных нужд энергоисточников (электростанций), осуществлять подачу напряжения на шины энергоисточника Заказчика для восстановления питания собственных нужд; </w:t>
      </w:r>
      <w:r>
        <w:br/>
      </w:r>
      <w:r>
        <w:rPr>
          <w:rFonts w:ascii="Times New Roman"/>
          <w:b w:val="false"/>
          <w:i w:val="false"/>
          <w:color w:val="000000"/>
          <w:sz w:val="28"/>
        </w:rPr>
        <w:t xml:space="preserve">
     5) своевременно информировать Заказчика о причинах возникновения нарушения нормального режима ЕЭС РК, приведшего к нарушению нормального режима работы оборудования энергоисточника Заказчика; </w:t>
      </w:r>
      <w:r>
        <w:br/>
      </w:r>
      <w:r>
        <w:rPr>
          <w:rFonts w:ascii="Times New Roman"/>
          <w:b w:val="false"/>
          <w:i w:val="false"/>
          <w:color w:val="000000"/>
          <w:sz w:val="28"/>
        </w:rPr>
        <w:t xml:space="preserve">
     6) предоставлять Заказчику необходимую технологическую информацию, характеристики и схемы передающих линий и подстанций, списки лиц, непосредственно ответственных за выполнение условий Договора и имеющих право вести оперативные переговоры; </w:t>
      </w:r>
    </w:p>
    <w:bookmarkEnd w:id="25"/>
    <w:bookmarkStart w:name="z138" w:id="26"/>
    <w:p>
      <w:pPr>
        <w:spacing w:after="0"/>
        <w:ind w:left="0"/>
        <w:jc w:val="both"/>
      </w:pPr>
      <w:r>
        <w:rPr>
          <w:rFonts w:ascii="Times New Roman"/>
          <w:b w:val="false"/>
          <w:i w:val="false"/>
          <w:color w:val="000000"/>
          <w:sz w:val="28"/>
        </w:rPr>
        <w:t xml:space="preserve">
     7) обеспечить техническую возможность доступа представителей Заказчика для получения полной информации о выполнении Исполнителем условий Договора; </w:t>
      </w:r>
      <w:r>
        <w:br/>
      </w:r>
      <w:r>
        <w:rPr>
          <w:rFonts w:ascii="Times New Roman"/>
          <w:b w:val="false"/>
          <w:i w:val="false"/>
          <w:color w:val="000000"/>
          <w:sz w:val="28"/>
        </w:rPr>
        <w:t xml:space="preserve">
     8) соблюдать диспетчерско-технологическую дисциплину, не допускать действий, которые могут привести к нарушению режима работы энергоисточника Заказчика, выполнять требования нормативных документов, инструкций, не наносить своими действиями ущерба коммерческой деятельности Заказчика; </w:t>
      </w:r>
      <w:r>
        <w:br/>
      </w:r>
      <w:r>
        <w:rPr>
          <w:rFonts w:ascii="Times New Roman"/>
          <w:b w:val="false"/>
          <w:i w:val="false"/>
          <w:color w:val="000000"/>
          <w:sz w:val="28"/>
        </w:rPr>
        <w:t xml:space="preserve">
     9) согласовывать Заказчику, по его заявке, необходимые оперативные корректировки суточного графика. Не допускать необоснованных отказов в согласовании таких корректировок; </w:t>
      </w:r>
      <w:r>
        <w:br/>
      </w:r>
      <w:r>
        <w:rPr>
          <w:rFonts w:ascii="Times New Roman"/>
          <w:b w:val="false"/>
          <w:i w:val="false"/>
          <w:color w:val="000000"/>
          <w:sz w:val="28"/>
        </w:rPr>
        <w:t xml:space="preserve">
     10) представлять Заказчику ежедневную информацию по объемам потребления его прямыми потребителями, непосредственно подключенным к сетям Исполнителя; </w:t>
      </w:r>
      <w:r>
        <w:br/>
      </w:r>
      <w:r>
        <w:rPr>
          <w:rFonts w:ascii="Times New Roman"/>
          <w:b w:val="false"/>
          <w:i w:val="false"/>
          <w:color w:val="000000"/>
          <w:sz w:val="28"/>
        </w:rPr>
        <w:t xml:space="preserve">
     11) проводить расчеты и прорабатывать вопросы устойчивости и противоаварийного управления в сети 110-220-500-1150 киловольт, находящихся в оперативном управлении и ведении Исполнителя; </w:t>
      </w:r>
      <w:r>
        <w:br/>
      </w:r>
      <w:r>
        <w:rPr>
          <w:rFonts w:ascii="Times New Roman"/>
          <w:b w:val="false"/>
          <w:i w:val="false"/>
          <w:color w:val="000000"/>
          <w:sz w:val="28"/>
        </w:rPr>
        <w:t xml:space="preserve">
     12) задавать графики автоматической частотной нагрузки; </w:t>
      </w:r>
      <w:r>
        <w:br/>
      </w:r>
      <w:r>
        <w:rPr>
          <w:rFonts w:ascii="Times New Roman"/>
          <w:b w:val="false"/>
          <w:i w:val="false"/>
          <w:color w:val="000000"/>
          <w:sz w:val="28"/>
        </w:rPr>
        <w:t xml:space="preserve">
     13) поддерживать требуемый уровень частоты и напряжений на электроэнергетических объектах Исполнителя в нормальных режимах в соответствии нормативно-техническими актами и стандартами; </w:t>
      </w:r>
      <w:r>
        <w:br/>
      </w:r>
      <w:r>
        <w:rPr>
          <w:rFonts w:ascii="Times New Roman"/>
          <w:b w:val="false"/>
          <w:i w:val="false"/>
          <w:color w:val="000000"/>
          <w:sz w:val="28"/>
        </w:rPr>
        <w:t xml:space="preserve">
     14) задавать графики напряжений не реже одного раза в квартал в контрольных точках Исполнителя; </w:t>
      </w:r>
      <w:r>
        <w:br/>
      </w:r>
      <w:r>
        <w:rPr>
          <w:rFonts w:ascii="Times New Roman"/>
          <w:b w:val="false"/>
          <w:i w:val="false"/>
          <w:color w:val="000000"/>
          <w:sz w:val="28"/>
        </w:rPr>
        <w:t xml:space="preserve">
     15) рассматривать и согласовывать годовые и месячные графики капитальных и текущих ремонтов электросетевого и электроэнергетического оборудования, устройств релейной защиты и автоматики и противоаварийной автоматики, находящихся в оперативном управлении и ведении Исполнителя; </w:t>
      </w:r>
      <w:r>
        <w:br/>
      </w:r>
      <w:r>
        <w:rPr>
          <w:rFonts w:ascii="Times New Roman"/>
          <w:b w:val="false"/>
          <w:i w:val="false"/>
          <w:color w:val="000000"/>
          <w:sz w:val="28"/>
        </w:rPr>
        <w:t xml:space="preserve">
     16) выполнять необходимые расчеты и согласование установок, разработку или согласование принципиальных (структурных) схем для устройств релейной защиты и автоматики и противоаварийной автоматики, находящихся в оперативном управлении и ведении Исполнителя. </w:t>
      </w:r>
      <w:r>
        <w:rPr>
          <w:rFonts w:ascii="Times New Roman"/>
          <w:b w:val="false"/>
          <w:i w:val="false"/>
          <w:color w:val="ff0000"/>
          <w:sz w:val="28"/>
        </w:rPr>
        <w:t xml:space="preserve">&lt;*&gt; </w:t>
      </w:r>
    </w:p>
    <w:bookmarkEnd w:id="26"/>
    <w:p>
      <w:pPr>
        <w:spacing w:after="0"/>
        <w:ind w:left="0"/>
        <w:jc w:val="both"/>
      </w:pPr>
      <w:r>
        <w:rPr>
          <w:rFonts w:ascii="Times New Roman"/>
          <w:b w:val="false"/>
          <w:i w:val="false"/>
          <w:color w:val="ff0000"/>
          <w:sz w:val="28"/>
        </w:rPr>
        <w:t xml:space="preserve">    Сноска. В пункт 19 внесены изменения - постановлением Правительства РК от 5 марта 2004 г. </w:t>
      </w:r>
      <w:r>
        <w:rPr>
          <w:rFonts w:ascii="Times New Roman"/>
          <w:b w:val="false"/>
          <w:i w:val="false"/>
          <w:color w:val="ff0000"/>
          <w:sz w:val="28"/>
        </w:rPr>
        <w:t xml:space="preserve">N 278 </w:t>
      </w:r>
      <w:r>
        <w:rPr>
          <w:rFonts w:ascii="Times New Roman"/>
          <w:b w:val="false"/>
          <w:i w:val="false"/>
          <w:color w:val="ff0000"/>
          <w:sz w:val="28"/>
        </w:rPr>
        <w:t xml:space="preserve">. </w:t>
      </w:r>
    </w:p>
    <w:bookmarkStart w:name="z139" w:id="27"/>
    <w:p>
      <w:pPr>
        <w:spacing w:after="0"/>
        <w:ind w:left="0"/>
        <w:jc w:val="both"/>
      </w:pPr>
      <w:r>
        <w:rPr>
          <w:rFonts w:ascii="Times New Roman"/>
          <w:b w:val="false"/>
          <w:i w:val="false"/>
          <w:color w:val="000000"/>
          <w:sz w:val="28"/>
        </w:rPr>
        <w:t xml:space="preserve">
     20. Заказчик обязан: </w:t>
      </w:r>
      <w:r>
        <w:br/>
      </w:r>
      <w:r>
        <w:rPr>
          <w:rFonts w:ascii="Times New Roman"/>
          <w:b w:val="false"/>
          <w:i w:val="false"/>
          <w:color w:val="000000"/>
          <w:sz w:val="28"/>
        </w:rPr>
        <w:t xml:space="preserve">
     1) на основании заключенных договоров на поставку и/или потребление электроэнергии представлять в ЦДУ почасовой график несения нагрузки до 10-00 часов дня, предшествующего дню исполнения суточного графика; </w:t>
      </w:r>
      <w:r>
        <w:br/>
      </w:r>
      <w:r>
        <w:rPr>
          <w:rFonts w:ascii="Times New Roman"/>
          <w:b w:val="false"/>
          <w:i w:val="false"/>
          <w:color w:val="000000"/>
          <w:sz w:val="28"/>
        </w:rPr>
        <w:t xml:space="preserve">
     2) выполнять требования ЦДУ по диспетчерскому регулированию электрической нагрузки и принимать к безусловному исполнению оформленные в установленном порядке суточные графики электрических нагрузок; </w:t>
      </w:r>
      <w:r>
        <w:br/>
      </w:r>
      <w:r>
        <w:rPr>
          <w:rFonts w:ascii="Times New Roman"/>
          <w:b w:val="false"/>
          <w:i w:val="false"/>
          <w:color w:val="000000"/>
          <w:sz w:val="28"/>
        </w:rPr>
        <w:t xml:space="preserve">
     3) при необходимости ввода оперативной корректировки объема электроэнергии и графика потребляемой мощности в течение текущих суток Заказчик обязуется все оперативные корректировки предварительно согласовывать с Исполнителем. Только после получения согласования Исполнителя Заказчик производит оперативную корректировку текущего режима. Ответственность по исполнению не согласованной с Исполнителем оперативной корректировки режима несет Заказчик; </w:t>
      </w:r>
      <w:r>
        <w:br/>
      </w:r>
      <w:r>
        <w:rPr>
          <w:rFonts w:ascii="Times New Roman"/>
          <w:b w:val="false"/>
          <w:i w:val="false"/>
          <w:color w:val="000000"/>
          <w:sz w:val="28"/>
        </w:rPr>
        <w:t xml:space="preserve">
     4) обеспечивать в необходимом объеме учет электроэнергии и мощности; </w:t>
      </w:r>
      <w:r>
        <w:br/>
      </w:r>
      <w:r>
        <w:rPr>
          <w:rFonts w:ascii="Times New Roman"/>
          <w:b w:val="false"/>
          <w:i w:val="false"/>
          <w:color w:val="000000"/>
          <w:sz w:val="28"/>
        </w:rPr>
        <w:t xml:space="preserve">
     5) организовать передачу в ЦДУ телеметрической информации по отпуску в сеть Заказчика; </w:t>
      </w:r>
      <w:r>
        <w:br/>
      </w:r>
      <w:r>
        <w:rPr>
          <w:rFonts w:ascii="Times New Roman"/>
          <w:b w:val="false"/>
          <w:i w:val="false"/>
          <w:color w:val="000000"/>
          <w:sz w:val="28"/>
        </w:rPr>
        <w:t xml:space="preserve">
     6) передавать в ЦДУ информацию, объем и сроки поступления которой предусматриваются отраслевыми инструкциями, для планирования долгосрочных, краткосрочных и суточных режимов ЕЭС; </w:t>
      </w:r>
      <w:r>
        <w:br/>
      </w:r>
      <w:r>
        <w:rPr>
          <w:rFonts w:ascii="Times New Roman"/>
          <w:b w:val="false"/>
          <w:i w:val="false"/>
          <w:color w:val="000000"/>
          <w:sz w:val="28"/>
        </w:rPr>
        <w:t xml:space="preserve">
     7) ежедневно, до 10-00 часов, передавать в ЦДУ информацию о фактическом объеме отпущенной электроэнергии за прошедшие сутки; </w:t>
      </w:r>
      <w:r>
        <w:br/>
      </w:r>
      <w:r>
        <w:rPr>
          <w:rFonts w:ascii="Times New Roman"/>
          <w:b w:val="false"/>
          <w:i w:val="false"/>
          <w:color w:val="000000"/>
          <w:sz w:val="28"/>
        </w:rPr>
        <w:t xml:space="preserve">
     8) представлять по требованию Исполнителя результаты замеров по генерации активной и реактивной мощности за характерные рабочие зимние и летние дни; </w:t>
      </w:r>
      <w:r>
        <w:br/>
      </w:r>
      <w:r>
        <w:rPr>
          <w:rFonts w:ascii="Times New Roman"/>
          <w:b w:val="false"/>
          <w:i w:val="false"/>
          <w:color w:val="000000"/>
          <w:sz w:val="28"/>
        </w:rPr>
        <w:t xml:space="preserve">
     9) в январе каждого календарного года представлять в ЦДУ необходимую технологическую информацию, характеристики и схемы электростанции, исполнительные схемы устройств релейной защиты и автоматики и противоаварийной автоматики организации каналов связи и телемеханики, списки лиц, имеющих право вести оперативные переключения и переговоры, а также списки лиц, ответственных за эксплуатацию средств связи, телемеханики, релейной защиты и автоматики и противоаварийной автоматики. Своевременно сообщать об их изменениях; </w:t>
      </w:r>
    </w:p>
    <w:bookmarkEnd w:id="27"/>
    <w:bookmarkStart w:name="z140" w:id="28"/>
    <w:p>
      <w:pPr>
        <w:spacing w:after="0"/>
        <w:ind w:left="0"/>
        <w:jc w:val="both"/>
      </w:pPr>
      <w:r>
        <w:rPr>
          <w:rFonts w:ascii="Times New Roman"/>
          <w:b w:val="false"/>
          <w:i w:val="false"/>
          <w:color w:val="000000"/>
          <w:sz w:val="28"/>
        </w:rPr>
        <w:t xml:space="preserve">
     10) соблюдать диспетчерско-технологическую дисциплину, не допускать действий, которые могут привести к нарушению режима работы энергообъединения, выполнять требования директивных документов, инструкций и положения о взаимоотношениях, не наносить своими несогласованными с Исполнителем действиями ущерба другим субъектам энергорынка; </w:t>
      </w:r>
      <w:r>
        <w:br/>
      </w:r>
      <w:r>
        <w:rPr>
          <w:rFonts w:ascii="Times New Roman"/>
          <w:b w:val="false"/>
          <w:i w:val="false"/>
          <w:color w:val="000000"/>
          <w:sz w:val="28"/>
        </w:rPr>
        <w:t xml:space="preserve">
     11) оперативно и полно информировать ЦДУ обо всех нарушениях режима работы, стихийных явлениях и несчастных случаях в соответствии с отраслевыми инструкциями; </w:t>
      </w:r>
      <w:r>
        <w:br/>
      </w:r>
      <w:r>
        <w:rPr>
          <w:rFonts w:ascii="Times New Roman"/>
          <w:b w:val="false"/>
          <w:i w:val="false"/>
          <w:color w:val="000000"/>
          <w:sz w:val="28"/>
        </w:rPr>
        <w:t xml:space="preserve">
     12) осуществлять нормальную эксплуатацию, техническое обслуживание (своевременное проведение ремонтных и наладочных работ) своего первичного оборудования и выполнять задаваемые ЦДУ характеристики, объемы и установки устройств релейной защиты и противоаварийной автоматики, автоматической частотной разгрузки; </w:t>
      </w:r>
      <w:r>
        <w:br/>
      </w:r>
      <w:r>
        <w:rPr>
          <w:rFonts w:ascii="Times New Roman"/>
          <w:b w:val="false"/>
          <w:i w:val="false"/>
          <w:color w:val="000000"/>
          <w:sz w:val="28"/>
        </w:rPr>
        <w:t xml:space="preserve">
     13) обеспечить передачу по согласованным протоколам необходимого для целей диспетчерского управления объема телеметрической информации. Объем телеметрической информации определяет ЦДУ; </w:t>
      </w:r>
      <w:r>
        <w:br/>
      </w:r>
      <w:r>
        <w:rPr>
          <w:rFonts w:ascii="Times New Roman"/>
          <w:b w:val="false"/>
          <w:i w:val="false"/>
          <w:color w:val="000000"/>
          <w:sz w:val="28"/>
        </w:rPr>
        <w:t xml:space="preserve">
     14) для осуществления оперативно-диспетчерского управления обеспечить организацию арендованного канала связи; </w:t>
      </w:r>
      <w:r>
        <w:br/>
      </w:r>
      <w:r>
        <w:rPr>
          <w:rFonts w:ascii="Times New Roman"/>
          <w:b w:val="false"/>
          <w:i w:val="false"/>
          <w:color w:val="000000"/>
          <w:sz w:val="28"/>
        </w:rPr>
        <w:t xml:space="preserve">
     15) обеспечить работу оперативного информационного комплекса и программно-технического комплекса по обмену информацией в составе единой энергетической компьютерной телекоммуникационной сети. </w:t>
      </w:r>
      <w:r>
        <w:rPr>
          <w:rFonts w:ascii="Times New Roman"/>
          <w:b w:val="false"/>
          <w:i w:val="false"/>
          <w:color w:val="ff0000"/>
          <w:sz w:val="28"/>
        </w:rPr>
        <w:t xml:space="preserve">&lt;*&gt; </w:t>
      </w:r>
    </w:p>
    <w:bookmarkEnd w:id="28"/>
    <w:p>
      <w:pPr>
        <w:spacing w:after="0"/>
        <w:ind w:left="0"/>
        <w:jc w:val="both"/>
      </w:pPr>
      <w:r>
        <w:rPr>
          <w:rFonts w:ascii="Times New Roman"/>
          <w:b w:val="false"/>
          <w:i w:val="false"/>
          <w:color w:val="ff0000"/>
          <w:sz w:val="28"/>
        </w:rPr>
        <w:t xml:space="preserve">    Сноска. В пункт 20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21. Исполнитель обязан обеспечить возмещение убытков, нанесенных Заказчику в случае превышения своих полномочий или неправомерных действий с его стороны и только в случае полного выполнения Заказчиком условий Договора. </w:t>
      </w:r>
      <w:r>
        <w:br/>
      </w:r>
      <w:r>
        <w:rPr>
          <w:rFonts w:ascii="Times New Roman"/>
          <w:b w:val="false"/>
          <w:i w:val="false"/>
          <w:color w:val="000000"/>
          <w:sz w:val="28"/>
        </w:rPr>
        <w:t xml:space="preserve">
     22. Стороны обязаны ежеквартально, в течение пятнадцати дней со дня получения, подписывать акт сверки взаиморасчетов по состоянию на последнее число квартала, с указанием разногласий или без таковых. </w:t>
      </w:r>
    </w:p>
    <w:bookmarkStart w:name="z14" w:id="29"/>
    <w:p>
      <w:pPr>
        <w:spacing w:after="0"/>
        <w:ind w:left="0"/>
        <w:jc w:val="left"/>
      </w:pPr>
      <w:r>
        <w:rPr>
          <w:rFonts w:ascii="Times New Roman"/>
          <w:b/>
          <w:i w:val="false"/>
          <w:color w:val="000000"/>
        </w:rPr>
        <w:t xml:space="preserve"> 
7. Порядок расчетов </w:t>
      </w:r>
    </w:p>
    <w:bookmarkEnd w:id="29"/>
    <w:p>
      <w:pPr>
        <w:spacing w:after="0"/>
        <w:ind w:left="0"/>
        <w:jc w:val="both"/>
      </w:pPr>
      <w:r>
        <w:rPr>
          <w:rFonts w:ascii="Times New Roman"/>
          <w:b w:val="false"/>
          <w:i w:val="false"/>
          <w:color w:val="000000"/>
          <w:sz w:val="28"/>
        </w:rPr>
        <w:t xml:space="preserve">     23. Оплата услуг Исполнителя по технической диспетчеризации производится в соответствии с тарифом, утвержденным регулирующим органом. </w:t>
      </w:r>
      <w:r>
        <w:br/>
      </w:r>
      <w:r>
        <w:rPr>
          <w:rFonts w:ascii="Times New Roman"/>
          <w:b w:val="false"/>
          <w:i w:val="false"/>
          <w:color w:val="000000"/>
          <w:sz w:val="28"/>
        </w:rPr>
        <w:t xml:space="preserve">
     24. В случае изменения тарифа Исполнитель письменно или через средства массовой информации уведомляет об этом Заказчика не позднее, чем за тридцать дней до введения его в действие . </w:t>
      </w:r>
      <w:r>
        <w:br/>
      </w:r>
      <w:r>
        <w:rPr>
          <w:rFonts w:ascii="Times New Roman"/>
          <w:b w:val="false"/>
          <w:i w:val="false"/>
          <w:color w:val="000000"/>
          <w:sz w:val="28"/>
        </w:rPr>
        <w:t xml:space="preserve">
     Окончательный расчет производится Заказчиком в течение пяти банковских дней с момента фактического предоставления счета-фактуры Исполнителя к оплате, выставленного на основании акта сверки объемов оказанных услуг.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постановлениями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25. В случае отказа одной из сторон от подписания акта сверки показаний приборов коммерческого учета, документом, подтверждающим фактический объем оказанных услуг, является фактический баланс.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25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26. При наличии задолженности за предыдущие периоды, в первую очередь оплата направляется на погашение этой задолженности. В случае оплаты Заказчиком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Заказчика по иным обязательствам перед Исполнителем, если таковая имеется). Если Заказчик отказывается от услуг Исполнителя на следующий расчетный период, излишне выплаченные суммы возвращаются, за исключением сумм, которые идут на погашение задолженности Заказчика по иным, подтвержденным Сторонами обязательствам, в том числе денежным, перед Исполнителем (если таковая имеется). </w:t>
      </w:r>
      <w:r>
        <w:br/>
      </w:r>
      <w:r>
        <w:rPr>
          <w:rFonts w:ascii="Times New Roman"/>
          <w:b w:val="false"/>
          <w:i w:val="false"/>
          <w:color w:val="000000"/>
          <w:sz w:val="28"/>
        </w:rPr>
        <w:t xml:space="preserve">
     27. Если Заказчик оспаривает правильность выставленного счета, он уведомляет Исполнителя в течение десяти календарных дней со дня получения этого счета и представляет Исполнителю письменное заявление с изложением возражений. При этом Заказчик обязан в указанные выше сроки оплатить неоспоренную часть счета. </w:t>
      </w:r>
      <w:r>
        <w:br/>
      </w:r>
      <w:r>
        <w:rPr>
          <w:rFonts w:ascii="Times New Roman"/>
          <w:b w:val="false"/>
          <w:i w:val="false"/>
          <w:color w:val="000000"/>
          <w:sz w:val="28"/>
        </w:rPr>
        <w:t xml:space="preserve">
     28. Исполнением обязательств Заказчика по оплате услуг Исполнителя по технической диспетчеризации отпуска в сеть и потребления электрической энергии признается зачисление денег на текущий счет Исполнителя по реквизитам, указанным в счете-фактуре, или на текущий счет третьей стороны по реквизитам, указанным Исполнителем в уведомлении, направленном Заказчику.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28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29.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 </w:t>
      </w:r>
      <w:r>
        <w:br/>
      </w:r>
      <w:r>
        <w:rPr>
          <w:rFonts w:ascii="Times New Roman"/>
          <w:b w:val="false"/>
          <w:i w:val="false"/>
          <w:color w:val="000000"/>
          <w:sz w:val="28"/>
        </w:rPr>
        <w:t xml:space="preserve">
     30. По соглашению сторон могут устанавливаться иные порядок и форма оплаты услуг по технической диспетчеризации отпуска в сеть и потребления электрической энергии.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30 внесены изменения - постановлением Правительства РК от 5 марта 2004 г. </w:t>
      </w:r>
      <w:r>
        <w:rPr>
          <w:rFonts w:ascii="Times New Roman"/>
          <w:b w:val="false"/>
          <w:i w:val="false"/>
          <w:color w:val="ff0000"/>
          <w:sz w:val="28"/>
        </w:rPr>
        <w:t xml:space="preserve">N 278 </w:t>
      </w:r>
      <w:r>
        <w:rPr>
          <w:rFonts w:ascii="Times New Roman"/>
          <w:b w:val="false"/>
          <w:i w:val="false"/>
          <w:color w:val="ff0000"/>
          <w:sz w:val="28"/>
        </w:rPr>
        <w:t xml:space="preserve">. </w:t>
      </w:r>
    </w:p>
    <w:bookmarkStart w:name="z15" w:id="30"/>
    <w:p>
      <w:pPr>
        <w:spacing w:after="0"/>
        <w:ind w:left="0"/>
        <w:jc w:val="left"/>
      </w:pPr>
      <w:r>
        <w:rPr>
          <w:rFonts w:ascii="Times New Roman"/>
          <w:b/>
          <w:i w:val="false"/>
          <w:color w:val="000000"/>
        </w:rPr>
        <w:t xml:space="preserve"> 
8. Ответственность сторон </w:t>
      </w:r>
    </w:p>
    <w:bookmarkEnd w:id="30"/>
    <w:p>
      <w:pPr>
        <w:spacing w:after="0"/>
        <w:ind w:left="0"/>
        <w:jc w:val="both"/>
      </w:pPr>
      <w:r>
        <w:rPr>
          <w:rFonts w:ascii="Times New Roman"/>
          <w:b w:val="false"/>
          <w:i w:val="false"/>
          <w:color w:val="000000"/>
          <w:sz w:val="28"/>
        </w:rPr>
        <w:t xml:space="preserve">     31.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32. За неоплату счета к моменту наступления срока оплаты по нему, Исполнитель вправе начислять неустойку по неоплаченным Заказчиком суммам, начиная со дня, следующего за днем окончания срока платежа. По просроченным суммам Исполнитель вправе требовать от Заказчика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Заказчиком денежного обязательства, за каждый день просрочки платежа. </w:t>
      </w:r>
      <w:r>
        <w:br/>
      </w:r>
      <w:r>
        <w:rPr>
          <w:rFonts w:ascii="Times New Roman"/>
          <w:b w:val="false"/>
          <w:i w:val="false"/>
          <w:color w:val="000000"/>
          <w:sz w:val="28"/>
        </w:rPr>
        <w:t xml:space="preserve">
     33. При неоплате платежей в сроки, предусмотренные настоящим Договором, Исполнитель вправе определять режим работы в соответствии с подпунктом 4) пункта 17, о чем извещает Заказчика не менее чем за 72 часа до ввода ограничений. </w:t>
      </w:r>
      <w:r>
        <w:br/>
      </w:r>
      <w:r>
        <w:rPr>
          <w:rFonts w:ascii="Times New Roman"/>
          <w:b w:val="false"/>
          <w:i w:val="false"/>
          <w:color w:val="000000"/>
          <w:sz w:val="28"/>
        </w:rPr>
        <w:t xml:space="preserve">
     34. Исполнитель не несет ответственности перед Заказчиком за нарушение режима работы энергоисточника Заказчика, вызванное: </w:t>
      </w:r>
      <w:r>
        <w:br/>
      </w:r>
      <w:r>
        <w:rPr>
          <w:rFonts w:ascii="Times New Roman"/>
          <w:b w:val="false"/>
          <w:i w:val="false"/>
          <w:color w:val="000000"/>
          <w:sz w:val="28"/>
        </w:rPr>
        <w:t xml:space="preserve">
     1) возникновением форс-мажорных обстоятельств; </w:t>
      </w:r>
      <w:r>
        <w:br/>
      </w:r>
      <w:r>
        <w:rPr>
          <w:rFonts w:ascii="Times New Roman"/>
          <w:b w:val="false"/>
          <w:i w:val="false"/>
          <w:color w:val="000000"/>
          <w:sz w:val="28"/>
        </w:rPr>
        <w:t xml:space="preserve">
     2) производственными авариями и технологическими нарушениями на объектах электроэнергетики субъектов энергорынка, не участвующих в настоящем Договоре; </w:t>
      </w:r>
      <w:r>
        <w:br/>
      </w:r>
      <w:r>
        <w:rPr>
          <w:rFonts w:ascii="Times New Roman"/>
          <w:b w:val="false"/>
          <w:i w:val="false"/>
          <w:color w:val="000000"/>
          <w:sz w:val="28"/>
        </w:rPr>
        <w:t xml:space="preserve">
     3) отсутствием связи или информации, предусмотренными отраслевыми инструкциями по вине Заказчика; </w:t>
      </w:r>
      <w:r>
        <w:br/>
      </w:r>
      <w:r>
        <w:rPr>
          <w:rFonts w:ascii="Times New Roman"/>
          <w:b w:val="false"/>
          <w:i w:val="false"/>
          <w:color w:val="000000"/>
          <w:sz w:val="28"/>
        </w:rPr>
        <w:t xml:space="preserve">
     4) неправильными действиями персонала Заказчика; </w:t>
      </w:r>
      <w:r>
        <w:br/>
      </w:r>
      <w:r>
        <w:rPr>
          <w:rFonts w:ascii="Times New Roman"/>
          <w:b w:val="false"/>
          <w:i w:val="false"/>
          <w:color w:val="000000"/>
          <w:sz w:val="28"/>
        </w:rPr>
        <w:t xml:space="preserve">
     5) обстоятельствами, предусмотренными подпунктами 2), 3) и 4) пункта 17, настоящего Договора. </w:t>
      </w:r>
      <w:r>
        <w:br/>
      </w:r>
      <w:r>
        <w:rPr>
          <w:rFonts w:ascii="Times New Roman"/>
          <w:b w:val="false"/>
          <w:i w:val="false"/>
          <w:color w:val="000000"/>
          <w:sz w:val="28"/>
        </w:rPr>
        <w:t xml:space="preserve">
     35. Исполнитель не несет ответственности за качество предоставляемых услуг по технической диспетчеризации при неполном или ненадлежащем выполнении Заказчиком своих обязанностей по Договору. </w:t>
      </w:r>
    </w:p>
    <w:bookmarkStart w:name="z16" w:id="31"/>
    <w:p>
      <w:pPr>
        <w:spacing w:after="0"/>
        <w:ind w:left="0"/>
        <w:jc w:val="left"/>
      </w:pPr>
      <w:r>
        <w:rPr>
          <w:rFonts w:ascii="Times New Roman"/>
          <w:b/>
          <w:i w:val="false"/>
          <w:color w:val="000000"/>
        </w:rPr>
        <w:t xml:space="preserve"> 
9. Форс-мажорные обстоятельства </w:t>
      </w:r>
    </w:p>
    <w:bookmarkEnd w:id="31"/>
    <w:p>
      <w:pPr>
        <w:spacing w:after="0"/>
        <w:ind w:left="0"/>
        <w:jc w:val="both"/>
      </w:pPr>
      <w:r>
        <w:rPr>
          <w:rFonts w:ascii="Times New Roman"/>
          <w:b w:val="false"/>
          <w:i w:val="false"/>
          <w:color w:val="000000"/>
          <w:sz w:val="28"/>
        </w:rPr>
        <w:t xml:space="preserve">     36. Стороны освобождаются от ответственности за не 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37.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bookmarkStart w:name="z17" w:id="32"/>
    <w:p>
      <w:pPr>
        <w:spacing w:after="0"/>
        <w:ind w:left="0"/>
        <w:jc w:val="left"/>
      </w:pPr>
      <w:r>
        <w:rPr>
          <w:rFonts w:ascii="Times New Roman"/>
          <w:b/>
          <w:i w:val="false"/>
          <w:color w:val="000000"/>
        </w:rPr>
        <w:t xml:space="preserve"> 
10. Прочие положение </w:t>
      </w:r>
    </w:p>
    <w:bookmarkEnd w:id="32"/>
    <w:p>
      <w:pPr>
        <w:spacing w:after="0"/>
        <w:ind w:left="0"/>
        <w:jc w:val="both"/>
      </w:pPr>
      <w:r>
        <w:rPr>
          <w:rFonts w:ascii="Times New Roman"/>
          <w:b w:val="false"/>
          <w:i w:val="false"/>
          <w:color w:val="000000"/>
          <w:sz w:val="28"/>
        </w:rPr>
        <w:t xml:space="preserve">     38. Договор оказания услуг по технической диспетчеризации отпуска по технической диспетчеризации отпуска в сеть и потребления электрической энергии заключается с Заказчиком в индивидуальном порядке.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38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39.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40.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 момента его регистрации. </w:t>
      </w:r>
    </w:p>
    <w:bookmarkStart w:name="z18" w:id="33"/>
    <w:p>
      <w:pPr>
        <w:spacing w:after="0"/>
        <w:ind w:left="0"/>
        <w:jc w:val="left"/>
      </w:pPr>
      <w:r>
        <w:rPr>
          <w:rFonts w:ascii="Times New Roman"/>
          <w:b/>
          <w:i w:val="false"/>
          <w:color w:val="000000"/>
        </w:rPr>
        <w:t xml:space="preserve"> 
11. Срок действия договора </w:t>
      </w:r>
    </w:p>
    <w:bookmarkEnd w:id="33"/>
    <w:p>
      <w:pPr>
        <w:spacing w:after="0"/>
        <w:ind w:left="0"/>
        <w:jc w:val="both"/>
      </w:pPr>
      <w:r>
        <w:rPr>
          <w:rFonts w:ascii="Times New Roman"/>
          <w:b w:val="false"/>
          <w:i w:val="false"/>
          <w:color w:val="000000"/>
          <w:sz w:val="28"/>
        </w:rPr>
        <w:t xml:space="preserve">     41. Договор вступает в силу с 00-00 часов "__" _____ 200__ года и действует до 24-00 часов "_" ______ 200_ года. </w:t>
      </w:r>
      <w:r>
        <w:br/>
      </w:r>
      <w:r>
        <w:rPr>
          <w:rFonts w:ascii="Times New Roman"/>
          <w:b w:val="false"/>
          <w:i w:val="false"/>
          <w:color w:val="000000"/>
          <w:sz w:val="28"/>
        </w:rPr>
        <w:t xml:space="preserve">
     42. Срок действия Договора продлевается на определенный срок с уточнением объема услуг по технической диспетчеризации отпуска в сеть и потребления электрической энергии, если за тридцать дней до окончания срока действия Договора одна из Сторон заявит об этом и оформляется дополнительным соглашением к Договору.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42 внесены изменения - постановлением Правительства РК от 5 марта 2004 г. </w:t>
      </w:r>
      <w:r>
        <w:rPr>
          <w:rFonts w:ascii="Times New Roman"/>
          <w:b w:val="false"/>
          <w:i w:val="false"/>
          <w:color w:val="ff0000"/>
          <w:sz w:val="28"/>
        </w:rPr>
        <w:t xml:space="preserve">N 278 </w:t>
      </w:r>
      <w:r>
        <w:rPr>
          <w:rFonts w:ascii="Times New Roman"/>
          <w:b w:val="false"/>
          <w:i w:val="false"/>
          <w:color w:val="ff0000"/>
          <w:sz w:val="28"/>
        </w:rPr>
        <w:t xml:space="preserve">. </w:t>
      </w:r>
    </w:p>
    <w:bookmarkStart w:name="z19" w:id="34"/>
    <w:p>
      <w:pPr>
        <w:spacing w:after="0"/>
        <w:ind w:left="0"/>
        <w:jc w:val="left"/>
      </w:pPr>
      <w:r>
        <w:rPr>
          <w:rFonts w:ascii="Times New Roman"/>
          <w:b/>
          <w:i w:val="false"/>
          <w:color w:val="000000"/>
        </w:rPr>
        <w:t xml:space="preserve"> 
12. Реквизиты сторон </w:t>
      </w:r>
    </w:p>
    <w:bookmarkEnd w:id="34"/>
    <w:p>
      <w:pPr>
        <w:spacing w:after="0"/>
        <w:ind w:left="0"/>
        <w:jc w:val="both"/>
      </w:pPr>
      <w:r>
        <w:rPr>
          <w:rFonts w:ascii="Times New Roman"/>
          <w:b w:val="false"/>
          <w:i w:val="false"/>
          <w:color w:val="000000"/>
          <w:sz w:val="28"/>
        </w:rPr>
        <w:t xml:space="preserve">     Исполнитель: _________           Заказчик: ________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Start w:name="z4" w:id="35"/>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договор </w:t>
      </w:r>
      <w:r>
        <w:br/>
      </w:r>
      <w:r>
        <w:rPr>
          <w:rFonts w:ascii="Times New Roman"/>
          <w:b w:val="false"/>
          <w:i w:val="false"/>
          <w:color w:val="000000"/>
          <w:sz w:val="28"/>
        </w:rPr>
        <w:t>
</w:t>
      </w:r>
      <w:r>
        <w:rPr>
          <w:rFonts w:ascii="Times New Roman"/>
          <w:b/>
          <w:i w:val="false"/>
          <w:color w:val="000000"/>
          <w:sz w:val="28"/>
        </w:rPr>
        <w:t xml:space="preserve">      на оказание услуг по передаче электрической энергии </w:t>
      </w:r>
      <w:r>
        <w:br/>
      </w:r>
      <w:r>
        <w:rPr>
          <w:rFonts w:ascii="Times New Roman"/>
          <w:b w:val="false"/>
          <w:i w:val="false"/>
          <w:color w:val="000000"/>
          <w:sz w:val="28"/>
        </w:rPr>
        <w:t>
</w:t>
      </w:r>
      <w:r>
        <w:rPr>
          <w:rFonts w:ascii="Times New Roman"/>
          <w:b/>
          <w:i w:val="false"/>
          <w:color w:val="000000"/>
          <w:sz w:val="28"/>
        </w:rPr>
        <w:t xml:space="preserve">                по сетям межрегионального уровня </w:t>
      </w:r>
    </w:p>
    <w:bookmarkEnd w:id="35"/>
    <w:p>
      <w:pPr>
        <w:spacing w:after="0"/>
        <w:ind w:left="0"/>
        <w:jc w:val="both"/>
      </w:pPr>
      <w:r>
        <w:rPr>
          <w:rFonts w:ascii="Times New Roman"/>
          <w:b w:val="false"/>
          <w:i w:val="false"/>
          <w:color w:val="000000"/>
          <w:sz w:val="28"/>
        </w:rPr>
        <w:t xml:space="preserve">___________________________                        "__"_____200_г. </w:t>
      </w:r>
      <w:r>
        <w:br/>
      </w:r>
      <w:r>
        <w:rPr>
          <w:rFonts w:ascii="Times New Roman"/>
          <w:b w:val="false"/>
          <w:i w:val="false"/>
          <w:color w:val="000000"/>
          <w:sz w:val="28"/>
        </w:rPr>
        <w:t xml:space="preserve">
(место заключения договора)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w:t>
      </w:r>
      <w:r>
        <w:br/>
      </w:r>
      <w:r>
        <w:rPr>
          <w:rFonts w:ascii="Times New Roman"/>
          <w:b w:val="false"/>
          <w:i w:val="false"/>
          <w:color w:val="000000"/>
          <w:sz w:val="28"/>
        </w:rPr>
        <w:t xml:space="preserve">
_______________________________, предоставляющая услуги по передаче </w:t>
      </w:r>
      <w:r>
        <w:br/>
      </w:r>
      <w:r>
        <w:rPr>
          <w:rFonts w:ascii="Times New Roman"/>
          <w:b w:val="false"/>
          <w:i w:val="false"/>
          <w:color w:val="000000"/>
          <w:sz w:val="28"/>
        </w:rPr>
        <w:t xml:space="preserve">
     дата и орган выдачи) </w:t>
      </w:r>
    </w:p>
    <w:p>
      <w:pPr>
        <w:spacing w:after="0"/>
        <w:ind w:left="0"/>
        <w:jc w:val="both"/>
      </w:pPr>
      <w:r>
        <w:rPr>
          <w:rFonts w:ascii="Times New Roman"/>
          <w:b w:val="false"/>
          <w:i w:val="false"/>
          <w:color w:val="000000"/>
          <w:sz w:val="28"/>
        </w:rPr>
        <w:t xml:space="preserve">электрической энергии по сетям межрегионального уровня, именуемое в </w:t>
      </w:r>
      <w:r>
        <w:br/>
      </w:r>
      <w:r>
        <w:rPr>
          <w:rFonts w:ascii="Times New Roman"/>
          <w:b w:val="false"/>
          <w:i w:val="false"/>
          <w:color w:val="000000"/>
          <w:sz w:val="28"/>
        </w:rPr>
        <w:t xml:space="preserve">
дальнейшем Исполнитель в лице 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 с одной стороны, и __________________________________________________________________ </w:t>
      </w:r>
      <w:r>
        <w:br/>
      </w:r>
      <w:r>
        <w:rPr>
          <w:rFonts w:ascii="Times New Roman"/>
          <w:b w:val="false"/>
          <w:i w:val="false"/>
          <w:color w:val="000000"/>
          <w:sz w:val="28"/>
        </w:rPr>
        <w:t xml:space="preserve">
              (реквизиты пользователя, учредительные документы,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дата и орган выдачи) </w:t>
      </w:r>
    </w:p>
    <w:p>
      <w:pPr>
        <w:spacing w:after="0"/>
        <w:ind w:left="0"/>
        <w:jc w:val="both"/>
      </w:pPr>
      <w:r>
        <w:rPr>
          <w:rFonts w:ascii="Times New Roman"/>
          <w:b w:val="false"/>
          <w:i w:val="false"/>
          <w:color w:val="000000"/>
          <w:sz w:val="28"/>
        </w:rPr>
        <w:t xml:space="preserve">именуемое в дальнейшем Заказчик в лице 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 заключили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настоящий Договор (далее - Договор) о нижеследующем. </w:t>
      </w:r>
    </w:p>
    <w:p>
      <w:pPr>
        <w:spacing w:after="0"/>
        <w:ind w:left="0"/>
        <w:jc w:val="left"/>
      </w:pPr>
      <w:r>
        <w:rPr>
          <w:rFonts w:ascii="Times New Roman"/>
          <w:b/>
          <w:i w:val="false"/>
          <w:color w:val="000000"/>
        </w:rPr>
        <w:t xml:space="preserve"> 1. Основные понятия, используемые в Договоре </w:t>
      </w:r>
    </w:p>
    <w:bookmarkStart w:name="z7" w:id="36"/>
    <w:p>
      <w:pPr>
        <w:spacing w:after="0"/>
        <w:ind w:left="0"/>
        <w:jc w:val="both"/>
      </w:pPr>
      <w:r>
        <w:rPr>
          <w:rFonts w:ascii="Times New Roman"/>
          <w:b w:val="false"/>
          <w:i w:val="false"/>
          <w:color w:val="000000"/>
          <w:sz w:val="28"/>
        </w:rPr>
        <w:t xml:space="preserve">
     1. В Договоре используются следующие основные понятия: </w:t>
      </w:r>
    </w:p>
    <w:bookmarkEnd w:id="36"/>
    <w:bookmarkStart w:name="z246" w:id="37"/>
    <w:p>
      <w:pPr>
        <w:spacing w:after="0"/>
        <w:ind w:left="0"/>
        <w:jc w:val="both"/>
      </w:pPr>
      <w:r>
        <w:rPr>
          <w:rFonts w:ascii="Times New Roman"/>
          <w:b w:val="false"/>
          <w:i w:val="false"/>
          <w:color w:val="000000"/>
          <w:sz w:val="28"/>
        </w:rPr>
        <w:t xml:space="preserve">
     аварийная бронь - минимально необходимая электрическая мощность, подача которой на объект непрерывного электроснабжения сохраняет функционирование важных для него устройств и предотвращает нарушение работы объектов жизнеобеспечения, а также катастрофические экологические, социальные или экономические последствия или гибель людей; </w:t>
      </w:r>
    </w:p>
    <w:bookmarkEnd w:id="37"/>
    <w:bookmarkStart w:name="z247" w:id="38"/>
    <w:p>
      <w:pPr>
        <w:spacing w:after="0"/>
        <w:ind w:left="0"/>
        <w:jc w:val="both"/>
      </w:pPr>
      <w:r>
        <w:rPr>
          <w:rFonts w:ascii="Times New Roman"/>
          <w:b w:val="false"/>
          <w:i w:val="false"/>
          <w:color w:val="000000"/>
          <w:sz w:val="28"/>
        </w:rPr>
        <w:t xml:space="preserve">
     Госэнергонадзор - государственная организация, учрежденная в установленном порядке, осуществляющая государственный энергетический надзор за выполнением организациями технических требований нормативных правовых актов и требований к лицензируемым видам деятельности в сфере электроэнергетики, а также контроль за соблюдением правил пользования электрической и тепловой энергией; </w:t>
      </w:r>
    </w:p>
    <w:bookmarkEnd w:id="38"/>
    <w:bookmarkStart w:name="z248" w:id="39"/>
    <w:p>
      <w:pPr>
        <w:spacing w:after="0"/>
        <w:ind w:left="0"/>
        <w:jc w:val="both"/>
      </w:pPr>
      <w:r>
        <w:rPr>
          <w:rFonts w:ascii="Times New Roman"/>
          <w:b w:val="false"/>
          <w:i w:val="false"/>
          <w:color w:val="000000"/>
          <w:sz w:val="28"/>
        </w:rPr>
        <w:t xml:space="preserve">
     граница раздела балансовой принадлежности - граница раздела электрических сетей сторон, принадлежащих им на праве собственности, ином вещном праве или по иным основаниям, установленным законом, определяемая актом разграничения балансовой принадлежности в конечном пункте передачи электрической энергии; </w:t>
      </w:r>
    </w:p>
    <w:bookmarkEnd w:id="39"/>
    <w:bookmarkStart w:name="z249" w:id="40"/>
    <w:p>
      <w:pPr>
        <w:spacing w:after="0"/>
        <w:ind w:left="0"/>
        <w:jc w:val="both"/>
      </w:pPr>
      <w:r>
        <w:rPr>
          <w:rFonts w:ascii="Times New Roman"/>
          <w:b w:val="false"/>
          <w:i w:val="false"/>
          <w:color w:val="000000"/>
          <w:sz w:val="28"/>
        </w:rPr>
        <w:t xml:space="preserve">
     договорной маршрут передачи электроэнергии - согласованный сторонами путь передачи электрической энергии от пункта приема по электрическим сетям Исполнителя до пунктов потребления Заказчика, служащий для расчета стоимости услуг по передаче электрической энергии; </w:t>
      </w:r>
    </w:p>
    <w:bookmarkEnd w:id="40"/>
    <w:bookmarkStart w:name="z250" w:id="41"/>
    <w:p>
      <w:pPr>
        <w:spacing w:after="0"/>
        <w:ind w:left="0"/>
        <w:jc w:val="both"/>
      </w:pPr>
      <w:r>
        <w:rPr>
          <w:rFonts w:ascii="Times New Roman"/>
          <w:b w:val="false"/>
          <w:i w:val="false"/>
          <w:color w:val="000000"/>
          <w:sz w:val="28"/>
        </w:rPr>
        <w:t xml:space="preserve">
     заявка - письменный документ, подписанный уполномоченным представителем Заказчика, и направляемый Исполнителю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может быть месячной, суточной и оперативной; </w:t>
      </w:r>
    </w:p>
    <w:bookmarkEnd w:id="41"/>
    <w:bookmarkStart w:name="z251" w:id="42"/>
    <w:p>
      <w:pPr>
        <w:spacing w:after="0"/>
        <w:ind w:left="0"/>
        <w:jc w:val="both"/>
      </w:pPr>
      <w:r>
        <w:rPr>
          <w:rFonts w:ascii="Times New Roman"/>
          <w:b w:val="false"/>
          <w:i w:val="false"/>
          <w:color w:val="000000"/>
          <w:sz w:val="28"/>
        </w:rPr>
        <w:t xml:space="preserve">
     объем электрической энергии - количество электрической энергии, переданное в адрес Заказчика, определяемое показаниями приборов коммерческого учета на границе раздела балансовой принадлежности Исполнителя и Заказчика, и/или третьих лиц, измеряемое в киловатт-часах в целях определения стоимости услуг по Договору; </w:t>
      </w:r>
    </w:p>
    <w:bookmarkEnd w:id="42"/>
    <w:bookmarkStart w:name="z252" w:id="43"/>
    <w:p>
      <w:pPr>
        <w:spacing w:after="0"/>
        <w:ind w:left="0"/>
        <w:jc w:val="both"/>
      </w:pPr>
      <w:r>
        <w:rPr>
          <w:rFonts w:ascii="Times New Roman"/>
          <w:b w:val="false"/>
          <w:i w:val="false"/>
          <w:color w:val="000000"/>
          <w:sz w:val="28"/>
        </w:rPr>
        <w:t xml:space="preserve">
     передача электрической энергии - услуга, оказываемая энергопередающей организацией, связанная с передачей электрической энергии от пунктов приема по электрическим сетям Исполнителя до границы раздела балансовой принадлежности сетей Заказчика; </w:t>
      </w:r>
      <w:r>
        <w:br/>
      </w:r>
      <w:r>
        <w:rPr>
          <w:rFonts w:ascii="Times New Roman"/>
          <w:b w:val="false"/>
          <w:i w:val="false"/>
          <w:color w:val="000000"/>
          <w:sz w:val="28"/>
        </w:rPr>
        <w:t>
</w:t>
      </w:r>
      <w:r>
        <w:rPr>
          <w:rFonts w:ascii="Times New Roman"/>
          <w:b w:val="false"/>
          <w:i w:val="false"/>
          <w:color w:val="000000"/>
          <w:sz w:val="28"/>
        </w:rPr>
        <w:t xml:space="preserve">
     пункт приема - присоединение (система присоединений) на границе раздела балансовой принадлежности Исполнителя, в котором Заказчик передает Исполнителю объем электрической энергии для последующей передачи ее по сетям Исполнителя до пунктов доставки; </w:t>
      </w:r>
      <w:r>
        <w:br/>
      </w:r>
      <w:r>
        <w:rPr>
          <w:rFonts w:ascii="Times New Roman"/>
          <w:b w:val="false"/>
          <w:i w:val="false"/>
          <w:color w:val="000000"/>
          <w:sz w:val="28"/>
        </w:rPr>
        <w:t>
</w:t>
      </w:r>
      <w:r>
        <w:rPr>
          <w:rFonts w:ascii="Times New Roman"/>
          <w:b w:val="false"/>
          <w:i w:val="false"/>
          <w:color w:val="000000"/>
          <w:sz w:val="28"/>
        </w:rPr>
        <w:t xml:space="preserve">
     пункт доставки - присоединение (система присоединений) на границе раздела балансовой принадлежности Исполнителя, в котором Исполнитель передает электрическую энергию Заказчику; </w:t>
      </w:r>
      <w:r>
        <w:br/>
      </w:r>
      <w:r>
        <w:rPr>
          <w:rFonts w:ascii="Times New Roman"/>
          <w:b w:val="false"/>
          <w:i w:val="false"/>
          <w:color w:val="000000"/>
          <w:sz w:val="28"/>
        </w:rPr>
        <w:t>
</w:t>
      </w:r>
      <w:r>
        <w:rPr>
          <w:rFonts w:ascii="Times New Roman"/>
          <w:b w:val="false"/>
          <w:i w:val="false"/>
          <w:color w:val="000000"/>
          <w:sz w:val="28"/>
        </w:rPr>
        <w:t xml:space="preserve">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услуг Исполнителя по передаче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регулирующий орган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xml:space="preserve">
     рыночный оператор - организация, осуществляющая коммерческую диспетчеризацию режимов производства и потребления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сети межрегионального уровня - линии электропередачи высокого напряжения 110-1150 киловольт, образующие национальную систему передачи электрической энергии и принадлежащие Исполнителю на праве собственности, ином вещном праве или по иным основаниям, установленным действующим законодательством; </w:t>
      </w:r>
    </w:p>
    <w:bookmarkEnd w:id="43"/>
    <w:bookmarkStart w:name="z20" w:id="44"/>
    <w:p>
      <w:pPr>
        <w:spacing w:after="0"/>
        <w:ind w:left="0"/>
        <w:jc w:val="both"/>
      </w:pPr>
      <w:r>
        <w:rPr>
          <w:rFonts w:ascii="Times New Roman"/>
          <w:b w:val="false"/>
          <w:i w:val="false"/>
          <w:color w:val="000000"/>
          <w:sz w:val="28"/>
        </w:rPr>
        <w:t xml:space="preserve">
     суточный график - составленный рыночным оператором и утвержденный в установленном порядке документ, регламентирующий среднечасовые величины производства, передачи, поставки и потребления электрической энергии субъектами рынка электрической энергии Республики Казахстан на каждые календарные сутки с 00-00 часов до 24-00 часов; </w:t>
      </w:r>
      <w:r>
        <w:br/>
      </w:r>
      <w:r>
        <w:rPr>
          <w:rFonts w:ascii="Times New Roman"/>
          <w:b w:val="false"/>
          <w:i w:val="false"/>
          <w:color w:val="000000"/>
          <w:sz w:val="28"/>
        </w:rPr>
        <w:t>
</w:t>
      </w:r>
      <w:r>
        <w:rPr>
          <w:rFonts w:ascii="Times New Roman"/>
          <w:b w:val="false"/>
          <w:i w:val="false"/>
          <w:color w:val="000000"/>
          <w:sz w:val="28"/>
        </w:rPr>
        <w:t xml:space="preserve">
     техническая диспетчеризация - услуга, оказываемая Исполнителем, которая заключается в централизованном оперативно-диспетчерском управлении режимами производства, передачи и потребления электрической энергии в Единой электроэнергетической системе Республики Казахстан (далее - ЕЭС РК); </w:t>
      </w:r>
      <w:r>
        <w:br/>
      </w:r>
      <w:r>
        <w:rPr>
          <w:rFonts w:ascii="Times New Roman"/>
          <w:b w:val="false"/>
          <w:i w:val="false"/>
          <w:color w:val="000000"/>
          <w:sz w:val="28"/>
        </w:rPr>
        <w:t>
</w:t>
      </w:r>
      <w:r>
        <w:rPr>
          <w:rFonts w:ascii="Times New Roman"/>
          <w:b w:val="false"/>
          <w:i w:val="false"/>
          <w:color w:val="000000"/>
          <w:sz w:val="28"/>
        </w:rPr>
        <w:t xml:space="preserve">
     технический оператор - организация, осуществляющая оперативно-диспетчерское управление режимами производства, передачи и потребления электрической энергии в соответствии с заключенными договорами, действующими нормативными правовыми актами и нормативно-техническими документами;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 государственный орган, осуществляющий руководство в области электроэнергетики; </w:t>
      </w:r>
      <w:r>
        <w:br/>
      </w:r>
      <w:r>
        <w:rPr>
          <w:rFonts w:ascii="Times New Roman"/>
          <w:b w:val="false"/>
          <w:i w:val="false"/>
          <w:color w:val="000000"/>
          <w:sz w:val="28"/>
        </w:rPr>
        <w:t>
</w:t>
      </w:r>
      <w:r>
        <w:rPr>
          <w:rFonts w:ascii="Times New Roman"/>
          <w:b w:val="false"/>
          <w:i w:val="false"/>
          <w:color w:val="000000"/>
          <w:sz w:val="28"/>
        </w:rPr>
        <w:t xml:space="preserve">
     фактический баланс - документ, устанавливающий адресное распределение объемов произведенной, поставленной и потребленной электрической энергии на оптовом рынке  электрической энергии субъектами данного рынка за расчетный период; </w:t>
      </w:r>
      <w:r>
        <w:br/>
      </w:r>
      <w:r>
        <w:rPr>
          <w:rFonts w:ascii="Times New Roman"/>
          <w:b w:val="false"/>
          <w:i w:val="false"/>
          <w:color w:val="000000"/>
          <w:sz w:val="28"/>
        </w:rPr>
        <w:t>
</w:t>
      </w:r>
      <w:r>
        <w:rPr>
          <w:rFonts w:ascii="Times New Roman"/>
          <w:b w:val="false"/>
          <w:i w:val="false"/>
          <w:color w:val="000000"/>
          <w:sz w:val="28"/>
        </w:rPr>
        <w:t xml:space="preserve">
     фактический объем электрической энергии - объем электрической энергии, переданной Исполнителем в адрес Заказчика, определенный на основании показаний приборов коммерческого учета и подтвержденный актом сверки объемов электрической энергии либо справкой, выданной рыночным оператором рынка электрической энергии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центральное диспетчерское управление (далее - ЦДУ) - структурное подразделение технического оператора, отвечающее за эксплуатацию ЕЭС РК, включая балансирование, обеспечение надежности систем передачи электрической энергии и обеспечение ее качества; </w:t>
      </w:r>
      <w:r>
        <w:br/>
      </w:r>
      <w:r>
        <w:rPr>
          <w:rFonts w:ascii="Times New Roman"/>
          <w:b w:val="false"/>
          <w:i w:val="false"/>
          <w:color w:val="000000"/>
          <w:sz w:val="28"/>
        </w:rPr>
        <w:t>
</w:t>
      </w:r>
      <w:r>
        <w:rPr>
          <w:rFonts w:ascii="Times New Roman"/>
          <w:b w:val="false"/>
          <w:i w:val="false"/>
          <w:color w:val="000000"/>
          <w:sz w:val="28"/>
        </w:rPr>
        <w:t xml:space="preserve">
     электрические сети - совокупность подстанций, распределительных устройств, и соединительных электрических сетей, принадлежащих как Исполнителю и/или Заказчику так и третьим лицам на праве собственности, вещном праве или по иным основаниям, установленным законом.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05.03.2004 </w:t>
      </w:r>
      <w:r>
        <w:rPr>
          <w:rFonts w:ascii="Times New Roman"/>
          <w:b w:val="false"/>
          <w:i w:val="false"/>
          <w:color w:val="000000"/>
          <w:sz w:val="28"/>
        </w:rPr>
        <w:t xml:space="preserve">N 278 </w:t>
      </w:r>
      <w:r>
        <w:rPr>
          <w:rFonts w:ascii="Times New Roman"/>
          <w:b w:val="false"/>
          <w:i w:val="false"/>
          <w:color w:val="ff0000"/>
          <w:sz w:val="28"/>
        </w:rPr>
        <w:t xml:space="preserve">;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44"/>
    <w:bookmarkStart w:name="z21" w:id="45"/>
    <w:p>
      <w:pPr>
        <w:spacing w:after="0"/>
        <w:ind w:left="0"/>
        <w:jc w:val="left"/>
      </w:pPr>
      <w:r>
        <w:rPr>
          <w:rFonts w:ascii="Times New Roman"/>
          <w:b/>
          <w:i w:val="false"/>
          <w:color w:val="000000"/>
        </w:rPr>
        <w:t xml:space="preserve"> 
2. Предмет Договора </w:t>
      </w:r>
    </w:p>
    <w:bookmarkEnd w:id="45"/>
    <w:p>
      <w:pPr>
        <w:spacing w:after="0"/>
        <w:ind w:left="0"/>
        <w:jc w:val="both"/>
      </w:pPr>
      <w:r>
        <w:rPr>
          <w:rFonts w:ascii="Times New Roman"/>
          <w:b w:val="false"/>
          <w:i w:val="false"/>
          <w:color w:val="000000"/>
          <w:sz w:val="28"/>
        </w:rPr>
        <w:t xml:space="preserve">     2. Исполнитель принимает от Заказчика электрическую энергию на границе балансовой принадлежности своих сетей в пунктах приема, оговоренных настоящим Договором, и осуществляет ее передачу Заказчику по своим электрическим сетям до пунктов доставки, оговоренных настоящим Договором. </w:t>
      </w:r>
      <w:r>
        <w:br/>
      </w:r>
      <w:r>
        <w:rPr>
          <w:rFonts w:ascii="Times New Roman"/>
          <w:b w:val="false"/>
          <w:i w:val="false"/>
          <w:color w:val="000000"/>
          <w:sz w:val="28"/>
        </w:rPr>
        <w:t xml:space="preserve">
     3. Технические условия и характеристики оказания услуг по передаче электрической энергии по сетям межрегионального уровня: </w:t>
      </w:r>
      <w:r>
        <w:br/>
      </w:r>
      <w:r>
        <w:rPr>
          <w:rFonts w:ascii="Times New Roman"/>
          <w:b w:val="false"/>
          <w:i w:val="false"/>
          <w:color w:val="000000"/>
          <w:sz w:val="28"/>
        </w:rPr>
        <w:t xml:space="preserve">
______________________________________________________________________________________ </w:t>
      </w:r>
      <w:r>
        <w:br/>
      </w:r>
      <w:r>
        <w:rPr>
          <w:rFonts w:ascii="Times New Roman"/>
          <w:b w:val="false"/>
          <w:i w:val="false"/>
          <w:color w:val="000000"/>
          <w:sz w:val="28"/>
        </w:rPr>
        <w:t xml:space="preserve">
     (в данном пункте предусматривается технические условия и характеристики предмета </w:t>
      </w:r>
      <w:r>
        <w:br/>
      </w:r>
      <w:r>
        <w:rPr>
          <w:rFonts w:ascii="Times New Roman"/>
          <w:b w:val="false"/>
          <w:i w:val="false"/>
          <w:color w:val="000000"/>
          <w:sz w:val="28"/>
        </w:rPr>
        <w:t xml:space="preserve">
______________________________________________________________________________________ </w:t>
      </w:r>
      <w:r>
        <w:br/>
      </w:r>
      <w:r>
        <w:rPr>
          <w:rFonts w:ascii="Times New Roman"/>
          <w:b w:val="false"/>
          <w:i w:val="false"/>
          <w:color w:val="000000"/>
          <w:sz w:val="28"/>
        </w:rPr>
        <w:t xml:space="preserve">
Договора, которые должны соответствовать требованиям нормативных технических документов). </w:t>
      </w:r>
      <w:r>
        <w:br/>
      </w:r>
      <w:r>
        <w:rPr>
          <w:rFonts w:ascii="Times New Roman"/>
          <w:b w:val="false"/>
          <w:i w:val="false"/>
          <w:color w:val="000000"/>
          <w:sz w:val="28"/>
        </w:rPr>
        <w:t xml:space="preserve">
     4. Заказчик обязуется передать Исполнителю в пунктах приема и принять в пунктах доставки электрическую энергию, своевременно и в полном объеме оплачивать услуги по передаче электрической энергии, а также соблюдать предусмотренный Договором режим ее потребления, обеспечивать безопасность эксплуатации находящихся в его ведении электрических сетей и исправность используемых им приборов и оборудования, связанных с потреблением электрической энергии. </w:t>
      </w:r>
    </w:p>
    <w:bookmarkStart w:name="z22" w:id="46"/>
    <w:p>
      <w:pPr>
        <w:spacing w:after="0"/>
        <w:ind w:left="0"/>
        <w:jc w:val="left"/>
      </w:pPr>
      <w:r>
        <w:rPr>
          <w:rFonts w:ascii="Times New Roman"/>
          <w:b/>
          <w:i w:val="false"/>
          <w:color w:val="000000"/>
        </w:rPr>
        <w:t xml:space="preserve"> 
3. Условия передачи электрической энергии </w:t>
      </w:r>
    </w:p>
    <w:bookmarkEnd w:id="46"/>
    <w:p>
      <w:pPr>
        <w:spacing w:after="0"/>
        <w:ind w:left="0"/>
        <w:jc w:val="both"/>
      </w:pPr>
      <w:r>
        <w:rPr>
          <w:rFonts w:ascii="Times New Roman"/>
          <w:b w:val="false"/>
          <w:i w:val="false"/>
          <w:color w:val="000000"/>
          <w:sz w:val="28"/>
        </w:rPr>
        <w:t xml:space="preserve">     5. Передача электрической энергии производится на основании и в соответствии с квартальной или месячной заявкой с учетом возможной корректировки, произведенной в соответствии с пунктами 5 и 7 Договора. </w:t>
      </w:r>
      <w:r>
        <w:br/>
      </w:r>
      <w:r>
        <w:rPr>
          <w:rFonts w:ascii="Times New Roman"/>
          <w:b w:val="false"/>
          <w:i w:val="false"/>
          <w:color w:val="000000"/>
          <w:sz w:val="28"/>
        </w:rPr>
        <w:t xml:space="preserve">
     6. Заявка на предстоящий квартал подается не позднее шестидесяти календарных дней до начала соответствующего квартала. </w:t>
      </w:r>
      <w:r>
        <w:br/>
      </w:r>
      <w:r>
        <w:rPr>
          <w:rFonts w:ascii="Times New Roman"/>
          <w:b w:val="false"/>
          <w:i w:val="false"/>
          <w:color w:val="000000"/>
          <w:sz w:val="28"/>
        </w:rPr>
        <w:t xml:space="preserve">
     7. Месячная заявка на предстоящий расчетный период подается не позднее десяти календарных дней до начала соответствующего расчетного периода. Корректировка месячного объема допускается только в пределах договорного квартального объема передачи электроэнергии. </w:t>
      </w:r>
      <w:r>
        <w:br/>
      </w:r>
      <w:r>
        <w:rPr>
          <w:rFonts w:ascii="Times New Roman"/>
          <w:b w:val="false"/>
          <w:i w:val="false"/>
          <w:color w:val="000000"/>
          <w:sz w:val="28"/>
        </w:rPr>
        <w:t xml:space="preserve">
     8. Месячная и квартальная заявка подается Заказчиком Исполнителю средствами факсимильной связи. </w:t>
      </w:r>
      <w:r>
        <w:br/>
      </w:r>
      <w:r>
        <w:rPr>
          <w:rFonts w:ascii="Times New Roman"/>
          <w:b w:val="false"/>
          <w:i w:val="false"/>
          <w:color w:val="000000"/>
          <w:sz w:val="28"/>
        </w:rPr>
        <w:t xml:space="preserve">
     9. Допускается корректировка Заказчиком в месячной заявке суточных объемов электрической энергии и их распределения по мощности в течение соответствующих суток. Корректировка осуществляется посредством: </w:t>
      </w:r>
      <w:r>
        <w:br/>
      </w:r>
      <w:r>
        <w:rPr>
          <w:rFonts w:ascii="Times New Roman"/>
          <w:b w:val="false"/>
          <w:i w:val="false"/>
          <w:color w:val="000000"/>
          <w:sz w:val="28"/>
        </w:rPr>
        <w:t xml:space="preserve">
     1) суточной заявки, подаваемой не позднее 10-00 часов суток, предшествующих суткам, для которых корректируются объемы; </w:t>
      </w:r>
      <w:r>
        <w:br/>
      </w:r>
      <w:r>
        <w:rPr>
          <w:rFonts w:ascii="Times New Roman"/>
          <w:b w:val="false"/>
          <w:i w:val="false"/>
          <w:color w:val="000000"/>
          <w:sz w:val="28"/>
        </w:rPr>
        <w:t xml:space="preserve">
     2) оперативной заявки, подаваемой не позднее тридцати минут до наступления срока, для которого корректируются показатели. </w:t>
      </w:r>
      <w:r>
        <w:br/>
      </w:r>
      <w:r>
        <w:rPr>
          <w:rFonts w:ascii="Times New Roman"/>
          <w:b w:val="false"/>
          <w:i w:val="false"/>
          <w:color w:val="000000"/>
          <w:sz w:val="28"/>
        </w:rPr>
        <w:t xml:space="preserve">
     10. Суточная заявка подается уполномоченным представителем Заказчика средствами факсимильной связи. </w:t>
      </w:r>
      <w:r>
        <w:br/>
      </w:r>
      <w:r>
        <w:rPr>
          <w:rFonts w:ascii="Times New Roman"/>
          <w:b w:val="false"/>
          <w:i w:val="false"/>
          <w:color w:val="000000"/>
          <w:sz w:val="28"/>
        </w:rPr>
        <w:t xml:space="preserve">
     11. Оперативная заявка в форме телефонограммы подается уполномоченным представителем Заказчика, с обязательным последующим оформлением ее в письменном виде. Заказчик своевременно сообщает Исполнителю фамилию, имя и отчество уполномоченного представителя, подающего оперативные заявки посредством письменного уведомления. </w:t>
      </w:r>
      <w:r>
        <w:br/>
      </w:r>
      <w:r>
        <w:rPr>
          <w:rFonts w:ascii="Times New Roman"/>
          <w:b w:val="false"/>
          <w:i w:val="false"/>
          <w:color w:val="000000"/>
          <w:sz w:val="28"/>
        </w:rPr>
        <w:t xml:space="preserve">
     При изменении номеров телефонов и/или факсимильных аппаратов, по которым Исполнителю в целях исполнения Договора надлежит принимать месячные, суточные, оперативные заявки Заказчика, а также оперативные заявки, поступающие в праздничные и выходные дни, Исполнитель обязан письменно уведомить об этом Заказчика. </w:t>
      </w:r>
      <w:r>
        <w:br/>
      </w:r>
      <w:r>
        <w:rPr>
          <w:rFonts w:ascii="Times New Roman"/>
          <w:b w:val="false"/>
          <w:i w:val="false"/>
          <w:color w:val="000000"/>
          <w:sz w:val="28"/>
        </w:rPr>
        <w:t xml:space="preserve">
     12. (исключен) </w:t>
      </w:r>
    </w:p>
    <w:bookmarkStart w:name="z23" w:id="47"/>
    <w:p>
      <w:pPr>
        <w:spacing w:after="0"/>
        <w:ind w:left="0"/>
        <w:jc w:val="left"/>
      </w:pPr>
      <w:r>
        <w:rPr>
          <w:rFonts w:ascii="Times New Roman"/>
          <w:b/>
          <w:i w:val="false"/>
          <w:color w:val="000000"/>
        </w:rPr>
        <w:t xml:space="preserve"> 
4. Учет электрической энергии </w:t>
      </w:r>
    </w:p>
    <w:bookmarkEnd w:id="47"/>
    <w:p>
      <w:pPr>
        <w:spacing w:after="0"/>
        <w:ind w:left="0"/>
        <w:jc w:val="both"/>
      </w:pPr>
      <w:r>
        <w:rPr>
          <w:rFonts w:ascii="Times New Roman"/>
          <w:b w:val="false"/>
          <w:i w:val="false"/>
          <w:color w:val="000000"/>
          <w:sz w:val="28"/>
        </w:rPr>
        <w:t xml:space="preserve">     13. Фактический объем переданной Исполнителем в адрес Заказчика электрической энергии за расчетный период в пунктах доставки, определяется с 00-00 часов первого календарного дня до 24-00 часов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 </w:t>
      </w:r>
      <w:r>
        <w:br/>
      </w:r>
      <w:r>
        <w:rPr>
          <w:rFonts w:ascii="Times New Roman"/>
          <w:b w:val="false"/>
          <w:i w:val="false"/>
          <w:color w:val="000000"/>
          <w:sz w:val="28"/>
        </w:rPr>
        <w:t xml:space="preserve">
     Фактический объем переданной электрической энергии за расчетный период подтверждается актом сверки объемов переданной электрической энергии, который составляется на основании актов сверки показаний приборов коммерческого учета. </w:t>
      </w:r>
      <w:r>
        <w:br/>
      </w:r>
      <w:r>
        <w:rPr>
          <w:rFonts w:ascii="Times New Roman"/>
          <w:b w:val="false"/>
          <w:i w:val="false"/>
          <w:color w:val="000000"/>
          <w:sz w:val="28"/>
        </w:rPr>
        <w:t xml:space="preserve">
     14. Стороны обязуются предоставлять друг другу доступ к приборам коммерческого учета в любое время в течение суток для целей снятия показаний, проверки технического состояния цепей телеизмерений и систем коммерческого учета. Снятие показаний приборов коммерческого учета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 </w:t>
      </w:r>
      <w:r>
        <w:br/>
      </w:r>
      <w:r>
        <w:rPr>
          <w:rFonts w:ascii="Times New Roman"/>
          <w:b w:val="false"/>
          <w:i w:val="false"/>
          <w:color w:val="000000"/>
          <w:sz w:val="28"/>
        </w:rPr>
        <w:t xml:space="preserve">
     При снятии показаний приборов коммерческого учета уполномоченными представителями сторон должен быть подписан акт сверки показаний приборов коммерческого учета. </w:t>
      </w:r>
      <w:r>
        <w:br/>
      </w:r>
      <w:r>
        <w:rPr>
          <w:rFonts w:ascii="Times New Roman"/>
          <w:b w:val="false"/>
          <w:i w:val="false"/>
          <w:color w:val="000000"/>
          <w:sz w:val="28"/>
        </w:rPr>
        <w:t xml:space="preserve">
     15. Стороны оформляют в срок до пятого числа календарного месяца, следующего за расчетным, акт сверки объемов переданной электрической энергии, переданной за соответствующий расчетный период, который подписывается и заверяется печатями сторон. В случае отказа одной из сторон от подписания акта, документом, подтверждающим объем переданной электрической энергии, является фактический баланс. </w:t>
      </w:r>
      <w:r>
        <w:br/>
      </w:r>
      <w:r>
        <w:rPr>
          <w:rFonts w:ascii="Times New Roman"/>
          <w:b w:val="false"/>
          <w:i w:val="false"/>
          <w:color w:val="000000"/>
          <w:sz w:val="28"/>
        </w:rPr>
        <w:t xml:space="preserve">
     16. В случае, если учет производится не на границе раздела балансовой принадлежности Исполнителя и Заказчика, то фактический объем переданной электрической энергии определяется по приборам коммерческого учета, установленного у Заказчика, с учетом потерь электрической энергии в сетях Заказчика. Потери электрической энергии, передаваемой по электрическим сетям третьих лиц, определяются владельцем этих электрических сетей. </w:t>
      </w:r>
      <w:r>
        <w:br/>
      </w:r>
      <w:r>
        <w:rPr>
          <w:rFonts w:ascii="Times New Roman"/>
          <w:b w:val="false"/>
          <w:i w:val="false"/>
          <w:color w:val="000000"/>
          <w:sz w:val="28"/>
        </w:rPr>
        <w:t xml:space="preserve">
     17. Взаимоотношения по передаче электрической энергии и оперативно-диспетчерскому управлению в электрических сетях третьих лиц, Заказчик регулирует путем составления отдельного договора с третьими лицами. </w:t>
      </w:r>
      <w:r>
        <w:br/>
      </w:r>
      <w:r>
        <w:rPr>
          <w:rFonts w:ascii="Times New Roman"/>
          <w:b w:val="false"/>
          <w:i w:val="false"/>
          <w:color w:val="000000"/>
          <w:sz w:val="28"/>
        </w:rPr>
        <w:t xml:space="preserve">
     18. Исполнитель не несет ответственности по объемам и качеству передаваемой электрической энергии через электрические сети третьего лица. </w:t>
      </w:r>
      <w:r>
        <w:br/>
      </w:r>
      <w:r>
        <w:rPr>
          <w:rFonts w:ascii="Times New Roman"/>
          <w:b w:val="false"/>
          <w:i w:val="false"/>
          <w:color w:val="000000"/>
          <w:sz w:val="28"/>
        </w:rPr>
        <w:t xml:space="preserve">
     19. Приборы коммерческого учета сторон должны быть поверены и опломбированы. Цепи телеизмерений должны быть опломбированы. Каждая из сторон производит за свой счет метрологические поверки находящихся на ее балансе приборов коммерческого учета в сроки, предусмотренные соответствующими метрологическими стандартами. Каждая из сторон может потребовать от другой стороны проведение дополнительных поверок ее (другой стороны) приборов коммерческого учета. Однако, если одна из сторон требует проведения дополнительной поверки, то она производится за счет инициировавшей дополнительную поверку стороны. В случае, если при дополнительной поверке обнаружится, что показания приборов коммерческого учета превышают плюс-минус ошибку, допускаемую их классом точности, то издержки по дополнительной поверке оплачивает владелец приборов коммерческого учета. </w:t>
      </w:r>
      <w:r>
        <w:br/>
      </w:r>
      <w:r>
        <w:rPr>
          <w:rFonts w:ascii="Times New Roman"/>
          <w:b w:val="false"/>
          <w:i w:val="false"/>
          <w:color w:val="000000"/>
          <w:sz w:val="28"/>
        </w:rPr>
        <w:t xml:space="preserve">
     20. При обнаружении нарушений в схеме учета электрической энергии составляется соответствующий акт, в котором фиксируются все нарушения. В таком случае, объем электрической энергии, переданной Исполнителем Заказчику, определяется по окончании расчетного периода на основании баланса перетока электроэнергии в регионе с составлением соответствующего акта, подписываемого сторонами. </w:t>
      </w:r>
    </w:p>
    <w:bookmarkStart w:name="z24" w:id="48"/>
    <w:p>
      <w:pPr>
        <w:spacing w:after="0"/>
        <w:ind w:left="0"/>
        <w:jc w:val="left"/>
      </w:pPr>
      <w:r>
        <w:rPr>
          <w:rFonts w:ascii="Times New Roman"/>
          <w:b/>
          <w:i w:val="false"/>
          <w:color w:val="000000"/>
        </w:rPr>
        <w:t xml:space="preserve"> 
5. Права и обязанности сторон </w:t>
      </w:r>
    </w:p>
    <w:bookmarkEnd w:id="48"/>
    <w:p>
      <w:pPr>
        <w:spacing w:after="0"/>
        <w:ind w:left="0"/>
        <w:jc w:val="both"/>
      </w:pPr>
      <w:r>
        <w:rPr>
          <w:rFonts w:ascii="Times New Roman"/>
          <w:b w:val="false"/>
          <w:i w:val="false"/>
          <w:color w:val="000000"/>
          <w:sz w:val="28"/>
        </w:rPr>
        <w:t xml:space="preserve">     21. Исполнитель имеет право в случае нарушения договорных условий прекратить поставку электрической энергии в соответствии с законодательством Республики Казахстан. </w:t>
      </w:r>
      <w:r>
        <w:br/>
      </w:r>
      <w:r>
        <w:rPr>
          <w:rFonts w:ascii="Times New Roman"/>
          <w:b w:val="false"/>
          <w:i w:val="false"/>
          <w:color w:val="000000"/>
          <w:sz w:val="28"/>
        </w:rPr>
        <w:t xml:space="preserve">
     22. Заказчик имеет право: </w:t>
      </w:r>
      <w:r>
        <w:br/>
      </w:r>
      <w:r>
        <w:rPr>
          <w:rFonts w:ascii="Times New Roman"/>
          <w:b w:val="false"/>
          <w:i w:val="false"/>
          <w:color w:val="000000"/>
          <w:sz w:val="28"/>
        </w:rPr>
        <w:t xml:space="preserve">
     1) получать электрическую мощность, электрическую энергию в соответствии с заключенными договорами; </w:t>
      </w:r>
      <w:r>
        <w:br/>
      </w:r>
      <w:r>
        <w:rPr>
          <w:rFonts w:ascii="Times New Roman"/>
          <w:b w:val="false"/>
          <w:i w:val="false"/>
          <w:color w:val="000000"/>
          <w:sz w:val="28"/>
        </w:rPr>
        <w:t xml:space="preserve">
     2) требовать от Исполнителя возмещения убытков, вызванных недопоставкой или поставкой некачественной электрической энергии в соответствии с условиями заключенных договоров; </w:t>
      </w:r>
      <w:r>
        <w:br/>
      </w:r>
      <w:r>
        <w:rPr>
          <w:rFonts w:ascii="Times New Roman"/>
          <w:b w:val="false"/>
          <w:i w:val="false"/>
          <w:color w:val="000000"/>
          <w:sz w:val="28"/>
        </w:rPr>
        <w:t xml:space="preserve">
     3) обращаться в судебные органы для решения спорных вопросов, связанных с заключением и исполнением договоров. </w:t>
      </w:r>
      <w:r>
        <w:br/>
      </w:r>
      <w:r>
        <w:rPr>
          <w:rFonts w:ascii="Times New Roman"/>
          <w:b w:val="false"/>
          <w:i w:val="false"/>
          <w:color w:val="000000"/>
          <w:sz w:val="28"/>
        </w:rPr>
        <w:t xml:space="preserve">
     23. Исполнитель обязан: </w:t>
      </w:r>
      <w:r>
        <w:br/>
      </w:r>
      <w:r>
        <w:rPr>
          <w:rFonts w:ascii="Times New Roman"/>
          <w:b w:val="false"/>
          <w:i w:val="false"/>
          <w:color w:val="000000"/>
          <w:sz w:val="28"/>
        </w:rPr>
        <w:t xml:space="preserve">
     1) предоставлять равные условия для всех участников оптового рынка электрической энергии; </w:t>
      </w:r>
      <w:r>
        <w:br/>
      </w:r>
      <w:r>
        <w:rPr>
          <w:rFonts w:ascii="Times New Roman"/>
          <w:b w:val="false"/>
          <w:i w:val="false"/>
          <w:color w:val="000000"/>
          <w:sz w:val="28"/>
        </w:rPr>
        <w:t xml:space="preserve">
     2) при заключении договоров на оказание услуг по передаче электрической энергии по сетям межрегионального уровня в части установления тарифов руководствоваться решениями регулирующего органа; </w:t>
      </w:r>
      <w:r>
        <w:br/>
      </w:r>
      <w:r>
        <w:rPr>
          <w:rFonts w:ascii="Times New Roman"/>
          <w:b w:val="false"/>
          <w:i w:val="false"/>
          <w:color w:val="000000"/>
          <w:sz w:val="28"/>
        </w:rPr>
        <w:t xml:space="preserve">
     3) не допускать не установленные договором перерывы в передаче электроэнергии. </w:t>
      </w:r>
      <w:r>
        <w:br/>
      </w:r>
      <w:r>
        <w:rPr>
          <w:rFonts w:ascii="Times New Roman"/>
          <w:b w:val="false"/>
          <w:i w:val="false"/>
          <w:color w:val="000000"/>
          <w:sz w:val="28"/>
        </w:rPr>
        <w:t xml:space="preserve">
     24. Заказчик обязан: </w:t>
      </w:r>
      <w:r>
        <w:br/>
      </w:r>
      <w:r>
        <w:rPr>
          <w:rFonts w:ascii="Times New Roman"/>
          <w:b w:val="false"/>
          <w:i w:val="false"/>
          <w:color w:val="000000"/>
          <w:sz w:val="28"/>
        </w:rPr>
        <w:t xml:space="preserve">
     1) поддерживать надлежащее техническое состояние токоприемников и приборов коммерческого учета, выполнять требования к техническому состоянию, которые определяются нормативными правовыми актами; </w:t>
      </w:r>
      <w:r>
        <w:br/>
      </w:r>
      <w:r>
        <w:rPr>
          <w:rFonts w:ascii="Times New Roman"/>
          <w:b w:val="false"/>
          <w:i w:val="false"/>
          <w:color w:val="000000"/>
          <w:sz w:val="28"/>
        </w:rPr>
        <w:t xml:space="preserve">
     2) соблюдать режимы энергопотребления, определенные соглашением сторон; </w:t>
      </w:r>
      <w:r>
        <w:br/>
      </w:r>
      <w:r>
        <w:rPr>
          <w:rFonts w:ascii="Times New Roman"/>
          <w:b w:val="false"/>
          <w:i w:val="false"/>
          <w:color w:val="000000"/>
          <w:sz w:val="28"/>
        </w:rPr>
        <w:t xml:space="preserve">
     3) выполнять нормативные требования, направленные на поддержание стандартной частоты электрической энергии в единой электроэнергетической системе; </w:t>
      </w:r>
      <w:r>
        <w:br/>
      </w:r>
      <w:r>
        <w:rPr>
          <w:rFonts w:ascii="Times New Roman"/>
          <w:b w:val="false"/>
          <w:i w:val="false"/>
          <w:color w:val="000000"/>
          <w:sz w:val="28"/>
        </w:rPr>
        <w:t xml:space="preserve">
     4) своевременно оплачивать переданную электрическую энергию согласно заключенным договорам; </w:t>
      </w:r>
      <w:r>
        <w:br/>
      </w:r>
      <w:r>
        <w:rPr>
          <w:rFonts w:ascii="Times New Roman"/>
          <w:b w:val="false"/>
          <w:i w:val="false"/>
          <w:color w:val="000000"/>
          <w:sz w:val="28"/>
        </w:rPr>
        <w:t xml:space="preserve">
     5) допускать работников Исполнителя к приборам коммерческого учета, а также работников Госэнергонадзора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w:t>
      </w:r>
    </w:p>
    <w:bookmarkStart w:name="z25" w:id="49"/>
    <w:p>
      <w:pPr>
        <w:spacing w:after="0"/>
        <w:ind w:left="0"/>
        <w:jc w:val="left"/>
      </w:pPr>
      <w:r>
        <w:rPr>
          <w:rFonts w:ascii="Times New Roman"/>
          <w:b/>
          <w:i w:val="false"/>
          <w:color w:val="000000"/>
        </w:rPr>
        <w:t xml:space="preserve"> 
6. Требования, предъявляемые к сторонам </w:t>
      </w:r>
    </w:p>
    <w:bookmarkEnd w:id="49"/>
    <w:p>
      <w:pPr>
        <w:spacing w:after="0"/>
        <w:ind w:left="0"/>
        <w:jc w:val="both"/>
      </w:pPr>
      <w:r>
        <w:rPr>
          <w:rFonts w:ascii="Times New Roman"/>
          <w:b w:val="false"/>
          <w:i w:val="false"/>
          <w:color w:val="000000"/>
          <w:sz w:val="28"/>
        </w:rPr>
        <w:t xml:space="preserve">     25. Требования, предъявляемые к Заказчику: </w:t>
      </w:r>
      <w:r>
        <w:br/>
      </w:r>
      <w:r>
        <w:rPr>
          <w:rFonts w:ascii="Times New Roman"/>
          <w:b w:val="false"/>
          <w:i w:val="false"/>
          <w:color w:val="000000"/>
          <w:sz w:val="28"/>
        </w:rPr>
        <w:t xml:space="preserve">
     1) передавать Исполнителю в пунктах приема электрическую энергию соответствующего качества для ее передачи по электрическим сетям к пунктам доставки Заказчика в объемах в соответствии с суточным графиком; </w:t>
      </w:r>
      <w:r>
        <w:br/>
      </w:r>
      <w:r>
        <w:rPr>
          <w:rFonts w:ascii="Times New Roman"/>
          <w:b w:val="false"/>
          <w:i w:val="false"/>
          <w:color w:val="000000"/>
          <w:sz w:val="28"/>
        </w:rPr>
        <w:t xml:space="preserve">
     2) выполнять команды центрального диспетчерского управления по ведению режима электропотребления; </w:t>
      </w:r>
      <w:r>
        <w:br/>
      </w:r>
      <w:r>
        <w:rPr>
          <w:rFonts w:ascii="Times New Roman"/>
          <w:b w:val="false"/>
          <w:i w:val="false"/>
          <w:color w:val="000000"/>
          <w:sz w:val="28"/>
        </w:rPr>
        <w:t xml:space="preserve">
     3) ежедневно до 10-00 часов представлять оперативную заявку, согласованную с энергопроизводящей организацией, с указанием в ней суточного графика нагрузки для конкретных пунктов потребления Заказчика на последующие сутки. В случае производственной необходимости (аварийные ситуации, технологические спады нагрузок), оперативная заявка для корректировки направляется Исполнителю немедленно; </w:t>
      </w:r>
      <w:r>
        <w:br/>
      </w:r>
      <w:r>
        <w:rPr>
          <w:rFonts w:ascii="Times New Roman"/>
          <w:b w:val="false"/>
          <w:i w:val="false"/>
          <w:color w:val="000000"/>
          <w:sz w:val="28"/>
        </w:rPr>
        <w:t xml:space="preserve">
     4) ежедневно передавать Исполнителю до 10-00 часов информацию о фактическом объеме полученной электрической энергии за прошедшие сутки; </w:t>
      </w:r>
      <w:r>
        <w:br/>
      </w:r>
      <w:r>
        <w:rPr>
          <w:rFonts w:ascii="Times New Roman"/>
          <w:b w:val="false"/>
          <w:i w:val="false"/>
          <w:color w:val="000000"/>
          <w:sz w:val="28"/>
        </w:rPr>
        <w:t xml:space="preserve">
     5) предупредить Исполнителя о переходе с одного энергоисточника на другой не менее, чем за 72 часа до начала такого перехода; </w:t>
      </w:r>
      <w:r>
        <w:br/>
      </w:r>
      <w:r>
        <w:rPr>
          <w:rFonts w:ascii="Times New Roman"/>
          <w:b w:val="false"/>
          <w:i w:val="false"/>
          <w:color w:val="000000"/>
          <w:sz w:val="28"/>
        </w:rPr>
        <w:t xml:space="preserve">
     6) при заключении Договора (если Заказчик является объектом непрерывного энергоснабжения) представить Исполнителю акт аварийной брони и гарантийные обязательства банка либо казначейства (областного финансового управления) по расчетам за энергопотребление объектов непрерывного энергоснабжения Заказчика в размере аварийной брони; </w:t>
      </w:r>
      <w:r>
        <w:br/>
      </w:r>
      <w:r>
        <w:rPr>
          <w:rFonts w:ascii="Times New Roman"/>
          <w:b w:val="false"/>
          <w:i w:val="false"/>
          <w:color w:val="000000"/>
          <w:sz w:val="28"/>
        </w:rPr>
        <w:t xml:space="preserve">
     7) в случае импортирования электрической энергии Заказчик принимает на себя обязанности по декларированию и таможенному оформлению, а также связанной с этим оплате соответствующих налогов и сборов по всему объему электроэнергии, проходящему через таможенную границу Республики Казахстан для последующей передачи по сетям Исполнителя. При этом Заказчик обязан передать Исполнителю четвертый экземпляр таможенной декларации, которая служит для Исполнителя разрешением на передачу электрической энергии; </w:t>
      </w:r>
      <w:r>
        <w:br/>
      </w:r>
      <w:r>
        <w:rPr>
          <w:rFonts w:ascii="Times New Roman"/>
          <w:b w:val="false"/>
          <w:i w:val="false"/>
          <w:color w:val="000000"/>
          <w:sz w:val="28"/>
        </w:rPr>
        <w:t xml:space="preserve">
     8) обеспечивать безопасность эксплуатации находящихся в его управлении и ведении электрических сетей и исправность используемых им приборов и оборудования, связанных с потреблением электрической энергии и мощности; </w:t>
      </w:r>
      <w:r>
        <w:br/>
      </w:r>
      <w:r>
        <w:rPr>
          <w:rFonts w:ascii="Times New Roman"/>
          <w:b w:val="false"/>
          <w:i w:val="false"/>
          <w:color w:val="000000"/>
          <w:sz w:val="28"/>
        </w:rPr>
        <w:t xml:space="preserve">
     9) ежеквартально, в течение пятнадцати дней со дня получения, подписывать акт сверки взаиморасчетов по состоянию на последнее число квартала, с указанием разногласий или без таковых. </w:t>
      </w:r>
    </w:p>
    <w:bookmarkStart w:name="z26" w:id="50"/>
    <w:p>
      <w:pPr>
        <w:spacing w:after="0"/>
        <w:ind w:left="0"/>
        <w:jc w:val="both"/>
      </w:pPr>
      <w:r>
        <w:rPr>
          <w:rFonts w:ascii="Times New Roman"/>
          <w:b w:val="false"/>
          <w:i w:val="false"/>
          <w:color w:val="000000"/>
          <w:sz w:val="28"/>
        </w:rPr>
        <w:t xml:space="preserve">
     26. Требования, предъявляемые к Исполнителю: </w:t>
      </w:r>
      <w:r>
        <w:br/>
      </w:r>
      <w:r>
        <w:rPr>
          <w:rFonts w:ascii="Times New Roman"/>
          <w:b w:val="false"/>
          <w:i w:val="false"/>
          <w:color w:val="000000"/>
          <w:sz w:val="28"/>
        </w:rPr>
        <w:t xml:space="preserve">
     1) передавать по электрическим сетям электрическую энергию соответствующего качества в соответствии с суточным графиком Заказчика; </w:t>
      </w:r>
      <w:r>
        <w:br/>
      </w:r>
      <w:r>
        <w:rPr>
          <w:rFonts w:ascii="Times New Roman"/>
          <w:b w:val="false"/>
          <w:i w:val="false"/>
          <w:color w:val="000000"/>
          <w:sz w:val="28"/>
        </w:rPr>
        <w:t xml:space="preserve">
     2) обеспечить передачу электрической энергии в объеме, необходимом для объектов непрерывного энергоснабжения Заказчика в соответствии с актом аварийной брони с учетом гарантийных обязательств банка либо казначейства (областного финансового управления) на основании отдельного соглашения к Договору. </w:t>
      </w:r>
      <w:r>
        <w:rPr>
          <w:rFonts w:ascii="Times New Roman"/>
          <w:b w:val="false"/>
          <w:i w:val="false"/>
          <w:color w:val="ff0000"/>
          <w:sz w:val="28"/>
        </w:rPr>
        <w:t xml:space="preserve">&lt;*&gt; </w:t>
      </w:r>
    </w:p>
    <w:bookmarkEnd w:id="50"/>
    <w:p>
      <w:pPr>
        <w:spacing w:after="0"/>
        <w:ind w:left="0"/>
        <w:jc w:val="both"/>
      </w:pPr>
      <w:r>
        <w:rPr>
          <w:rFonts w:ascii="Times New Roman"/>
          <w:b w:val="false"/>
          <w:i w:val="false"/>
          <w:color w:val="ff0000"/>
          <w:sz w:val="28"/>
        </w:rPr>
        <w:t xml:space="preserve">    Сноска. В пункт 26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27. Исполнитель вправе совершать иные действия, установленные Договором и действующим законодательством в области электроэнергетики, также в следующих случаях ограничить либо полностью прекратить передачу электрической энергии Заказчику: </w:t>
      </w:r>
      <w:r>
        <w:br/>
      </w:r>
      <w:r>
        <w:rPr>
          <w:rFonts w:ascii="Times New Roman"/>
          <w:b w:val="false"/>
          <w:i w:val="false"/>
          <w:color w:val="000000"/>
          <w:sz w:val="28"/>
        </w:rPr>
        <w:t xml:space="preserve">
     1) нарушения последним денежных и иных обязательств по Договору и (или) требований, предъявляемых действующим законодательством; </w:t>
      </w:r>
      <w:r>
        <w:br/>
      </w:r>
      <w:r>
        <w:rPr>
          <w:rFonts w:ascii="Times New Roman"/>
          <w:b w:val="false"/>
          <w:i w:val="false"/>
          <w:color w:val="000000"/>
          <w:sz w:val="28"/>
        </w:rPr>
        <w:t xml:space="preserve">
     2) при возникновении аварийной ситуации, если невозможно произвести замещение выбывшей мощности, отпускаемой продавцом и/или изменить маршрут передачи электрической энергии в адрес Заказчика по электрическим сетям Исполнителя; </w:t>
      </w:r>
      <w:r>
        <w:br/>
      </w:r>
      <w:r>
        <w:rPr>
          <w:rFonts w:ascii="Times New Roman"/>
          <w:b w:val="false"/>
          <w:i w:val="false"/>
          <w:color w:val="000000"/>
          <w:sz w:val="28"/>
        </w:rPr>
        <w:t xml:space="preserve">
     3) при проведении ремонтных работ электрических сетей Исполнителя, предусмотренных годовым или месячным графиком ремонта на срок их проведения, если отсутствует возможность передачи электрической энергии по другому маршруту; </w:t>
      </w:r>
      <w:r>
        <w:br/>
      </w:r>
      <w:r>
        <w:rPr>
          <w:rFonts w:ascii="Times New Roman"/>
          <w:b w:val="false"/>
          <w:i w:val="false"/>
          <w:color w:val="000000"/>
          <w:sz w:val="28"/>
        </w:rPr>
        <w:t xml:space="preserve">
     4) при переборе договорного объема потребления электрической энергии свыше 5%.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27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28. В случае ввода ограничений либо прекращения подачи электроэнергии в связи с нарушением Заказчиком своих денежных обязательств по Договору либо в случае потребления электроэнергии сверх договорных величин, Исполнитель извещает Заказчика за 72 часа до ввода ограничений или прекращения передачи электрической энергии. При этом Исполнитель не несет ответственности за возможные последствия прекращения передачи электрической энергии. </w:t>
      </w:r>
    </w:p>
    <w:bookmarkStart w:name="z27" w:id="51"/>
    <w:p>
      <w:pPr>
        <w:spacing w:after="0"/>
        <w:ind w:left="0"/>
        <w:jc w:val="both"/>
      </w:pPr>
      <w:r>
        <w:rPr>
          <w:rFonts w:ascii="Times New Roman"/>
          <w:b w:val="false"/>
          <w:i w:val="false"/>
          <w:color w:val="000000"/>
          <w:sz w:val="28"/>
        </w:rPr>
        <w:t xml:space="preserve">
     29. В случае, если необходимость изменения маршрута/ограничения передачи электрической энергии вызвана аварийной ситуацией либо проведением ремонтных работ в электрических сетях Исполнителя, последний немедленно направляет уведомление в адрес Заказчика. </w:t>
      </w:r>
      <w:r>
        <w:br/>
      </w:r>
      <w:r>
        <w:rPr>
          <w:rFonts w:ascii="Times New Roman"/>
          <w:b w:val="false"/>
          <w:i w:val="false"/>
          <w:color w:val="000000"/>
          <w:sz w:val="28"/>
        </w:rPr>
        <w:t xml:space="preserve">
     30. При проведении ремонтных работ, включая плановые, в электрических сетях Исполнителя, последний вправе изменить маршрут передачи электрической энергии в адрес Заказчика. При этом Заказчик оплачивает стоимость услуг Исполнителя по договорному маршруту передачи электрической энергии. </w:t>
      </w:r>
      <w:r>
        <w:br/>
      </w:r>
      <w:r>
        <w:rPr>
          <w:rFonts w:ascii="Times New Roman"/>
          <w:b w:val="false"/>
          <w:i w:val="false"/>
          <w:color w:val="000000"/>
          <w:sz w:val="28"/>
        </w:rPr>
        <w:t xml:space="preserve">
     31. Ограничения или прекращения подачи электрической энергии в случаях, предусмотренных подпунктами 1)-4) пункта 27 Договора, в недопоставку электроэнергии по вине Исполнителя не включаются. </w:t>
      </w:r>
      <w:r>
        <w:br/>
      </w:r>
      <w:r>
        <w:rPr>
          <w:rFonts w:ascii="Times New Roman"/>
          <w:b w:val="false"/>
          <w:i w:val="false"/>
          <w:color w:val="000000"/>
          <w:sz w:val="28"/>
        </w:rPr>
        <w:t xml:space="preserve">
     32. При изменении маршрута передачи электрической энергии в адрес Заказчика, вызванного замещением выбывшей мощности энергопроизводящей организации, Заказчик уплачивает стоимость услуг Исполнителя по фактическому маршруту передачи. </w:t>
      </w:r>
      <w:r>
        <w:br/>
      </w:r>
      <w:r>
        <w:rPr>
          <w:rFonts w:ascii="Times New Roman"/>
          <w:b w:val="false"/>
          <w:i w:val="false"/>
          <w:color w:val="000000"/>
          <w:sz w:val="28"/>
        </w:rPr>
        <w:t>
</w:t>
      </w:r>
      <w:r>
        <w:rPr>
          <w:rFonts w:ascii="Times New Roman"/>
          <w:b w:val="false"/>
          <w:i w:val="false"/>
          <w:color w:val="ff0000"/>
          <w:sz w:val="28"/>
        </w:rPr>
        <w:t xml:space="preserve">      Сноска. В пункт 32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p>
    <w:bookmarkEnd w:id="51"/>
    <w:bookmarkStart w:name="z28" w:id="52"/>
    <w:p>
      <w:pPr>
        <w:spacing w:after="0"/>
        <w:ind w:left="0"/>
        <w:jc w:val="left"/>
      </w:pPr>
      <w:r>
        <w:rPr>
          <w:rFonts w:ascii="Times New Roman"/>
          <w:b/>
          <w:i w:val="false"/>
          <w:color w:val="000000"/>
        </w:rPr>
        <w:t xml:space="preserve"> 
7. Порядок оплаты </w:t>
      </w:r>
    </w:p>
    <w:bookmarkEnd w:id="52"/>
    <w:p>
      <w:pPr>
        <w:spacing w:after="0"/>
        <w:ind w:left="0"/>
        <w:jc w:val="both"/>
      </w:pPr>
      <w:r>
        <w:rPr>
          <w:rFonts w:ascii="Times New Roman"/>
          <w:b w:val="false"/>
          <w:i w:val="false"/>
          <w:color w:val="000000"/>
          <w:sz w:val="28"/>
        </w:rPr>
        <w:t xml:space="preserve">     33. Оплата услуг Исполнителя на оказание услуг по передаче электрической энергии по сетям межрегионального уровня производится в соответствии с тарифом, утвержденным регулирующим органом. </w:t>
      </w:r>
      <w:r>
        <w:br/>
      </w:r>
      <w:r>
        <w:rPr>
          <w:rFonts w:ascii="Times New Roman"/>
          <w:b w:val="false"/>
          <w:i w:val="false"/>
          <w:color w:val="000000"/>
          <w:sz w:val="28"/>
        </w:rPr>
        <w:t xml:space="preserve">
     34. В случае изменения тарифа Исполнитель письменно или через средства массовой информации уведомляет об этом Заказчика не позднее, чем за тридцать дней до введения его в действие.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24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35. Окончательный расчет производится Заказчиком в течение пяти банковских дней с момента фактического предоставления счета-фактуры Исполнителя к оплате, выставленного на основании акта сверки объемов переданной электроэнергии. </w:t>
      </w:r>
      <w:r>
        <w:br/>
      </w:r>
      <w:r>
        <w:rPr>
          <w:rFonts w:ascii="Times New Roman"/>
          <w:b w:val="false"/>
          <w:i w:val="false"/>
          <w:color w:val="000000"/>
          <w:sz w:val="28"/>
        </w:rPr>
        <w:t xml:space="preserve">
     36. При не предоставлении Заказчиком акта сверки объемов переданной ему электрической энергии в срок, предусмотренный пунктом 15 Договора, размер оплаты услуг Исполнителя за истекший расчетный период определяется в соответствии с имеющимися оперативными данными Исполнителя об объеме переданной электрической энергии с последующей корректировкой размера оплаты услуг Исполнителя в следующем расчетном периоде при предоставлении акта сверки объемов переданной электрической энергии. </w:t>
      </w:r>
      <w:r>
        <w:br/>
      </w:r>
      <w:r>
        <w:rPr>
          <w:rFonts w:ascii="Times New Roman"/>
          <w:b w:val="false"/>
          <w:i w:val="false"/>
          <w:color w:val="000000"/>
          <w:sz w:val="28"/>
        </w:rPr>
        <w:t xml:space="preserve">
     37. При наличии задолженности за предыдущие периоды, в первую очередь оплата направляется на погашение этой задолженности. В случае оплаты Заказчиком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Заказчика по иным обязательствам перед Исполнителем, если таковая имеется). Если Заказчик отказывается от услуг Исполнителя на следующий расчетный период, излишне выплаченные суммы возвращаются, за исключением сумм, которые идут на погашение задолженности Заказчика по иным обязательствам, в том числе денежным, перед Исполнителем (если таковая имеется). </w:t>
      </w:r>
      <w:r>
        <w:br/>
      </w:r>
      <w:r>
        <w:rPr>
          <w:rFonts w:ascii="Times New Roman"/>
          <w:b w:val="false"/>
          <w:i w:val="false"/>
          <w:color w:val="000000"/>
          <w:sz w:val="28"/>
        </w:rPr>
        <w:t xml:space="preserve">
     38. Если Заказчик оспаривает правильность выставленного счета, он уведомляет Исполнителя в течение пяти календарных дней со дня получения этого счета и представляет Исполнителю письменное заявление с изложением возражений. При этом Заказчик обязан в указанные выше сроки оплатить не оспоренную часть счета. </w:t>
      </w:r>
      <w:r>
        <w:br/>
      </w:r>
      <w:r>
        <w:rPr>
          <w:rFonts w:ascii="Times New Roman"/>
          <w:b w:val="false"/>
          <w:i w:val="false"/>
          <w:color w:val="000000"/>
          <w:sz w:val="28"/>
        </w:rPr>
        <w:t xml:space="preserve">
     39.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 </w:t>
      </w:r>
      <w:r>
        <w:br/>
      </w:r>
      <w:r>
        <w:rPr>
          <w:rFonts w:ascii="Times New Roman"/>
          <w:b w:val="false"/>
          <w:i w:val="false"/>
          <w:color w:val="000000"/>
          <w:sz w:val="28"/>
        </w:rPr>
        <w:t xml:space="preserve">
     40. Исполнением обязательств Заказчика по оплате услуг Исполнителя по передаче электрической энергии признается зачисление денег на текущий счет Исполнителя по реквизитам, указанным в счете-фактуре, или на текущий счет третьей стороны по реквизитам, указанным Исполнителем в уведомлении, направленном Заказчику. </w:t>
      </w:r>
      <w:r>
        <w:br/>
      </w:r>
      <w:r>
        <w:rPr>
          <w:rFonts w:ascii="Times New Roman"/>
          <w:b w:val="false"/>
          <w:i w:val="false"/>
          <w:color w:val="000000"/>
          <w:sz w:val="28"/>
        </w:rPr>
        <w:t xml:space="preserve">
     41. По соглашению сторон могут устанавливаться иные порядок и форма оплаты услуг по передаче электрической энергии по сетям межрегионального уровня. </w:t>
      </w:r>
    </w:p>
    <w:bookmarkStart w:name="z29" w:id="53"/>
    <w:p>
      <w:pPr>
        <w:spacing w:after="0"/>
        <w:ind w:left="0"/>
        <w:jc w:val="left"/>
      </w:pPr>
      <w:r>
        <w:rPr>
          <w:rFonts w:ascii="Times New Roman"/>
          <w:b/>
          <w:i w:val="false"/>
          <w:color w:val="000000"/>
        </w:rPr>
        <w:t xml:space="preserve"> 
8. Ответственность сторон </w:t>
      </w:r>
    </w:p>
    <w:bookmarkEnd w:id="53"/>
    <w:p>
      <w:pPr>
        <w:spacing w:after="0"/>
        <w:ind w:left="0"/>
        <w:jc w:val="both"/>
      </w:pPr>
      <w:r>
        <w:rPr>
          <w:rFonts w:ascii="Times New Roman"/>
          <w:b w:val="false"/>
          <w:i w:val="false"/>
          <w:color w:val="000000"/>
          <w:sz w:val="28"/>
        </w:rPr>
        <w:t xml:space="preserve">     42. За неоплату счета к моменту наступления срока оплаты по нему, Исполнитель вправе начислять неустойку по неоплаченным Заказчиком суммам, начиная со дня, следующего за днем окончания срока платежа. По просроченным суммам Исполнитель вправе требовать от Заказчика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Заказчиком денежного обязательства, за каждый день просрочки платежа. </w:t>
      </w:r>
      <w:r>
        <w:br/>
      </w:r>
      <w:r>
        <w:rPr>
          <w:rFonts w:ascii="Times New Roman"/>
          <w:b w:val="false"/>
          <w:i w:val="false"/>
          <w:color w:val="000000"/>
          <w:sz w:val="28"/>
        </w:rPr>
        <w:t xml:space="preserve">
     В случае неоплаты счета в течение одного месяца с момента наступления срока оплаты по нему Исполнитель вправе ограничить либо прекратить подачу электрической энергии в порядке, установленном пунктом 28 настоящего Договора. </w:t>
      </w:r>
      <w:r>
        <w:br/>
      </w:r>
      <w:r>
        <w:rPr>
          <w:rFonts w:ascii="Times New Roman"/>
          <w:b w:val="false"/>
          <w:i w:val="false"/>
          <w:color w:val="000000"/>
          <w:sz w:val="28"/>
        </w:rPr>
        <w:t xml:space="preserve">
     43. При снижении фактического месячного объема передачи электрической энергии за расчетный период, от согласованного Сторонами, по вине Исполнителя, последний замещает недопоставленные объемы с любых источников, в противном случае Заказчик вправе предъявить штраф в размере стоимости услуг по передаче электроэнергии, исходя из объема недопоставленной электроэнергии. </w:t>
      </w:r>
      <w:r>
        <w:br/>
      </w:r>
      <w:r>
        <w:rPr>
          <w:rFonts w:ascii="Times New Roman"/>
          <w:b w:val="false"/>
          <w:i w:val="false"/>
          <w:color w:val="000000"/>
          <w:sz w:val="28"/>
        </w:rPr>
        <w:t xml:space="preserve">
     44. В случае, если энергопроизводящая организация отпускает в адрес Заказчика мощность ниже договорной, то Исполнитель производит ограничение мощности, передаваемой в адрес Заказчика до величины, балансируемой с отпускаемой продавцом мощностью. </w:t>
      </w:r>
      <w:r>
        <w:br/>
      </w:r>
      <w:r>
        <w:rPr>
          <w:rFonts w:ascii="Times New Roman"/>
          <w:b w:val="false"/>
          <w:i w:val="false"/>
          <w:color w:val="000000"/>
          <w:sz w:val="28"/>
        </w:rPr>
        <w:t xml:space="preserve">
     45. Ответственность за последствия, возникающие при ограничении или отключении из-за неоплаты или несвоевременной оплаты, а также недоотпуска электрической энергии/мощности энергопроизводящей организацией, полностью ложится на Заказчика. </w:t>
      </w:r>
      <w:r>
        <w:br/>
      </w:r>
      <w:r>
        <w:rPr>
          <w:rFonts w:ascii="Times New Roman"/>
          <w:b w:val="false"/>
          <w:i w:val="false"/>
          <w:color w:val="000000"/>
          <w:sz w:val="28"/>
        </w:rPr>
        <w:t xml:space="preserve">
     46. Ответственность Исполнителя перед Заказчиком за перерыв, прекращение или ограничение подачи электрической энергии, не предусмотренных договором определяется в соответствии с настоящим Договором и законодательством Республики Казахстан.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46 внесены изменения - постановлением Правительства РК от 5 марта 2004 г. </w:t>
      </w:r>
      <w:r>
        <w:rPr>
          <w:rFonts w:ascii="Times New Roman"/>
          <w:b w:val="false"/>
          <w:i w:val="false"/>
          <w:color w:val="ff0000"/>
          <w:sz w:val="28"/>
        </w:rPr>
        <w:t xml:space="preserve">N 278 </w:t>
      </w:r>
      <w:r>
        <w:rPr>
          <w:rFonts w:ascii="Times New Roman"/>
          <w:b w:val="false"/>
          <w:i w:val="false"/>
          <w:color w:val="ff0000"/>
          <w:sz w:val="28"/>
        </w:rPr>
        <w:t xml:space="preserve">. </w:t>
      </w:r>
    </w:p>
    <w:bookmarkStart w:name="z30" w:id="54"/>
    <w:p>
      <w:pPr>
        <w:spacing w:after="0"/>
        <w:ind w:left="0"/>
        <w:jc w:val="left"/>
      </w:pPr>
      <w:r>
        <w:rPr>
          <w:rFonts w:ascii="Times New Roman"/>
          <w:b/>
          <w:i w:val="false"/>
          <w:color w:val="000000"/>
        </w:rPr>
        <w:t xml:space="preserve"> 
9. Форс-мажорные обстоятельства </w:t>
      </w:r>
    </w:p>
    <w:bookmarkEnd w:id="54"/>
    <w:p>
      <w:pPr>
        <w:spacing w:after="0"/>
        <w:ind w:left="0"/>
        <w:jc w:val="both"/>
      </w:pPr>
      <w:r>
        <w:rPr>
          <w:rFonts w:ascii="Times New Roman"/>
          <w:b w:val="false"/>
          <w:i w:val="false"/>
          <w:color w:val="000000"/>
          <w:sz w:val="28"/>
        </w:rPr>
        <w:t xml:space="preserve">     47. Стороны освобождаются от ответственности за не 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48.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bookmarkStart w:name="z31" w:id="55"/>
    <w:p>
      <w:pPr>
        <w:spacing w:after="0"/>
        <w:ind w:left="0"/>
        <w:jc w:val="left"/>
      </w:pPr>
      <w:r>
        <w:rPr>
          <w:rFonts w:ascii="Times New Roman"/>
          <w:b/>
          <w:i w:val="false"/>
          <w:color w:val="000000"/>
        </w:rPr>
        <w:t xml:space="preserve"> 
10. Прочие положения и разрешение споров </w:t>
      </w:r>
    </w:p>
    <w:bookmarkEnd w:id="55"/>
    <w:p>
      <w:pPr>
        <w:spacing w:after="0"/>
        <w:ind w:left="0"/>
        <w:jc w:val="both"/>
      </w:pPr>
      <w:r>
        <w:rPr>
          <w:rFonts w:ascii="Times New Roman"/>
          <w:b w:val="false"/>
          <w:i w:val="false"/>
          <w:color w:val="000000"/>
          <w:sz w:val="28"/>
        </w:rPr>
        <w:t xml:space="preserve">     49. Договор оказания услуг по передаче электрической энергии по сетям межрегионального уровня заключается с Заказчиком в индивидуальном порядке.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49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50. Стороны предпринимают все усилия для урегулирования всех споров путем переговоров.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50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51. В случае не достижения согласия, все споры и разногласия по Договору разрешаются в судах по месту нахождения ответчика. </w:t>
      </w:r>
      <w:r>
        <w:br/>
      </w:r>
      <w:r>
        <w:rPr>
          <w:rFonts w:ascii="Times New Roman"/>
          <w:b w:val="false"/>
          <w:i w:val="false"/>
          <w:color w:val="000000"/>
          <w:sz w:val="28"/>
        </w:rPr>
        <w:t xml:space="preserve">
     Стороны имеют право расторгнуть Договор в порядке установленном законодательством Республики Казахстан.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51 внесены изменения - постановлением Правительства РК от 5 марта 2004 г. </w:t>
      </w:r>
      <w:r>
        <w:rPr>
          <w:rFonts w:ascii="Times New Roman"/>
          <w:b w:val="false"/>
          <w:i w:val="false"/>
          <w:color w:val="000000"/>
          <w:sz w:val="28"/>
        </w:rPr>
        <w:t xml:space="preserve">N 278 </w:t>
      </w:r>
      <w:r>
        <w:rPr>
          <w:rFonts w:ascii="Times New Roman"/>
          <w:b w:val="false"/>
          <w:i w:val="false"/>
          <w:color w:val="ff0000"/>
          <w:sz w:val="28"/>
        </w:rPr>
        <w:t xml:space="preserve">. </w:t>
      </w:r>
      <w:r>
        <w:br/>
      </w:r>
      <w:r>
        <w:rPr>
          <w:rFonts w:ascii="Times New Roman"/>
          <w:b w:val="false"/>
          <w:i w:val="false"/>
          <w:color w:val="000000"/>
          <w:sz w:val="28"/>
        </w:rPr>
        <w:t xml:space="preserve">
     52.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53.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договор вступает в действие с момента его регистрации. </w:t>
      </w:r>
    </w:p>
    <w:bookmarkStart w:name="z32" w:id="56"/>
    <w:p>
      <w:pPr>
        <w:spacing w:after="0"/>
        <w:ind w:left="0"/>
        <w:jc w:val="left"/>
      </w:pPr>
      <w:r>
        <w:rPr>
          <w:rFonts w:ascii="Times New Roman"/>
          <w:b/>
          <w:i w:val="false"/>
          <w:color w:val="000000"/>
        </w:rPr>
        <w:t xml:space="preserve"> 
11. Срок действия Договора </w:t>
      </w:r>
    </w:p>
    <w:bookmarkEnd w:id="56"/>
    <w:p>
      <w:pPr>
        <w:spacing w:after="0"/>
        <w:ind w:left="0"/>
        <w:jc w:val="both"/>
      </w:pPr>
      <w:r>
        <w:rPr>
          <w:rFonts w:ascii="Times New Roman"/>
          <w:b w:val="false"/>
          <w:i w:val="false"/>
          <w:color w:val="000000"/>
          <w:sz w:val="28"/>
        </w:rPr>
        <w:t xml:space="preserve">     54. Договор вступает в силу с 00-00 часов "__" ______ 200_ года и действует по 24-00 часов "__" ______ 200_ года. </w:t>
      </w:r>
      <w:r>
        <w:br/>
      </w:r>
      <w:r>
        <w:rPr>
          <w:rFonts w:ascii="Times New Roman"/>
          <w:b w:val="false"/>
          <w:i w:val="false"/>
          <w:color w:val="000000"/>
          <w:sz w:val="28"/>
        </w:rPr>
        <w:t xml:space="preserve">
     55. Срок действия Договора продлевается на определенный срок с уточнением объема передачи электрической энергии, если за тридцать дней до окончания срока действия Договора одна из Сторон заявит об этом и оформляется дополнительным соглашением к Договору. </w:t>
      </w:r>
    </w:p>
    <w:p>
      <w:pPr>
        <w:spacing w:after="0"/>
        <w:ind w:left="0"/>
        <w:jc w:val="left"/>
      </w:pPr>
      <w:r>
        <w:rPr>
          <w:rFonts w:ascii="Times New Roman"/>
          <w:b/>
          <w:i w:val="false"/>
          <w:color w:val="000000"/>
        </w:rPr>
        <w:t xml:space="preserve"> 12. Реквизиты сторон </w:t>
      </w:r>
    </w:p>
    <w:p>
      <w:pPr>
        <w:spacing w:after="0"/>
        <w:ind w:left="0"/>
        <w:jc w:val="both"/>
      </w:pPr>
      <w:r>
        <w:rPr>
          <w:rFonts w:ascii="Times New Roman"/>
          <w:b w:val="false"/>
          <w:i w:val="false"/>
          <w:color w:val="000000"/>
          <w:sz w:val="28"/>
        </w:rPr>
        <w:t xml:space="preserve">     Исполнитель: _________             Заказчик: ________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 постановлением Правительства РК от 23 апреля 2004 г.  </w:t>
      </w:r>
      <w:r>
        <w:rPr>
          <w:rFonts w:ascii="Times New Roman"/>
          <w:b w:val="false"/>
          <w:i w:val="false"/>
          <w:color w:val="ff0000"/>
          <w:sz w:val="28"/>
        </w:rPr>
        <w:t xml:space="preserve">N 458 </w:t>
      </w:r>
      <w:r>
        <w:rPr>
          <w:rFonts w:ascii="Times New Roman"/>
          <w:b w:val="false"/>
          <w:i w:val="false"/>
          <w:color w:val="ff0000"/>
          <w:sz w:val="28"/>
        </w:rPr>
        <w:t xml:space="preserve">. </w:t>
      </w:r>
    </w:p>
    <w:bookmarkStart w:name="z187" w:id="57"/>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 по транспортировке </w:t>
      </w:r>
      <w:r>
        <w:br/>
      </w:r>
      <w:r>
        <w:rPr>
          <w:rFonts w:ascii="Times New Roman"/>
          <w:b/>
          <w:i w:val="false"/>
          <w:color w:val="000000"/>
        </w:rPr>
        <w:t xml:space="preserve">
природного газа </w:t>
      </w:r>
    </w:p>
    <w:bookmarkEnd w:id="57"/>
    <w:p>
      <w:pPr>
        <w:spacing w:after="0"/>
        <w:ind w:left="0"/>
        <w:jc w:val="both"/>
      </w:pPr>
      <w:r>
        <w:rPr>
          <w:rFonts w:ascii="Times New Roman"/>
          <w:b w:val="false"/>
          <w:i w:val="false"/>
          <w:color w:val="000000"/>
          <w:sz w:val="28"/>
        </w:rPr>
        <w:t xml:space="preserve">___________________                        "___"_______200__г. </w:t>
      </w:r>
      <w:r>
        <w:br/>
      </w:r>
      <w:r>
        <w:rPr>
          <w:rFonts w:ascii="Times New Roman"/>
          <w:b w:val="false"/>
          <w:i w:val="false"/>
          <w:color w:val="000000"/>
          <w:sz w:val="28"/>
        </w:rPr>
        <w:t xml:space="preserve">
(место заключения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дата и </w:t>
      </w:r>
      <w:r>
        <w:br/>
      </w:r>
      <w:r>
        <w:rPr>
          <w:rFonts w:ascii="Times New Roman"/>
          <w:b w:val="false"/>
          <w:i w:val="false"/>
          <w:color w:val="000000"/>
          <w:sz w:val="28"/>
        </w:rPr>
        <w:t xml:space="preserve">
орган выдачи) </w:t>
      </w:r>
      <w:r>
        <w:br/>
      </w:r>
      <w:r>
        <w:rPr>
          <w:rFonts w:ascii="Times New Roman"/>
          <w:b w:val="false"/>
          <w:i w:val="false"/>
          <w:color w:val="000000"/>
          <w:sz w:val="28"/>
        </w:rPr>
        <w:t xml:space="preserve">
предоставляющая услуги по транспортировке природного газа </w:t>
      </w:r>
      <w:r>
        <w:br/>
      </w:r>
      <w:r>
        <w:rPr>
          <w:rFonts w:ascii="Times New Roman"/>
          <w:b w:val="false"/>
          <w:i w:val="false"/>
          <w:color w:val="000000"/>
          <w:sz w:val="28"/>
        </w:rPr>
        <w:t xml:space="preserve">
(далее - Услуги) в лице__________________________________________,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именуемое в дальнейшем Услугодатель, действующий на основании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документа) </w:t>
      </w:r>
      <w:r>
        <w:br/>
      </w:r>
      <w:r>
        <w:rPr>
          <w:rFonts w:ascii="Times New Roman"/>
          <w:b w:val="false"/>
          <w:i w:val="false"/>
          <w:color w:val="000000"/>
          <w:sz w:val="28"/>
        </w:rPr>
        <w:t xml:space="preserve">
с одной стороны, и ______________________________________________, </w:t>
      </w:r>
      <w:r>
        <w:br/>
      </w:r>
      <w:r>
        <w:rPr>
          <w:rFonts w:ascii="Times New Roman"/>
          <w:b w:val="false"/>
          <w:i w:val="false"/>
          <w:color w:val="000000"/>
          <w:sz w:val="28"/>
        </w:rPr>
        <w:t xml:space="preserve">
                           (наименование потребителя) </w:t>
      </w:r>
      <w:r>
        <w:br/>
      </w:r>
      <w:r>
        <w:rPr>
          <w:rFonts w:ascii="Times New Roman"/>
          <w:b w:val="false"/>
          <w:i w:val="false"/>
          <w:color w:val="000000"/>
          <w:sz w:val="28"/>
        </w:rPr>
        <w:t xml:space="preserve">
именуемый в дальнейшем Потребитель, в лице_______________________,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с другой стороны, именуемые в дальнейшем Стороны, заключили настоящий </w:t>
      </w:r>
      <w:r>
        <w:br/>
      </w:r>
      <w:r>
        <w:rPr>
          <w:rFonts w:ascii="Times New Roman"/>
          <w:b w:val="false"/>
          <w:i w:val="false"/>
          <w:color w:val="000000"/>
          <w:sz w:val="28"/>
        </w:rPr>
        <w:t xml:space="preserve">
договор (далее - Договор) о нижеследующем. </w:t>
      </w:r>
    </w:p>
    <w:bookmarkStart w:name="z33" w:id="58"/>
    <w:p>
      <w:pPr>
        <w:spacing w:after="0"/>
        <w:ind w:left="0"/>
        <w:jc w:val="left"/>
      </w:pPr>
      <w:r>
        <w:rPr>
          <w:rFonts w:ascii="Times New Roman"/>
          <w:b/>
          <w:i w:val="false"/>
          <w:color w:val="000000"/>
        </w:rPr>
        <w:t xml:space="preserve"> 
1. Основные понятия, используемые в Договоре </w:t>
      </w:r>
    </w:p>
    <w:bookmarkEnd w:id="58"/>
    <w:bookmarkStart w:name="z281" w:id="59"/>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газотранспортная система - система газопроводов, включающая магистральные газопроводы, газопроводы-отводы, газораспределительные сети, сооружения на них, находящиеся у газотранспортной, газораспределительной организации в собственности </w:t>
      </w:r>
      <w:r>
        <w:br/>
      </w:r>
      <w:r>
        <w:rPr>
          <w:rFonts w:ascii="Times New Roman"/>
          <w:b w:val="false"/>
          <w:i w:val="false"/>
          <w:color w:val="000000"/>
          <w:sz w:val="28"/>
        </w:rPr>
        <w:t xml:space="preserve">
или на иных законных основаниях; </w:t>
      </w:r>
      <w:r>
        <w:br/>
      </w:r>
      <w:r>
        <w:rPr>
          <w:rFonts w:ascii="Times New Roman"/>
          <w:b w:val="false"/>
          <w:i w:val="false"/>
          <w:color w:val="000000"/>
          <w:sz w:val="28"/>
        </w:rPr>
        <w:t>
</w:t>
      </w:r>
      <w:r>
        <w:rPr>
          <w:rFonts w:ascii="Times New Roman"/>
          <w:b w:val="false"/>
          <w:i w:val="false"/>
          <w:color w:val="000000"/>
          <w:sz w:val="28"/>
        </w:rPr>
        <w:t xml:space="preserve">
     природный газ - газ, добываемый и приобретаемый на территории Республики Казахстан, а также приобретаемый вне территории Республики Казахстан, который является собственностью Потребителя или находится в его распоряжении на любом законном основании; </w:t>
      </w:r>
      <w:r>
        <w:br/>
      </w:r>
      <w:r>
        <w:rPr>
          <w:rFonts w:ascii="Times New Roman"/>
          <w:b w:val="false"/>
          <w:i w:val="false"/>
          <w:color w:val="000000"/>
          <w:sz w:val="28"/>
        </w:rPr>
        <w:t>
</w:t>
      </w:r>
      <w:r>
        <w:rPr>
          <w:rFonts w:ascii="Times New Roman"/>
          <w:b w:val="false"/>
          <w:i w:val="false"/>
          <w:color w:val="000000"/>
          <w:sz w:val="28"/>
        </w:rPr>
        <w:t xml:space="preserve">
     приборы учета газа - средства измерений, имеющие нормированные технические характеристики и предназначенные для измерения количества газа в единицах объема и/или энергосодержания; </w:t>
      </w:r>
      <w:r>
        <w:br/>
      </w:r>
      <w:r>
        <w:rPr>
          <w:rFonts w:ascii="Times New Roman"/>
          <w:b w:val="false"/>
          <w:i w:val="false"/>
          <w:color w:val="000000"/>
          <w:sz w:val="28"/>
        </w:rPr>
        <w:t>
</w:t>
      </w:r>
      <w:r>
        <w:rPr>
          <w:rFonts w:ascii="Times New Roman"/>
          <w:b w:val="false"/>
          <w:i w:val="false"/>
          <w:color w:val="000000"/>
          <w:sz w:val="28"/>
        </w:rPr>
        <w:t xml:space="preserve">
     пункт передачи - конечный пункт транспортировки природного газа, где происходит передача природного газа Потребителю или его уполномоченному представителю; </w:t>
      </w:r>
      <w:r>
        <w:br/>
      </w:r>
      <w:r>
        <w:rPr>
          <w:rFonts w:ascii="Times New Roman"/>
          <w:b w:val="false"/>
          <w:i w:val="false"/>
          <w:color w:val="000000"/>
          <w:sz w:val="28"/>
        </w:rPr>
        <w:t>
</w:t>
      </w:r>
      <w:r>
        <w:rPr>
          <w:rFonts w:ascii="Times New Roman"/>
          <w:b w:val="false"/>
          <w:i w:val="false"/>
          <w:color w:val="000000"/>
          <w:sz w:val="28"/>
        </w:rPr>
        <w:t xml:space="preserve">
     пункт приема (передачи) газа - пункт поставки газа, как правило, оснащенный прибором учета газа, определяемый в договорах между Услугодателем, газотранспортной, газораспределительной организациями и потребителем; </w:t>
      </w:r>
      <w:r>
        <w:br/>
      </w:r>
      <w:r>
        <w:rPr>
          <w:rFonts w:ascii="Times New Roman"/>
          <w:b w:val="false"/>
          <w:i w:val="false"/>
          <w:color w:val="000000"/>
          <w:sz w:val="28"/>
        </w:rPr>
        <w:t>
</w:t>
      </w:r>
      <w:r>
        <w:rPr>
          <w:rFonts w:ascii="Times New Roman"/>
          <w:b w:val="false"/>
          <w:i w:val="false"/>
          <w:color w:val="000000"/>
          <w:sz w:val="28"/>
        </w:rPr>
        <w:t xml:space="preserve">
     расчетный период - период, за который определяется объем поставленного газа, производятся взаиморасчеты между Услугодателем, газотранспортной, газораспределительной организациями и потребителем за поставленный газ. Расчетный период, согласованный Сторонами, указывается в Договоре; </w:t>
      </w:r>
      <w:r>
        <w:br/>
      </w:r>
      <w:r>
        <w:rPr>
          <w:rFonts w:ascii="Times New Roman"/>
          <w:b w:val="false"/>
          <w:i w:val="false"/>
          <w:color w:val="000000"/>
          <w:sz w:val="28"/>
        </w:rPr>
        <w:t>
</w:t>
      </w:r>
      <w:r>
        <w:rPr>
          <w:rFonts w:ascii="Times New Roman"/>
          <w:b w:val="false"/>
          <w:i w:val="false"/>
          <w:color w:val="000000"/>
          <w:sz w:val="28"/>
        </w:rPr>
        <w:t xml:space="preserve">
      регулирующий орган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9"/>
    <w:bookmarkStart w:name="z34" w:id="60"/>
    <w:p>
      <w:pPr>
        <w:spacing w:after="0"/>
        <w:ind w:left="0"/>
        <w:jc w:val="left"/>
      </w:pPr>
      <w:r>
        <w:rPr>
          <w:rFonts w:ascii="Times New Roman"/>
          <w:b/>
          <w:i w:val="false"/>
          <w:color w:val="000000"/>
        </w:rPr>
        <w:t xml:space="preserve"> 
2. Предмет Договора </w:t>
      </w:r>
    </w:p>
    <w:bookmarkEnd w:id="60"/>
    <w:p>
      <w:pPr>
        <w:spacing w:after="0"/>
        <w:ind w:left="0"/>
        <w:jc w:val="both"/>
      </w:pPr>
      <w:r>
        <w:rPr>
          <w:rFonts w:ascii="Times New Roman"/>
          <w:b w:val="false"/>
          <w:i w:val="false"/>
          <w:color w:val="000000"/>
          <w:sz w:val="28"/>
        </w:rPr>
        <w:t xml:space="preserve">     2. В  соответствии с условиями Договора Потребитель  передает, а Услугодатель принимает на себя обязанность по оказанию услуг по транспортировке природного газа по территории Республики Казахстан с пункта приемки на пункт передачи. </w:t>
      </w:r>
      <w:r>
        <w:br/>
      </w:r>
      <w:r>
        <w:rPr>
          <w:rFonts w:ascii="Times New Roman"/>
          <w:b w:val="false"/>
          <w:i w:val="false"/>
          <w:color w:val="000000"/>
          <w:sz w:val="28"/>
        </w:rPr>
        <w:t xml:space="preserve">
     3. Объем транспортировки природного газа, график транспортировки с разбивкой по месяцам, пункт приема и пункт передачи согласовываются Сторонами дополнительно и прилагаются к Договору. </w:t>
      </w:r>
      <w:r>
        <w:br/>
      </w:r>
      <w:r>
        <w:rPr>
          <w:rFonts w:ascii="Times New Roman"/>
          <w:b w:val="false"/>
          <w:i w:val="false"/>
          <w:color w:val="000000"/>
          <w:sz w:val="28"/>
        </w:rPr>
        <w:t xml:space="preserve">
     4.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 </w:t>
      </w:r>
      <w:r>
        <w:br/>
      </w:r>
      <w:r>
        <w:rPr>
          <w:rFonts w:ascii="Times New Roman"/>
          <w:b w:val="false"/>
          <w:i w:val="false"/>
          <w:color w:val="000000"/>
          <w:sz w:val="28"/>
        </w:rPr>
        <w:t xml:space="preserve">
     Режим предоставления услуг - круглосуточный. </w:t>
      </w:r>
      <w:r>
        <w:br/>
      </w:r>
      <w:r>
        <w:rPr>
          <w:rFonts w:ascii="Times New Roman"/>
          <w:b w:val="false"/>
          <w:i w:val="false"/>
          <w:color w:val="000000"/>
          <w:sz w:val="28"/>
        </w:rPr>
        <w:t xml:space="preserve">
     5. Технические условия и характеристики предоставления услуг по передаче услуг по транспортировке природного газа: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 данном пункте предусматриваются технические условия 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характеристики предмета Договора, которые должны соответствовать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требованиям нормативных технических документов) </w:t>
      </w:r>
      <w:r>
        <w:br/>
      </w:r>
      <w:r>
        <w:rPr>
          <w:rFonts w:ascii="Times New Roman"/>
          <w:b w:val="false"/>
          <w:i w:val="false"/>
          <w:color w:val="000000"/>
          <w:sz w:val="28"/>
        </w:rPr>
        <w:t xml:space="preserve">
     6. Условиями заключения Договора являются наличие правовых, технических (технологических) и организационных условий для надлежащих поставок газа, в том числе: </w:t>
      </w:r>
      <w:r>
        <w:br/>
      </w:r>
      <w:r>
        <w:rPr>
          <w:rFonts w:ascii="Times New Roman"/>
          <w:b w:val="false"/>
          <w:i w:val="false"/>
          <w:color w:val="000000"/>
          <w:sz w:val="28"/>
        </w:rPr>
        <w:t xml:space="preserve">
     1) со стороны Потребителя - наличие разрешительных документов по эксплуатации газового оборудования, документов, подтверждающих исправность газопотребляющих установок, оборудования; </w:t>
      </w:r>
      <w:r>
        <w:br/>
      </w:r>
      <w:r>
        <w:rPr>
          <w:rFonts w:ascii="Times New Roman"/>
          <w:b w:val="false"/>
          <w:i w:val="false"/>
          <w:color w:val="000000"/>
          <w:sz w:val="28"/>
        </w:rPr>
        <w:t xml:space="preserve">
     2) со стороны Услугодателя - наличие подтверждающего документа о соответствующем  объеме газа (ресурсная справка, нотариально заверенная копия договора закупки газа). </w:t>
      </w:r>
    </w:p>
    <w:bookmarkStart w:name="z35" w:id="61"/>
    <w:p>
      <w:pPr>
        <w:spacing w:after="0"/>
        <w:ind w:left="0"/>
        <w:jc w:val="left"/>
      </w:pPr>
      <w:r>
        <w:rPr>
          <w:rFonts w:ascii="Times New Roman"/>
          <w:b/>
          <w:i w:val="false"/>
          <w:color w:val="000000"/>
        </w:rPr>
        <w:t xml:space="preserve"> 
    3. Стоимость и порядок оплаты услуг </w:t>
      </w:r>
    </w:p>
    <w:bookmarkEnd w:id="61"/>
    <w:p>
      <w:pPr>
        <w:spacing w:after="0"/>
        <w:ind w:left="0"/>
        <w:jc w:val="both"/>
      </w:pPr>
      <w:r>
        <w:rPr>
          <w:rFonts w:ascii="Times New Roman"/>
          <w:b w:val="false"/>
          <w:i w:val="false"/>
          <w:color w:val="000000"/>
          <w:sz w:val="28"/>
        </w:rPr>
        <w:t xml:space="preserve">     7. Оплата услуг по транспортировке природного газа производится по тарифам, утвержденным регулирующим органом. </w:t>
      </w:r>
      <w:r>
        <w:br/>
      </w:r>
      <w:r>
        <w:rPr>
          <w:rFonts w:ascii="Times New Roman"/>
          <w:b w:val="false"/>
          <w:i w:val="false"/>
          <w:color w:val="000000"/>
          <w:sz w:val="28"/>
        </w:rPr>
        <w:t xml:space="preserve">
     Стоимость услуг, равно как и иные условия Договора, устанавливается одинаковым для всех потребителей, кроме случаев предоставления услуг с учетом льгот и преимуществ, установленных законодательством Республики Казахстан. </w:t>
      </w:r>
      <w:r>
        <w:br/>
      </w:r>
      <w:r>
        <w:rPr>
          <w:rFonts w:ascii="Times New Roman"/>
          <w:b w:val="false"/>
          <w:i w:val="false"/>
          <w:color w:val="000000"/>
          <w:sz w:val="28"/>
        </w:rPr>
        <w:t xml:space="preserve">
     8. Оплата производится Потребителем ежемесячно за фактически предоставленные услуги на основании двухсторонних актов в течение 5-ти банковских дней с момента получения счета-фактуры Услугодателя, если иное не предусмотрено соглашением Сторон. </w:t>
      </w:r>
    </w:p>
    <w:bookmarkStart w:name="z36" w:id="62"/>
    <w:p>
      <w:pPr>
        <w:spacing w:after="0"/>
        <w:ind w:left="0"/>
        <w:jc w:val="left"/>
      </w:pPr>
      <w:r>
        <w:rPr>
          <w:rFonts w:ascii="Times New Roman"/>
          <w:b/>
          <w:i w:val="false"/>
          <w:color w:val="000000"/>
        </w:rPr>
        <w:t xml:space="preserve"> 
4. Условия транспортировки и учет природного газа </w:t>
      </w:r>
    </w:p>
    <w:bookmarkEnd w:id="62"/>
    <w:p>
      <w:pPr>
        <w:spacing w:after="0"/>
        <w:ind w:left="0"/>
        <w:jc w:val="both"/>
      </w:pPr>
      <w:r>
        <w:rPr>
          <w:rFonts w:ascii="Times New Roman"/>
          <w:b w:val="false"/>
          <w:i w:val="false"/>
          <w:color w:val="000000"/>
          <w:sz w:val="28"/>
        </w:rPr>
        <w:t xml:space="preserve">     9. Качество природного газа, подаваемого Услугодателем в газотранспортную систему Потребителя, по физико-химическим показателям должно соответствовать стандартам и нормативам, принятым в Республике Казахстан, если иное не установлено международными соглашениями, ратифицированными Республикой Казахстан. </w:t>
      </w:r>
      <w:r>
        <w:br/>
      </w:r>
      <w:r>
        <w:rPr>
          <w:rFonts w:ascii="Times New Roman"/>
          <w:b w:val="false"/>
          <w:i w:val="false"/>
          <w:color w:val="000000"/>
          <w:sz w:val="28"/>
        </w:rPr>
        <w:t xml:space="preserve">
     10. Транспортировка природного газа осуществляется согласно графику транспортировки, согласованному между Услугодателем и Потребителем. </w:t>
      </w:r>
      <w:r>
        <w:br/>
      </w:r>
      <w:r>
        <w:rPr>
          <w:rFonts w:ascii="Times New Roman"/>
          <w:b w:val="false"/>
          <w:i w:val="false"/>
          <w:color w:val="000000"/>
          <w:sz w:val="28"/>
        </w:rPr>
        <w:t xml:space="preserve">
     11. Объемы природного газа, передаваемые Потребителю, фиксируются и замеряются Услугодателем в порядке и на условиях, установленных Договором. </w:t>
      </w:r>
      <w:r>
        <w:br/>
      </w:r>
      <w:r>
        <w:rPr>
          <w:rFonts w:ascii="Times New Roman"/>
          <w:b w:val="false"/>
          <w:i w:val="false"/>
          <w:color w:val="000000"/>
          <w:sz w:val="28"/>
        </w:rPr>
        <w:t xml:space="preserve">
     12. Услугодатель обеспечивает резервирование Услуг на случай возникновения аварийного повреждения технологического оборудования в порядке, установленном нормативными правовыми актами и нормативно-техническими документами в области газового хозяйства. </w:t>
      </w:r>
    </w:p>
    <w:bookmarkStart w:name="z37" w:id="63"/>
    <w:p>
      <w:pPr>
        <w:spacing w:after="0"/>
        <w:ind w:left="0"/>
        <w:jc w:val="left"/>
      </w:pPr>
      <w:r>
        <w:rPr>
          <w:rFonts w:ascii="Times New Roman"/>
          <w:b/>
          <w:i w:val="false"/>
          <w:color w:val="000000"/>
        </w:rPr>
        <w:t xml:space="preserve"> 
5. Права и обязанности Потребителя </w:t>
      </w:r>
    </w:p>
    <w:bookmarkEnd w:id="63"/>
    <w:p>
      <w:pPr>
        <w:spacing w:after="0"/>
        <w:ind w:left="0"/>
        <w:jc w:val="both"/>
      </w:pPr>
      <w:r>
        <w:rPr>
          <w:rFonts w:ascii="Times New Roman"/>
          <w:b w:val="false"/>
          <w:i w:val="false"/>
          <w:color w:val="000000"/>
          <w:sz w:val="28"/>
        </w:rPr>
        <w:t xml:space="preserve">     13. Потребитель имеет право: </w:t>
      </w:r>
      <w:r>
        <w:br/>
      </w:r>
      <w:r>
        <w:rPr>
          <w:rFonts w:ascii="Times New Roman"/>
          <w:b w:val="false"/>
          <w:i w:val="false"/>
          <w:color w:val="000000"/>
          <w:sz w:val="28"/>
        </w:rPr>
        <w:t xml:space="preserve">
     1) получать услуги в соответствии с заключенными договорами; </w:t>
      </w:r>
      <w:r>
        <w:br/>
      </w:r>
      <w:r>
        <w:rPr>
          <w:rFonts w:ascii="Times New Roman"/>
          <w:b w:val="false"/>
          <w:i w:val="false"/>
          <w:color w:val="000000"/>
          <w:sz w:val="28"/>
        </w:rPr>
        <w:t xml:space="preserve">
     2) требовать от Услугодателя возмещения убытков, вызванных недопоставкой или поставкой некачественной услуги, в соответствии с условиями заключенных договоров; </w:t>
      </w:r>
      <w:r>
        <w:br/>
      </w:r>
      <w:r>
        <w:rPr>
          <w:rFonts w:ascii="Times New Roman"/>
          <w:b w:val="false"/>
          <w:i w:val="false"/>
          <w:color w:val="000000"/>
          <w:sz w:val="28"/>
        </w:rPr>
        <w:t xml:space="preserve">
     3) обращаться в судебные органы для решения спорных вопросов, связанных с заключением и исполнением договоров; </w:t>
      </w:r>
      <w:r>
        <w:br/>
      </w:r>
      <w:r>
        <w:rPr>
          <w:rFonts w:ascii="Times New Roman"/>
          <w:b w:val="false"/>
          <w:i w:val="false"/>
          <w:color w:val="000000"/>
          <w:sz w:val="28"/>
        </w:rPr>
        <w:t xml:space="preserve">
     4) расторгнуть Договор с Услугодателем в одностороннем порядке, при условии уведомления об этом Услугодателя не позднее, чем за месяц, и полной оплаты за услуги по транспортировке природного газа. </w:t>
      </w:r>
      <w:r>
        <w:br/>
      </w:r>
      <w:r>
        <w:rPr>
          <w:rFonts w:ascii="Times New Roman"/>
          <w:b w:val="false"/>
          <w:i w:val="false"/>
          <w:color w:val="000000"/>
          <w:sz w:val="28"/>
        </w:rPr>
        <w:t xml:space="preserve">
     14. Потребитель обязан: </w:t>
      </w:r>
      <w:r>
        <w:br/>
      </w:r>
      <w:r>
        <w:rPr>
          <w:rFonts w:ascii="Times New Roman"/>
          <w:b w:val="false"/>
          <w:i w:val="false"/>
          <w:color w:val="000000"/>
          <w:sz w:val="28"/>
        </w:rPr>
        <w:t xml:space="preserve">
     1) своевременно и в полном объеме производить оплату за услуги по транспортировке природного газа в порядке и на условиях, установленных Договором; </w:t>
      </w:r>
      <w:r>
        <w:br/>
      </w:r>
      <w:r>
        <w:rPr>
          <w:rFonts w:ascii="Times New Roman"/>
          <w:b w:val="false"/>
          <w:i w:val="false"/>
          <w:color w:val="000000"/>
          <w:sz w:val="28"/>
        </w:rPr>
        <w:t xml:space="preserve">
     2) выполнять технические требования, устанавливаемые Услугодателем в соответствии с законодательством Республики Казахстан; </w:t>
      </w:r>
      <w:r>
        <w:br/>
      </w:r>
      <w:r>
        <w:rPr>
          <w:rFonts w:ascii="Times New Roman"/>
          <w:b w:val="false"/>
          <w:i w:val="false"/>
          <w:color w:val="000000"/>
          <w:sz w:val="28"/>
        </w:rPr>
        <w:t xml:space="preserve">
     3) нести ответственность за качество и количество поставляемого природного газа в пункт приема. </w:t>
      </w:r>
    </w:p>
    <w:bookmarkStart w:name="z38" w:id="64"/>
    <w:p>
      <w:pPr>
        <w:spacing w:after="0"/>
        <w:ind w:left="0"/>
        <w:jc w:val="left"/>
      </w:pPr>
      <w:r>
        <w:rPr>
          <w:rFonts w:ascii="Times New Roman"/>
          <w:b/>
          <w:i w:val="false"/>
          <w:color w:val="000000"/>
        </w:rPr>
        <w:t xml:space="preserve"> 
6. Права и обязанности Услугодателя </w:t>
      </w:r>
    </w:p>
    <w:bookmarkEnd w:id="64"/>
    <w:p>
      <w:pPr>
        <w:spacing w:after="0"/>
        <w:ind w:left="0"/>
        <w:jc w:val="both"/>
      </w:pPr>
      <w:r>
        <w:rPr>
          <w:rFonts w:ascii="Times New Roman"/>
          <w:b w:val="false"/>
          <w:i w:val="false"/>
          <w:color w:val="000000"/>
          <w:sz w:val="28"/>
        </w:rPr>
        <w:t xml:space="preserve">    15. Услугодатель имеет право: </w:t>
      </w:r>
      <w:r>
        <w:br/>
      </w:r>
      <w:r>
        <w:rPr>
          <w:rFonts w:ascii="Times New Roman"/>
          <w:b w:val="false"/>
          <w:i w:val="false"/>
          <w:color w:val="000000"/>
          <w:sz w:val="28"/>
        </w:rPr>
        <w:t xml:space="preserve">
     1) своевременно и в полном объеме получать от Потребителя оплату за предоставленные услуги в порядке и на условиях, установленных Договором; </w:t>
      </w:r>
      <w:r>
        <w:br/>
      </w:r>
      <w:r>
        <w:rPr>
          <w:rFonts w:ascii="Times New Roman"/>
          <w:b w:val="false"/>
          <w:i w:val="false"/>
          <w:color w:val="000000"/>
          <w:sz w:val="28"/>
        </w:rPr>
        <w:t xml:space="preserve">
     2) устанавливать в соответствии с законодательством Республики Казахстан технические требования, обязательные для соблюдения Потребителем; </w:t>
      </w:r>
      <w:r>
        <w:br/>
      </w:r>
      <w:r>
        <w:rPr>
          <w:rFonts w:ascii="Times New Roman"/>
          <w:b w:val="false"/>
          <w:i w:val="false"/>
          <w:color w:val="000000"/>
          <w:sz w:val="28"/>
        </w:rPr>
        <w:t xml:space="preserve">
     3) снижать тарифы за предоставляемые услуги для всех потребителей в период действия тарифов в порядке, утвержденном регулирующим органом. </w:t>
      </w:r>
      <w:r>
        <w:br/>
      </w:r>
      <w:r>
        <w:rPr>
          <w:rFonts w:ascii="Times New Roman"/>
          <w:b w:val="false"/>
          <w:i w:val="false"/>
          <w:color w:val="000000"/>
          <w:sz w:val="28"/>
        </w:rPr>
        <w:t xml:space="preserve">
     16. Услугодатель обязан: </w:t>
      </w:r>
      <w:r>
        <w:br/>
      </w:r>
      <w:r>
        <w:rPr>
          <w:rFonts w:ascii="Times New Roman"/>
          <w:b w:val="false"/>
          <w:i w:val="false"/>
          <w:color w:val="000000"/>
          <w:sz w:val="28"/>
        </w:rPr>
        <w:t xml:space="preserve">
     1) принять природный газ в объемах, оговоренных с Потребителем, в пункте приема газа и обеспечить равномерную и бесперебойную транспортировку природного газа в пункт передачи  газа в порядке и на условиях, установленных Договором; </w:t>
      </w:r>
      <w:r>
        <w:br/>
      </w:r>
      <w:r>
        <w:rPr>
          <w:rFonts w:ascii="Times New Roman"/>
          <w:b w:val="false"/>
          <w:i w:val="false"/>
          <w:color w:val="000000"/>
          <w:sz w:val="28"/>
        </w:rPr>
        <w:t xml:space="preserve">
     2) незамедлительно информировать Потребителя о любых чрезвычайных ситуациях или авариях, которые могут повлиять на транспортировку природного газа, а также предпринять  все необходимые действия для нормализации транспортировки природного газа; </w:t>
      </w:r>
      <w:r>
        <w:br/>
      </w:r>
      <w:r>
        <w:rPr>
          <w:rFonts w:ascii="Times New Roman"/>
          <w:b w:val="false"/>
          <w:i w:val="false"/>
          <w:color w:val="000000"/>
          <w:sz w:val="28"/>
        </w:rPr>
        <w:t xml:space="preserve">
     3) уведомлять Потребителя об изменении тарифов на услуги по транспортировке природного газа не позднее, чем за тридцать дней до введения их в действие; </w:t>
      </w:r>
      <w:r>
        <w:br/>
      </w:r>
      <w:r>
        <w:rPr>
          <w:rFonts w:ascii="Times New Roman"/>
          <w:b w:val="false"/>
          <w:i w:val="false"/>
          <w:color w:val="000000"/>
          <w:sz w:val="28"/>
        </w:rPr>
        <w:t xml:space="preserve">
     4) предоставлять Потребителю или его уполномоченному представителю информацию по вопросам транспортировки природного газа.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39" w:id="65"/>
    <w:p>
      <w:pPr>
        <w:spacing w:after="0"/>
        <w:ind w:left="0"/>
        <w:jc w:val="left"/>
      </w:pPr>
      <w:r>
        <w:rPr>
          <w:rFonts w:ascii="Times New Roman"/>
          <w:b/>
          <w:i w:val="false"/>
          <w:color w:val="000000"/>
        </w:rPr>
        <w:t xml:space="preserve"> 
7. Ограничение Сторон </w:t>
      </w:r>
    </w:p>
    <w:bookmarkEnd w:id="65"/>
    <w:p>
      <w:pPr>
        <w:spacing w:after="0"/>
        <w:ind w:left="0"/>
        <w:jc w:val="both"/>
      </w:pPr>
      <w:r>
        <w:rPr>
          <w:rFonts w:ascii="Times New Roman"/>
          <w:b w:val="false"/>
          <w:i w:val="false"/>
          <w:color w:val="000000"/>
          <w:sz w:val="28"/>
        </w:rPr>
        <w:t xml:space="preserve">     17. Сторонам запрещается совершать действия, ограничивающие права Сторон либо иным образом нарушающие законодательство Республики Казахстан. </w:t>
      </w:r>
    </w:p>
    <w:p>
      <w:pPr>
        <w:spacing w:after="0"/>
        <w:ind w:left="0"/>
        <w:jc w:val="left"/>
      </w:pPr>
      <w:r>
        <w:rPr>
          <w:rFonts w:ascii="Times New Roman"/>
          <w:b/>
          <w:i w:val="false"/>
          <w:color w:val="000000"/>
        </w:rPr>
        <w:t xml:space="preserve"> 8. Ответственность Сторон </w:t>
      </w:r>
    </w:p>
    <w:p>
      <w:pPr>
        <w:spacing w:after="0"/>
        <w:ind w:left="0"/>
        <w:jc w:val="both"/>
      </w:pPr>
      <w:r>
        <w:rPr>
          <w:rFonts w:ascii="Times New Roman"/>
          <w:b w:val="false"/>
          <w:i w:val="false"/>
          <w:color w:val="000000"/>
          <w:sz w:val="28"/>
        </w:rPr>
        <w:t xml:space="preserve">     18.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19. В случае просрочки исполнения обязательств,  предусмотренных настоящим Договором, виновная сторона выплачивает другой стороне неустойку в размере не более 1,5 кратной ставки рефинансирования Национального Банка Республики Казахстан, действующей на день фактического исполнения денежного обязательства, за каждый день просрочки, но не более суммы основного долга. </w:t>
      </w:r>
      <w:r>
        <w:br/>
      </w:r>
      <w:r>
        <w:rPr>
          <w:rFonts w:ascii="Times New Roman"/>
          <w:b w:val="false"/>
          <w:i w:val="false"/>
          <w:color w:val="000000"/>
          <w:sz w:val="28"/>
        </w:rPr>
        <w:t xml:space="preserve">
     Началом срока начисления неустойки является первый день месяца, следующий за расчетным периодом. </w:t>
      </w:r>
      <w:r>
        <w:br/>
      </w:r>
      <w:r>
        <w:rPr>
          <w:rFonts w:ascii="Times New Roman"/>
          <w:b w:val="false"/>
          <w:i w:val="false"/>
          <w:color w:val="000000"/>
          <w:sz w:val="28"/>
        </w:rPr>
        <w:t xml:space="preserve">
     20. Если невозможность для Услугодателя оказать Потребителю услуги по транспортировке природного газа наступила по вине других лиц, состоящих с Услугодателем в договорных отношениях, ответственность перед Потребителем несет Услугодатель. </w:t>
      </w:r>
      <w:r>
        <w:br/>
      </w:r>
      <w:r>
        <w:rPr>
          <w:rFonts w:ascii="Times New Roman"/>
          <w:b w:val="false"/>
          <w:i w:val="false"/>
          <w:color w:val="000000"/>
          <w:sz w:val="28"/>
        </w:rPr>
        <w:t xml:space="preserve">
     21. Уплата неустойки не освобождает Стороны от выполнения обязательств по Договору. </w:t>
      </w:r>
    </w:p>
    <w:bookmarkStart w:name="z40" w:id="66"/>
    <w:p>
      <w:pPr>
        <w:spacing w:after="0"/>
        <w:ind w:left="0"/>
        <w:jc w:val="left"/>
      </w:pPr>
      <w:r>
        <w:rPr>
          <w:rFonts w:ascii="Times New Roman"/>
          <w:b/>
          <w:i w:val="false"/>
          <w:color w:val="000000"/>
        </w:rPr>
        <w:t xml:space="preserve"> 
9. Обстоятельства форс-мажора </w:t>
      </w:r>
    </w:p>
    <w:bookmarkEnd w:id="66"/>
    <w:p>
      <w:pPr>
        <w:spacing w:after="0"/>
        <w:ind w:left="0"/>
        <w:jc w:val="both"/>
      </w:pPr>
      <w:r>
        <w:rPr>
          <w:rFonts w:ascii="Times New Roman"/>
          <w:b w:val="false"/>
          <w:i w:val="false"/>
          <w:color w:val="000000"/>
          <w:sz w:val="28"/>
        </w:rPr>
        <w:t xml:space="preserve">     22.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Республики Казахстан. </w:t>
      </w:r>
      <w:r>
        <w:br/>
      </w:r>
      <w:r>
        <w:rPr>
          <w:rFonts w:ascii="Times New Roman"/>
          <w:b w:val="false"/>
          <w:i w:val="false"/>
          <w:color w:val="000000"/>
          <w:sz w:val="28"/>
        </w:rPr>
        <w:t xml:space="preserve">
     23.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 </w:t>
      </w:r>
      <w:r>
        <w:br/>
      </w:r>
      <w:r>
        <w:rPr>
          <w:rFonts w:ascii="Times New Roman"/>
          <w:b w:val="false"/>
          <w:i w:val="false"/>
          <w:color w:val="000000"/>
          <w:sz w:val="28"/>
        </w:rPr>
        <w:t xml:space="preserve">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 </w:t>
      </w:r>
    </w:p>
    <w:bookmarkStart w:name="z41" w:id="67"/>
    <w:p>
      <w:pPr>
        <w:spacing w:after="0"/>
        <w:ind w:left="0"/>
        <w:jc w:val="left"/>
      </w:pPr>
      <w:r>
        <w:rPr>
          <w:rFonts w:ascii="Times New Roman"/>
          <w:b/>
          <w:i w:val="false"/>
          <w:color w:val="000000"/>
        </w:rPr>
        <w:t xml:space="preserve"> 
10. Общие положения и разрешение споров </w:t>
      </w:r>
    </w:p>
    <w:bookmarkEnd w:id="67"/>
    <w:p>
      <w:pPr>
        <w:spacing w:after="0"/>
        <w:ind w:left="0"/>
        <w:jc w:val="both"/>
      </w:pPr>
      <w:r>
        <w:rPr>
          <w:rFonts w:ascii="Times New Roman"/>
          <w:b w:val="false"/>
          <w:i w:val="false"/>
          <w:color w:val="000000"/>
          <w:sz w:val="28"/>
        </w:rPr>
        <w:t xml:space="preserve">     24. Стороны обязуются предоставлять друг другу доступ к приборам коммерческого учета в любое время в течение суток для целей снятия показаний, проверки технического состояния цепей телеизмерений и систем коммерческого учета. Снятие показаний приборов коммерческого учета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 </w:t>
      </w:r>
      <w:r>
        <w:br/>
      </w:r>
      <w:r>
        <w:rPr>
          <w:rFonts w:ascii="Times New Roman"/>
          <w:b w:val="false"/>
          <w:i w:val="false"/>
          <w:color w:val="000000"/>
          <w:sz w:val="28"/>
        </w:rPr>
        <w:t xml:space="preserve">
     При снятии показаний приборов коммерческого учета уполномоченными представителями Сторон должен быть подписан акт сверки показаний приборов коммерческого учета. </w:t>
      </w:r>
      <w:r>
        <w:br/>
      </w:r>
      <w:r>
        <w:rPr>
          <w:rFonts w:ascii="Times New Roman"/>
          <w:b w:val="false"/>
          <w:i w:val="false"/>
          <w:color w:val="000000"/>
          <w:sz w:val="28"/>
        </w:rPr>
        <w:t xml:space="preserve">
     25. Стороны оформляют в срок до пятого числа календарного месяца, следующего за расчетным, акт сверки объемов переданной услуги, переданной за соответствующий расчетный период, который подписывается и заверяется печатями Сторон. В случае отказа одной из Сторон от подписания акта документом, подтверждающим объем переданной услуги, является фактический баланс. </w:t>
      </w:r>
      <w:r>
        <w:br/>
      </w:r>
      <w:r>
        <w:rPr>
          <w:rFonts w:ascii="Times New Roman"/>
          <w:b w:val="false"/>
          <w:i w:val="false"/>
          <w:color w:val="000000"/>
          <w:sz w:val="28"/>
        </w:rPr>
        <w:t xml:space="preserve">
     26. В своих правоотношениях Стороны руководствуются Договором и действующим законодательством Республики Казахстан. </w:t>
      </w:r>
      <w:r>
        <w:br/>
      </w:r>
      <w:r>
        <w:rPr>
          <w:rFonts w:ascii="Times New Roman"/>
          <w:b w:val="false"/>
          <w:i w:val="false"/>
          <w:color w:val="000000"/>
          <w:sz w:val="28"/>
        </w:rPr>
        <w:t xml:space="preserve">
     27. Расторжение или изменение условий Договора производится по основаниям и в порядке, предусмотренным законодательством Республики Казахстан. </w:t>
      </w:r>
      <w:r>
        <w:br/>
      </w:r>
      <w:r>
        <w:rPr>
          <w:rFonts w:ascii="Times New Roman"/>
          <w:b w:val="false"/>
          <w:i w:val="false"/>
          <w:color w:val="000000"/>
          <w:sz w:val="28"/>
        </w:rPr>
        <w:t xml:space="preserve">
     28.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 </w:t>
      </w:r>
      <w:r>
        <w:br/>
      </w:r>
      <w:r>
        <w:rPr>
          <w:rFonts w:ascii="Times New Roman"/>
          <w:b w:val="false"/>
          <w:i w:val="false"/>
          <w:color w:val="000000"/>
          <w:sz w:val="28"/>
        </w:rPr>
        <w:t xml:space="preserve">
     Стороны предпринимают все усилия для урегулирования всех споров путем переговоров. </w:t>
      </w:r>
      <w:r>
        <w:br/>
      </w:r>
      <w:r>
        <w:rPr>
          <w:rFonts w:ascii="Times New Roman"/>
          <w:b w:val="false"/>
          <w:i w:val="false"/>
          <w:color w:val="000000"/>
          <w:sz w:val="28"/>
        </w:rPr>
        <w:t xml:space="preserve">
     29. В случае не достижения согласия все споры и разногласия по Договору разрешаются в судах по месту нахождения ответчика. </w:t>
      </w:r>
      <w:r>
        <w:br/>
      </w:r>
      <w:r>
        <w:rPr>
          <w:rFonts w:ascii="Times New Roman"/>
          <w:b w:val="false"/>
          <w:i w:val="false"/>
          <w:color w:val="000000"/>
          <w:sz w:val="28"/>
        </w:rPr>
        <w:t xml:space="preserve">
     30.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31.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 момента его регистрации. </w:t>
      </w:r>
    </w:p>
    <w:bookmarkStart w:name="z42" w:id="68"/>
    <w:p>
      <w:pPr>
        <w:spacing w:after="0"/>
        <w:ind w:left="0"/>
        <w:jc w:val="left"/>
      </w:pPr>
      <w:r>
        <w:rPr>
          <w:rFonts w:ascii="Times New Roman"/>
          <w:b/>
          <w:i w:val="false"/>
          <w:color w:val="000000"/>
        </w:rPr>
        <w:t xml:space="preserve"> 
11. Срок действия Договора </w:t>
      </w:r>
    </w:p>
    <w:bookmarkEnd w:id="68"/>
    <w:p>
      <w:pPr>
        <w:spacing w:after="0"/>
        <w:ind w:left="0"/>
        <w:jc w:val="both"/>
      </w:pPr>
      <w:r>
        <w:rPr>
          <w:rFonts w:ascii="Times New Roman"/>
          <w:b w:val="false"/>
          <w:i w:val="false"/>
          <w:color w:val="000000"/>
          <w:sz w:val="28"/>
        </w:rPr>
        <w:t xml:space="preserve">     32. Договор вступает в силу с 00-00 часов "___"______200__ года и действует до 24-00 часов "___" ________ 200__года. </w:t>
      </w:r>
      <w:r>
        <w:br/>
      </w:r>
      <w:r>
        <w:rPr>
          <w:rFonts w:ascii="Times New Roman"/>
          <w:b w:val="false"/>
          <w:i w:val="false"/>
          <w:color w:val="000000"/>
          <w:sz w:val="28"/>
        </w:rPr>
        <w:t xml:space="preserve">
     33. Срок действия Договора продлевается на определенный срок с уточнением объема передачи услуг, если за тридцать дней до окончания срока действия Договора одна из Сторон заявит об этом, и оформляется дополнительным соглашением к Договору. </w:t>
      </w:r>
    </w:p>
    <w:p>
      <w:pPr>
        <w:spacing w:after="0"/>
        <w:ind w:left="0"/>
        <w:jc w:val="left"/>
      </w:pPr>
      <w:r>
        <w:rPr>
          <w:rFonts w:ascii="Times New Roman"/>
          <w:b/>
          <w:i w:val="false"/>
          <w:color w:val="000000"/>
        </w:rPr>
        <w:t xml:space="preserve"> 12. Реквизиты Сторон </w:t>
      </w:r>
    </w:p>
    <w:p>
      <w:pPr>
        <w:spacing w:after="0"/>
        <w:ind w:left="0"/>
        <w:jc w:val="both"/>
      </w:pPr>
      <w:r>
        <w:rPr>
          <w:rFonts w:ascii="Times New Roman"/>
          <w:b w:val="false"/>
          <w:i w:val="false"/>
          <w:color w:val="000000"/>
          <w:sz w:val="28"/>
        </w:rPr>
        <w:t xml:space="preserve">     Услугодатель:______________   Потребитель:______________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 постановлением Правительства РК от 23 апреля 2004 г.  </w:t>
      </w:r>
      <w:r>
        <w:rPr>
          <w:rFonts w:ascii="Times New Roman"/>
          <w:b w:val="false"/>
          <w:i w:val="false"/>
          <w:color w:val="ff0000"/>
          <w:sz w:val="28"/>
        </w:rPr>
        <w:t xml:space="preserve">N 458 </w:t>
      </w:r>
      <w:r>
        <w:rPr>
          <w:rFonts w:ascii="Times New Roman"/>
          <w:b w:val="false"/>
          <w:i w:val="false"/>
          <w:color w:val="ff0000"/>
          <w:sz w:val="28"/>
        </w:rPr>
        <w:t xml:space="preserve">. </w:t>
      </w:r>
    </w:p>
    <w:bookmarkStart w:name="z188" w:id="69"/>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 по хранению </w:t>
      </w:r>
      <w:r>
        <w:br/>
      </w:r>
      <w:r>
        <w:rPr>
          <w:rFonts w:ascii="Times New Roman"/>
          <w:b/>
          <w:i w:val="false"/>
          <w:color w:val="000000"/>
        </w:rPr>
        <w:t xml:space="preserve">
природного газа </w:t>
      </w:r>
    </w:p>
    <w:bookmarkEnd w:id="69"/>
    <w:p>
      <w:pPr>
        <w:spacing w:after="0"/>
        <w:ind w:left="0"/>
        <w:jc w:val="both"/>
      </w:pPr>
      <w:r>
        <w:rPr>
          <w:rFonts w:ascii="Times New Roman"/>
          <w:b w:val="false"/>
          <w:i w:val="false"/>
          <w:color w:val="000000"/>
          <w:sz w:val="28"/>
        </w:rPr>
        <w:t xml:space="preserve">___________________                        "___"_______200__г. </w:t>
      </w:r>
      <w:r>
        <w:br/>
      </w:r>
      <w:r>
        <w:rPr>
          <w:rFonts w:ascii="Times New Roman"/>
          <w:b w:val="false"/>
          <w:i w:val="false"/>
          <w:color w:val="000000"/>
          <w:sz w:val="28"/>
        </w:rPr>
        <w:t xml:space="preserve">
(место заключения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(реквизиты субъекта, предоставляющего услугу) </w:t>
      </w:r>
      <w:r>
        <w:br/>
      </w:r>
      <w:r>
        <w:rPr>
          <w:rFonts w:ascii="Times New Roman"/>
          <w:b w:val="false"/>
          <w:i w:val="false"/>
          <w:color w:val="000000"/>
          <w:sz w:val="28"/>
        </w:rPr>
        <w:t xml:space="preserve">
в лице 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 именуемое в </w:t>
      </w:r>
      <w:r>
        <w:br/>
      </w:r>
      <w:r>
        <w:rPr>
          <w:rFonts w:ascii="Times New Roman"/>
          <w:b w:val="false"/>
          <w:i w:val="false"/>
          <w:color w:val="000000"/>
          <w:sz w:val="28"/>
        </w:rPr>
        <w:t xml:space="preserve">
в дальнейшем Услугодатель, с одной стороны, и пользователь </w:t>
      </w:r>
      <w:r>
        <w:br/>
      </w:r>
      <w:r>
        <w:rPr>
          <w:rFonts w:ascii="Times New Roman"/>
          <w:b w:val="false"/>
          <w:i w:val="false"/>
          <w:color w:val="000000"/>
          <w:sz w:val="28"/>
        </w:rPr>
        <w:t xml:space="preserve">
услугами ________________________________________________________, </w:t>
      </w:r>
      <w:r>
        <w:br/>
      </w:r>
      <w:r>
        <w:rPr>
          <w:rFonts w:ascii="Times New Roman"/>
          <w:b w:val="false"/>
          <w:i w:val="false"/>
          <w:color w:val="000000"/>
          <w:sz w:val="28"/>
        </w:rPr>
        <w:t xml:space="preserve">
           (реквизиты субъекта, пользующегося услугой) </w:t>
      </w:r>
      <w:r>
        <w:br/>
      </w:r>
      <w:r>
        <w:rPr>
          <w:rFonts w:ascii="Times New Roman"/>
          <w:b w:val="false"/>
          <w:i w:val="false"/>
          <w:color w:val="000000"/>
          <w:sz w:val="28"/>
        </w:rPr>
        <w:t xml:space="preserve">
в лице 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именуемое в дальнейшем Потребитель, с другой стороны, заключили </w:t>
      </w:r>
      <w:r>
        <w:br/>
      </w:r>
      <w:r>
        <w:rPr>
          <w:rFonts w:ascii="Times New Roman"/>
          <w:b w:val="false"/>
          <w:i w:val="false"/>
          <w:color w:val="000000"/>
          <w:sz w:val="28"/>
        </w:rPr>
        <w:t xml:space="preserve">
настоящий Договор о нижеследующем. </w:t>
      </w:r>
    </w:p>
    <w:bookmarkStart w:name="z43" w:id="70"/>
    <w:p>
      <w:pPr>
        <w:spacing w:after="0"/>
        <w:ind w:left="0"/>
        <w:jc w:val="left"/>
      </w:pPr>
      <w:r>
        <w:rPr>
          <w:rFonts w:ascii="Times New Roman"/>
          <w:b/>
          <w:i w:val="false"/>
          <w:color w:val="000000"/>
        </w:rPr>
        <w:t xml:space="preserve"> 
1. Основные понятия, используемые в Договоре </w:t>
      </w:r>
    </w:p>
    <w:bookmarkEnd w:id="70"/>
    <w:bookmarkStart w:name="z289" w:id="71"/>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природный газ - природный, нефтяной (попутный) и сухой газы, добываемые и приобретаемые на территории Республики Казахстан, а также приобретаемые вне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подземное хранилище газа - подземные сооружения в комплексе с наземным оборудованием, являющиеся частью магистрального газопровода, в которых поддерживается технологический запас газа для обеспечения поставок в период сезонного неравномерного потребления природного газа; </w:t>
      </w:r>
      <w:r>
        <w:br/>
      </w:r>
      <w:r>
        <w:rPr>
          <w:rFonts w:ascii="Times New Roman"/>
          <w:b w:val="false"/>
          <w:i w:val="false"/>
          <w:color w:val="000000"/>
          <w:sz w:val="28"/>
        </w:rPr>
        <w:t>
</w:t>
      </w:r>
      <w:r>
        <w:rPr>
          <w:rFonts w:ascii="Times New Roman"/>
          <w:b w:val="false"/>
          <w:i w:val="false"/>
          <w:color w:val="000000"/>
          <w:sz w:val="28"/>
        </w:rPr>
        <w:t xml:space="preserve">
     пункт приема природного газа - пункт поставки газа, как правило оснащенный прибором учета природного газа, находящийся на подземном хранилище газа, на который Потребителем поставляется природный газ, после чего, природный газ непосредственно закачивается в подземное хранилище газа (далее - ПХГ) на хранение;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 государственный орган, осуществляющий руководство в сферах естественных монополий и на регулируемых рынках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71"/>
    <w:bookmarkStart w:name="z44" w:id="72"/>
    <w:p>
      <w:pPr>
        <w:spacing w:after="0"/>
        <w:ind w:left="0"/>
        <w:jc w:val="left"/>
      </w:pPr>
      <w:r>
        <w:rPr>
          <w:rFonts w:ascii="Times New Roman"/>
          <w:b/>
          <w:i w:val="false"/>
          <w:color w:val="000000"/>
        </w:rPr>
        <w:t xml:space="preserve"> 
2. Предмет договора </w:t>
      </w:r>
    </w:p>
    <w:bookmarkEnd w:id="72"/>
    <w:p>
      <w:pPr>
        <w:spacing w:after="0"/>
        <w:ind w:left="0"/>
        <w:jc w:val="both"/>
      </w:pPr>
      <w:r>
        <w:rPr>
          <w:rFonts w:ascii="Times New Roman"/>
          <w:b w:val="false"/>
          <w:i w:val="false"/>
          <w:color w:val="000000"/>
          <w:sz w:val="28"/>
        </w:rPr>
        <w:t>     2. Услугодатель обязуется хранить передаваемый ему природный газ на условиях Договора с соблюдением норм (режимов) хранения, установленных национальными стандартами, нормативными актами и иными техническими условиями, а Потребитель обязуется оплачивать предоставленные услуги.</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xml:space="preserve">
     3. Хранение природного газа в объеме _____кубических метров в ПХГ осуществляется посредством его закачки в период с ________200__года по _______200__года (включительно) и отбором в период 200__- 200__годы. </w:t>
      </w:r>
      <w:r>
        <w:br/>
      </w:r>
      <w:r>
        <w:rPr>
          <w:rFonts w:ascii="Times New Roman"/>
          <w:b w:val="false"/>
          <w:i w:val="false"/>
          <w:color w:val="000000"/>
          <w:sz w:val="28"/>
        </w:rPr>
        <w:t xml:space="preserve">
     4.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 </w:t>
      </w:r>
      <w:r>
        <w:br/>
      </w:r>
      <w:r>
        <w:rPr>
          <w:rFonts w:ascii="Times New Roman"/>
          <w:b w:val="false"/>
          <w:i w:val="false"/>
          <w:color w:val="000000"/>
          <w:sz w:val="28"/>
        </w:rPr>
        <w:t xml:space="preserve">
     5. Режим предоставления услуг - круглосуточный. </w:t>
      </w:r>
    </w:p>
    <w:bookmarkStart w:name="z45" w:id="73"/>
    <w:p>
      <w:pPr>
        <w:spacing w:after="0"/>
        <w:ind w:left="0"/>
        <w:jc w:val="left"/>
      </w:pPr>
      <w:r>
        <w:rPr>
          <w:rFonts w:ascii="Times New Roman"/>
          <w:b/>
          <w:i w:val="false"/>
          <w:color w:val="000000"/>
        </w:rPr>
        <w:t xml:space="preserve"> 
3. Стоимость и порядок оплаты услуг </w:t>
      </w:r>
    </w:p>
    <w:bookmarkEnd w:id="73"/>
    <w:p>
      <w:pPr>
        <w:spacing w:after="0"/>
        <w:ind w:left="0"/>
        <w:jc w:val="both"/>
      </w:pPr>
      <w:r>
        <w:rPr>
          <w:rFonts w:ascii="Times New Roman"/>
          <w:b w:val="false"/>
          <w:i w:val="false"/>
          <w:color w:val="000000"/>
          <w:sz w:val="28"/>
        </w:rPr>
        <w:t xml:space="preserve">     6. Оплата услуг по хранению природного газа в подземное хранилище газа производится по тарифам, утвержденным уполномоченным органом. </w:t>
      </w:r>
      <w:r>
        <w:br/>
      </w:r>
      <w:r>
        <w:rPr>
          <w:rFonts w:ascii="Times New Roman"/>
          <w:b w:val="false"/>
          <w:i w:val="false"/>
          <w:color w:val="000000"/>
          <w:sz w:val="28"/>
        </w:rPr>
        <w:t xml:space="preserve">
     7. Оплата производится Потребителем ежемесячно за фактически предоставленные услуги на основании двухстороннего акта в течение трех дней с момента получения счета-фактуры Услугодателя, если иное не предусмотрено соглашением Сторон. </w:t>
      </w:r>
      <w:r>
        <w:br/>
      </w:r>
      <w:r>
        <w:rPr>
          <w:rFonts w:ascii="Times New Roman"/>
          <w:b w:val="false"/>
          <w:i w:val="false"/>
          <w:color w:val="000000"/>
          <w:sz w:val="28"/>
        </w:rPr>
        <w:t xml:space="preserve">
     8. Бухгалтерские акты сверки финансовых расчетов по итогам за квартал оформляются Услугодателем, который подписывает акты, заверяет печатью и высылает Потребителю до 15-го числа месяца, следующего за расчетным. Акты подписываются Потребителем, заверяются печатью и высылаются обратно Услугодателю. </w:t>
      </w:r>
    </w:p>
    <w:bookmarkStart w:name="z46" w:id="74"/>
    <w:p>
      <w:pPr>
        <w:spacing w:after="0"/>
        <w:ind w:left="0"/>
        <w:jc w:val="left"/>
      </w:pPr>
      <w:r>
        <w:rPr>
          <w:rFonts w:ascii="Times New Roman"/>
          <w:b/>
          <w:i w:val="false"/>
          <w:color w:val="000000"/>
        </w:rPr>
        <w:t xml:space="preserve"> 
4. Условия хранения и учет природного газа </w:t>
      </w:r>
    </w:p>
    <w:bookmarkEnd w:id="74"/>
    <w:p>
      <w:pPr>
        <w:spacing w:after="0"/>
        <w:ind w:left="0"/>
        <w:jc w:val="both"/>
      </w:pPr>
      <w:r>
        <w:rPr>
          <w:rFonts w:ascii="Times New Roman"/>
          <w:b w:val="false"/>
          <w:i w:val="false"/>
          <w:color w:val="000000"/>
          <w:sz w:val="28"/>
        </w:rPr>
        <w:t xml:space="preserve">     9. Природный газ, поставляемый на хранение по Договору, должен отвечать требованиям, установленным нормативными актами Республики Казахстан. </w:t>
      </w:r>
      <w:r>
        <w:br/>
      </w:r>
      <w:r>
        <w:rPr>
          <w:rFonts w:ascii="Times New Roman"/>
          <w:b w:val="false"/>
          <w:i w:val="false"/>
          <w:color w:val="000000"/>
          <w:sz w:val="28"/>
        </w:rPr>
        <w:t xml:space="preserve">
     10. Природный газ поставляется равными частями в течение месяца. </w:t>
      </w:r>
      <w:r>
        <w:br/>
      </w:r>
      <w:r>
        <w:rPr>
          <w:rFonts w:ascii="Times New Roman"/>
          <w:b w:val="false"/>
          <w:i w:val="false"/>
          <w:color w:val="000000"/>
          <w:sz w:val="28"/>
        </w:rPr>
        <w:t xml:space="preserve">
     11. Потоки природного газа ежемесячно будут учитываться на замерочных узлах ПХГ путем составления актов поставки и приемки природного газа на хранение, акта на отбор природного газа и акта о среднемесячном объеме хранения природного газа, который рассчитывается по следующей формуле: </w:t>
      </w:r>
    </w:p>
    <w:p>
      <w:pPr>
        <w:spacing w:after="0"/>
        <w:ind w:left="0"/>
        <w:jc w:val="both"/>
      </w:pPr>
      <w:r>
        <w:rPr>
          <w:rFonts w:ascii="Times New Roman"/>
          <w:b w:val="false"/>
          <w:i w:val="false"/>
          <w:color w:val="000000"/>
          <w:sz w:val="28"/>
        </w:rPr>
        <w:t xml:space="preserve">     V ср. мес. хр. = V на начало месяца + 1/2 V закачки - 1/2V отбора. </w:t>
      </w:r>
    </w:p>
    <w:p>
      <w:pPr>
        <w:spacing w:after="0"/>
        <w:ind w:left="0"/>
        <w:jc w:val="both"/>
      </w:pPr>
      <w:r>
        <w:rPr>
          <w:rFonts w:ascii="Times New Roman"/>
          <w:b w:val="false"/>
          <w:i w:val="false"/>
          <w:color w:val="000000"/>
          <w:sz w:val="28"/>
        </w:rPr>
        <w:t xml:space="preserve">     12. Акты составляются в двух экземплярах и подписываются уполномоченными представителями Сторон до пятого числа месяца, следующего за месяцем, на который составлен расчет. </w:t>
      </w:r>
      <w:r>
        <w:br/>
      </w:r>
      <w:r>
        <w:rPr>
          <w:rFonts w:ascii="Times New Roman"/>
          <w:b w:val="false"/>
          <w:i w:val="false"/>
          <w:color w:val="000000"/>
          <w:sz w:val="28"/>
        </w:rPr>
        <w:t xml:space="preserve">
     13. Претензии Сторон, в связи с определением количества природного газа принятого на </w:t>
      </w:r>
      <w:r>
        <w:br/>
      </w:r>
      <w:r>
        <w:rPr>
          <w:rFonts w:ascii="Times New Roman"/>
          <w:b w:val="false"/>
          <w:i w:val="false"/>
          <w:color w:val="000000"/>
          <w:sz w:val="28"/>
        </w:rPr>
        <w:t xml:space="preserve">
хранение, предъявляются в течение десяти дней после подписания двусторонних актов. </w:t>
      </w:r>
    </w:p>
    <w:bookmarkStart w:name="z47" w:id="75"/>
    <w:p>
      <w:pPr>
        <w:spacing w:after="0"/>
        <w:ind w:left="0"/>
        <w:jc w:val="left"/>
      </w:pPr>
      <w:r>
        <w:rPr>
          <w:rFonts w:ascii="Times New Roman"/>
          <w:b/>
          <w:i w:val="false"/>
          <w:color w:val="000000"/>
        </w:rPr>
        <w:t xml:space="preserve"> 
5. Права и обязанности Сторон </w:t>
      </w:r>
    </w:p>
    <w:bookmarkEnd w:id="75"/>
    <w:p>
      <w:pPr>
        <w:spacing w:after="0"/>
        <w:ind w:left="0"/>
        <w:jc w:val="both"/>
      </w:pPr>
      <w:r>
        <w:rPr>
          <w:rFonts w:ascii="Times New Roman"/>
          <w:b w:val="false"/>
          <w:i w:val="false"/>
          <w:color w:val="000000"/>
          <w:sz w:val="28"/>
        </w:rPr>
        <w:t xml:space="preserve">     14. Потребитель имеет право: </w:t>
      </w:r>
      <w:r>
        <w:br/>
      </w:r>
      <w:r>
        <w:rPr>
          <w:rFonts w:ascii="Times New Roman"/>
          <w:b w:val="false"/>
          <w:i w:val="false"/>
          <w:color w:val="000000"/>
          <w:sz w:val="28"/>
        </w:rPr>
        <w:t xml:space="preserve">
     1) распоряжаться хранящимся в ПХГ природным газом в объеме, указанном в таможенной декларации ИМ-74; </w:t>
      </w:r>
      <w:r>
        <w:br/>
      </w:r>
      <w:r>
        <w:rPr>
          <w:rFonts w:ascii="Times New Roman"/>
          <w:b w:val="false"/>
          <w:i w:val="false"/>
          <w:color w:val="000000"/>
          <w:sz w:val="28"/>
        </w:rPr>
        <w:t>
     2) получать услуги установленного качества и требовать от Услугодателя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r>
        <w:br/>
      </w:r>
      <w:r>
        <w:rPr>
          <w:rFonts w:ascii="Times New Roman"/>
          <w:b w:val="false"/>
          <w:i w:val="false"/>
          <w:color w:val="000000"/>
          <w:sz w:val="28"/>
        </w:rPr>
        <w:t xml:space="preserve">
     3) расторгнуть Договор с Услугодателем в одностороннем порядке, при условии уведомления об этом Услугодателя не позднее, чем за тридцать дней, и полной оплаты за услугу по хранению природного газа в ПХГ. </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xml:space="preserve">
     15. Потребитель обязан: </w:t>
      </w:r>
      <w:r>
        <w:br/>
      </w:r>
      <w:r>
        <w:rPr>
          <w:rFonts w:ascii="Times New Roman"/>
          <w:b w:val="false"/>
          <w:i w:val="false"/>
          <w:color w:val="000000"/>
          <w:sz w:val="28"/>
        </w:rPr>
        <w:t xml:space="preserve">
     1) своевременно и в полном объеме производить оплату за услугу по хранению природного газа в ПХГ "___" в порядке и на  условиях, установленных Договором; </w:t>
      </w:r>
      <w:r>
        <w:br/>
      </w:r>
      <w:r>
        <w:rPr>
          <w:rFonts w:ascii="Times New Roman"/>
          <w:b w:val="false"/>
          <w:i w:val="false"/>
          <w:color w:val="000000"/>
          <w:sz w:val="28"/>
        </w:rPr>
        <w:t xml:space="preserve">
     2) выполнять технические требования, устанавливаемые Услугодателем в соответствии с законодательством Республики Казахстан; </w:t>
      </w:r>
      <w:r>
        <w:br/>
      </w:r>
      <w:r>
        <w:rPr>
          <w:rFonts w:ascii="Times New Roman"/>
          <w:b w:val="false"/>
          <w:i w:val="false"/>
          <w:color w:val="000000"/>
          <w:sz w:val="28"/>
        </w:rPr>
        <w:t xml:space="preserve">
     3) предоставить Услугодателю копию сертификата происхождения и оригинал паспорта качества газа за весь объем поставляемого газа до начала закачки газа в ПХГ; </w:t>
      </w:r>
      <w:r>
        <w:br/>
      </w:r>
      <w:r>
        <w:rPr>
          <w:rFonts w:ascii="Times New Roman"/>
          <w:b w:val="false"/>
          <w:i w:val="false"/>
          <w:color w:val="000000"/>
          <w:sz w:val="28"/>
        </w:rPr>
        <w:t xml:space="preserve">
     4) нести полную ответственность за таможенное оформление газа в режиме ИМ-74 (закачка в хранилище) и ИМ-40 (отбор из хранилища) и предоставлять Услугодателю оригинал четвертого экземпляра грузовой таможенной декларации соответствующего режима. </w:t>
      </w:r>
      <w:r>
        <w:br/>
      </w:r>
      <w:r>
        <w:rPr>
          <w:rFonts w:ascii="Times New Roman"/>
          <w:b w:val="false"/>
          <w:i w:val="false"/>
          <w:color w:val="000000"/>
          <w:sz w:val="28"/>
        </w:rPr>
        <w:t xml:space="preserve">
     16. Услугодатель имеет право: </w:t>
      </w:r>
      <w:r>
        <w:br/>
      </w:r>
      <w:r>
        <w:rPr>
          <w:rFonts w:ascii="Times New Roman"/>
          <w:b w:val="false"/>
          <w:i w:val="false"/>
          <w:color w:val="000000"/>
          <w:sz w:val="28"/>
        </w:rPr>
        <w:t xml:space="preserve">
     1) своевременно и в полном объеме получать от Потребителя оплату за предоставленные услуги в порядке и на условиях, установленных Договором; </w:t>
      </w:r>
      <w:r>
        <w:br/>
      </w:r>
      <w:r>
        <w:rPr>
          <w:rFonts w:ascii="Times New Roman"/>
          <w:b w:val="false"/>
          <w:i w:val="false"/>
          <w:color w:val="000000"/>
          <w:sz w:val="28"/>
        </w:rPr>
        <w:t xml:space="preserve">
     2) устанавливать в соответствии с законодательством Республики Казахстан технические требования, обязательные для соблюдения Потребителем; </w:t>
      </w:r>
      <w:r>
        <w:br/>
      </w:r>
      <w:r>
        <w:rPr>
          <w:rFonts w:ascii="Times New Roman"/>
          <w:b w:val="false"/>
          <w:i w:val="false"/>
          <w:color w:val="000000"/>
          <w:sz w:val="28"/>
        </w:rPr>
        <w:t xml:space="preserve">
     3) снижать тарифы за предоставляемые услуги для всех потребителей в период действия тарифов в порядке, утвержденном уполномоченным органом. </w:t>
      </w:r>
      <w:r>
        <w:br/>
      </w:r>
      <w:r>
        <w:rPr>
          <w:rFonts w:ascii="Times New Roman"/>
          <w:b w:val="false"/>
          <w:i w:val="false"/>
          <w:color w:val="000000"/>
          <w:sz w:val="28"/>
        </w:rPr>
        <w:t xml:space="preserve">
     17. Услугодатель обязан: </w:t>
      </w:r>
      <w:r>
        <w:br/>
      </w:r>
      <w:r>
        <w:rPr>
          <w:rFonts w:ascii="Times New Roman"/>
          <w:b w:val="false"/>
          <w:i w:val="false"/>
          <w:color w:val="000000"/>
          <w:sz w:val="28"/>
        </w:rPr>
        <w:t xml:space="preserve">
     1) в установленном настоящим Договором период обеспечить хранение природного газа в ПХГ в порядке и на условиях, установленных Договором; </w:t>
      </w:r>
      <w:r>
        <w:br/>
      </w:r>
      <w:r>
        <w:rPr>
          <w:rFonts w:ascii="Times New Roman"/>
          <w:b w:val="false"/>
          <w:i w:val="false"/>
          <w:color w:val="000000"/>
          <w:sz w:val="28"/>
        </w:rPr>
        <w:t xml:space="preserve">
     2) незамедлительно информировать Потребителя о любых чрезвычайных ситуациях или авариях, которые могут повлиять на закачку и (или) хранение и (или) отбор природного газа, а также предпринять все необходимые действия для нормализации закачки и (или) хранения и (или) отбора природного газа; </w:t>
      </w:r>
      <w:r>
        <w:br/>
      </w:r>
      <w:r>
        <w:rPr>
          <w:rFonts w:ascii="Times New Roman"/>
          <w:b w:val="false"/>
          <w:i w:val="false"/>
          <w:color w:val="000000"/>
          <w:sz w:val="28"/>
        </w:rPr>
        <w:t xml:space="preserve">
     3) уведомлять Потребителя об изменении тарифов на услугу по хранению природного газа не позднее, чем за тридцать дней до введения их в действие; </w:t>
      </w:r>
      <w:r>
        <w:br/>
      </w:r>
      <w:r>
        <w:rPr>
          <w:rFonts w:ascii="Times New Roman"/>
          <w:b w:val="false"/>
          <w:i w:val="false"/>
          <w:color w:val="000000"/>
          <w:sz w:val="28"/>
        </w:rPr>
        <w:t xml:space="preserve">
     4) предоставлять Потребителю или его уполномоченному представителю информацию по вопросам хранения природного газа.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17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48" w:id="76"/>
    <w:p>
      <w:pPr>
        <w:spacing w:after="0"/>
        <w:ind w:left="0"/>
        <w:jc w:val="left"/>
      </w:pPr>
      <w:r>
        <w:rPr>
          <w:rFonts w:ascii="Times New Roman"/>
          <w:b/>
          <w:i w:val="false"/>
          <w:color w:val="000000"/>
        </w:rPr>
        <w:t xml:space="preserve"> 
6. Ограничения Сторон </w:t>
      </w:r>
    </w:p>
    <w:bookmarkEnd w:id="76"/>
    <w:p>
      <w:pPr>
        <w:spacing w:after="0"/>
        <w:ind w:left="0"/>
        <w:jc w:val="both"/>
      </w:pPr>
      <w:r>
        <w:rPr>
          <w:rFonts w:ascii="Times New Roman"/>
          <w:b w:val="false"/>
          <w:i w:val="false"/>
          <w:color w:val="000000"/>
          <w:sz w:val="28"/>
        </w:rPr>
        <w:t xml:space="preserve">     18. Сторонам запрещается совершать действия, ограничивающие права Сторон либо иным образом нарушающие законодательство Республики Казахстан. </w:t>
      </w:r>
    </w:p>
    <w:p>
      <w:pPr>
        <w:spacing w:after="0"/>
        <w:ind w:left="0"/>
        <w:jc w:val="left"/>
      </w:pPr>
      <w:r>
        <w:rPr>
          <w:rFonts w:ascii="Times New Roman"/>
          <w:b/>
          <w:i w:val="false"/>
          <w:color w:val="000000"/>
        </w:rPr>
        <w:t xml:space="preserve"> 7. Ответственность Сторон </w:t>
      </w:r>
    </w:p>
    <w:p>
      <w:pPr>
        <w:spacing w:after="0"/>
        <w:ind w:left="0"/>
        <w:jc w:val="both"/>
      </w:pPr>
      <w:r>
        <w:rPr>
          <w:rFonts w:ascii="Times New Roman"/>
          <w:b w:val="false"/>
          <w:i w:val="false"/>
          <w:color w:val="000000"/>
          <w:sz w:val="28"/>
        </w:rPr>
        <w:t xml:space="preserve">     19.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 </w:t>
      </w:r>
      <w:r>
        <w:br/>
      </w:r>
      <w:r>
        <w:rPr>
          <w:rFonts w:ascii="Times New Roman"/>
          <w:b w:val="false"/>
          <w:i w:val="false"/>
          <w:color w:val="000000"/>
          <w:sz w:val="28"/>
        </w:rPr>
        <w:t xml:space="preserve">
     20. В случае просрочки платы за предоставленные услуги Потребитель в соответствии с Договором (за исключением случаев, предусмотренных пунктом 24) и в случае несвоевременного возврата Услугодателем переданного ему на хранение природного газа, виновная сторона выплачивает неустойку в размере не более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w:t>
      </w:r>
      <w:r>
        <w:br/>
      </w:r>
      <w:r>
        <w:rPr>
          <w:rFonts w:ascii="Times New Roman"/>
          <w:b w:val="false"/>
          <w:i w:val="false"/>
          <w:color w:val="000000"/>
          <w:sz w:val="28"/>
        </w:rPr>
        <w:t xml:space="preserve">
     21. Если невозможность для Услугодателя предоставить Потребителю услугу по хранению природного газа в ПХГ наступила по вине других лиц, состоящих с Услугодателем в договорных отношениях, ответственность перед Потребителем несет Услугодатель. </w:t>
      </w:r>
      <w:r>
        <w:br/>
      </w:r>
      <w:r>
        <w:rPr>
          <w:rFonts w:ascii="Times New Roman"/>
          <w:b w:val="false"/>
          <w:i w:val="false"/>
          <w:color w:val="000000"/>
          <w:sz w:val="28"/>
        </w:rPr>
        <w:t xml:space="preserve">
     22. Уплата неустойки не освобождает Стороны от выполнения обязательств по Договору. </w:t>
      </w:r>
      <w:r>
        <w:br/>
      </w:r>
      <w:r>
        <w:rPr>
          <w:rFonts w:ascii="Times New Roman"/>
          <w:b w:val="false"/>
          <w:i w:val="false"/>
          <w:color w:val="000000"/>
          <w:sz w:val="28"/>
        </w:rPr>
        <w:t xml:space="preserve">
     23. Если по истечении срока действия Договора находящийся на хранении в ПХГ природный газ не взят обратно Потребителем, то он обязан уплатить Услугодателю соразмерное вознаграждение за дальнейшее хранение природного газа в порядке и на условиях, установленных Договором. </w:t>
      </w:r>
    </w:p>
    <w:bookmarkStart w:name="z49" w:id="77"/>
    <w:p>
      <w:pPr>
        <w:spacing w:after="0"/>
        <w:ind w:left="0"/>
        <w:jc w:val="left"/>
      </w:pPr>
      <w:r>
        <w:rPr>
          <w:rFonts w:ascii="Times New Roman"/>
          <w:b/>
          <w:i w:val="false"/>
          <w:color w:val="000000"/>
        </w:rPr>
        <w:t xml:space="preserve"> 
8. Обстоятельства форс-мажора </w:t>
      </w:r>
    </w:p>
    <w:bookmarkEnd w:id="77"/>
    <w:p>
      <w:pPr>
        <w:spacing w:after="0"/>
        <w:ind w:left="0"/>
        <w:jc w:val="both"/>
      </w:pPr>
      <w:r>
        <w:rPr>
          <w:rFonts w:ascii="Times New Roman"/>
          <w:b w:val="false"/>
          <w:i w:val="false"/>
          <w:color w:val="000000"/>
          <w:sz w:val="28"/>
        </w:rPr>
        <w:t xml:space="preserve">     24.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других обстоятельств, влекущих неисполнение или ненадлежащее исполнение условий Договора. </w:t>
      </w:r>
      <w:r>
        <w:br/>
      </w:r>
      <w:r>
        <w:rPr>
          <w:rFonts w:ascii="Times New Roman"/>
          <w:b w:val="false"/>
          <w:i w:val="false"/>
          <w:color w:val="000000"/>
          <w:sz w:val="28"/>
        </w:rPr>
        <w:t xml:space="preserve">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Республики Казахстан. </w:t>
      </w:r>
      <w:r>
        <w:br/>
      </w:r>
      <w:r>
        <w:rPr>
          <w:rFonts w:ascii="Times New Roman"/>
          <w:b w:val="false"/>
          <w:i w:val="false"/>
          <w:color w:val="000000"/>
          <w:sz w:val="28"/>
        </w:rPr>
        <w:t xml:space="preserve">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 </w:t>
      </w:r>
      <w:r>
        <w:br/>
      </w:r>
      <w:r>
        <w:rPr>
          <w:rFonts w:ascii="Times New Roman"/>
          <w:b w:val="false"/>
          <w:i w:val="false"/>
          <w:color w:val="000000"/>
          <w:sz w:val="28"/>
        </w:rPr>
        <w:t xml:space="preserve">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 </w:t>
      </w:r>
    </w:p>
    <w:bookmarkStart w:name="z50" w:id="78"/>
    <w:p>
      <w:pPr>
        <w:spacing w:after="0"/>
        <w:ind w:left="0"/>
        <w:jc w:val="left"/>
      </w:pPr>
      <w:r>
        <w:rPr>
          <w:rFonts w:ascii="Times New Roman"/>
          <w:b/>
          <w:i w:val="false"/>
          <w:color w:val="000000"/>
        </w:rPr>
        <w:t xml:space="preserve"> 
9. Общие положения и разрешение споров </w:t>
      </w:r>
    </w:p>
    <w:bookmarkEnd w:id="78"/>
    <w:p>
      <w:pPr>
        <w:spacing w:after="0"/>
        <w:ind w:left="0"/>
        <w:jc w:val="both"/>
      </w:pPr>
      <w:r>
        <w:rPr>
          <w:rFonts w:ascii="Times New Roman"/>
          <w:b w:val="false"/>
          <w:i w:val="false"/>
          <w:color w:val="000000"/>
          <w:sz w:val="28"/>
        </w:rPr>
        <w:t xml:space="preserve">     25. В своих правоотношениях Стороны руководствуются Договором и действующим законодательством Республики Казахстан. </w:t>
      </w:r>
      <w:r>
        <w:br/>
      </w:r>
      <w:r>
        <w:rPr>
          <w:rFonts w:ascii="Times New Roman"/>
          <w:b w:val="false"/>
          <w:i w:val="false"/>
          <w:color w:val="000000"/>
          <w:sz w:val="28"/>
        </w:rPr>
        <w:t xml:space="preserve">
     26. Договор заключен на срок_____ и вступает в силу с момента_______. </w:t>
      </w:r>
      <w:r>
        <w:br/>
      </w:r>
      <w:r>
        <w:rPr>
          <w:rFonts w:ascii="Times New Roman"/>
          <w:b w:val="false"/>
          <w:i w:val="false"/>
          <w:color w:val="000000"/>
          <w:sz w:val="28"/>
        </w:rPr>
        <w:t xml:space="preserve">
     27. Расторжение или изменение условий Договора производится по основаниям и в порядке, предусмотренным законодательством  Республики Казахстан. </w:t>
      </w:r>
      <w:r>
        <w:br/>
      </w:r>
      <w:r>
        <w:rPr>
          <w:rFonts w:ascii="Times New Roman"/>
          <w:b w:val="false"/>
          <w:i w:val="false"/>
          <w:color w:val="000000"/>
          <w:sz w:val="28"/>
        </w:rPr>
        <w:t xml:space="preserve">
     28. В случае не достижения соглашения между Сторонами споры и разногласия разрешаются в судебном порядке. </w:t>
      </w:r>
      <w:r>
        <w:br/>
      </w:r>
      <w:r>
        <w:rPr>
          <w:rFonts w:ascii="Times New Roman"/>
          <w:b w:val="false"/>
          <w:i w:val="false"/>
          <w:color w:val="000000"/>
          <w:sz w:val="28"/>
        </w:rPr>
        <w:t xml:space="preserve">
     29. Договор составляется в 2-х экземплярах, имеющих одинаковую юридическую силу, по одному экземпляру для каждой из Сторон. </w:t>
      </w:r>
      <w:r>
        <w:br/>
      </w:r>
      <w:r>
        <w:rPr>
          <w:rFonts w:ascii="Times New Roman"/>
          <w:b w:val="false"/>
          <w:i w:val="false"/>
          <w:color w:val="000000"/>
          <w:sz w:val="28"/>
        </w:rPr>
        <w:t xml:space="preserve">
     30. По соглашению Сторон Договор может быть дополнен другими условиями, не противоречащим нормам типового Договора и законодательству Республики Казахстан. </w:t>
      </w:r>
      <w:r>
        <w:br/>
      </w:r>
      <w:r>
        <w:rPr>
          <w:rFonts w:ascii="Times New Roman"/>
          <w:b w:val="false"/>
          <w:i w:val="false"/>
          <w:color w:val="000000"/>
          <w:sz w:val="28"/>
        </w:rPr>
        <w:t xml:space="preserve">
     31. Не оговоренные настоящим Договором отношения между Сторонами регулируются в соответствии с действующим законодательством Республики Казахстан. </w:t>
      </w:r>
    </w:p>
    <w:p>
      <w:pPr>
        <w:spacing w:after="0"/>
        <w:ind w:left="0"/>
        <w:jc w:val="left"/>
      </w:pPr>
      <w:r>
        <w:rPr>
          <w:rFonts w:ascii="Times New Roman"/>
          <w:b/>
          <w:i w:val="false"/>
          <w:color w:val="000000"/>
        </w:rPr>
        <w:t xml:space="preserve"> 10. Реквизиты Сторон </w:t>
      </w:r>
    </w:p>
    <w:p>
      <w:pPr>
        <w:spacing w:after="0"/>
        <w:ind w:left="0"/>
        <w:jc w:val="both"/>
      </w:pPr>
      <w:r>
        <w:rPr>
          <w:rFonts w:ascii="Times New Roman"/>
          <w:b w:val="false"/>
          <w:i w:val="false"/>
          <w:color w:val="000000"/>
          <w:sz w:val="28"/>
        </w:rPr>
        <w:t xml:space="preserve">     Услугодатель:_____________    Потребитель:____________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 постановлением Правительства РК от 23 апреля 2004 г.  </w:t>
      </w:r>
      <w:r>
        <w:rPr>
          <w:rFonts w:ascii="Times New Roman"/>
          <w:b w:val="false"/>
          <w:i w:val="false"/>
          <w:color w:val="ff0000"/>
          <w:sz w:val="28"/>
        </w:rPr>
        <w:t xml:space="preserve">N 458 </w:t>
      </w:r>
      <w:r>
        <w:rPr>
          <w:rFonts w:ascii="Times New Roman"/>
          <w:b w:val="false"/>
          <w:i w:val="false"/>
          <w:color w:val="ff0000"/>
          <w:sz w:val="28"/>
        </w:rPr>
        <w:t xml:space="preserve">. </w:t>
      </w:r>
    </w:p>
    <w:bookmarkStart w:name="z189" w:id="79"/>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услуги поставки газа через </w:t>
      </w:r>
      <w:r>
        <w:br/>
      </w:r>
      <w:r>
        <w:rPr>
          <w:rFonts w:ascii="Times New Roman"/>
          <w:b/>
          <w:i w:val="false"/>
          <w:color w:val="000000"/>
        </w:rPr>
        <w:t xml:space="preserve">
групповые резервуарные установки </w:t>
      </w:r>
    </w:p>
    <w:bookmarkEnd w:id="79"/>
    <w:p>
      <w:pPr>
        <w:spacing w:after="0"/>
        <w:ind w:left="0"/>
        <w:jc w:val="both"/>
      </w:pPr>
      <w:r>
        <w:rPr>
          <w:rFonts w:ascii="Times New Roman"/>
          <w:b w:val="false"/>
          <w:i w:val="false"/>
          <w:color w:val="000000"/>
          <w:sz w:val="28"/>
        </w:rPr>
        <w:t xml:space="preserve">___________________                        "___"_______200__г. </w:t>
      </w:r>
      <w:r>
        <w:br/>
      </w:r>
      <w:r>
        <w:rPr>
          <w:rFonts w:ascii="Times New Roman"/>
          <w:b w:val="false"/>
          <w:i w:val="false"/>
          <w:color w:val="000000"/>
          <w:sz w:val="28"/>
        </w:rPr>
        <w:t xml:space="preserve">
(место заключения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w:t>
      </w:r>
      <w:r>
        <w:br/>
      </w:r>
      <w:r>
        <w:rPr>
          <w:rFonts w:ascii="Times New Roman"/>
          <w:b w:val="false"/>
          <w:i w:val="false"/>
          <w:color w:val="000000"/>
          <w:sz w:val="28"/>
        </w:rPr>
        <w:t xml:space="preserve">
_______________________________________________, предоставляющая </w:t>
      </w:r>
      <w:r>
        <w:br/>
      </w:r>
      <w:r>
        <w:rPr>
          <w:rFonts w:ascii="Times New Roman"/>
          <w:b w:val="false"/>
          <w:i w:val="false"/>
          <w:color w:val="000000"/>
          <w:sz w:val="28"/>
        </w:rPr>
        <w:t xml:space="preserve">
       дата и орган выдачи) </w:t>
      </w:r>
    </w:p>
    <w:p>
      <w:pPr>
        <w:spacing w:after="0"/>
        <w:ind w:left="0"/>
        <w:jc w:val="both"/>
      </w:pPr>
      <w:r>
        <w:rPr>
          <w:rFonts w:ascii="Times New Roman"/>
          <w:b w:val="false"/>
          <w:i w:val="false"/>
          <w:color w:val="000000"/>
          <w:sz w:val="28"/>
        </w:rPr>
        <w:t xml:space="preserve">услуги через групповые резервуарные установки, именуемое в </w:t>
      </w:r>
      <w:r>
        <w:br/>
      </w:r>
      <w:r>
        <w:rPr>
          <w:rFonts w:ascii="Times New Roman"/>
          <w:b w:val="false"/>
          <w:i w:val="false"/>
          <w:color w:val="000000"/>
          <w:sz w:val="28"/>
        </w:rPr>
        <w:t xml:space="preserve">
дальнейшем Услугодатель, в лице 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 </w:t>
      </w:r>
      <w:r>
        <w:br/>
      </w:r>
      <w:r>
        <w:rPr>
          <w:rFonts w:ascii="Times New Roman"/>
          <w:b w:val="false"/>
          <w:i w:val="false"/>
          <w:color w:val="000000"/>
          <w:sz w:val="28"/>
        </w:rPr>
        <w:t xml:space="preserve">
с одной стороны, и _____________________________________________ </w:t>
      </w:r>
      <w:r>
        <w:br/>
      </w:r>
      <w:r>
        <w:rPr>
          <w:rFonts w:ascii="Times New Roman"/>
          <w:b w:val="false"/>
          <w:i w:val="false"/>
          <w:color w:val="000000"/>
          <w:sz w:val="28"/>
        </w:rPr>
        <w:t xml:space="preserve">
                   (реквизиты пользователя, учредительные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w:t>
      </w:r>
      <w:r>
        <w:br/>
      </w:r>
      <w:r>
        <w:rPr>
          <w:rFonts w:ascii="Times New Roman"/>
          <w:b w:val="false"/>
          <w:i w:val="false"/>
          <w:color w:val="000000"/>
          <w:sz w:val="28"/>
        </w:rPr>
        <w:t xml:space="preserve">
_______________________________________, именуемое в дальнейшем </w:t>
      </w:r>
      <w:r>
        <w:br/>
      </w:r>
      <w:r>
        <w:rPr>
          <w:rFonts w:ascii="Times New Roman"/>
          <w:b w:val="false"/>
          <w:i w:val="false"/>
          <w:color w:val="000000"/>
          <w:sz w:val="28"/>
        </w:rPr>
        <w:t xml:space="preserve">
     дата и орган выдачи) </w:t>
      </w:r>
    </w:p>
    <w:p>
      <w:pPr>
        <w:spacing w:after="0"/>
        <w:ind w:left="0"/>
        <w:jc w:val="both"/>
      </w:pPr>
      <w:r>
        <w:rPr>
          <w:rFonts w:ascii="Times New Roman"/>
          <w:b w:val="false"/>
          <w:i w:val="false"/>
          <w:color w:val="000000"/>
          <w:sz w:val="28"/>
        </w:rPr>
        <w:t xml:space="preserve">Потребитель в лице 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______________________________________________________, заключили </w:t>
      </w:r>
      <w:r>
        <w:br/>
      </w:r>
      <w:r>
        <w:rPr>
          <w:rFonts w:ascii="Times New Roman"/>
          <w:b w:val="false"/>
          <w:i w:val="false"/>
          <w:color w:val="000000"/>
          <w:sz w:val="28"/>
        </w:rPr>
        <w:t xml:space="preserve">
  </w:t>
      </w:r>
      <w:r>
        <w:br/>
      </w:r>
      <w:r>
        <w:rPr>
          <w:rFonts w:ascii="Times New Roman"/>
          <w:b w:val="false"/>
          <w:i w:val="false"/>
          <w:color w:val="000000"/>
          <w:sz w:val="28"/>
        </w:rPr>
        <w:t xml:space="preserve">
настоящий Договор (далее - Договор) о нижеследующем. </w:t>
      </w:r>
    </w:p>
    <w:bookmarkStart w:name="z51" w:id="80"/>
    <w:p>
      <w:pPr>
        <w:spacing w:after="0"/>
        <w:ind w:left="0"/>
        <w:jc w:val="left"/>
      </w:pPr>
      <w:r>
        <w:rPr>
          <w:rFonts w:ascii="Times New Roman"/>
          <w:b/>
          <w:i w:val="false"/>
          <w:color w:val="000000"/>
        </w:rPr>
        <w:t xml:space="preserve"> 
1. Основные понятия, используемые в Договоре </w:t>
      </w:r>
    </w:p>
    <w:bookmarkEnd w:id="80"/>
    <w:bookmarkStart w:name="z294" w:id="81"/>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групповая резервуарная установка (далее – ГРУ) – сооружение, являющееся объектом газового хозяйства, состоящее из группы емкостей, предназначенных для обеспечения хранения сжиженных нефтяных газов (далее – СНГ), имеющее предохранительно-запорную и регулирующую арматуру, обеспечивающую подачу газа в жилой массив в заданном режиме, систему газопроводов, обеспечивающих транспортировку СНГ от емкостей до внутридомового газопровода;</w:t>
      </w:r>
      <w:r>
        <w:br/>
      </w:r>
      <w:r>
        <w:rPr>
          <w:rFonts w:ascii="Times New Roman"/>
          <w:b w:val="false"/>
          <w:i w:val="false"/>
          <w:color w:val="000000"/>
          <w:sz w:val="28"/>
        </w:rPr>
        <w:t>
</w:t>
      </w:r>
      <w:r>
        <w:rPr>
          <w:rFonts w:ascii="Times New Roman"/>
          <w:b w:val="false"/>
          <w:i w:val="false"/>
          <w:color w:val="000000"/>
          <w:sz w:val="28"/>
        </w:rPr>
        <w:t xml:space="preserve">
     кран на вводе - запорная арматура на газопроводе, предел ответственности Услугодателя; </w:t>
      </w:r>
      <w:r>
        <w:br/>
      </w:r>
      <w:r>
        <w:rPr>
          <w:rFonts w:ascii="Times New Roman"/>
          <w:b w:val="false"/>
          <w:i w:val="false"/>
          <w:color w:val="000000"/>
          <w:sz w:val="28"/>
        </w:rPr>
        <w:t>
</w:t>
      </w:r>
      <w:r>
        <w:rPr>
          <w:rFonts w:ascii="Times New Roman"/>
          <w:b w:val="false"/>
          <w:i w:val="false"/>
          <w:color w:val="000000"/>
          <w:sz w:val="28"/>
        </w:rPr>
        <w:t xml:space="preserve">
     потребитель - юридическое или физическое лицо, пользующийся услугами поставки газа через ГРУ для подачи газа в жилой массив (бытовым потребителям); </w:t>
      </w:r>
      <w:r>
        <w:br/>
      </w:r>
      <w:r>
        <w:rPr>
          <w:rFonts w:ascii="Times New Roman"/>
          <w:b w:val="false"/>
          <w:i w:val="false"/>
          <w:color w:val="000000"/>
          <w:sz w:val="28"/>
        </w:rPr>
        <w:t>
</w:t>
      </w:r>
      <w:r>
        <w:rPr>
          <w:rFonts w:ascii="Times New Roman"/>
          <w:b w:val="false"/>
          <w:i w:val="false"/>
          <w:color w:val="000000"/>
          <w:sz w:val="28"/>
        </w:rPr>
        <w:t xml:space="preserve">
     регулирующий орган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сжиженный нефтяной газ – смесь легких углеводородов (пропан-бутановой фракции, пропана, бутана), преобразованная в жидкое состояние в целях транспортировки и хранения, отвечающая по качественному и количественному содержанию компонентов требованиям технических регламентов и национальных стандартов.</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постановлениями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23.07.2013 </w:t>
      </w:r>
      <w:r>
        <w:rPr>
          <w:rFonts w:ascii="Times New Roman"/>
          <w:b w:val="false"/>
          <w:i w:val="false"/>
          <w:color w:val="000000"/>
          <w:sz w:val="28"/>
        </w:rPr>
        <w:t>№ 735</w:t>
      </w:r>
      <w:r>
        <w:rPr>
          <w:rFonts w:ascii="Times New Roman"/>
          <w:b w:val="false"/>
          <w:i w:val="false"/>
          <w:color w:val="ff0000"/>
          <w:sz w:val="28"/>
        </w:rPr>
        <w:t>.</w:t>
      </w:r>
    </w:p>
    <w:bookmarkEnd w:id="81"/>
    <w:bookmarkStart w:name="z52" w:id="82"/>
    <w:p>
      <w:pPr>
        <w:spacing w:after="0"/>
        <w:ind w:left="0"/>
        <w:jc w:val="left"/>
      </w:pPr>
      <w:r>
        <w:rPr>
          <w:rFonts w:ascii="Times New Roman"/>
          <w:b/>
          <w:i w:val="false"/>
          <w:color w:val="000000"/>
        </w:rPr>
        <w:t xml:space="preserve"> 
2. Предмет Договора </w:t>
      </w:r>
    </w:p>
    <w:bookmarkEnd w:id="82"/>
    <w:p>
      <w:pPr>
        <w:spacing w:after="0"/>
        <w:ind w:left="0"/>
        <w:jc w:val="both"/>
      </w:pPr>
      <w:r>
        <w:rPr>
          <w:rFonts w:ascii="Times New Roman"/>
          <w:b w:val="false"/>
          <w:i w:val="false"/>
          <w:color w:val="000000"/>
          <w:sz w:val="28"/>
        </w:rPr>
        <w:t>     2. Услугодатель обязуется передать через ГРУ до крана на вводе СНГ, доставленный Потребителем, а Потребитель обязуется оплачивать принятые услуги.</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xml:space="preserve">
     3.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 </w:t>
      </w:r>
    </w:p>
    <w:p>
      <w:pPr>
        <w:spacing w:after="0"/>
        <w:ind w:left="0"/>
        <w:jc w:val="left"/>
      </w:pPr>
      <w:r>
        <w:rPr>
          <w:rFonts w:ascii="Times New Roman"/>
          <w:b/>
          <w:i w:val="false"/>
          <w:color w:val="000000"/>
        </w:rPr>
        <w:t xml:space="preserve"> 3. Стоимость и порядок оплаты услуг </w:t>
      </w:r>
    </w:p>
    <w:p>
      <w:pPr>
        <w:spacing w:after="0"/>
        <w:ind w:left="0"/>
        <w:jc w:val="both"/>
      </w:pPr>
      <w:r>
        <w:rPr>
          <w:rFonts w:ascii="Times New Roman"/>
          <w:b w:val="false"/>
          <w:i w:val="false"/>
          <w:color w:val="000000"/>
          <w:sz w:val="28"/>
        </w:rPr>
        <w:t xml:space="preserve">     4. Оплата услуги поставки газа через групповые резервуарные установки производится по тарифам, утвержденным регулирующим органом. </w:t>
      </w:r>
      <w:r>
        <w:br/>
      </w:r>
      <w:r>
        <w:rPr>
          <w:rFonts w:ascii="Times New Roman"/>
          <w:b w:val="false"/>
          <w:i w:val="false"/>
          <w:color w:val="000000"/>
          <w:sz w:val="28"/>
        </w:rPr>
        <w:t xml:space="preserve">
     Стоимость услуг, равно как и иные условия Договора, устанавливается одинаковым для всех потребителей, кроме случаев предоставления услуг с учетом льгот и преимуществ, установленных законодательством Республики Казахстан. </w:t>
      </w:r>
      <w:r>
        <w:br/>
      </w:r>
      <w:r>
        <w:rPr>
          <w:rFonts w:ascii="Times New Roman"/>
          <w:b w:val="false"/>
          <w:i w:val="false"/>
          <w:color w:val="000000"/>
          <w:sz w:val="28"/>
        </w:rPr>
        <w:t xml:space="preserve">
     5. Оплата производится Потребителем ежемесячно за фактически предоставленные услуги на основании двухсторонних актов в течение пяти банковских дней с момента получения счета-фактуры Услугодателя, если иное не предусмотрено соглашением Сторон. </w:t>
      </w:r>
    </w:p>
    <w:bookmarkStart w:name="z53" w:id="83"/>
    <w:p>
      <w:pPr>
        <w:spacing w:after="0"/>
        <w:ind w:left="0"/>
        <w:jc w:val="left"/>
      </w:pPr>
      <w:r>
        <w:rPr>
          <w:rFonts w:ascii="Times New Roman"/>
          <w:b/>
          <w:i w:val="false"/>
          <w:color w:val="000000"/>
        </w:rPr>
        <w:t xml:space="preserve"> 
4. Права и обязанности Потребителя </w:t>
      </w:r>
    </w:p>
    <w:bookmarkEnd w:id="83"/>
    <w:p>
      <w:pPr>
        <w:spacing w:after="0"/>
        <w:ind w:left="0"/>
        <w:jc w:val="both"/>
      </w:pPr>
      <w:r>
        <w:rPr>
          <w:rFonts w:ascii="Times New Roman"/>
          <w:b w:val="false"/>
          <w:i w:val="false"/>
          <w:color w:val="000000"/>
          <w:sz w:val="28"/>
        </w:rPr>
        <w:t xml:space="preserve">     6. Потребитель имеет право: </w:t>
      </w:r>
      <w:r>
        <w:br/>
      </w:r>
      <w:r>
        <w:rPr>
          <w:rFonts w:ascii="Times New Roman"/>
          <w:b w:val="false"/>
          <w:i w:val="false"/>
          <w:color w:val="000000"/>
          <w:sz w:val="28"/>
        </w:rPr>
        <w:t>
     1) получать услуги установленного качества и требовать от Услугодателя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r>
        <w:br/>
      </w:r>
      <w:r>
        <w:rPr>
          <w:rFonts w:ascii="Times New Roman"/>
          <w:b w:val="false"/>
          <w:i w:val="false"/>
          <w:color w:val="000000"/>
          <w:sz w:val="28"/>
        </w:rPr>
        <w:t xml:space="preserve">
     2) требовать от Услугодателя возмещения убытков, вызванных недопоставкой или поставкой некачественной услуги в соответствии с условиями заключенных договоров; </w:t>
      </w:r>
      <w:r>
        <w:br/>
      </w:r>
      <w:r>
        <w:rPr>
          <w:rFonts w:ascii="Times New Roman"/>
          <w:b w:val="false"/>
          <w:i w:val="false"/>
          <w:color w:val="000000"/>
          <w:sz w:val="28"/>
        </w:rPr>
        <w:t xml:space="preserve">
     3) обращаться в судебные органы для решения спорных вопросов, связанных с заключением и исполнением договоров; </w:t>
      </w:r>
      <w:r>
        <w:br/>
      </w:r>
      <w:r>
        <w:rPr>
          <w:rFonts w:ascii="Times New Roman"/>
          <w:b w:val="false"/>
          <w:i w:val="false"/>
          <w:color w:val="000000"/>
          <w:sz w:val="28"/>
        </w:rPr>
        <w:t xml:space="preserve">
     4) расторгнуть Договор с Услугодателем в одностороннем порядке, при условии уведомления об этом Услугодателя не позднее, чем за месяц, и полной оплаты за услуги. </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xml:space="preserve">
     7. Потребитель обязан: </w:t>
      </w:r>
      <w:r>
        <w:br/>
      </w:r>
      <w:r>
        <w:rPr>
          <w:rFonts w:ascii="Times New Roman"/>
          <w:b w:val="false"/>
          <w:i w:val="false"/>
          <w:color w:val="000000"/>
          <w:sz w:val="28"/>
        </w:rPr>
        <w:t xml:space="preserve">
     1) своевременно и в полном объеме производить оплату за услуги в порядке и на условиях, установленных Договором; </w:t>
      </w:r>
      <w:r>
        <w:br/>
      </w:r>
      <w:r>
        <w:rPr>
          <w:rFonts w:ascii="Times New Roman"/>
          <w:b w:val="false"/>
          <w:i w:val="false"/>
          <w:color w:val="000000"/>
          <w:sz w:val="28"/>
        </w:rPr>
        <w:t>
     2) соблюдать правила безопасности при сливе СНГ в ГРУ в соответствии с нормативными правовыми и нормативно-техническими документами по безопасной эксплуатации оборудования и иными требованиями законодательства Республики Казахстан;</w:t>
      </w:r>
      <w:r>
        <w:br/>
      </w:r>
      <w:r>
        <w:rPr>
          <w:rFonts w:ascii="Times New Roman"/>
          <w:b w:val="false"/>
          <w:i w:val="false"/>
          <w:color w:val="000000"/>
          <w:sz w:val="28"/>
        </w:rPr>
        <w:t xml:space="preserve">
     3) выполнять технические требования, устанавливаемые Услугодателем в соответствии с законодательством Республики Казахстан; </w:t>
      </w:r>
      <w:r>
        <w:br/>
      </w:r>
      <w:r>
        <w:rPr>
          <w:rFonts w:ascii="Times New Roman"/>
          <w:b w:val="false"/>
          <w:i w:val="false"/>
          <w:color w:val="000000"/>
          <w:sz w:val="28"/>
        </w:rPr>
        <w:t xml:space="preserve">
     4) доставить и слить СНГ в ГРУ Услугодателя; </w:t>
      </w:r>
      <w:r>
        <w:br/>
      </w:r>
      <w:r>
        <w:rPr>
          <w:rFonts w:ascii="Times New Roman"/>
          <w:b w:val="false"/>
          <w:i w:val="false"/>
          <w:color w:val="000000"/>
          <w:sz w:val="28"/>
        </w:rPr>
        <w:t xml:space="preserve">
     5) производить по мере необходимости откачку неиспарившихся остатков СНГ из ГРУ, с возмещением откаченной массы СНГ; </w:t>
      </w:r>
      <w:r>
        <w:br/>
      </w:r>
      <w:r>
        <w:rPr>
          <w:rFonts w:ascii="Times New Roman"/>
          <w:b w:val="false"/>
          <w:i w:val="false"/>
          <w:color w:val="000000"/>
          <w:sz w:val="28"/>
        </w:rPr>
        <w:t xml:space="preserve">
     6) нести ответственность за качество и количество поставляемого СНГ. </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p>
    <w:bookmarkStart w:name="z54" w:id="84"/>
    <w:p>
      <w:pPr>
        <w:spacing w:after="0"/>
        <w:ind w:left="0"/>
        <w:jc w:val="left"/>
      </w:pPr>
      <w:r>
        <w:rPr>
          <w:rFonts w:ascii="Times New Roman"/>
          <w:b/>
          <w:i w:val="false"/>
          <w:color w:val="000000"/>
        </w:rPr>
        <w:t xml:space="preserve"> 
5. Права и обязанности Услугодателя </w:t>
      </w:r>
    </w:p>
    <w:bookmarkEnd w:id="84"/>
    <w:p>
      <w:pPr>
        <w:spacing w:after="0"/>
        <w:ind w:left="0"/>
        <w:jc w:val="both"/>
      </w:pPr>
      <w:r>
        <w:rPr>
          <w:rFonts w:ascii="Times New Roman"/>
          <w:b w:val="false"/>
          <w:i w:val="false"/>
          <w:color w:val="000000"/>
          <w:sz w:val="28"/>
        </w:rPr>
        <w:t xml:space="preserve">     8. Услугодатель имеет право: </w:t>
      </w:r>
      <w:r>
        <w:br/>
      </w:r>
      <w:r>
        <w:rPr>
          <w:rFonts w:ascii="Times New Roman"/>
          <w:b w:val="false"/>
          <w:i w:val="false"/>
          <w:color w:val="000000"/>
          <w:sz w:val="28"/>
        </w:rPr>
        <w:t xml:space="preserve">
     1) своевременно и в полном объеме получать от Потребителя оплату за предоставленные услуги в порядке и на условиях, установленных Договором; </w:t>
      </w:r>
      <w:r>
        <w:br/>
      </w:r>
      <w:r>
        <w:rPr>
          <w:rFonts w:ascii="Times New Roman"/>
          <w:b w:val="false"/>
          <w:i w:val="false"/>
          <w:color w:val="000000"/>
          <w:sz w:val="28"/>
        </w:rPr>
        <w:t xml:space="preserve">
     2) устанавливать в соответствии с законодательством Республики Казахстан технические требования, обязательные для соблюдения Потребителем; </w:t>
      </w:r>
      <w:r>
        <w:br/>
      </w:r>
      <w:r>
        <w:rPr>
          <w:rFonts w:ascii="Times New Roman"/>
          <w:b w:val="false"/>
          <w:i w:val="false"/>
          <w:color w:val="000000"/>
          <w:sz w:val="28"/>
        </w:rPr>
        <w:t xml:space="preserve">
     3) снижать тарифы за предоставляемые услуги для всех потребителей в период действия тарифов в порядке, утвержденном регулирующим органом. </w:t>
      </w:r>
      <w:r>
        <w:br/>
      </w:r>
      <w:r>
        <w:rPr>
          <w:rFonts w:ascii="Times New Roman"/>
          <w:b w:val="false"/>
          <w:i w:val="false"/>
          <w:color w:val="000000"/>
          <w:sz w:val="28"/>
        </w:rPr>
        <w:t xml:space="preserve">
     9. Услугодатель обязан: </w:t>
      </w:r>
      <w:r>
        <w:br/>
      </w:r>
      <w:r>
        <w:rPr>
          <w:rFonts w:ascii="Times New Roman"/>
          <w:b w:val="false"/>
          <w:i w:val="false"/>
          <w:color w:val="000000"/>
          <w:sz w:val="28"/>
        </w:rPr>
        <w:t xml:space="preserve">
     1) предоставлять равные условия для всех Потребителей услуг; </w:t>
      </w:r>
      <w:r>
        <w:br/>
      </w:r>
      <w:r>
        <w:rPr>
          <w:rFonts w:ascii="Times New Roman"/>
          <w:b w:val="false"/>
          <w:i w:val="false"/>
          <w:color w:val="000000"/>
          <w:sz w:val="28"/>
        </w:rPr>
        <w:t xml:space="preserve">
     2) при заключении договоров на оказание услуг в части установления тарифов руководствоваться решениями регулирующего органа; </w:t>
      </w:r>
      <w:r>
        <w:br/>
      </w:r>
      <w:r>
        <w:rPr>
          <w:rFonts w:ascii="Times New Roman"/>
          <w:b w:val="false"/>
          <w:i w:val="false"/>
          <w:color w:val="000000"/>
          <w:sz w:val="28"/>
        </w:rPr>
        <w:t xml:space="preserve">
     3) не допускать не установленные договором перерывы в передаче услуги; </w:t>
      </w:r>
      <w:r>
        <w:br/>
      </w:r>
      <w:r>
        <w:rPr>
          <w:rFonts w:ascii="Times New Roman"/>
          <w:b w:val="false"/>
          <w:i w:val="false"/>
          <w:color w:val="000000"/>
          <w:sz w:val="28"/>
        </w:rPr>
        <w:t xml:space="preserve">
     4) передать Потребителю СНГ в ГРУ в объемах, оговоренных с Потребителем; </w:t>
      </w:r>
      <w:r>
        <w:br/>
      </w:r>
      <w:r>
        <w:rPr>
          <w:rFonts w:ascii="Times New Roman"/>
          <w:b w:val="false"/>
          <w:i w:val="false"/>
          <w:color w:val="000000"/>
          <w:sz w:val="28"/>
        </w:rPr>
        <w:t xml:space="preserve">
     5) незамедлительно информировать Потребителя о любых чрезвычайных ситуациях или авариях, которые могут повлиять на качество услуг и безопасность Потребителей, а также предпринять все необходимые действия для нормализации качества услуг; </w:t>
      </w:r>
      <w:r>
        <w:br/>
      </w:r>
      <w:r>
        <w:rPr>
          <w:rFonts w:ascii="Times New Roman"/>
          <w:b w:val="false"/>
          <w:i w:val="false"/>
          <w:color w:val="000000"/>
          <w:sz w:val="28"/>
        </w:rPr>
        <w:t xml:space="preserve">
     6) уведомлять Потребителя об изменении тарифов на услуги не позднее, чем за тридцать дней до введения их в действие; </w:t>
      </w:r>
      <w:r>
        <w:br/>
      </w:r>
      <w:r>
        <w:rPr>
          <w:rFonts w:ascii="Times New Roman"/>
          <w:b w:val="false"/>
          <w:i w:val="false"/>
          <w:color w:val="000000"/>
          <w:sz w:val="28"/>
        </w:rPr>
        <w:t xml:space="preserve">
     7) предоставлять Потребителю или его уполномоченному представителю информацию по вопросам Правил безопасности в газовом хозяйстве и нормативно-технических документов по безопасной эксплуатации оборудования.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 с изменениями, внесенными постановлениями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23.07.2013 </w:t>
      </w:r>
      <w:r>
        <w:rPr>
          <w:rFonts w:ascii="Times New Roman"/>
          <w:b w:val="false"/>
          <w:i w:val="false"/>
          <w:color w:val="000000"/>
          <w:sz w:val="28"/>
        </w:rPr>
        <w:t>№ 735</w:t>
      </w:r>
      <w:r>
        <w:rPr>
          <w:rFonts w:ascii="Times New Roman"/>
          <w:b w:val="false"/>
          <w:i w:val="false"/>
          <w:color w:val="ff0000"/>
          <w:sz w:val="28"/>
        </w:rPr>
        <w:t>.</w:t>
      </w:r>
    </w:p>
    <w:bookmarkStart w:name="z55" w:id="85"/>
    <w:p>
      <w:pPr>
        <w:spacing w:after="0"/>
        <w:ind w:left="0"/>
        <w:jc w:val="left"/>
      </w:pPr>
      <w:r>
        <w:rPr>
          <w:rFonts w:ascii="Times New Roman"/>
          <w:b/>
          <w:i w:val="false"/>
          <w:color w:val="000000"/>
        </w:rPr>
        <w:t xml:space="preserve"> 
6. Ограничение Сторон </w:t>
      </w:r>
    </w:p>
    <w:bookmarkEnd w:id="85"/>
    <w:p>
      <w:pPr>
        <w:spacing w:after="0"/>
        <w:ind w:left="0"/>
        <w:jc w:val="both"/>
      </w:pPr>
      <w:r>
        <w:rPr>
          <w:rFonts w:ascii="Times New Roman"/>
          <w:b w:val="false"/>
          <w:i w:val="false"/>
          <w:color w:val="000000"/>
          <w:sz w:val="28"/>
        </w:rPr>
        <w:t xml:space="preserve">     10. Сторонам запрещается совершать действия ограничивающие права Сторон либо иным образом нарушающие законодательство Республики Казахстан. </w:t>
      </w:r>
    </w:p>
    <w:p>
      <w:pPr>
        <w:spacing w:after="0"/>
        <w:ind w:left="0"/>
        <w:jc w:val="left"/>
      </w:pPr>
      <w:r>
        <w:rPr>
          <w:rFonts w:ascii="Times New Roman"/>
          <w:b/>
          <w:i w:val="false"/>
          <w:color w:val="000000"/>
        </w:rPr>
        <w:t xml:space="preserve"> 7. Ответственность Сторон </w:t>
      </w:r>
    </w:p>
    <w:p>
      <w:pPr>
        <w:spacing w:after="0"/>
        <w:ind w:left="0"/>
        <w:jc w:val="both"/>
      </w:pPr>
      <w:r>
        <w:rPr>
          <w:rFonts w:ascii="Times New Roman"/>
          <w:b w:val="false"/>
          <w:i w:val="false"/>
          <w:color w:val="000000"/>
          <w:sz w:val="28"/>
        </w:rPr>
        <w:t xml:space="preserve">     11. В случае неисполнения или 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 </w:t>
      </w:r>
      <w:r>
        <w:br/>
      </w:r>
      <w:r>
        <w:rPr>
          <w:rFonts w:ascii="Times New Roman"/>
          <w:b w:val="false"/>
          <w:i w:val="false"/>
          <w:color w:val="000000"/>
          <w:sz w:val="28"/>
        </w:rPr>
        <w:t xml:space="preserve">
     12. В случае просрочки исполнения обязательств, предусмотренных настоящим Договором, виновная сторона выплачивает другой стороне неустойку в размере не более 1,5 кратной ставки рефинансирования Национального Банка Республики Казахстан, действующей на день </w:t>
      </w:r>
      <w:r>
        <w:br/>
      </w:r>
      <w:r>
        <w:rPr>
          <w:rFonts w:ascii="Times New Roman"/>
          <w:b w:val="false"/>
          <w:i w:val="false"/>
          <w:color w:val="000000"/>
          <w:sz w:val="28"/>
        </w:rPr>
        <w:t xml:space="preserve">
фактического исполнения денежного обязательства, за каждый день просрочки, но не более суммы основного долга. </w:t>
      </w:r>
      <w:r>
        <w:br/>
      </w:r>
      <w:r>
        <w:rPr>
          <w:rFonts w:ascii="Times New Roman"/>
          <w:b w:val="false"/>
          <w:i w:val="false"/>
          <w:color w:val="000000"/>
          <w:sz w:val="28"/>
        </w:rPr>
        <w:t xml:space="preserve">
     13. Началом срока начисления неустойки является первый день месяца, следующий за расчетным периодом, если иное не оговорено соглашением Сторон. </w:t>
      </w:r>
      <w:r>
        <w:br/>
      </w:r>
      <w:r>
        <w:rPr>
          <w:rFonts w:ascii="Times New Roman"/>
          <w:b w:val="false"/>
          <w:i w:val="false"/>
          <w:color w:val="000000"/>
          <w:sz w:val="28"/>
        </w:rPr>
        <w:t xml:space="preserve">
     14. В случае неоплаты счета в течение шестидесяти календарных дней с момента наступления срока оплаты по нему Услугодатель вправе ограничить либо прекратить подачу услуг в порядке, установленном условиями настоящего Договора. </w:t>
      </w:r>
      <w:r>
        <w:br/>
      </w:r>
      <w:r>
        <w:rPr>
          <w:rFonts w:ascii="Times New Roman"/>
          <w:b w:val="false"/>
          <w:i w:val="false"/>
          <w:color w:val="000000"/>
          <w:sz w:val="28"/>
        </w:rPr>
        <w:t xml:space="preserve">
     15. Если невозможность для Услугодателя оказать Потребителю услуги наступила по вине других лиц, состоящих с Услугодателем в договорных отношениях, ответственность перед Потребителем несет Услугодатель. </w:t>
      </w:r>
      <w:r>
        <w:br/>
      </w:r>
      <w:r>
        <w:rPr>
          <w:rFonts w:ascii="Times New Roman"/>
          <w:b w:val="false"/>
          <w:i w:val="false"/>
          <w:color w:val="000000"/>
          <w:sz w:val="28"/>
        </w:rPr>
        <w:t xml:space="preserve">
     Уплата неустойки (пени) не освобождает Стороны от выполнения обязательств по Договору. </w:t>
      </w:r>
      <w:r>
        <w:br/>
      </w:r>
      <w:r>
        <w:rPr>
          <w:rFonts w:ascii="Times New Roman"/>
          <w:b w:val="false"/>
          <w:i w:val="false"/>
          <w:color w:val="000000"/>
          <w:sz w:val="28"/>
        </w:rPr>
        <w:t xml:space="preserve">
     16. При не предоставлении Потребителем акта сверки объемов переданной ему услуг в срок, предусмотренный настоящим Договором, размер оплаты услуг Услугодателя за истекший расчетный период определяется в соответствии с имеющимися оперативными данными Услугодателя об объеме переданной услуги с последующей корректировкой размера оплаты услуг Услугодателя в следующем расчетном периоде при предоставлении акта сверки объемов переданной услуги. </w:t>
      </w:r>
    </w:p>
    <w:bookmarkStart w:name="z56" w:id="86"/>
    <w:p>
      <w:pPr>
        <w:spacing w:after="0"/>
        <w:ind w:left="0"/>
        <w:jc w:val="both"/>
      </w:pPr>
      <w:r>
        <w:rPr>
          <w:rFonts w:ascii="Times New Roman"/>
          <w:b w:val="false"/>
          <w:i w:val="false"/>
          <w:color w:val="000000"/>
          <w:sz w:val="28"/>
        </w:rPr>
        <w:t xml:space="preserve">
     17.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Услугодателем, если таковая имеется). Если Потребитель отказывается от услуг </w:t>
      </w:r>
      <w:r>
        <w:br/>
      </w:r>
      <w:r>
        <w:rPr>
          <w:rFonts w:ascii="Times New Roman"/>
          <w:b w:val="false"/>
          <w:i w:val="false"/>
          <w:color w:val="000000"/>
          <w:sz w:val="28"/>
        </w:rPr>
        <w:t xml:space="preserve">
Услугодателя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в том числе денежным, перед Услугодателем (если таковая имеется). </w:t>
      </w:r>
      <w:r>
        <w:br/>
      </w:r>
      <w:r>
        <w:rPr>
          <w:rFonts w:ascii="Times New Roman"/>
          <w:b w:val="false"/>
          <w:i w:val="false"/>
          <w:color w:val="000000"/>
          <w:sz w:val="28"/>
        </w:rPr>
        <w:t xml:space="preserve">
     18. Если Потребитель оспаривает правильность выставленного счета, он уведомляет Услугодателя в течение пяти календарных дней со дня получения этого счета и представляет Услугодателю письменное заявление с изложением возражений. При этом Потребитель обязан в указанные выше сроки оплатить не оспоренную часть счета. </w:t>
      </w:r>
      <w:r>
        <w:br/>
      </w:r>
      <w:r>
        <w:rPr>
          <w:rFonts w:ascii="Times New Roman"/>
          <w:b w:val="false"/>
          <w:i w:val="false"/>
          <w:color w:val="000000"/>
          <w:sz w:val="28"/>
        </w:rPr>
        <w:t xml:space="preserve">
     19.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 </w:t>
      </w:r>
      <w:r>
        <w:br/>
      </w:r>
      <w:r>
        <w:rPr>
          <w:rFonts w:ascii="Times New Roman"/>
          <w:b w:val="false"/>
          <w:i w:val="false"/>
          <w:color w:val="000000"/>
          <w:sz w:val="28"/>
        </w:rPr>
        <w:t xml:space="preserve">
     20. Услугодателем обязательства Потребителя по оплате услуги поставки газа через групповые резервуарные установки Услугодателя по передаче услуг признается зачисление денег на текущий счет Услугодателя по реквизитам, указанным в счете-фактуре, или на текущий счет третьей стороны по реквизитам, указанным Услугодателем в уведомлении, направленном Потребителю. </w:t>
      </w:r>
      <w:r>
        <w:br/>
      </w:r>
      <w:r>
        <w:rPr>
          <w:rFonts w:ascii="Times New Roman"/>
          <w:b w:val="false"/>
          <w:i w:val="false"/>
          <w:color w:val="000000"/>
          <w:sz w:val="28"/>
        </w:rPr>
        <w:t xml:space="preserve">
     21. При снижении фактического месячного объема передачи услуги за расчетный период, от согласованного Сторонами, по вине Услугодателя, последний замещает недопоставленные объемы с любых источников, в противном случае Потребитель вправе предъявить штраф в размере стоимости услуг, исходя из объема недопоставленной услуги. </w:t>
      </w:r>
      <w:r>
        <w:br/>
      </w:r>
      <w:r>
        <w:rPr>
          <w:rFonts w:ascii="Times New Roman"/>
          <w:b w:val="false"/>
          <w:i w:val="false"/>
          <w:color w:val="000000"/>
          <w:sz w:val="28"/>
        </w:rPr>
        <w:t xml:space="preserve">
     22. Ответственность Услугодателя перед Потребителем за перерыв, прекращение или ограничение подачи услуги, не предусмотренных договором, определяется в соответствии с настоящим Договором и законодательством Республики Казахстан. </w:t>
      </w:r>
      <w:r>
        <w:br/>
      </w:r>
      <w:r>
        <w:rPr>
          <w:rFonts w:ascii="Times New Roman"/>
          <w:b w:val="false"/>
          <w:i w:val="false"/>
          <w:color w:val="000000"/>
          <w:sz w:val="28"/>
        </w:rPr>
        <w:t xml:space="preserve">
     23. Если по истечении срока действия Договора находящийся на хранении в подземном хранилище газа природный газ не взят обратно Потребителем, то он обязан уплатить Услугодателю соразмерное вознаграждение за дальнейшее хранение природного газа в порядке и на условиях, установленных Договором. </w:t>
      </w:r>
    </w:p>
    <w:bookmarkEnd w:id="86"/>
    <w:bookmarkStart w:name="z57" w:id="87"/>
    <w:p>
      <w:pPr>
        <w:spacing w:after="0"/>
        <w:ind w:left="0"/>
        <w:jc w:val="left"/>
      </w:pPr>
      <w:r>
        <w:rPr>
          <w:rFonts w:ascii="Times New Roman"/>
          <w:b/>
          <w:i w:val="false"/>
          <w:color w:val="000000"/>
        </w:rPr>
        <w:t xml:space="preserve"> 
8. Форс-мажорные обстоятельства </w:t>
      </w:r>
    </w:p>
    <w:bookmarkEnd w:id="87"/>
    <w:p>
      <w:pPr>
        <w:spacing w:after="0"/>
        <w:ind w:left="0"/>
        <w:jc w:val="both"/>
      </w:pPr>
      <w:r>
        <w:rPr>
          <w:rFonts w:ascii="Times New Roman"/>
          <w:b w:val="false"/>
          <w:i w:val="false"/>
          <w:color w:val="000000"/>
          <w:sz w:val="28"/>
        </w:rPr>
        <w:t xml:space="preserve">     24.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Республики Казахстан. </w:t>
      </w:r>
      <w:r>
        <w:br/>
      </w:r>
      <w:r>
        <w:rPr>
          <w:rFonts w:ascii="Times New Roman"/>
          <w:b w:val="false"/>
          <w:i w:val="false"/>
          <w:color w:val="000000"/>
          <w:sz w:val="28"/>
        </w:rPr>
        <w:t xml:space="preserve">
     25.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bookmarkStart w:name="z58" w:id="88"/>
    <w:p>
      <w:pPr>
        <w:spacing w:after="0"/>
        <w:ind w:left="0"/>
        <w:jc w:val="left"/>
      </w:pPr>
      <w:r>
        <w:rPr>
          <w:rFonts w:ascii="Times New Roman"/>
          <w:b/>
          <w:i w:val="false"/>
          <w:color w:val="000000"/>
        </w:rPr>
        <w:t xml:space="preserve"> 
9. Прочие положения и разрешение споров </w:t>
      </w:r>
    </w:p>
    <w:bookmarkEnd w:id="88"/>
    <w:p>
      <w:pPr>
        <w:spacing w:after="0"/>
        <w:ind w:left="0"/>
        <w:jc w:val="both"/>
      </w:pPr>
      <w:r>
        <w:rPr>
          <w:rFonts w:ascii="Times New Roman"/>
          <w:b w:val="false"/>
          <w:i w:val="false"/>
          <w:color w:val="000000"/>
          <w:sz w:val="28"/>
        </w:rPr>
        <w:t xml:space="preserve">     26. Договор на предоставление услуги поставки газа через групповые резервуарные установки заключается с Потребителем в индивидуальном порядке. </w:t>
      </w:r>
      <w:r>
        <w:br/>
      </w:r>
      <w:r>
        <w:rPr>
          <w:rFonts w:ascii="Times New Roman"/>
          <w:b w:val="false"/>
          <w:i w:val="false"/>
          <w:color w:val="000000"/>
          <w:sz w:val="28"/>
        </w:rPr>
        <w:t xml:space="preserve">
     27.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 </w:t>
      </w:r>
      <w:r>
        <w:br/>
      </w:r>
      <w:r>
        <w:rPr>
          <w:rFonts w:ascii="Times New Roman"/>
          <w:b w:val="false"/>
          <w:i w:val="false"/>
          <w:color w:val="000000"/>
          <w:sz w:val="28"/>
        </w:rPr>
        <w:t xml:space="preserve">
     Стороны предпринимают все усилия для урегулирования всех споров путем переговоров. </w:t>
      </w:r>
      <w:r>
        <w:br/>
      </w:r>
      <w:r>
        <w:rPr>
          <w:rFonts w:ascii="Times New Roman"/>
          <w:b w:val="false"/>
          <w:i w:val="false"/>
          <w:color w:val="000000"/>
          <w:sz w:val="28"/>
        </w:rPr>
        <w:t xml:space="preserve">
     28. В случае не достижения согласия все споры и разногласия по Договору разрешаются в судах по месту нахождения ответчика. </w:t>
      </w:r>
      <w:r>
        <w:br/>
      </w:r>
      <w:r>
        <w:rPr>
          <w:rFonts w:ascii="Times New Roman"/>
          <w:b w:val="false"/>
          <w:i w:val="false"/>
          <w:color w:val="000000"/>
          <w:sz w:val="28"/>
        </w:rPr>
        <w:t xml:space="preserve">
     Стороны имеют право расторгнуть Договор в иных случаях в установленном законодательством Республики Казахстан. </w:t>
      </w:r>
      <w:r>
        <w:br/>
      </w:r>
      <w:r>
        <w:rPr>
          <w:rFonts w:ascii="Times New Roman"/>
          <w:b w:val="false"/>
          <w:i w:val="false"/>
          <w:color w:val="000000"/>
          <w:sz w:val="28"/>
        </w:rPr>
        <w:t xml:space="preserve">
     29.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30.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договор вступает в действие с момента его регистрации. </w:t>
      </w:r>
    </w:p>
    <w:bookmarkStart w:name="z59" w:id="89"/>
    <w:p>
      <w:pPr>
        <w:spacing w:after="0"/>
        <w:ind w:left="0"/>
        <w:jc w:val="left"/>
      </w:pPr>
      <w:r>
        <w:rPr>
          <w:rFonts w:ascii="Times New Roman"/>
          <w:b/>
          <w:i w:val="false"/>
          <w:color w:val="000000"/>
        </w:rPr>
        <w:t xml:space="preserve"> 
10. Срок действия Договора </w:t>
      </w:r>
    </w:p>
    <w:bookmarkEnd w:id="89"/>
    <w:p>
      <w:pPr>
        <w:spacing w:after="0"/>
        <w:ind w:left="0"/>
        <w:jc w:val="both"/>
      </w:pPr>
      <w:r>
        <w:rPr>
          <w:rFonts w:ascii="Times New Roman"/>
          <w:b w:val="false"/>
          <w:i w:val="false"/>
          <w:color w:val="000000"/>
          <w:sz w:val="28"/>
        </w:rPr>
        <w:t xml:space="preserve">     31. Договор вступает в силу с 00-00 часов "___" _____ 200__года и действует до 24-00 часов "___"_______200___года. </w:t>
      </w:r>
      <w:r>
        <w:br/>
      </w:r>
      <w:r>
        <w:rPr>
          <w:rFonts w:ascii="Times New Roman"/>
          <w:b w:val="false"/>
          <w:i w:val="false"/>
          <w:color w:val="000000"/>
          <w:sz w:val="28"/>
        </w:rPr>
        <w:t xml:space="preserve">
     32. Срок действия Договора продлевается на определенный срок с уточнением объема передачи услуги, если за тридцать дней до окончания срока действия Договора одна из Сторон заявит об этом, и оформляется дополнительным соглашением к Договору. </w:t>
      </w:r>
    </w:p>
    <w:p>
      <w:pPr>
        <w:spacing w:after="0"/>
        <w:ind w:left="0"/>
        <w:jc w:val="left"/>
      </w:pPr>
      <w:r>
        <w:rPr>
          <w:rFonts w:ascii="Times New Roman"/>
          <w:b/>
          <w:i w:val="false"/>
          <w:color w:val="000000"/>
        </w:rPr>
        <w:t xml:space="preserve"> 11. Реквизиты Сторон </w:t>
      </w:r>
    </w:p>
    <w:p>
      <w:pPr>
        <w:spacing w:after="0"/>
        <w:ind w:left="0"/>
        <w:jc w:val="both"/>
      </w:pPr>
      <w:r>
        <w:rPr>
          <w:rFonts w:ascii="Times New Roman"/>
          <w:b w:val="false"/>
          <w:i w:val="false"/>
          <w:color w:val="000000"/>
          <w:sz w:val="28"/>
        </w:rPr>
        <w:t xml:space="preserve">     Исполнитель:______________  Заказчик: 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 постановлением Правительства РК от 23 апреля 2004 г.  </w:t>
      </w:r>
      <w:r>
        <w:rPr>
          <w:rFonts w:ascii="Times New Roman"/>
          <w:b w:val="false"/>
          <w:i w:val="false"/>
          <w:color w:val="ff0000"/>
          <w:sz w:val="28"/>
        </w:rPr>
        <w:t xml:space="preserve">N 458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 по водоснабжению </w:t>
      </w:r>
      <w:r>
        <w:br/>
      </w:r>
      <w:r>
        <w:rPr>
          <w:rFonts w:ascii="Times New Roman"/>
          <w:b/>
          <w:i w:val="false"/>
          <w:color w:val="000000"/>
        </w:rPr>
        <w:t xml:space="preserve">
и/или отведению сточных вод </w:t>
      </w:r>
    </w:p>
    <w:p>
      <w:pPr>
        <w:spacing w:after="0"/>
        <w:ind w:left="0"/>
        <w:jc w:val="both"/>
      </w:pPr>
      <w:r>
        <w:rPr>
          <w:rFonts w:ascii="Times New Roman"/>
          <w:b w:val="false"/>
          <w:i w:val="false"/>
          <w:color w:val="ff0000"/>
          <w:sz w:val="28"/>
        </w:rPr>
        <w:t xml:space="preserve">    Сноска. В заголовок внесено изменение - постановлением Правительства РК от 24 августа 2004 г. </w:t>
      </w:r>
      <w:r>
        <w:rPr>
          <w:rFonts w:ascii="Times New Roman"/>
          <w:b w:val="false"/>
          <w:i w:val="false"/>
          <w:color w:val="ff0000"/>
          <w:sz w:val="28"/>
        </w:rPr>
        <w:t xml:space="preserve">N 894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___________________                        "___"_______200__г. </w:t>
      </w:r>
      <w:r>
        <w:br/>
      </w:r>
      <w:r>
        <w:rPr>
          <w:rFonts w:ascii="Times New Roman"/>
          <w:b w:val="false"/>
          <w:i w:val="false"/>
          <w:color w:val="000000"/>
          <w:sz w:val="28"/>
        </w:rPr>
        <w:t xml:space="preserve">
(место заключения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(субъект, предоставляющий услугу) </w:t>
      </w:r>
      <w:r>
        <w:br/>
      </w:r>
      <w:r>
        <w:rPr>
          <w:rFonts w:ascii="Times New Roman"/>
          <w:b w:val="false"/>
          <w:i w:val="false"/>
          <w:color w:val="000000"/>
          <w:sz w:val="28"/>
        </w:rPr>
        <w:t xml:space="preserve">
в лице 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действующий на основании ___________________________, именуемый в </w:t>
      </w:r>
      <w:r>
        <w:br/>
      </w:r>
      <w:r>
        <w:rPr>
          <w:rFonts w:ascii="Times New Roman"/>
          <w:b w:val="false"/>
          <w:i w:val="false"/>
          <w:color w:val="000000"/>
          <w:sz w:val="28"/>
        </w:rPr>
        <w:t xml:space="preserve">
дальнейшем Услугодатель, с одной стороны, и пользователь услугами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(реквизиты Потребителя) </w:t>
      </w:r>
    </w:p>
    <w:p>
      <w:pPr>
        <w:spacing w:after="0"/>
        <w:ind w:left="0"/>
        <w:jc w:val="both"/>
      </w:pPr>
      <w:r>
        <w:rPr>
          <w:rFonts w:ascii="Times New Roman"/>
          <w:b w:val="false"/>
          <w:i w:val="false"/>
          <w:color w:val="000000"/>
          <w:sz w:val="28"/>
        </w:rPr>
        <w:t xml:space="preserve">именуемый в дальнейшем Потребитель, с другой стороны, заключили настоящий Договор о нижеследующем. </w:t>
      </w:r>
    </w:p>
    <w:bookmarkStart w:name="z60" w:id="90"/>
    <w:p>
      <w:pPr>
        <w:spacing w:after="0"/>
        <w:ind w:left="0"/>
        <w:jc w:val="left"/>
      </w:pPr>
      <w:r>
        <w:rPr>
          <w:rFonts w:ascii="Times New Roman"/>
          <w:b/>
          <w:i w:val="false"/>
          <w:color w:val="000000"/>
        </w:rPr>
        <w:t xml:space="preserve"> 
1. Основные понятия, используемые в Договоре </w:t>
      </w:r>
    </w:p>
    <w:bookmarkEnd w:id="90"/>
    <w:bookmarkStart w:name="z300" w:id="91"/>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граница раздела балансовой принадлежности - линия раздела элементов систем водоснабжения и (или) отведения сточных вод и сооружений на них между владельцами по признаку собственности, хозяйственного ведения или оперативного управления; </w:t>
      </w:r>
      <w:r>
        <w:br/>
      </w:r>
      <w:r>
        <w:rPr>
          <w:rFonts w:ascii="Times New Roman"/>
          <w:b w:val="false"/>
          <w:i w:val="false"/>
          <w:color w:val="000000"/>
          <w:sz w:val="28"/>
        </w:rPr>
        <w:t>
</w:t>
      </w:r>
      <w:r>
        <w:rPr>
          <w:rFonts w:ascii="Times New Roman"/>
          <w:b w:val="false"/>
          <w:i w:val="false"/>
          <w:color w:val="000000"/>
          <w:sz w:val="28"/>
        </w:rPr>
        <w:t xml:space="preserve">
     граница раздела эксплуатационной ответственности - линия раздела элементов систем водоснабжения и (или) отведения сточных вод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отведения сточных вод, устанавливаемая соглашением Сторон. При отсутствии такого соглашения граница эксплутационной ответственности устанавливается по границе балансовой принадлежности; </w:t>
      </w:r>
      <w:r>
        <w:br/>
      </w:r>
      <w:r>
        <w:rPr>
          <w:rFonts w:ascii="Times New Roman"/>
          <w:b w:val="false"/>
          <w:i w:val="false"/>
          <w:color w:val="000000"/>
          <w:sz w:val="28"/>
        </w:rPr>
        <w:t>
</w:t>
      </w:r>
      <w:r>
        <w:rPr>
          <w:rFonts w:ascii="Times New Roman"/>
          <w:b w:val="false"/>
          <w:i w:val="false"/>
          <w:color w:val="000000"/>
          <w:sz w:val="28"/>
        </w:rPr>
        <w:t xml:space="preserve">
     платежный документ - документ (счет, извещение, квитанция, счет-предупреждение, составленное на основании показаний приборов учета) Услугодателя, на основании которого производится оплата; </w:t>
      </w:r>
      <w:r>
        <w:br/>
      </w:r>
      <w:r>
        <w:rPr>
          <w:rFonts w:ascii="Times New Roman"/>
          <w:b w:val="false"/>
          <w:i w:val="false"/>
          <w:color w:val="000000"/>
          <w:sz w:val="28"/>
        </w:rPr>
        <w:t>
</w:t>
      </w:r>
      <w:r>
        <w:rPr>
          <w:rFonts w:ascii="Times New Roman"/>
          <w:b w:val="false"/>
          <w:i w:val="false"/>
          <w:color w:val="000000"/>
          <w:sz w:val="28"/>
        </w:rPr>
        <w:t xml:space="preserve">
     Потребитель - физическое или юридическое лицо, пользующееся на основе договора услугами водоснабжения и/или отведения сточных вод; </w:t>
      </w:r>
      <w:r>
        <w:br/>
      </w:r>
      <w:r>
        <w:rPr>
          <w:rFonts w:ascii="Times New Roman"/>
          <w:b w:val="false"/>
          <w:i w:val="false"/>
          <w:color w:val="000000"/>
          <w:sz w:val="28"/>
        </w:rPr>
        <w:t>
</w:t>
      </w:r>
      <w:r>
        <w:rPr>
          <w:rFonts w:ascii="Times New Roman"/>
          <w:b w:val="false"/>
          <w:i w:val="false"/>
          <w:color w:val="000000"/>
          <w:sz w:val="28"/>
        </w:rPr>
        <w:t xml:space="preserve">
     проверка приборов учета - совокупность операций, выполняемых представителем Услугодателя с целью обследования состояния приборов учета, определения и подтверждения соответствия техническим требованиям и снятия их показаний; </w:t>
      </w:r>
      <w:r>
        <w:br/>
      </w:r>
      <w:r>
        <w:rPr>
          <w:rFonts w:ascii="Times New Roman"/>
          <w:b w:val="false"/>
          <w:i w:val="false"/>
          <w:color w:val="000000"/>
          <w:sz w:val="28"/>
        </w:rPr>
        <w:t>
</w:t>
      </w:r>
      <w:r>
        <w:rPr>
          <w:rFonts w:ascii="Times New Roman"/>
          <w:b w:val="false"/>
          <w:i w:val="false"/>
          <w:color w:val="000000"/>
          <w:sz w:val="28"/>
        </w:rPr>
        <w:t xml:space="preserve">
     прибор учета - техническое устройство, предназначенное для коммерческого учета воды, разрешенное к применению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ff0000"/>
          <w:sz w:val="28"/>
        </w:rPr>
        <w:t xml:space="preserve">постановлениями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91"/>
    <w:bookmarkStart w:name="z61" w:id="92"/>
    <w:p>
      <w:pPr>
        <w:spacing w:after="0"/>
        <w:ind w:left="0"/>
        <w:jc w:val="both"/>
      </w:pPr>
      <w:r>
        <w:rPr>
          <w:rFonts w:ascii="Times New Roman"/>
          <w:b w:val="false"/>
          <w:i w:val="false"/>
          <w:color w:val="000000"/>
          <w:sz w:val="28"/>
        </w:rPr>
        <w:t>
</w:t>
      </w:r>
      <w:r>
        <w:rPr>
          <w:rFonts w:ascii="Times New Roman"/>
          <w:b/>
          <w:i w:val="false"/>
          <w:color w:val="000000"/>
          <w:sz w:val="28"/>
        </w:rPr>
        <w:t xml:space="preserve">                                  2. Предмет договора </w:t>
      </w:r>
    </w:p>
    <w:bookmarkEnd w:id="92"/>
    <w:p>
      <w:pPr>
        <w:spacing w:after="0"/>
        <w:ind w:left="0"/>
        <w:jc w:val="both"/>
      </w:pPr>
      <w:r>
        <w:rPr>
          <w:rFonts w:ascii="Times New Roman"/>
          <w:b w:val="false"/>
          <w:i w:val="false"/>
          <w:color w:val="000000"/>
          <w:sz w:val="28"/>
        </w:rPr>
        <w:t xml:space="preserve">     2. В соответствии с условиями договора Услугодатель обязуется оказать Потребителю услуги по водоснабжению и/или отведению сточных вод (далее - услуги), а Потребитель обязуется оплачивать предоставленные услуги.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3. Характеристики предоставляемых услуг и качество подаваемой воды должны соответствовать требованиям законодательства Республики Казахстан, санитарно-гигиенических правил и норм, национальных стандартов.</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xml:space="preserve">
     4. Договор заключается с Потребителем в индивидуальном порядке при наличии у него необходимого оборудования, присоединенного к сетям водоснабжения и/или отведения сточных вод при выполнении технических условий. </w:t>
      </w:r>
      <w:r>
        <w:br/>
      </w:r>
      <w:r>
        <w:rPr>
          <w:rFonts w:ascii="Times New Roman"/>
          <w:b w:val="false"/>
          <w:i w:val="false"/>
          <w:color w:val="000000"/>
          <w:sz w:val="28"/>
        </w:rPr>
        <w:t xml:space="preserve">
     В случаях, предусмотренных законодательством, Потребитель имеет право делегировать свои полномочия по заключению Договора третьему лицу.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5. Режим предоставления услуг - круглосуточный. </w:t>
      </w:r>
      <w:r>
        <w:br/>
      </w:r>
      <w:r>
        <w:rPr>
          <w:rFonts w:ascii="Times New Roman"/>
          <w:b w:val="false"/>
          <w:i w:val="false"/>
          <w:color w:val="000000"/>
          <w:sz w:val="28"/>
        </w:rPr>
        <w:t xml:space="preserve">
     6. Граница раздела эксплуатационной ответственности водопроводной сети объектов кондоминиума является разделительный фланец последней задвижки на вводе в здание, объектов индивидуальной жилой застройки и юридических лиц - последней фланец запорно-отключающей арматуры в месте подключения к водопроводным сетям Услугодателя. </w:t>
      </w:r>
      <w:r>
        <w:rPr>
          <w:rFonts w:ascii="Times New Roman"/>
          <w:b w:val="false"/>
          <w:i w:val="false"/>
          <w:color w:val="ff0000"/>
          <w:sz w:val="28"/>
        </w:rPr>
        <w:t xml:space="preserve">&lt;*&gt; </w:t>
      </w:r>
      <w:r>
        <w:br/>
      </w:r>
      <w:r>
        <w:rPr>
          <w:rFonts w:ascii="Times New Roman"/>
          <w:b w:val="false"/>
          <w:i w:val="false"/>
          <w:color w:val="000000"/>
          <w:sz w:val="28"/>
        </w:rPr>
        <w:t xml:space="preserve">
     Границей раздела эксплуатационной ответственности в системе отведения сточных вод объекта кондоминиума является колодец в месте присоединения к системе отведения сточных вод населенного пункта.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Абзац второй пункта 6 в новой редакции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p>
    <w:bookmarkStart w:name="z62" w:id="93"/>
    <w:p>
      <w:pPr>
        <w:spacing w:after="0"/>
        <w:ind w:left="0"/>
        <w:jc w:val="left"/>
      </w:pPr>
      <w:r>
        <w:rPr>
          <w:rFonts w:ascii="Times New Roman"/>
          <w:b/>
          <w:i w:val="false"/>
          <w:color w:val="000000"/>
        </w:rPr>
        <w:t xml:space="preserve"> 
3. Условия предоставления услуг &lt;*&gt; </w:t>
      </w:r>
    </w:p>
    <w:bookmarkEnd w:id="93"/>
    <w:p>
      <w:pPr>
        <w:spacing w:after="0"/>
        <w:ind w:left="0"/>
        <w:jc w:val="both"/>
      </w:pPr>
      <w:r>
        <w:rPr>
          <w:rFonts w:ascii="Times New Roman"/>
          <w:b w:val="false"/>
          <w:i w:val="false"/>
          <w:color w:val="ff0000"/>
          <w:sz w:val="28"/>
        </w:rPr>
        <w:t xml:space="preserve">    Сноска. Заголовок главы 3 с изменением - постановлением Правительства РК от 24 августа 2004 г. </w:t>
      </w:r>
      <w:r>
        <w:rPr>
          <w:rFonts w:ascii="Times New Roman"/>
          <w:b w:val="false"/>
          <w:i w:val="false"/>
          <w:color w:val="ff0000"/>
          <w:sz w:val="28"/>
        </w:rPr>
        <w:t xml:space="preserve">N 894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Приостановление подачи услуг производится в случаях: </w:t>
      </w:r>
      <w:r>
        <w:br/>
      </w:r>
      <w:r>
        <w:rPr>
          <w:rFonts w:ascii="Times New Roman"/>
          <w:b w:val="false"/>
          <w:i w:val="false"/>
          <w:color w:val="000000"/>
          <w:sz w:val="28"/>
        </w:rPr>
        <w:t xml:space="preserve">
     1) аварийной ситуации либо угрозы жизни и безопасности граждан; </w:t>
      </w:r>
      <w:r>
        <w:br/>
      </w:r>
      <w:r>
        <w:rPr>
          <w:rFonts w:ascii="Times New Roman"/>
          <w:b w:val="false"/>
          <w:i w:val="false"/>
          <w:color w:val="000000"/>
          <w:sz w:val="28"/>
        </w:rPr>
        <w:t xml:space="preserve">
     2) самовольного присоединения к сети Услугодателя; </w:t>
      </w:r>
      <w:r>
        <w:br/>
      </w:r>
      <w:r>
        <w:rPr>
          <w:rFonts w:ascii="Times New Roman"/>
          <w:b w:val="false"/>
          <w:i w:val="false"/>
          <w:color w:val="000000"/>
          <w:sz w:val="28"/>
        </w:rPr>
        <w:t xml:space="preserve">
     3) отсутствия оплаты за услуги в течение двух месяцев, следующих за расчетным периодом; </w:t>
      </w:r>
      <w:r>
        <w:br/>
      </w:r>
      <w:r>
        <w:rPr>
          <w:rFonts w:ascii="Times New Roman"/>
          <w:b w:val="false"/>
          <w:i w:val="false"/>
          <w:color w:val="000000"/>
          <w:sz w:val="28"/>
        </w:rPr>
        <w:t xml:space="preserve">
     4) неоднократного недопущения представителей Услугодателя к приборам учета; </w:t>
      </w:r>
      <w:r>
        <w:br/>
      </w:r>
      <w:r>
        <w:rPr>
          <w:rFonts w:ascii="Times New Roman"/>
          <w:b w:val="false"/>
          <w:i w:val="false"/>
          <w:color w:val="000000"/>
          <w:sz w:val="28"/>
        </w:rPr>
        <w:t xml:space="preserve">
     5) необходимости проведения дезинфекции трубопроводов; </w:t>
      </w:r>
      <w:r>
        <w:br/>
      </w:r>
      <w:r>
        <w:rPr>
          <w:rFonts w:ascii="Times New Roman"/>
          <w:b w:val="false"/>
          <w:i w:val="false"/>
          <w:color w:val="000000"/>
          <w:sz w:val="28"/>
        </w:rPr>
        <w:t xml:space="preserve">
     6) в других случаях, предусмотренных нормативными правовыми актами и соглашением Сторон. </w:t>
      </w:r>
      <w:r>
        <w:br/>
      </w:r>
      <w:r>
        <w:rPr>
          <w:rFonts w:ascii="Times New Roman"/>
          <w:b w:val="false"/>
          <w:i w:val="false"/>
          <w:color w:val="000000"/>
          <w:sz w:val="28"/>
        </w:rPr>
        <w:t xml:space="preserve">
     В случаях, указанных в подпунктах 3), 4) настоящего пункта, Потребитель извещается не менее, чем за месяц до прекращения подачи услуг.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8. В случаях, оговоренных подпунктами 1) и 2) пункта 7 Договора, подключение Потребителя производится при устранении и ликвидации возникших нарушений. </w:t>
      </w:r>
      <w:r>
        <w:br/>
      </w:r>
      <w:r>
        <w:rPr>
          <w:rFonts w:ascii="Times New Roman"/>
          <w:b w:val="false"/>
          <w:i w:val="false"/>
          <w:color w:val="000000"/>
          <w:sz w:val="28"/>
        </w:rPr>
        <w:t xml:space="preserve">
     В случае приостановления предоставления услуг Потребителю за нарушения, предусмотренные подпунктом 3) пункта 7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 Стоимость подключения согласовывается с территориальным антимонопольным органом. </w:t>
      </w:r>
      <w:r>
        <w:rPr>
          <w:rFonts w:ascii="Times New Roman"/>
          <w:b w:val="false"/>
          <w:i w:val="false"/>
          <w:color w:val="ff0000"/>
          <w:sz w:val="28"/>
        </w:rPr>
        <w:t xml:space="preserve">&lt;*&gt; </w:t>
      </w:r>
      <w:r>
        <w:br/>
      </w:r>
      <w:r>
        <w:rPr>
          <w:rFonts w:ascii="Times New Roman"/>
          <w:b w:val="false"/>
          <w:i w:val="false"/>
          <w:color w:val="000000"/>
          <w:sz w:val="28"/>
        </w:rPr>
        <w:t xml:space="preserve">
    Плата за подключение не взимается. </w:t>
      </w:r>
      <w:r>
        <w:br/>
      </w:r>
      <w:r>
        <w:rPr>
          <w:rFonts w:ascii="Times New Roman"/>
          <w:b w:val="false"/>
          <w:i w:val="false"/>
          <w:color w:val="000000"/>
          <w:sz w:val="28"/>
        </w:rPr>
        <w:t>
</w:t>
      </w:r>
      <w:r>
        <w:rPr>
          <w:rFonts w:ascii="Times New Roman"/>
          <w:b w:val="false"/>
          <w:i w:val="false"/>
          <w:color w:val="ff0000"/>
          <w:sz w:val="28"/>
        </w:rPr>
        <w:t xml:space="preserve">    Сноска. Абзац второй пункта 8 в новой редакции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p>
    <w:bookmarkStart w:name="z63" w:id="94"/>
    <w:p>
      <w:pPr>
        <w:spacing w:after="0"/>
        <w:ind w:left="0"/>
        <w:jc w:val="left"/>
      </w:pPr>
      <w:r>
        <w:rPr>
          <w:rFonts w:ascii="Times New Roman"/>
          <w:b/>
          <w:i w:val="false"/>
          <w:color w:val="000000"/>
        </w:rPr>
        <w:t xml:space="preserve"> 
  4. Стоимость и порядок оплаты услуг </w:t>
      </w:r>
    </w:p>
    <w:bookmarkEnd w:id="94"/>
    <w:p>
      <w:pPr>
        <w:spacing w:after="0"/>
        <w:ind w:left="0"/>
        <w:jc w:val="both"/>
      </w:pPr>
      <w:r>
        <w:rPr>
          <w:rFonts w:ascii="Times New Roman"/>
          <w:b w:val="false"/>
          <w:i w:val="false"/>
          <w:color w:val="000000"/>
          <w:sz w:val="28"/>
        </w:rPr>
        <w:t xml:space="preserve">     9. Оплата за предоставленные услуги по настоящему договору производится по тарифам, утвержденным регулирующим органом. </w:t>
      </w:r>
      <w:r>
        <w:rPr>
          <w:rFonts w:ascii="Times New Roman"/>
          <w:b w:val="false"/>
          <w:i w:val="false"/>
          <w:color w:val="ff0000"/>
          <w:sz w:val="28"/>
        </w:rPr>
        <w:t xml:space="preserve">&lt;*&gt; </w:t>
      </w:r>
      <w:r>
        <w:br/>
      </w:r>
      <w:r>
        <w:rPr>
          <w:rFonts w:ascii="Times New Roman"/>
          <w:b w:val="false"/>
          <w:i w:val="false"/>
          <w:color w:val="000000"/>
          <w:sz w:val="28"/>
        </w:rPr>
        <w:t xml:space="preserve">
    Стоимость услуг, равно как и иные условия договора, устанавливается одинаковым для всех потребителей, кроме случаев предоставления услуг с учетом льгот и преимуществ,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изменением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за расчетным периодом, если иное не предусмотрено соглашением Сторон. </w:t>
      </w:r>
    </w:p>
    <w:p>
      <w:pPr>
        <w:spacing w:after="0"/>
        <w:ind w:left="0"/>
        <w:jc w:val="left"/>
      </w:pPr>
      <w:r>
        <w:rPr>
          <w:rFonts w:ascii="Times New Roman"/>
          <w:b/>
          <w:i w:val="false"/>
          <w:color w:val="000000"/>
        </w:rPr>
        <w:t xml:space="preserve"> 5. Учет отпуска и потребления услуг </w:t>
      </w:r>
    </w:p>
    <w:p>
      <w:pPr>
        <w:spacing w:after="0"/>
        <w:ind w:left="0"/>
        <w:jc w:val="both"/>
      </w:pPr>
      <w:r>
        <w:rPr>
          <w:rFonts w:ascii="Times New Roman"/>
          <w:b w:val="false"/>
          <w:i w:val="false"/>
          <w:color w:val="000000"/>
          <w:sz w:val="28"/>
        </w:rPr>
        <w:t xml:space="preserve">     11. Количество отпущенной воды определяется по показаниям индивидуальных приборов учета, при отсутствии индивидуальных приборов учета - по показаниям общедомового прибора учета с распределением данных в соответствии с количеством фактически проживающих людей, а при их отсутствии - расчетным путем по нормам водопотребления, утвержденным для данного населенного пункта. </w:t>
      </w:r>
      <w:r>
        <w:br/>
      </w:r>
      <w:r>
        <w:rPr>
          <w:rFonts w:ascii="Times New Roman"/>
          <w:b w:val="false"/>
          <w:i w:val="false"/>
          <w:color w:val="000000"/>
          <w:sz w:val="28"/>
        </w:rPr>
        <w:t xml:space="preserve">
     В зданиях пожарных депо с выездной техникой количество воды, используемой на заправку пожарных автоцистерн, для расчета с Услугодателем не учитывается. </w:t>
      </w:r>
      <w:r>
        <w:br/>
      </w:r>
      <w:r>
        <w:rPr>
          <w:rFonts w:ascii="Times New Roman"/>
          <w:b w:val="false"/>
          <w:i w:val="false"/>
          <w:color w:val="000000"/>
          <w:sz w:val="28"/>
        </w:rPr>
        <w:t xml:space="preserve">
     При 100 % наличии индивидуальных приборов учета и общедомового прибора учета разница между показаниями общедомового прибора учета и суммарными показаниями индивидуальных приборов учета подлежит оплате собственниками объекта кондоминиума в соответствии с количеством фактически проживающих людей, в иных случаях - по соглашению сторон.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 дополнен абзацем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12. Количество вод, отводимых от Потребителя в систему отведения сточных вод, принимается равным: </w:t>
      </w:r>
      <w:r>
        <w:br/>
      </w:r>
      <w:r>
        <w:rPr>
          <w:rFonts w:ascii="Times New Roman"/>
          <w:b w:val="false"/>
          <w:i w:val="false"/>
          <w:color w:val="000000"/>
          <w:sz w:val="28"/>
        </w:rPr>
        <w:t xml:space="preserve">
     1) при закрытой системе горячего водоснабжения, в случаях, когда используются местные водонагреватели - количеству отпущенной холодной воды; </w:t>
      </w:r>
      <w:r>
        <w:br/>
      </w:r>
      <w:r>
        <w:rPr>
          <w:rFonts w:ascii="Times New Roman"/>
          <w:b w:val="false"/>
          <w:i w:val="false"/>
          <w:color w:val="000000"/>
          <w:sz w:val="28"/>
        </w:rPr>
        <w:t xml:space="preserve">
     2) при открытой системе горячего водоснабжения, в случаях, когда горячая вода поступает из системы централизованного горячего водоснабжения - количеству отпущенной холодной воды плюс количеству воды, отпущенной на горячее водоснабжение.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изменением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13. Вода, не сбрасываемая в систему отведения сточных вод, при расчете оплаты за услуги отведения сточных вод не учитывается. </w:t>
      </w:r>
      <w:r>
        <w:br/>
      </w:r>
      <w:r>
        <w:rPr>
          <w:rFonts w:ascii="Times New Roman"/>
          <w:b w:val="false"/>
          <w:i w:val="false"/>
          <w:color w:val="000000"/>
          <w:sz w:val="28"/>
        </w:rPr>
        <w:t xml:space="preserve">
     Объем неучитываемой воды определяется согласно технологическим расчетам. </w:t>
      </w:r>
      <w:r>
        <w:rPr>
          <w:rFonts w:ascii="Times New Roman"/>
          <w:b w:val="false"/>
          <w:i w:val="false"/>
          <w:color w:val="ff0000"/>
          <w:sz w:val="28"/>
        </w:rPr>
        <w:t xml:space="preserve">&lt;*&gt; </w:t>
      </w:r>
      <w:r>
        <w:rPr>
          <w:rFonts w:ascii="Times New Roman"/>
          <w:b w:val="false"/>
          <w:i w:val="false"/>
          <w:color w:val="ff0000"/>
          <w:sz w:val="28"/>
        </w:rPr>
        <w:t xml:space="preserve">               Сноска. Пункт 13 в новой редакции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p>
    <w:bookmarkStart w:name="z64" w:id="95"/>
    <w:p>
      <w:pPr>
        <w:spacing w:after="0"/>
        <w:ind w:left="0"/>
        <w:jc w:val="both"/>
      </w:pPr>
      <w:r>
        <w:rPr>
          <w:rFonts w:ascii="Times New Roman"/>
          <w:b w:val="false"/>
          <w:i w:val="false"/>
          <w:color w:val="000000"/>
          <w:sz w:val="28"/>
        </w:rPr>
        <w:t xml:space="preserve">
     14. Подключение Потребителя напрямую без приборов учета допускается временно с разрешения Услугодателя. Количество отпущенной услуги в этом случае устанавливается Услугодателем расчетным путем по нормам водопотребления.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15. При временном нарушении учета не по вине Потребителя расчет за услуги производится по среднесуточному расходу предыдущего расчетного периода. </w:t>
      </w:r>
      <w:r>
        <w:br/>
      </w:r>
      <w:r>
        <w:rPr>
          <w:rFonts w:ascii="Times New Roman"/>
          <w:b w:val="false"/>
          <w:i w:val="false"/>
          <w:color w:val="000000"/>
          <w:sz w:val="28"/>
        </w:rPr>
        <w:t xml:space="preserve">
     16. Обеспечение сохранности приборов учета, установленных в квартире или индивидуальном доме, возлагается на Потребителя. При установке приборов учета Услугодателем в специально отведенные помещения ответственность за их сохранность несет Услугодатель. </w:t>
      </w:r>
      <w:r>
        <w:br/>
      </w:r>
      <w:r>
        <w:rPr>
          <w:rFonts w:ascii="Times New Roman"/>
          <w:b w:val="false"/>
          <w:i w:val="false"/>
          <w:color w:val="000000"/>
          <w:sz w:val="28"/>
        </w:rPr>
        <w:t xml:space="preserve">
     17.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если иное не предусмотрено соглашением Сторон. До момента восстановления приборов учета Потребитель подключается Услугодателем к сетям водоснабжения. </w:t>
      </w:r>
      <w:r>
        <w:rPr>
          <w:rFonts w:ascii="Times New Roman"/>
          <w:b w:val="false"/>
          <w:i w:val="false"/>
          <w:color w:val="ff0000"/>
          <w:sz w:val="28"/>
        </w:rPr>
        <w:t xml:space="preserve">&lt;*&gt; </w:t>
      </w:r>
      <w:r>
        <w:br/>
      </w:r>
      <w:r>
        <w:rPr>
          <w:rFonts w:ascii="Times New Roman"/>
          <w:b w:val="false"/>
          <w:i w:val="false"/>
          <w:color w:val="000000"/>
          <w:sz w:val="28"/>
        </w:rPr>
        <w:t xml:space="preserve">
    17-1.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 момента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изменением и дополнен пунктом 17-1 -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95"/>
    <w:bookmarkStart w:name="z65" w:id="96"/>
    <w:p>
      <w:pPr>
        <w:spacing w:after="0"/>
        <w:ind w:left="0"/>
        <w:jc w:val="left"/>
      </w:pPr>
      <w:r>
        <w:rPr>
          <w:rFonts w:ascii="Times New Roman"/>
          <w:b/>
          <w:i w:val="false"/>
          <w:color w:val="000000"/>
        </w:rPr>
        <w:t xml:space="preserve"> 
     6. Права и обязанности Потребителя </w:t>
      </w:r>
    </w:p>
    <w:bookmarkEnd w:id="96"/>
    <w:p>
      <w:pPr>
        <w:spacing w:after="0"/>
        <w:ind w:left="0"/>
        <w:jc w:val="both"/>
      </w:pPr>
      <w:r>
        <w:rPr>
          <w:rFonts w:ascii="Times New Roman"/>
          <w:b w:val="false"/>
          <w:i w:val="false"/>
          <w:color w:val="000000"/>
          <w:sz w:val="28"/>
        </w:rPr>
        <w:t xml:space="preserve">     18. Потребитель имеет право: </w:t>
      </w:r>
      <w:r>
        <w:br/>
      </w:r>
      <w:r>
        <w:rPr>
          <w:rFonts w:ascii="Times New Roman"/>
          <w:b w:val="false"/>
          <w:i w:val="false"/>
          <w:color w:val="000000"/>
          <w:sz w:val="28"/>
        </w:rPr>
        <w:t xml:space="preserve">
     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 </w:t>
      </w:r>
      <w:r>
        <w:br/>
      </w:r>
      <w:r>
        <w:rPr>
          <w:rFonts w:ascii="Times New Roman"/>
          <w:b w:val="false"/>
          <w:i w:val="false"/>
          <w:color w:val="000000"/>
          <w:sz w:val="28"/>
        </w:rPr>
        <w:t xml:space="preserve">
     2) сбрасывать сточные воды в необходимом объеме в пределах допустимых нагрузок; </w:t>
      </w:r>
      <w:r>
        <w:br/>
      </w:r>
      <w:r>
        <w:rPr>
          <w:rFonts w:ascii="Times New Roman"/>
          <w:b w:val="false"/>
          <w:i w:val="false"/>
          <w:color w:val="000000"/>
          <w:sz w:val="28"/>
        </w:rPr>
        <w:t xml:space="preserve">
     3) требовать от Услугодателя установки приборов учета услуг; </w:t>
      </w:r>
      <w:r>
        <w:br/>
      </w:r>
      <w:r>
        <w:rPr>
          <w:rFonts w:ascii="Times New Roman"/>
          <w:b w:val="false"/>
          <w:i w:val="false"/>
          <w:color w:val="000000"/>
          <w:sz w:val="28"/>
        </w:rPr>
        <w:t xml:space="preserve">
     4) обжаловать в уполномоченный орган и (или) в судебном порядке действия или бездействие Услугодателя, противоречащие законодательству; </w:t>
      </w:r>
      <w:r>
        <w:br/>
      </w:r>
      <w:r>
        <w:rPr>
          <w:rFonts w:ascii="Times New Roman"/>
          <w:b w:val="false"/>
          <w:i w:val="false"/>
          <w:color w:val="000000"/>
          <w:sz w:val="28"/>
        </w:rPr>
        <w:t xml:space="preserve">
     5) участвовать в публичных слушаниях, проводимых по обсуждению проекта тарифа на услуги; </w:t>
      </w:r>
      <w:r>
        <w:br/>
      </w:r>
      <w:r>
        <w:rPr>
          <w:rFonts w:ascii="Times New Roman"/>
          <w:b w:val="false"/>
          <w:i w:val="false"/>
          <w:color w:val="000000"/>
          <w:sz w:val="28"/>
        </w:rPr>
        <w:t xml:space="preserve">
     6) пользоваться услугами в необходимом ему объеме при условии своевременной оплаты; </w:t>
      </w:r>
      <w:r>
        <w:br/>
      </w:r>
      <w:r>
        <w:rPr>
          <w:rFonts w:ascii="Times New Roman"/>
          <w:b w:val="false"/>
          <w:i w:val="false"/>
          <w:color w:val="000000"/>
          <w:sz w:val="28"/>
        </w:rPr>
        <w:t xml:space="preserve">
     7) требовать в установленном порядке от Услугодателя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 </w:t>
      </w:r>
      <w:r>
        <w:br/>
      </w:r>
      <w:r>
        <w:rPr>
          <w:rFonts w:ascii="Times New Roman"/>
          <w:b w:val="false"/>
          <w:i w:val="false"/>
          <w:color w:val="000000"/>
          <w:sz w:val="28"/>
        </w:rPr>
        <w:t>
     8) требовать перерасчета стоимости услуг в случае предоставления услуги, не соответствующей требованиям, установленным национальными стандартами и иными нормативными документами;</w:t>
      </w:r>
      <w:r>
        <w:br/>
      </w:r>
      <w:r>
        <w:rPr>
          <w:rFonts w:ascii="Times New Roman"/>
          <w:b w:val="false"/>
          <w:i w:val="false"/>
          <w:color w:val="000000"/>
          <w:sz w:val="28"/>
        </w:rPr>
        <w:t xml:space="preserve">
     9) </w:t>
      </w:r>
      <w:r>
        <w:rPr>
          <w:rFonts w:ascii="Times New Roman"/>
          <w:b w:val="false"/>
          <w:i w:val="false"/>
          <w:color w:val="ff0000"/>
          <w:sz w:val="28"/>
        </w:rPr>
        <w:t xml:space="preserve">исключен постановлением Правительства РК от 24.08.04 </w:t>
      </w:r>
      <w:r>
        <w:rPr>
          <w:rFonts w:ascii="Times New Roman"/>
          <w:b w:val="false"/>
          <w:i w:val="false"/>
          <w:color w:val="000000"/>
          <w:sz w:val="28"/>
        </w:rPr>
        <w:t>N 894</w:t>
      </w:r>
      <w:r>
        <w:br/>
      </w:r>
      <w:r>
        <w:rPr>
          <w:rFonts w:ascii="Times New Roman"/>
          <w:b w:val="false"/>
          <w:i w:val="false"/>
          <w:color w:val="000000"/>
          <w:sz w:val="28"/>
        </w:rPr>
        <w:t xml:space="preserve">
     10) не производить оплату за полученную услугу, если Услугодателем в установленном порядке не выставлен счет; </w:t>
      </w:r>
      <w:r>
        <w:br/>
      </w:r>
      <w:r>
        <w:rPr>
          <w:rFonts w:ascii="Times New Roman"/>
          <w:b w:val="false"/>
          <w:i w:val="false"/>
          <w:color w:val="000000"/>
          <w:sz w:val="28"/>
        </w:rPr>
        <w:t>
     11) расторгнуть Договор в одностороннем порядке при письменном уведомлении об этом Услугодателя не позже, чем за месяц при условии оплаты предоставленной услуги.</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w:t>
      </w:r>
      <w:r>
        <w:rPr>
          <w:rFonts w:ascii="Times New Roman"/>
          <w:b w:val="false"/>
          <w:i w:val="false"/>
          <w:color w:val="ff0000"/>
          <w:sz w:val="28"/>
        </w:rPr>
        <w:t xml:space="preserve">постановлениями Правительства РК от 24.08.2004 </w:t>
      </w:r>
      <w:r>
        <w:rPr>
          <w:rFonts w:ascii="Times New Roman"/>
          <w:b w:val="false"/>
          <w:i w:val="false"/>
          <w:color w:val="000000"/>
          <w:sz w:val="28"/>
        </w:rPr>
        <w:t>N 894</w:t>
      </w:r>
      <w:r>
        <w:rPr>
          <w:rFonts w:ascii="Times New Roman"/>
          <w:b w:val="false"/>
          <w:i w:val="false"/>
          <w:color w:val="ff0000"/>
          <w:sz w:val="28"/>
        </w:rPr>
        <w:t xml:space="preserve">; от 23.07.2013 </w:t>
      </w:r>
      <w:r>
        <w:rPr>
          <w:rFonts w:ascii="Times New Roman"/>
          <w:b w:val="false"/>
          <w:i w:val="false"/>
          <w:color w:val="000000"/>
          <w:sz w:val="28"/>
        </w:rPr>
        <w:t>№ 735</w:t>
      </w:r>
      <w:r>
        <w:rPr>
          <w:rFonts w:ascii="Times New Roman"/>
          <w:b w:val="false"/>
          <w:i w:val="false"/>
          <w:color w:val="ff0000"/>
          <w:sz w:val="28"/>
        </w:rPr>
        <w:t>.</w:t>
      </w:r>
    </w:p>
    <w:bookmarkStart w:name="z66" w:id="97"/>
    <w:p>
      <w:pPr>
        <w:spacing w:after="0"/>
        <w:ind w:left="0"/>
        <w:jc w:val="both"/>
      </w:pPr>
      <w:r>
        <w:rPr>
          <w:rFonts w:ascii="Times New Roman"/>
          <w:b w:val="false"/>
          <w:i w:val="false"/>
          <w:color w:val="000000"/>
          <w:sz w:val="28"/>
        </w:rPr>
        <w:t xml:space="preserve">
      19. Потребитель обязан: </w:t>
      </w:r>
      <w:r>
        <w:br/>
      </w:r>
      <w:r>
        <w:rPr>
          <w:rFonts w:ascii="Times New Roman"/>
          <w:b w:val="false"/>
          <w:i w:val="false"/>
          <w:color w:val="000000"/>
          <w:sz w:val="28"/>
        </w:rPr>
        <w:t xml:space="preserve">
     1) своевременно и в полном объеме оплачивать предоставленные услуги в соответствии с выставленными платежными документами; </w:t>
      </w:r>
      <w:r>
        <w:br/>
      </w:r>
      <w:r>
        <w:rPr>
          <w:rFonts w:ascii="Times New Roman"/>
          <w:b w:val="false"/>
          <w:i w:val="false"/>
          <w:color w:val="000000"/>
          <w:sz w:val="28"/>
        </w:rPr>
        <w:t xml:space="preserve">
     2) немедленно сообщать Услугодателю о неисправностях в работе сооружения системы водоснабжения, отведения сточных вод и приборов учета, возникших при пользовании услугами, а в случае повреждения сооружения системы водоснабжения и отведения сточных вод, или аварийного сброса загрязняющих, токсичных веществ - и в местные органы по предупреждению и ликвидации чрезвычайных ситуаций, государственной противопожарной службы, санитарно-эпидемиологической службы и охраны окружающей среды; </w:t>
      </w:r>
      <w:r>
        <w:br/>
      </w:r>
      <w:r>
        <w:rPr>
          <w:rFonts w:ascii="Times New Roman"/>
          <w:b w:val="false"/>
          <w:i w:val="false"/>
          <w:color w:val="000000"/>
          <w:sz w:val="28"/>
        </w:rPr>
        <w:t xml:space="preserve">
     3) обеспечивать доступ представителей Услугодателя к приборам учета для контроля технического состояния и безопасности сетей, приборов и оборудования; </w:t>
      </w:r>
      <w:r>
        <w:br/>
      </w:r>
      <w:r>
        <w:rPr>
          <w:rFonts w:ascii="Times New Roman"/>
          <w:b w:val="false"/>
          <w:i w:val="false"/>
          <w:color w:val="000000"/>
          <w:sz w:val="28"/>
        </w:rPr>
        <w:t xml:space="preserve">
     4) соблюдать требования по технике безопасности при потреблении услуги; </w:t>
      </w:r>
      <w:r>
        <w:br/>
      </w:r>
      <w:r>
        <w:rPr>
          <w:rFonts w:ascii="Times New Roman"/>
          <w:b w:val="false"/>
          <w:i w:val="false"/>
          <w:color w:val="000000"/>
          <w:sz w:val="28"/>
        </w:rPr>
        <w:t xml:space="preserve">
     5) обеспечивать сохранность, надлежащее техническое состояние и безопасность эксплуатируемых систем водоснабжения и отведения сточных вод, находящихся в его ведении или на обслуживании. </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97"/>
    <w:bookmarkStart w:name="z67" w:id="98"/>
    <w:p>
      <w:pPr>
        <w:spacing w:after="0"/>
        <w:ind w:left="0"/>
        <w:jc w:val="left"/>
      </w:pPr>
      <w:r>
        <w:rPr>
          <w:rFonts w:ascii="Times New Roman"/>
          <w:b/>
          <w:i w:val="false"/>
          <w:color w:val="000000"/>
        </w:rPr>
        <w:t xml:space="preserve"> 
     7. Права и обязанности Услугодателя </w:t>
      </w:r>
    </w:p>
    <w:bookmarkEnd w:id="98"/>
    <w:p>
      <w:pPr>
        <w:spacing w:after="0"/>
        <w:ind w:left="0"/>
        <w:jc w:val="both"/>
      </w:pPr>
      <w:r>
        <w:rPr>
          <w:rFonts w:ascii="Times New Roman"/>
          <w:b w:val="false"/>
          <w:i w:val="false"/>
          <w:color w:val="000000"/>
          <w:sz w:val="28"/>
        </w:rPr>
        <w:t xml:space="preserve">    20. Услугодатель имеет право: </w:t>
      </w:r>
      <w:r>
        <w:br/>
      </w:r>
      <w:r>
        <w:rPr>
          <w:rFonts w:ascii="Times New Roman"/>
          <w:b w:val="false"/>
          <w:i w:val="false"/>
          <w:color w:val="000000"/>
          <w:sz w:val="28"/>
        </w:rPr>
        <w:t xml:space="preserve">
     1) своевременно и в полном объеме получать оплату за предоставленные услуги; </w:t>
      </w:r>
      <w:r>
        <w:br/>
      </w:r>
      <w:r>
        <w:rPr>
          <w:rFonts w:ascii="Times New Roman"/>
          <w:b w:val="false"/>
          <w:i w:val="false"/>
          <w:color w:val="000000"/>
          <w:sz w:val="28"/>
        </w:rPr>
        <w:t xml:space="preserve">
     2) </w:t>
      </w:r>
      <w:r>
        <w:rPr>
          <w:rFonts w:ascii="Times New Roman"/>
          <w:b w:val="false"/>
          <w:i w:val="false"/>
          <w:color w:val="ff0000"/>
          <w:sz w:val="28"/>
        </w:rPr>
        <w:t xml:space="preserve">&lt;*&gt; (исключен - постановлением Правительства РК от 24.08.04г.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3) снижать тарифы за предоставляемые услуги для всех Потребителей в период действия тарифов в порядке, утвержденном регулирующим органом; </w:t>
      </w:r>
      <w:r>
        <w:br/>
      </w:r>
      <w:r>
        <w:rPr>
          <w:rFonts w:ascii="Times New Roman"/>
          <w:b w:val="false"/>
          <w:i w:val="false"/>
          <w:color w:val="000000"/>
          <w:sz w:val="28"/>
        </w:rPr>
        <w:t xml:space="preserve">
     4) проводить техническое обслуживание сооружения системы водоснабжения, отведения сточных вод и организовывать проверку и поверку приборов учета; </w:t>
      </w:r>
      <w:r>
        <w:br/>
      </w:r>
      <w:r>
        <w:rPr>
          <w:rFonts w:ascii="Times New Roman"/>
          <w:b w:val="false"/>
          <w:i w:val="false"/>
          <w:color w:val="000000"/>
          <w:sz w:val="28"/>
        </w:rPr>
        <w:t xml:space="preserve">
     5) осуществлять контроль потребления и оплаты услуг.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21. Услугодатель обязан: </w:t>
      </w:r>
      <w:r>
        <w:br/>
      </w:r>
      <w:r>
        <w:rPr>
          <w:rFonts w:ascii="Times New Roman"/>
          <w:b w:val="false"/>
          <w:i w:val="false"/>
          <w:color w:val="000000"/>
          <w:sz w:val="28"/>
        </w:rPr>
        <w:t xml:space="preserve">
     1) обеспечить своевременное и бесперебойное предоставление услуг Потребителю в соответствии с требованиями Договора; </w:t>
      </w:r>
      <w:r>
        <w:br/>
      </w:r>
      <w:r>
        <w:rPr>
          <w:rFonts w:ascii="Times New Roman"/>
          <w:b w:val="false"/>
          <w:i w:val="false"/>
          <w:color w:val="000000"/>
          <w:sz w:val="28"/>
        </w:rPr>
        <w:t xml:space="preserve">
     2) </w:t>
      </w:r>
      <w:r>
        <w:rPr>
          <w:rFonts w:ascii="Times New Roman"/>
          <w:b w:val="false"/>
          <w:i w:val="false"/>
          <w:color w:val="ff0000"/>
          <w:sz w:val="28"/>
        </w:rPr>
        <w:t xml:space="preserve">&lt;*&gt; (исключен - постановлением Правительства РК от 24.08.04г.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3) приобретать и устанавливать Потребителям приборы учета услуг; </w:t>
      </w:r>
      <w:r>
        <w:br/>
      </w:r>
      <w:r>
        <w:rPr>
          <w:rFonts w:ascii="Times New Roman"/>
          <w:b w:val="false"/>
          <w:i w:val="false"/>
          <w:color w:val="000000"/>
          <w:sz w:val="28"/>
        </w:rPr>
        <w:t xml:space="preserve">
     4)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 </w:t>
      </w:r>
      <w:r>
        <w:br/>
      </w:r>
      <w:r>
        <w:rPr>
          <w:rFonts w:ascii="Times New Roman"/>
          <w:b w:val="false"/>
          <w:i w:val="false"/>
          <w:color w:val="000000"/>
          <w:sz w:val="28"/>
        </w:rPr>
        <w:t xml:space="preserve">
     5) </w:t>
      </w:r>
      <w:r>
        <w:rPr>
          <w:rFonts w:ascii="Times New Roman"/>
          <w:b w:val="false"/>
          <w:i w:val="false"/>
          <w:color w:val="ff0000"/>
          <w:sz w:val="28"/>
        </w:rPr>
        <w:t xml:space="preserve">&lt;*&gt; (исключен - постановлением Правительства РК от 24.08.04г.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6) заключить с Потребителем договор на предоставление услуг; </w:t>
      </w:r>
      <w:r>
        <w:br/>
      </w:r>
      <w:r>
        <w:rPr>
          <w:rFonts w:ascii="Times New Roman"/>
          <w:b w:val="false"/>
          <w:i w:val="false"/>
          <w:color w:val="000000"/>
          <w:sz w:val="28"/>
        </w:rPr>
        <w:t xml:space="preserve">
     7) предоставлять Потребителю платежный документ на оплату предоставляемых услуг в срок до 10 числа месяца, следующего за расчетным периодом; </w:t>
      </w:r>
      <w:r>
        <w:br/>
      </w:r>
      <w:r>
        <w:rPr>
          <w:rFonts w:ascii="Times New Roman"/>
          <w:b w:val="false"/>
          <w:i w:val="false"/>
          <w:color w:val="000000"/>
          <w:sz w:val="28"/>
        </w:rPr>
        <w:t xml:space="preserve">
     8) уведомлять Потребителей об изменении тарифов не позднее, чем за тридцать дней до введения их в действие; </w:t>
      </w:r>
      <w:r>
        <w:br/>
      </w:r>
      <w:r>
        <w:rPr>
          <w:rFonts w:ascii="Times New Roman"/>
          <w:b w:val="false"/>
          <w:i w:val="false"/>
          <w:color w:val="000000"/>
          <w:sz w:val="28"/>
        </w:rPr>
        <w:t xml:space="preserve">
     9) принять меры по восстановлению качества и объема предоставляемых услуг по обоснованным претензиям Потребителя в течение 24 часов; </w:t>
      </w:r>
      <w:r>
        <w:br/>
      </w:r>
      <w:r>
        <w:rPr>
          <w:rFonts w:ascii="Times New Roman"/>
          <w:b w:val="false"/>
          <w:i w:val="false"/>
          <w:color w:val="000000"/>
          <w:sz w:val="28"/>
        </w:rPr>
        <w:t xml:space="preserve">
     10) при осмотре сетей водоснабжения и отведения сточных вод, приборов учета, а также при снятии показаний приборов учета Потребителя предъявлять служебное удостоверение; </w:t>
      </w:r>
      <w:r>
        <w:br/>
      </w:r>
      <w:r>
        <w:rPr>
          <w:rFonts w:ascii="Times New Roman"/>
          <w:b w:val="false"/>
          <w:i w:val="false"/>
          <w:color w:val="000000"/>
          <w:sz w:val="28"/>
        </w:rPr>
        <w:t xml:space="preserve">
     11) в период проведения профилактических и ремонтных работ предоставлять Потребителю питьевую воду транспортными средствами.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 с изменениями и дополнениями - </w:t>
      </w:r>
      <w:r>
        <w:rPr>
          <w:rFonts w:ascii="Times New Roman"/>
          <w:b w:val="false"/>
          <w:i w:val="false"/>
          <w:color w:val="ff0000"/>
          <w:sz w:val="28"/>
        </w:rPr>
        <w:t xml:space="preserve">постановлениями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68" w:id="99"/>
    <w:p>
      <w:pPr>
        <w:spacing w:after="0"/>
        <w:ind w:left="0"/>
        <w:jc w:val="left"/>
      </w:pPr>
      <w:r>
        <w:rPr>
          <w:rFonts w:ascii="Times New Roman"/>
          <w:b/>
          <w:i w:val="false"/>
          <w:color w:val="000000"/>
        </w:rPr>
        <w:t xml:space="preserve"> 
    8. Ограничения Сторон </w:t>
      </w:r>
    </w:p>
    <w:bookmarkEnd w:id="99"/>
    <w:p>
      <w:pPr>
        <w:spacing w:after="0"/>
        <w:ind w:left="0"/>
        <w:jc w:val="both"/>
      </w:pPr>
      <w:r>
        <w:rPr>
          <w:rFonts w:ascii="Times New Roman"/>
          <w:b w:val="false"/>
          <w:i w:val="false"/>
          <w:color w:val="000000"/>
          <w:sz w:val="28"/>
        </w:rPr>
        <w:t xml:space="preserve">     22. Потребителю запрещается: </w:t>
      </w:r>
      <w:r>
        <w:br/>
      </w:r>
      <w:r>
        <w:rPr>
          <w:rFonts w:ascii="Times New Roman"/>
          <w:b w:val="false"/>
          <w:i w:val="false"/>
          <w:color w:val="000000"/>
          <w:sz w:val="28"/>
        </w:rPr>
        <w:t xml:space="preserve">
     1) переоборудовать внутридомовые сети, сооружения системы водоснабжения, отведения сточных вод и приборов учета без согласования с Услугодателем; </w:t>
      </w:r>
      <w:r>
        <w:br/>
      </w:r>
      <w:r>
        <w:rPr>
          <w:rFonts w:ascii="Times New Roman"/>
          <w:b w:val="false"/>
          <w:i w:val="false"/>
          <w:color w:val="000000"/>
          <w:sz w:val="28"/>
        </w:rPr>
        <w:t xml:space="preserve">
     2) нарушать имеющиеся схемы учета услуг.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изменением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23. Услугодателю запрещается: </w:t>
      </w:r>
      <w:r>
        <w:br/>
      </w:r>
      <w:r>
        <w:rPr>
          <w:rFonts w:ascii="Times New Roman"/>
          <w:b w:val="false"/>
          <w:i w:val="false"/>
          <w:color w:val="000000"/>
          <w:sz w:val="28"/>
        </w:rPr>
        <w:t xml:space="preserve">
     1) отказывать в предоставлении услуги или ограничивать Потребителя в получении услуги по причинам невыполнения требований другими Потребителями; </w:t>
      </w:r>
      <w:r>
        <w:br/>
      </w:r>
      <w:r>
        <w:rPr>
          <w:rFonts w:ascii="Times New Roman"/>
          <w:b w:val="false"/>
          <w:i w:val="false"/>
          <w:color w:val="000000"/>
          <w:sz w:val="28"/>
        </w:rPr>
        <w:t xml:space="preserve">
     2) взимать за предоставленную услугу плату, превышающую установленную регулирующим органом; </w:t>
      </w:r>
      <w:r>
        <w:br/>
      </w:r>
      <w:r>
        <w:rPr>
          <w:rFonts w:ascii="Times New Roman"/>
          <w:b w:val="false"/>
          <w:i w:val="false"/>
          <w:color w:val="000000"/>
          <w:sz w:val="28"/>
        </w:rPr>
        <w:t xml:space="preserve">
     3) требовать от Потребителя ежемесячной оплаты услуг без предоставления на них платежных документов, а также предоплату за оказываемые услуги. </w:t>
      </w:r>
      <w:r>
        <w:br/>
      </w:r>
      <w:r>
        <w:rPr>
          <w:rFonts w:ascii="Times New Roman"/>
          <w:b w:val="false"/>
          <w:i w:val="false"/>
          <w:color w:val="000000"/>
          <w:sz w:val="28"/>
        </w:rPr>
        <w:t xml:space="preserve">
     24. Сторонам запрещается совершать действия, ограничивающие права Сторон либо иным образом нарушающие законодательство Республик Казахстан. </w:t>
      </w:r>
    </w:p>
    <w:bookmarkStart w:name="z69" w:id="100"/>
    <w:p>
      <w:pPr>
        <w:spacing w:after="0"/>
        <w:ind w:left="0"/>
        <w:jc w:val="left"/>
      </w:pPr>
      <w:r>
        <w:rPr>
          <w:rFonts w:ascii="Times New Roman"/>
          <w:b/>
          <w:i w:val="false"/>
          <w:color w:val="000000"/>
        </w:rPr>
        <w:t xml:space="preserve"> 
9. Ответственность Сторон </w:t>
      </w:r>
    </w:p>
    <w:bookmarkEnd w:id="100"/>
    <w:p>
      <w:pPr>
        <w:spacing w:after="0"/>
        <w:ind w:left="0"/>
        <w:jc w:val="both"/>
      </w:pPr>
      <w:r>
        <w:rPr>
          <w:rFonts w:ascii="Times New Roman"/>
          <w:b w:val="false"/>
          <w:i w:val="false"/>
          <w:color w:val="000000"/>
          <w:sz w:val="28"/>
        </w:rPr>
        <w:t xml:space="preserve">     25.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 </w:t>
      </w:r>
      <w:r>
        <w:br/>
      </w:r>
      <w:r>
        <w:rPr>
          <w:rFonts w:ascii="Times New Roman"/>
          <w:b w:val="false"/>
          <w:i w:val="false"/>
          <w:color w:val="000000"/>
          <w:sz w:val="28"/>
        </w:rPr>
        <w:t xml:space="preserve">
     26.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w:t>
      </w:r>
      <w:r>
        <w:br/>
      </w:r>
      <w:r>
        <w:rPr>
          <w:rFonts w:ascii="Times New Roman"/>
          <w:b w:val="false"/>
          <w:i w:val="false"/>
          <w:color w:val="000000"/>
          <w:sz w:val="28"/>
        </w:rPr>
        <w:t xml:space="preserve">
     27. В случае просрочки платы за предоставленные услуги Потребитель, в соответствии с Договором (за исключением случаев, предусмотренных пунктом 30), выплачивает неустойку, рассчитанную исходя из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w:t>
      </w:r>
      <w:r>
        <w:br/>
      </w:r>
      <w:r>
        <w:rPr>
          <w:rFonts w:ascii="Times New Roman"/>
          <w:b w:val="false"/>
          <w:i w:val="false"/>
          <w:color w:val="000000"/>
          <w:sz w:val="28"/>
        </w:rPr>
        <w:t xml:space="preserve">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28. Если невозможность для Услугодателя предоставить Потребителю услугу наступила по вине других лиц, состоящих с Услугодателем в договорных отношениях, ответственность перед Потребителем несет Услугодатель. </w:t>
      </w:r>
      <w:r>
        <w:br/>
      </w:r>
      <w:r>
        <w:rPr>
          <w:rFonts w:ascii="Times New Roman"/>
          <w:b w:val="false"/>
          <w:i w:val="false"/>
          <w:color w:val="000000"/>
          <w:sz w:val="28"/>
        </w:rPr>
        <w:t xml:space="preserve">
     29. Уплата неустойки (пени) не освобождает Стороны от выполнения обязательств по Договору. </w:t>
      </w:r>
      <w:r>
        <w:br/>
      </w:r>
      <w:r>
        <w:rPr>
          <w:rFonts w:ascii="Times New Roman"/>
          <w:b w:val="false"/>
          <w:i w:val="false"/>
          <w:color w:val="000000"/>
          <w:sz w:val="28"/>
        </w:rPr>
        <w:t xml:space="preserve">
     30.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 </w:t>
      </w:r>
    </w:p>
    <w:bookmarkStart w:name="z70" w:id="101"/>
    <w:p>
      <w:pPr>
        <w:spacing w:after="0"/>
        <w:ind w:left="0"/>
        <w:jc w:val="left"/>
      </w:pPr>
      <w:r>
        <w:rPr>
          <w:rFonts w:ascii="Times New Roman"/>
          <w:b/>
          <w:i w:val="false"/>
          <w:color w:val="000000"/>
        </w:rPr>
        <w:t xml:space="preserve"> 
10. Форс-мажорные обстоятельства </w:t>
      </w:r>
    </w:p>
    <w:bookmarkEnd w:id="101"/>
    <w:p>
      <w:pPr>
        <w:spacing w:after="0"/>
        <w:ind w:left="0"/>
        <w:jc w:val="both"/>
      </w:pPr>
      <w:r>
        <w:rPr>
          <w:rFonts w:ascii="Times New Roman"/>
          <w:b w:val="false"/>
          <w:i w:val="false"/>
          <w:color w:val="000000"/>
          <w:sz w:val="28"/>
        </w:rPr>
        <w:t xml:space="preserve">    31.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 </w:t>
      </w:r>
      <w:r>
        <w:br/>
      </w:r>
      <w:r>
        <w:rPr>
          <w:rFonts w:ascii="Times New Roman"/>
          <w:b w:val="false"/>
          <w:i w:val="false"/>
          <w:color w:val="000000"/>
          <w:sz w:val="28"/>
        </w:rPr>
        <w:t xml:space="preserve">
     В случае наступления обстоятельств непреодолимой силы Услугодатель в течение пяти рабочих дней с даты их наступления уведомляет об этом Потребителей через официальные средства массовой информации. </w:t>
      </w:r>
      <w:r>
        <w:rPr>
          <w:rFonts w:ascii="Times New Roman"/>
          <w:b w:val="false"/>
          <w:i w:val="false"/>
          <w:color w:val="ff0000"/>
          <w:sz w:val="28"/>
        </w:rPr>
        <w:t xml:space="preserve">&lt;*&gt; </w:t>
      </w:r>
      <w:r>
        <w:br/>
      </w:r>
      <w:r>
        <w:rPr>
          <w:rFonts w:ascii="Times New Roman"/>
          <w:b w:val="false"/>
          <w:i w:val="false"/>
          <w:color w:val="000000"/>
          <w:sz w:val="28"/>
        </w:rPr>
        <w:t xml:space="preserve">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 </w:t>
      </w:r>
      <w:r>
        <w:br/>
      </w:r>
      <w:r>
        <w:rPr>
          <w:rFonts w:ascii="Times New Roman"/>
          <w:b w:val="false"/>
          <w:i w:val="false"/>
          <w:color w:val="000000"/>
          <w:sz w:val="28"/>
        </w:rPr>
        <w:t xml:space="preserve">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 </w:t>
      </w:r>
      <w:r>
        <w:br/>
      </w:r>
      <w:r>
        <w:rPr>
          <w:rFonts w:ascii="Times New Roman"/>
          <w:b w:val="false"/>
          <w:i w:val="false"/>
          <w:color w:val="000000"/>
          <w:sz w:val="28"/>
        </w:rPr>
        <w:t>
</w:t>
      </w:r>
      <w:r>
        <w:rPr>
          <w:rFonts w:ascii="Times New Roman"/>
          <w:b w:val="false"/>
          <w:i w:val="false"/>
          <w:color w:val="ff0000"/>
          <w:sz w:val="28"/>
        </w:rPr>
        <w:t xml:space="preserve">    Сноска. Абзац второй пункта 31 в новой редакции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p>
    <w:bookmarkStart w:name="z71" w:id="102"/>
    <w:p>
      <w:pPr>
        <w:spacing w:after="0"/>
        <w:ind w:left="0"/>
        <w:jc w:val="left"/>
      </w:pPr>
      <w:r>
        <w:rPr>
          <w:rFonts w:ascii="Times New Roman"/>
          <w:b/>
          <w:i w:val="false"/>
          <w:color w:val="000000"/>
        </w:rPr>
        <w:t xml:space="preserve"> 
  11. Общие положения и разрешение споров </w:t>
      </w:r>
    </w:p>
    <w:bookmarkEnd w:id="102"/>
    <w:p>
      <w:pPr>
        <w:spacing w:after="0"/>
        <w:ind w:left="0"/>
        <w:jc w:val="both"/>
      </w:pPr>
      <w:r>
        <w:rPr>
          <w:rFonts w:ascii="Times New Roman"/>
          <w:b w:val="false"/>
          <w:i w:val="false"/>
          <w:color w:val="000000"/>
          <w:sz w:val="28"/>
        </w:rPr>
        <w:t xml:space="preserve">     32. В своих правоотношениях Стороны руководствуются Договором и действующим законодательством. </w:t>
      </w:r>
      <w:r>
        <w:br/>
      </w:r>
      <w:r>
        <w:rPr>
          <w:rFonts w:ascii="Times New Roman"/>
          <w:b w:val="false"/>
          <w:i w:val="false"/>
          <w:color w:val="000000"/>
          <w:sz w:val="28"/>
        </w:rPr>
        <w:t xml:space="preserve">
     33. Договор предоставления услуг вступает в силу с момента первого фактического подключения Потребителя в установленном порядке к сетям. </w:t>
      </w:r>
      <w:r>
        <w:br/>
      </w:r>
      <w:r>
        <w:rPr>
          <w:rFonts w:ascii="Times New Roman"/>
          <w:b w:val="false"/>
          <w:i w:val="false"/>
          <w:color w:val="000000"/>
          <w:sz w:val="28"/>
        </w:rPr>
        <w:t xml:space="preserve">
     Срок действия Договора для физических и юридических лиц является бессрочным, если иное не предусмотрено соглашением сторон, а для государственных учреждений, финансируемых из государственного бюджета, в соответствии с действующим законодательством.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изменением - </w:t>
      </w:r>
      <w:r>
        <w:rPr>
          <w:rFonts w:ascii="Times New Roman"/>
          <w:b w:val="false"/>
          <w:i w:val="false"/>
          <w:color w:val="ff0000"/>
          <w:sz w:val="28"/>
        </w:rPr>
        <w:t xml:space="preserve">постановлением Правительства РК от 24 августа 2004 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34. Расторжение или изменение условий Договора производится по основаниям и в порядке, предусмотренным законодательством Республики Казахстан. </w:t>
      </w:r>
      <w:r>
        <w:br/>
      </w:r>
      <w:r>
        <w:rPr>
          <w:rFonts w:ascii="Times New Roman"/>
          <w:b w:val="false"/>
          <w:i w:val="false"/>
          <w:color w:val="000000"/>
          <w:sz w:val="28"/>
        </w:rPr>
        <w:t xml:space="preserve">
     35. </w:t>
      </w:r>
      <w:r>
        <w:rPr>
          <w:rFonts w:ascii="Times New Roman"/>
          <w:b w:val="false"/>
          <w:i w:val="false"/>
          <w:color w:val="ff0000"/>
          <w:sz w:val="28"/>
        </w:rPr>
        <w:t xml:space="preserve">&lt;*&gt; (исключен - постановлением Правительства РК от 24.08.04г. </w:t>
      </w:r>
      <w:r>
        <w:rPr>
          <w:rFonts w:ascii="Times New Roman"/>
          <w:b w:val="false"/>
          <w:i w:val="false"/>
          <w:color w:val="000000"/>
          <w:sz w:val="28"/>
        </w:rPr>
        <w:t xml:space="preserve">N 894 </w:t>
      </w:r>
      <w:r>
        <w:rPr>
          <w:rFonts w:ascii="Times New Roman"/>
          <w:b w:val="false"/>
          <w:i w:val="false"/>
          <w:color w:val="ff0000"/>
          <w:sz w:val="28"/>
        </w:rPr>
        <w:t xml:space="preserve">) </w:t>
      </w:r>
      <w:r>
        <w:br/>
      </w:r>
      <w:r>
        <w:rPr>
          <w:rFonts w:ascii="Times New Roman"/>
          <w:b w:val="false"/>
          <w:i w:val="false"/>
          <w:color w:val="000000"/>
          <w:sz w:val="28"/>
        </w:rPr>
        <w:t xml:space="preserve">
     36.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 </w:t>
      </w:r>
      <w:r>
        <w:br/>
      </w:r>
      <w:r>
        <w:rPr>
          <w:rFonts w:ascii="Times New Roman"/>
          <w:b w:val="false"/>
          <w:i w:val="false"/>
          <w:color w:val="000000"/>
          <w:sz w:val="28"/>
        </w:rPr>
        <w:t xml:space="preserve">
     37. При не достижении соглашения между Сторонами споры и разногласия разрешаются в судебном порядке. </w:t>
      </w:r>
      <w:r>
        <w:br/>
      </w:r>
      <w:r>
        <w:rPr>
          <w:rFonts w:ascii="Times New Roman"/>
          <w:b w:val="false"/>
          <w:i w:val="false"/>
          <w:color w:val="000000"/>
          <w:sz w:val="28"/>
        </w:rPr>
        <w:t xml:space="preserve">
     38.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39.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 момента его регистрации. </w:t>
      </w:r>
      <w:r>
        <w:br/>
      </w:r>
      <w:r>
        <w:rPr>
          <w:rFonts w:ascii="Times New Roman"/>
          <w:b w:val="false"/>
          <w:i w:val="false"/>
          <w:color w:val="000000"/>
          <w:sz w:val="28"/>
        </w:rPr>
        <w:t xml:space="preserve">
     40. По соглашению Сторон Договор может быть дополнен другими условиями, не противоречащими нормам типового Договора. </w:t>
      </w:r>
      <w:r>
        <w:br/>
      </w:r>
      <w:r>
        <w:rPr>
          <w:rFonts w:ascii="Times New Roman"/>
          <w:b w:val="false"/>
          <w:i w:val="false"/>
          <w:color w:val="000000"/>
          <w:sz w:val="28"/>
        </w:rPr>
        <w:t xml:space="preserve">
     41. Не оговоренные Договором отношения между Сторонами регулируются в соответствии с действующим законодательством. </w:t>
      </w:r>
    </w:p>
    <w:bookmarkStart w:name="z72" w:id="103"/>
    <w:p>
      <w:pPr>
        <w:spacing w:after="0"/>
        <w:ind w:left="0"/>
        <w:jc w:val="left"/>
      </w:pPr>
      <w:r>
        <w:rPr>
          <w:rFonts w:ascii="Times New Roman"/>
          <w:b/>
          <w:i w:val="false"/>
          <w:color w:val="000000"/>
        </w:rPr>
        <w:t xml:space="preserve"> 
    12. Реквизиты Сторон </w:t>
      </w:r>
    </w:p>
    <w:bookmarkEnd w:id="103"/>
    <w:p>
      <w:pPr>
        <w:spacing w:after="0"/>
        <w:ind w:left="0"/>
        <w:jc w:val="both"/>
      </w:pPr>
      <w:r>
        <w:rPr>
          <w:rFonts w:ascii="Times New Roman"/>
          <w:b w:val="false"/>
          <w:i w:val="false"/>
          <w:color w:val="000000"/>
          <w:sz w:val="28"/>
        </w:rPr>
        <w:t xml:space="preserve">     Услугодатель:                 Потребитель: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 постановлением Правительства РК от 23 апреля 2004 г.  </w:t>
      </w:r>
      <w:r>
        <w:rPr>
          <w:rFonts w:ascii="Times New Roman"/>
          <w:b w:val="false"/>
          <w:i w:val="false"/>
          <w:color w:val="ff0000"/>
          <w:sz w:val="28"/>
        </w:rPr>
        <w:t xml:space="preserve">N 458 </w:t>
      </w:r>
      <w:r>
        <w:rPr>
          <w:rFonts w:ascii="Times New Roman"/>
          <w:b w:val="false"/>
          <w:i w:val="false"/>
          <w:color w:val="ff0000"/>
          <w:sz w:val="28"/>
        </w:rPr>
        <w:t xml:space="preserve">. </w:t>
      </w:r>
    </w:p>
    <w:bookmarkStart w:name="z191" w:id="104"/>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 по транспортировке нефти </w:t>
      </w:r>
    </w:p>
    <w:bookmarkEnd w:id="104"/>
    <w:p>
      <w:pPr>
        <w:spacing w:after="0"/>
        <w:ind w:left="0"/>
        <w:jc w:val="both"/>
      </w:pPr>
      <w:r>
        <w:rPr>
          <w:rFonts w:ascii="Times New Roman"/>
          <w:b w:val="false"/>
          <w:i w:val="false"/>
          <w:color w:val="000000"/>
          <w:sz w:val="28"/>
        </w:rPr>
        <w:t xml:space="preserve">_____________________                    "___"_________ 200__г. </w:t>
      </w:r>
      <w:r>
        <w:br/>
      </w:r>
      <w:r>
        <w:rPr>
          <w:rFonts w:ascii="Times New Roman"/>
          <w:b w:val="false"/>
          <w:i w:val="false"/>
          <w:color w:val="000000"/>
          <w:sz w:val="28"/>
        </w:rPr>
        <w:t xml:space="preserve">
(место заключения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дата и </w:t>
      </w:r>
      <w:r>
        <w:br/>
      </w:r>
      <w:r>
        <w:rPr>
          <w:rFonts w:ascii="Times New Roman"/>
          <w:b w:val="false"/>
          <w:i w:val="false"/>
          <w:color w:val="000000"/>
          <w:sz w:val="28"/>
        </w:rPr>
        <w:t xml:space="preserve">
орган выдачи) </w:t>
      </w:r>
      <w:r>
        <w:br/>
      </w:r>
      <w:r>
        <w:rPr>
          <w:rFonts w:ascii="Times New Roman"/>
          <w:b w:val="false"/>
          <w:i w:val="false"/>
          <w:color w:val="000000"/>
          <w:sz w:val="28"/>
        </w:rPr>
        <w:t xml:space="preserve">
  </w:t>
      </w:r>
      <w:r>
        <w:br/>
      </w:r>
      <w:r>
        <w:rPr>
          <w:rFonts w:ascii="Times New Roman"/>
          <w:b w:val="false"/>
          <w:i w:val="false"/>
          <w:color w:val="000000"/>
          <w:sz w:val="28"/>
        </w:rPr>
        <w:t xml:space="preserve">
предоставляющее услуги естественной монополии по транспортировке нефти </w:t>
      </w:r>
      <w:r>
        <w:br/>
      </w:r>
      <w:r>
        <w:rPr>
          <w:rFonts w:ascii="Times New Roman"/>
          <w:b w:val="false"/>
          <w:i w:val="false"/>
          <w:color w:val="000000"/>
          <w:sz w:val="28"/>
        </w:rPr>
        <w:t xml:space="preserve">
(далее - Услуги) в лице__________________________________________,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именуемое в дальнейшем Услугодатель, действующий на основании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документа) </w:t>
      </w:r>
      <w:r>
        <w:br/>
      </w:r>
      <w:r>
        <w:rPr>
          <w:rFonts w:ascii="Times New Roman"/>
          <w:b w:val="false"/>
          <w:i w:val="false"/>
          <w:color w:val="000000"/>
          <w:sz w:val="28"/>
        </w:rPr>
        <w:t xml:space="preserve">
с одной стороны, и _______________________________________________, </w:t>
      </w:r>
      <w:r>
        <w:br/>
      </w:r>
      <w:r>
        <w:rPr>
          <w:rFonts w:ascii="Times New Roman"/>
          <w:b w:val="false"/>
          <w:i w:val="false"/>
          <w:color w:val="000000"/>
          <w:sz w:val="28"/>
        </w:rPr>
        <w:t xml:space="preserve">
                         (наименование потребителя) </w:t>
      </w:r>
      <w:r>
        <w:br/>
      </w:r>
      <w:r>
        <w:rPr>
          <w:rFonts w:ascii="Times New Roman"/>
          <w:b w:val="false"/>
          <w:i w:val="false"/>
          <w:color w:val="000000"/>
          <w:sz w:val="28"/>
        </w:rPr>
        <w:t xml:space="preserve">
именуемый в дальнейшем Потребитель, в лице________________________,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с другой стороны, именуемые в дальнейшем Стороны, заключили настоящий </w:t>
      </w:r>
      <w:r>
        <w:br/>
      </w:r>
      <w:r>
        <w:rPr>
          <w:rFonts w:ascii="Times New Roman"/>
          <w:b w:val="false"/>
          <w:i w:val="false"/>
          <w:color w:val="000000"/>
          <w:sz w:val="28"/>
        </w:rPr>
        <w:t xml:space="preserve">
договор (далее - Договор) о нижеследующем. </w:t>
      </w:r>
    </w:p>
    <w:bookmarkStart w:name="z73" w:id="105"/>
    <w:p>
      <w:pPr>
        <w:spacing w:after="0"/>
        <w:ind w:left="0"/>
        <w:jc w:val="left"/>
      </w:pPr>
      <w:r>
        <w:rPr>
          <w:rFonts w:ascii="Times New Roman"/>
          <w:b/>
          <w:i w:val="false"/>
          <w:color w:val="000000"/>
        </w:rPr>
        <w:t xml:space="preserve"> 
1. Основные понятия, используемые в Договоре </w:t>
      </w:r>
    </w:p>
    <w:bookmarkEnd w:id="105"/>
    <w:bookmarkStart w:name="z6" w:id="106"/>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система магистральных нефтепроводов Услугодателя (далее - система МН) - единая технологическая система, состоящая из подземных, подводных, наземных и надземных трубопроводов, нефтеперекачивающих станций, насосных станций, резервуаров, пунктов приема, сдачи, слива, налива, подогрева, смешения нефти и других технологических объектов, обеспечивающих транспортировку нефти от пунктов ее приема до пунктов ее сдачи грузополучателю, перевалки на другой вид транспорта или передачи в другие смежные трубопроводные системы; </w:t>
      </w:r>
      <w:r>
        <w:br/>
      </w:r>
      <w:r>
        <w:rPr>
          <w:rFonts w:ascii="Times New Roman"/>
          <w:b w:val="false"/>
          <w:i w:val="false"/>
          <w:color w:val="000000"/>
          <w:sz w:val="28"/>
        </w:rPr>
        <w:t>
</w:t>
      </w:r>
      <w:r>
        <w:rPr>
          <w:rFonts w:ascii="Times New Roman"/>
          <w:b w:val="false"/>
          <w:i w:val="false"/>
          <w:color w:val="000000"/>
          <w:sz w:val="28"/>
        </w:rPr>
        <w:t xml:space="preserve">
     услуги по транспортировке - услуги по приему, перекачке, перевалке, сливу, наливу, хранению и смешению нефти; </w:t>
      </w:r>
      <w:r>
        <w:br/>
      </w:r>
      <w:r>
        <w:rPr>
          <w:rFonts w:ascii="Times New Roman"/>
          <w:b w:val="false"/>
          <w:i w:val="false"/>
          <w:color w:val="000000"/>
          <w:sz w:val="28"/>
        </w:rPr>
        <w:t>
</w:t>
      </w:r>
      <w:r>
        <w:rPr>
          <w:rFonts w:ascii="Times New Roman"/>
          <w:b w:val="false"/>
          <w:i w:val="false"/>
          <w:color w:val="000000"/>
          <w:sz w:val="28"/>
        </w:rPr>
        <w:t xml:space="preserve">
     пункт сдачи и приема нефти (далее - ПСП) - пункт, в котором производятся прием и сдача нефти, оформление приемо-сдаточных документов; </w:t>
      </w:r>
      <w:r>
        <w:br/>
      </w:r>
      <w:r>
        <w:rPr>
          <w:rFonts w:ascii="Times New Roman"/>
          <w:b w:val="false"/>
          <w:i w:val="false"/>
          <w:color w:val="000000"/>
          <w:sz w:val="28"/>
        </w:rPr>
        <w:t>
</w:t>
      </w:r>
      <w:r>
        <w:rPr>
          <w:rFonts w:ascii="Times New Roman"/>
          <w:b w:val="false"/>
          <w:i w:val="false"/>
          <w:color w:val="000000"/>
          <w:sz w:val="28"/>
        </w:rPr>
        <w:t xml:space="preserve">
     грузополучатель - Потребитель или уполномоченное Потребителем лицо на прием нефти на ПСП в конце маршрута транспортировки; </w:t>
      </w:r>
      <w:r>
        <w:br/>
      </w:r>
      <w:r>
        <w:rPr>
          <w:rFonts w:ascii="Times New Roman"/>
          <w:b w:val="false"/>
          <w:i w:val="false"/>
          <w:color w:val="000000"/>
          <w:sz w:val="28"/>
        </w:rPr>
        <w:t>
</w:t>
      </w:r>
      <w:r>
        <w:rPr>
          <w:rFonts w:ascii="Times New Roman"/>
          <w:b w:val="false"/>
          <w:i w:val="false"/>
          <w:color w:val="000000"/>
          <w:sz w:val="28"/>
        </w:rPr>
        <w:t xml:space="preserve">
     нефть - сырая нефть, газовый конденсат и природный газ, а также углеводороды, полученные после очистки сырой нефти, природного газа и обработки горючих сланцев или смолистых песков; </w:t>
      </w:r>
      <w:r>
        <w:br/>
      </w:r>
      <w:r>
        <w:rPr>
          <w:rFonts w:ascii="Times New Roman"/>
          <w:b w:val="false"/>
          <w:i w:val="false"/>
          <w:color w:val="000000"/>
          <w:sz w:val="28"/>
        </w:rPr>
        <w:t>
</w:t>
      </w:r>
      <w:r>
        <w:rPr>
          <w:rFonts w:ascii="Times New Roman"/>
          <w:b w:val="false"/>
          <w:i w:val="false"/>
          <w:color w:val="000000"/>
          <w:sz w:val="28"/>
        </w:rPr>
        <w:t xml:space="preserve">
     график - график (годовой, квартальный, месячный) поставок нефти на нефтеперерабатывающие заводы Казахстана и экспорт, утвержденный компетентным государственным органом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позиционный график - график подачи и расстановки тоннажа в морских портах, утвержденный и согласованный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задание на платеж - документ на предварительную оплату услуг по транспортировке нефти; </w:t>
      </w:r>
    </w:p>
    <w:bookmarkEnd w:id="106"/>
    <w:bookmarkStart w:name="z74" w:id="107"/>
    <w:p>
      <w:pPr>
        <w:spacing w:after="0"/>
        <w:ind w:left="0"/>
        <w:jc w:val="both"/>
      </w:pPr>
      <w:r>
        <w:rPr>
          <w:rFonts w:ascii="Times New Roman"/>
          <w:b w:val="false"/>
          <w:i w:val="false"/>
          <w:color w:val="000000"/>
          <w:sz w:val="28"/>
        </w:rPr>
        <w:t xml:space="preserve">
     маршрутное поручение (далее - МП) - поручение Услугодателя своим филиалам на осуществление операций по транспортировке партии нефти, в котором указаны необходимые грузосопроводительные документы, маршрут транспортировки нефти, количество нефти, принимаемой в систему МН на ПСП в начале маршрута и сдаваемой Грузополучателю на ПСП в конце маршрута, владелец, порядок передачи и последний Грузополучатель нефти; </w:t>
      </w:r>
      <w:r>
        <w:br/>
      </w:r>
      <w:r>
        <w:rPr>
          <w:rFonts w:ascii="Times New Roman"/>
          <w:b w:val="false"/>
          <w:i w:val="false"/>
          <w:color w:val="000000"/>
          <w:sz w:val="28"/>
        </w:rPr>
        <w:t>
</w:t>
      </w:r>
      <w:r>
        <w:rPr>
          <w:rFonts w:ascii="Times New Roman"/>
          <w:b w:val="false"/>
          <w:i w:val="false"/>
          <w:color w:val="000000"/>
          <w:sz w:val="28"/>
        </w:rPr>
        <w:t xml:space="preserve">
     месячный период транспортировки (далее - МПТ) - промежуток времени с 06:00 московского времени 1 числа календарного месяца в зимний период и с 7:00 московского времени 1 числа календарного месяца в летний период, в котором производится транспортировка нефти и ее учет, до 06:00 московского времени 1 числа следующего месяца в зимний период и до 7:00 московского времени 1 числа следующего месяца в летний период; </w:t>
      </w:r>
      <w:r>
        <w:br/>
      </w:r>
      <w:r>
        <w:rPr>
          <w:rFonts w:ascii="Times New Roman"/>
          <w:b w:val="false"/>
          <w:i w:val="false"/>
          <w:color w:val="000000"/>
          <w:sz w:val="28"/>
        </w:rPr>
        <w:t>
</w:t>
      </w:r>
      <w:r>
        <w:rPr>
          <w:rFonts w:ascii="Times New Roman"/>
          <w:b w:val="false"/>
          <w:i w:val="false"/>
          <w:color w:val="000000"/>
          <w:sz w:val="28"/>
        </w:rPr>
        <w:t xml:space="preserve">
     годовой период транспортировки (далее - ГПТ) - период транспортировки нефти длительностью один календарный год, включающий 12 МПТ; </w:t>
      </w:r>
      <w:r>
        <w:br/>
      </w:r>
      <w:r>
        <w:rPr>
          <w:rFonts w:ascii="Times New Roman"/>
          <w:b w:val="false"/>
          <w:i w:val="false"/>
          <w:color w:val="000000"/>
          <w:sz w:val="28"/>
        </w:rPr>
        <w:t>
</w:t>
      </w:r>
      <w:r>
        <w:rPr>
          <w:rFonts w:ascii="Times New Roman"/>
          <w:b w:val="false"/>
          <w:i w:val="false"/>
          <w:color w:val="000000"/>
          <w:sz w:val="28"/>
        </w:rPr>
        <w:t xml:space="preserve">
     обязательный минимальный годовой объем нефти - объем нефти, который Стороны могут предусмотреть по отдельным направлениям транспортировки нефти согласно пункту 4 Договора, обязательный для поставки Потребителем в систему МП в течении ГПТ и согласованный с </w:t>
      </w:r>
      <w:r>
        <w:br/>
      </w:r>
      <w:r>
        <w:rPr>
          <w:rFonts w:ascii="Times New Roman"/>
          <w:b w:val="false"/>
          <w:i w:val="false"/>
          <w:color w:val="000000"/>
          <w:sz w:val="28"/>
        </w:rPr>
        <w:t xml:space="preserve">
компетентным государственным органом Республики Казахстан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обязательный минимальный месячный объем нефти - 1/12 обязательного минимального годового объема нефти; </w:t>
      </w:r>
      <w:r>
        <w:br/>
      </w:r>
      <w:r>
        <w:rPr>
          <w:rFonts w:ascii="Times New Roman"/>
          <w:b w:val="false"/>
          <w:i w:val="false"/>
          <w:color w:val="000000"/>
          <w:sz w:val="28"/>
        </w:rPr>
        <w:t>
</w:t>
      </w:r>
      <w:r>
        <w:rPr>
          <w:rFonts w:ascii="Times New Roman"/>
          <w:b w:val="false"/>
          <w:i w:val="false"/>
          <w:color w:val="000000"/>
          <w:sz w:val="28"/>
        </w:rPr>
        <w:t xml:space="preserve">
     недопоставленный объем нефти - разница между обязательным минимальным месячным объемом нефти или объемом нефти, утвержденным в месячном графике (в случае, если он меньше обязательного минимального месячного объема) и фактически сданным в течении МПТ для транспортировки в систему МН объемом нефти; </w:t>
      </w:r>
      <w:r>
        <w:br/>
      </w:r>
      <w:r>
        <w:rPr>
          <w:rFonts w:ascii="Times New Roman"/>
          <w:b w:val="false"/>
          <w:i w:val="false"/>
          <w:color w:val="000000"/>
          <w:sz w:val="28"/>
        </w:rPr>
        <w:t>
</w:t>
      </w:r>
      <w:r>
        <w:rPr>
          <w:rFonts w:ascii="Times New Roman"/>
          <w:b w:val="false"/>
          <w:i w:val="false"/>
          <w:color w:val="000000"/>
          <w:sz w:val="28"/>
        </w:rPr>
        <w:t xml:space="preserve">
     недозаявленный объем нефти - разница между обязательным минимальным месячным объемом нефти и заявленным Потребителем для транспортировки объемом нефти на отчетный МПТ; </w:t>
      </w:r>
      <w:r>
        <w:br/>
      </w:r>
      <w:r>
        <w:rPr>
          <w:rFonts w:ascii="Times New Roman"/>
          <w:b w:val="false"/>
          <w:i w:val="false"/>
          <w:color w:val="000000"/>
          <w:sz w:val="28"/>
        </w:rPr>
        <w:t>
</w:t>
      </w:r>
      <w:r>
        <w:rPr>
          <w:rFonts w:ascii="Times New Roman"/>
          <w:b w:val="false"/>
          <w:i w:val="false"/>
          <w:color w:val="000000"/>
          <w:sz w:val="28"/>
        </w:rPr>
        <w:t xml:space="preserve">
     техническое соглашение - Техническое соглашение о порядке приема нефти в систему МН, являющееся неотъемлемой частью Договора. </w:t>
      </w:r>
    </w:p>
    <w:bookmarkEnd w:id="107"/>
    <w:bookmarkStart w:name="z75" w:id="108"/>
    <w:p>
      <w:pPr>
        <w:spacing w:after="0"/>
        <w:ind w:left="0"/>
        <w:jc w:val="left"/>
      </w:pPr>
      <w:r>
        <w:rPr>
          <w:rFonts w:ascii="Times New Roman"/>
          <w:b/>
          <w:i w:val="false"/>
          <w:color w:val="000000"/>
        </w:rPr>
        <w:t xml:space="preserve"> 
2. Предмет договора </w:t>
      </w:r>
    </w:p>
    <w:bookmarkEnd w:id="108"/>
    <w:p>
      <w:pPr>
        <w:spacing w:after="0"/>
        <w:ind w:left="0"/>
        <w:jc w:val="both"/>
      </w:pPr>
      <w:r>
        <w:rPr>
          <w:rFonts w:ascii="Times New Roman"/>
          <w:b w:val="false"/>
          <w:i w:val="false"/>
          <w:color w:val="000000"/>
          <w:sz w:val="28"/>
        </w:rPr>
        <w:t xml:space="preserve">     2. Услугодатель обязуется оказать услуги по транспортировке нефти Потребителя по системе МН для поставки на внутренний рынок Республики Казахстан и/или на экспорт с последующей передачей нефти Грузополучателю. </w:t>
      </w:r>
      <w:r>
        <w:br/>
      </w:r>
      <w:r>
        <w:rPr>
          <w:rFonts w:ascii="Times New Roman"/>
          <w:b w:val="false"/>
          <w:i w:val="false"/>
          <w:color w:val="000000"/>
          <w:sz w:val="28"/>
        </w:rPr>
        <w:t xml:space="preserve">
     3. Потребитель обязуется сдать в систему МН на ПСП в начале маршрута объем нефти, предназначенный для транспортировки, и оплатить услуги по транспортировке нефти в порядке и сроки, установленные Договором. </w:t>
      </w:r>
      <w:r>
        <w:br/>
      </w:r>
      <w:r>
        <w:rPr>
          <w:rFonts w:ascii="Times New Roman"/>
          <w:b w:val="false"/>
          <w:i w:val="false"/>
          <w:color w:val="000000"/>
          <w:sz w:val="28"/>
        </w:rPr>
        <w:t xml:space="preserve">
     4. Обязательный минимальный годовой объем нефти составляет: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76" w:id="109"/>
    <w:p>
      <w:pPr>
        <w:spacing w:after="0"/>
        <w:ind w:left="0"/>
        <w:jc w:val="left"/>
      </w:pPr>
      <w:r>
        <w:rPr>
          <w:rFonts w:ascii="Times New Roman"/>
          <w:b/>
          <w:i w:val="false"/>
          <w:color w:val="000000"/>
        </w:rPr>
        <w:t xml:space="preserve"> 
3. Права и обязанности Услугодателя </w:t>
      </w:r>
    </w:p>
    <w:bookmarkEnd w:id="109"/>
    <w:p>
      <w:pPr>
        <w:spacing w:after="0"/>
        <w:ind w:left="0"/>
        <w:jc w:val="both"/>
      </w:pPr>
      <w:r>
        <w:rPr>
          <w:rFonts w:ascii="Times New Roman"/>
          <w:b w:val="false"/>
          <w:i w:val="false"/>
          <w:color w:val="000000"/>
          <w:sz w:val="28"/>
        </w:rPr>
        <w:t xml:space="preserve">     5. Услугодатель имеет право: </w:t>
      </w:r>
      <w:r>
        <w:br/>
      </w:r>
      <w:r>
        <w:rPr>
          <w:rFonts w:ascii="Times New Roman"/>
          <w:b w:val="false"/>
          <w:i w:val="false"/>
          <w:color w:val="000000"/>
          <w:sz w:val="28"/>
        </w:rPr>
        <w:t xml:space="preserve">
     1) своевременно получать от Потребителя оплату за предоставляемые услуги в порядке и на условиях, установленных Договором; </w:t>
      </w:r>
      <w:r>
        <w:br/>
      </w:r>
      <w:r>
        <w:rPr>
          <w:rFonts w:ascii="Times New Roman"/>
          <w:b w:val="false"/>
          <w:i w:val="false"/>
          <w:color w:val="000000"/>
          <w:sz w:val="28"/>
        </w:rPr>
        <w:t xml:space="preserve">
     2) устанавливать в соответствии с законодательством Республики Казахстан технические требования, обязательные для соблюдения Потребителем; </w:t>
      </w:r>
      <w:r>
        <w:br/>
      </w:r>
      <w:r>
        <w:rPr>
          <w:rFonts w:ascii="Times New Roman"/>
          <w:b w:val="false"/>
          <w:i w:val="false"/>
          <w:color w:val="000000"/>
          <w:sz w:val="28"/>
        </w:rPr>
        <w:t xml:space="preserve">
     3) снижать тарифы за предоставляемые услуги для всех Потребителей в порядке, утвержденном уполномоченным государственным органом; </w:t>
      </w:r>
      <w:r>
        <w:br/>
      </w:r>
      <w:r>
        <w:rPr>
          <w:rFonts w:ascii="Times New Roman"/>
          <w:b w:val="false"/>
          <w:i w:val="false"/>
          <w:color w:val="000000"/>
          <w:sz w:val="28"/>
        </w:rPr>
        <w:t xml:space="preserve">
     4) требовать от Потребителя своевременной сдачи в систему МН обязательных минимальных месячных объемов нефти на ПСП в начале маршрута на условиях, установленных Договором; </w:t>
      </w:r>
      <w:r>
        <w:br/>
      </w:r>
      <w:r>
        <w:rPr>
          <w:rFonts w:ascii="Times New Roman"/>
          <w:b w:val="false"/>
          <w:i w:val="false"/>
          <w:color w:val="000000"/>
          <w:sz w:val="28"/>
        </w:rPr>
        <w:t xml:space="preserve">
     5) отказать Потребителю в приеме и транспортировке нефти, в том числе приеме на ответственное хранение по следующим причинам: </w:t>
      </w:r>
      <w:r>
        <w:br/>
      </w:r>
      <w:r>
        <w:rPr>
          <w:rFonts w:ascii="Times New Roman"/>
          <w:b w:val="false"/>
          <w:i w:val="false"/>
          <w:color w:val="000000"/>
          <w:sz w:val="28"/>
        </w:rPr>
        <w:t xml:space="preserve">
     в случае отказа приема нефти на ПСП в конце маршрута или не распределения имеющихся в системе МН ресурсов Потребителя; </w:t>
      </w:r>
      <w:r>
        <w:br/>
      </w:r>
      <w:r>
        <w:rPr>
          <w:rFonts w:ascii="Times New Roman"/>
          <w:b w:val="false"/>
          <w:i w:val="false"/>
          <w:color w:val="000000"/>
          <w:sz w:val="28"/>
        </w:rPr>
        <w:t xml:space="preserve">
     в случае неоплаты Потребителем за услуги по транспортировке нефти; </w:t>
      </w:r>
      <w:r>
        <w:br/>
      </w:r>
      <w:r>
        <w:rPr>
          <w:rFonts w:ascii="Times New Roman"/>
          <w:b w:val="false"/>
          <w:i w:val="false"/>
          <w:color w:val="000000"/>
          <w:sz w:val="28"/>
        </w:rPr>
        <w:t xml:space="preserve">
     в случае не предоставления документов в соответствии с подпунктами 3), 4) пункта 8 Договора. </w:t>
      </w:r>
    </w:p>
    <w:bookmarkStart w:name="z77" w:id="110"/>
    <w:p>
      <w:pPr>
        <w:spacing w:after="0"/>
        <w:ind w:left="0"/>
        <w:jc w:val="both"/>
      </w:pPr>
      <w:r>
        <w:rPr>
          <w:rFonts w:ascii="Times New Roman"/>
          <w:b w:val="false"/>
          <w:i w:val="false"/>
          <w:color w:val="000000"/>
          <w:sz w:val="28"/>
        </w:rPr>
        <w:t xml:space="preserve">
     6. Услугодатель обязан: </w:t>
      </w:r>
      <w:r>
        <w:br/>
      </w:r>
      <w:r>
        <w:rPr>
          <w:rFonts w:ascii="Times New Roman"/>
          <w:b w:val="false"/>
          <w:i w:val="false"/>
          <w:color w:val="000000"/>
          <w:sz w:val="28"/>
        </w:rPr>
        <w:t xml:space="preserve">
     1) в течение срока действия Договора оказывать услуги по транспортировке объемов нефти Потребителя, указанных в месячном графике, в порядке и на условиях, установленных Договором, при условии надлежащего исполнения Потребителем своих обязательств по Договору; </w:t>
      </w:r>
      <w:r>
        <w:br/>
      </w:r>
      <w:r>
        <w:rPr>
          <w:rFonts w:ascii="Times New Roman"/>
          <w:b w:val="false"/>
          <w:i w:val="false"/>
          <w:color w:val="000000"/>
          <w:sz w:val="28"/>
        </w:rPr>
        <w:t xml:space="preserve">
     2) незамедлительно известить Потребителя о любых чрезвычайных ситуациях или авариях, которые могут повлечь за собой ограничение приема нефти; </w:t>
      </w:r>
      <w:r>
        <w:br/>
      </w:r>
      <w:r>
        <w:rPr>
          <w:rFonts w:ascii="Times New Roman"/>
          <w:b w:val="false"/>
          <w:i w:val="false"/>
          <w:color w:val="000000"/>
          <w:sz w:val="28"/>
        </w:rPr>
        <w:t xml:space="preserve">
     3) обеспечивать в течение срока действия Договора недискриминационный, в пределах технических возможностей системы МН, доступ нефти Потребителя как к отдельным сегментам, так и применительно к системе МН в целом; </w:t>
      </w:r>
      <w:r>
        <w:br/>
      </w:r>
      <w:r>
        <w:rPr>
          <w:rFonts w:ascii="Times New Roman"/>
          <w:b w:val="false"/>
          <w:i w:val="false"/>
          <w:color w:val="000000"/>
          <w:sz w:val="28"/>
        </w:rPr>
        <w:t xml:space="preserve">
     4) осуществлять метрологический контроль и надзор за состоянием и применением средств измерений количества и качества нефти по основной и резервной схемам учета; </w:t>
      </w:r>
      <w:r>
        <w:br/>
      </w:r>
      <w:r>
        <w:rPr>
          <w:rFonts w:ascii="Times New Roman"/>
          <w:b w:val="false"/>
          <w:i w:val="false"/>
          <w:color w:val="000000"/>
          <w:sz w:val="28"/>
        </w:rPr>
        <w:t xml:space="preserve">
     5) в течение пяти рабочих дней с даты получения месячного графика, позиционного графика направить Потребителю уведомление с указанием объемов и направлений транспортировки нефти Потребителя; </w:t>
      </w:r>
      <w:r>
        <w:br/>
      </w:r>
      <w:r>
        <w:rPr>
          <w:rFonts w:ascii="Times New Roman"/>
          <w:b w:val="false"/>
          <w:i w:val="false"/>
          <w:color w:val="000000"/>
          <w:sz w:val="28"/>
        </w:rPr>
        <w:t xml:space="preserve">
     6) на основании месячного графика произвести оформление заданий на платеж, направить их Потребителю для оплаты Услуг по транспортировке в соответствии с разделом 6 Договора; </w:t>
      </w:r>
      <w:r>
        <w:br/>
      </w:r>
      <w:r>
        <w:rPr>
          <w:rFonts w:ascii="Times New Roman"/>
          <w:b w:val="false"/>
          <w:i w:val="false"/>
          <w:color w:val="000000"/>
          <w:sz w:val="28"/>
        </w:rPr>
        <w:t xml:space="preserve">
     7) в течении трех рабочих дней с даты поступления полной оплаты в соответствии с заданием на платеж на банковский счет Услугодателя обеспечить выпуск маршрутного поручения; </w:t>
      </w:r>
      <w:r>
        <w:br/>
      </w:r>
      <w:r>
        <w:rPr>
          <w:rFonts w:ascii="Times New Roman"/>
          <w:b w:val="false"/>
          <w:i w:val="false"/>
          <w:color w:val="000000"/>
          <w:sz w:val="28"/>
        </w:rPr>
        <w:t xml:space="preserve">
     8) уведомлять Потребителя об изменении тарифов на услуги по транспортировке нефти не позднее, чем за тридцать дней до введения их в действие; </w:t>
      </w:r>
      <w:r>
        <w:br/>
      </w:r>
      <w:r>
        <w:rPr>
          <w:rFonts w:ascii="Times New Roman"/>
          <w:b w:val="false"/>
          <w:i w:val="false"/>
          <w:color w:val="000000"/>
          <w:sz w:val="28"/>
        </w:rPr>
        <w:t xml:space="preserve">
     9) предоставлять Потребителю сведения о фактических объемах приема и поставки нефти по системе МН за МПТ до 10 числа последующего МПТ; </w:t>
      </w:r>
      <w:r>
        <w:br/>
      </w:r>
      <w:r>
        <w:rPr>
          <w:rFonts w:ascii="Times New Roman"/>
          <w:b w:val="false"/>
          <w:i w:val="false"/>
          <w:color w:val="000000"/>
          <w:sz w:val="28"/>
        </w:rPr>
        <w:t xml:space="preserve">
     10) своевременно регистрировать предоставленные Потребителем заявки на транспортировку нефти с обязательным указанием даты их поступления; </w:t>
      </w:r>
      <w:r>
        <w:br/>
      </w:r>
      <w:r>
        <w:rPr>
          <w:rFonts w:ascii="Times New Roman"/>
          <w:b w:val="false"/>
          <w:i w:val="false"/>
          <w:color w:val="000000"/>
          <w:sz w:val="28"/>
        </w:rPr>
        <w:t xml:space="preserve">
     11) обеспечить оказание комплекса услуг, связанных с экспедированием нефти, экспортируемой в страны ближнего и/или дальнего зарубежья, на основании отдельного договора транспортной экспедиции, заключаемого с Потребителем; </w:t>
      </w:r>
      <w:r>
        <w:br/>
      </w:r>
      <w:r>
        <w:rPr>
          <w:rFonts w:ascii="Times New Roman"/>
          <w:b w:val="false"/>
          <w:i w:val="false"/>
          <w:color w:val="000000"/>
          <w:sz w:val="28"/>
        </w:rPr>
        <w:t xml:space="preserve">
     12) в течение двух рабочих дней с даты подписания Договора представить Потребителю формы заявок, указанных в подпункте 1) пункта 8 Договора.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10"/>
    <w:bookmarkStart w:name="z78" w:id="111"/>
    <w:p>
      <w:pPr>
        <w:spacing w:after="0"/>
        <w:ind w:left="0"/>
        <w:jc w:val="left"/>
      </w:pPr>
      <w:r>
        <w:rPr>
          <w:rFonts w:ascii="Times New Roman"/>
          <w:b/>
          <w:i w:val="false"/>
          <w:color w:val="000000"/>
        </w:rPr>
        <w:t xml:space="preserve"> 
4. Права и обязанности Потребителя </w:t>
      </w:r>
    </w:p>
    <w:bookmarkEnd w:id="111"/>
    <w:p>
      <w:pPr>
        <w:spacing w:after="0"/>
        <w:ind w:left="0"/>
        <w:jc w:val="both"/>
      </w:pPr>
      <w:r>
        <w:rPr>
          <w:rFonts w:ascii="Times New Roman"/>
          <w:b w:val="false"/>
          <w:i w:val="false"/>
          <w:color w:val="000000"/>
          <w:sz w:val="28"/>
        </w:rPr>
        <w:t xml:space="preserve">     7. Потребитель имеет право: </w:t>
      </w:r>
      <w:r>
        <w:br/>
      </w:r>
      <w:r>
        <w:rPr>
          <w:rFonts w:ascii="Times New Roman"/>
          <w:b w:val="false"/>
          <w:i w:val="false"/>
          <w:color w:val="000000"/>
          <w:sz w:val="28"/>
        </w:rPr>
        <w:t>
     1) получать услуги надлежащего качества и требовать от Услугодателя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r>
        <w:br/>
      </w:r>
      <w:r>
        <w:rPr>
          <w:rFonts w:ascii="Times New Roman"/>
          <w:b w:val="false"/>
          <w:i w:val="false"/>
          <w:color w:val="000000"/>
          <w:sz w:val="28"/>
        </w:rPr>
        <w:t xml:space="preserve">
     2) получать от Услугодателя сведения о фактических объемах приема и поставки нефти по системе МН за отчетный МПТ до 10 числа последующего МПТ; </w:t>
      </w:r>
      <w:r>
        <w:br/>
      </w:r>
      <w:r>
        <w:rPr>
          <w:rFonts w:ascii="Times New Roman"/>
          <w:b w:val="false"/>
          <w:i w:val="false"/>
          <w:color w:val="000000"/>
          <w:sz w:val="28"/>
        </w:rPr>
        <w:t xml:space="preserve">
     3) передать Услугодателю через своих представителей копии документов, указанных в пункте 8 Договора, при условии предоставления их подлинников в течение пяти рабочих дней с даты передачи копий; </w:t>
      </w:r>
      <w:r>
        <w:br/>
      </w:r>
      <w:r>
        <w:rPr>
          <w:rFonts w:ascii="Times New Roman"/>
          <w:b w:val="false"/>
          <w:i w:val="false"/>
          <w:color w:val="000000"/>
          <w:sz w:val="28"/>
        </w:rPr>
        <w:t xml:space="preserve">
     4) заявлять к сдаче и транспортировке дополнительный объем нефти, превышающий обязательный минимальный месячный объем нефти, при условии наличия у Услугодателя технической возможности транспортировки таких дополнительных объемов. </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xml:space="preserve">
     8. Потребитель обязан: </w:t>
      </w:r>
      <w:r>
        <w:br/>
      </w:r>
      <w:r>
        <w:rPr>
          <w:rFonts w:ascii="Times New Roman"/>
          <w:b w:val="false"/>
          <w:i w:val="false"/>
          <w:color w:val="000000"/>
          <w:sz w:val="28"/>
        </w:rPr>
        <w:t xml:space="preserve">
     1) направить Услугодателю: </w:t>
      </w:r>
      <w:r>
        <w:br/>
      </w:r>
      <w:r>
        <w:rPr>
          <w:rFonts w:ascii="Times New Roman"/>
          <w:b w:val="false"/>
          <w:i w:val="false"/>
          <w:color w:val="000000"/>
          <w:sz w:val="28"/>
        </w:rPr>
        <w:t xml:space="preserve">
     а) годовую заявку по форме, установленной Услугодателем о планируемых объемах транспортировки нефти по системе МН, включая обязательный минимальный годовой объем нефти, в соответствии с пунктом 4 Договора, с разбивкой на планируемые квартальные объемы нефти по форме: предварительную - до 1 сентября года, предшествующего ГПТ; уточненную - до 1 ноября года, предшествующего ГПТ. Уточненная годовая заявка на планируемый ГПТ служит основанием для включения заявленных объемов в годовой График; </w:t>
      </w:r>
      <w:r>
        <w:br/>
      </w:r>
      <w:r>
        <w:rPr>
          <w:rFonts w:ascii="Times New Roman"/>
          <w:b w:val="false"/>
          <w:i w:val="false"/>
          <w:color w:val="000000"/>
          <w:sz w:val="28"/>
        </w:rPr>
        <w:t xml:space="preserve">
     б) квартальную заявку по форме, установленной Услугодателем о планируемых объемах транспортировки нефти по системе МН, с разбивкой на планируемые месячные объемы нефти, включая обязательные минимальные месячные объемы нефти, по форме, установленной Услугодателем, за сорок пять календарных дней до начала следующего квартала; </w:t>
      </w:r>
    </w:p>
    <w:bookmarkStart w:name="z79" w:id="112"/>
    <w:p>
      <w:pPr>
        <w:spacing w:after="0"/>
        <w:ind w:left="0"/>
        <w:jc w:val="both"/>
      </w:pPr>
      <w:r>
        <w:rPr>
          <w:rFonts w:ascii="Times New Roman"/>
          <w:b w:val="false"/>
          <w:i w:val="false"/>
          <w:color w:val="000000"/>
          <w:sz w:val="28"/>
        </w:rPr>
        <w:t xml:space="preserve">
     в) месячную заявку по форме, установленной Услугодателем, на сдачу нефти в систему МН и ее транспортировку, включая обязательный минимальный месячный объем нефти, не позднее 10 числа месяца, предшествующего МПТ. Представленные в этот срок месячные заявки </w:t>
      </w:r>
      <w:r>
        <w:br/>
      </w:r>
      <w:r>
        <w:rPr>
          <w:rFonts w:ascii="Times New Roman"/>
          <w:b w:val="false"/>
          <w:i w:val="false"/>
          <w:color w:val="000000"/>
          <w:sz w:val="28"/>
        </w:rPr>
        <w:t xml:space="preserve">
называются "первичными месячными заявками" (далее - ПМЗ). Все месячные заявки на транспортировку в МПТ, предоставленные позже указанного в этом пункте срока, будут рассматриваться как "вторичные месячные заявки" (далее - ВМЗ). ВМЗ могут быть использованы только для дополнения утвержденного месячного графика при условии наличия технической возможности системы МН. После утверждения компетентным государственным органом Республики </w:t>
      </w:r>
      <w:r>
        <w:br/>
      </w:r>
      <w:r>
        <w:rPr>
          <w:rFonts w:ascii="Times New Roman"/>
          <w:b w:val="false"/>
          <w:i w:val="false"/>
          <w:color w:val="000000"/>
          <w:sz w:val="28"/>
        </w:rPr>
        <w:t xml:space="preserve">
Казахстан месячного графика внесение Потребителем заявок с целью уменьшения объемов поставок нефти Потребителя, указанных в месячном графике, не допускается; </w:t>
      </w:r>
      <w:r>
        <w:br/>
      </w:r>
      <w:r>
        <w:rPr>
          <w:rFonts w:ascii="Times New Roman"/>
          <w:b w:val="false"/>
          <w:i w:val="false"/>
          <w:color w:val="000000"/>
          <w:sz w:val="28"/>
        </w:rPr>
        <w:t xml:space="preserve">
     2) в течение всего срока действия Договора надлежащим образом сдавать в систему МН объемы нефти, указанные в утвержденном Графике; </w:t>
      </w:r>
      <w:r>
        <w:br/>
      </w:r>
      <w:r>
        <w:rPr>
          <w:rFonts w:ascii="Times New Roman"/>
          <w:b w:val="false"/>
          <w:i w:val="false"/>
          <w:color w:val="000000"/>
          <w:sz w:val="28"/>
        </w:rPr>
        <w:t xml:space="preserve">
     3) при транспортировке нефти на внутренний рынок Республики Казахстан в течении пяти календарных дней с даты отправки уведомления, указанного в подпункте 5) пункта 6 Договора, представить Услугодателю через своих представителей пакет следующих документов: </w:t>
      </w:r>
      <w:r>
        <w:br/>
      </w:r>
      <w:r>
        <w:rPr>
          <w:rFonts w:ascii="Times New Roman"/>
          <w:b w:val="false"/>
          <w:i w:val="false"/>
          <w:color w:val="000000"/>
          <w:sz w:val="28"/>
        </w:rPr>
        <w:t xml:space="preserve">
     а) подтверждение Потребителя о поставке нефти из своих ресурсов с указанием всех промежуточных владельцев нефти и конечного Потребителя (подлинник письма на бланке); </w:t>
      </w:r>
      <w:r>
        <w:br/>
      </w:r>
      <w:r>
        <w:rPr>
          <w:rFonts w:ascii="Times New Roman"/>
          <w:b w:val="false"/>
          <w:i w:val="false"/>
          <w:color w:val="000000"/>
          <w:sz w:val="28"/>
        </w:rPr>
        <w:t xml:space="preserve">
     б) подтверждение НПЗ Республики Казахстан о согласии принять нефть с указанием конечного Грузополучателя; </w:t>
      </w:r>
      <w:r>
        <w:br/>
      </w:r>
      <w:r>
        <w:rPr>
          <w:rFonts w:ascii="Times New Roman"/>
          <w:b w:val="false"/>
          <w:i w:val="false"/>
          <w:color w:val="000000"/>
          <w:sz w:val="28"/>
        </w:rPr>
        <w:t xml:space="preserve">
     4) при транспортировке нефти за пределы таможенной территории Республики Казахстан самостоятельно и за свой счет оформить документацию в соответствии с таможенным законодательством Республики Казахстан и в течение пяти календарных дней с даты отправки Услугодателем уведомления с указанием объемов и направлений транспортировки нефти предоставить Услугодателю через своих представителей пакет следующих документов: </w:t>
      </w:r>
      <w:r>
        <w:br/>
      </w:r>
      <w:r>
        <w:rPr>
          <w:rFonts w:ascii="Times New Roman"/>
          <w:b w:val="false"/>
          <w:i w:val="false"/>
          <w:color w:val="000000"/>
          <w:sz w:val="28"/>
        </w:rPr>
        <w:t xml:space="preserve">
     а) при поставке нефти на экспорт железнодорожным транспортом и через порт Актау: </w:t>
      </w:r>
      <w:r>
        <w:br/>
      </w:r>
      <w:r>
        <w:rPr>
          <w:rFonts w:ascii="Times New Roman"/>
          <w:b w:val="false"/>
          <w:i w:val="false"/>
          <w:color w:val="000000"/>
          <w:sz w:val="28"/>
        </w:rPr>
        <w:t xml:space="preserve">
     подлинник временной грузовой таможенной декларации на экспорт нефти; </w:t>
      </w:r>
      <w:r>
        <w:br/>
      </w:r>
      <w:r>
        <w:rPr>
          <w:rFonts w:ascii="Times New Roman"/>
          <w:b w:val="false"/>
          <w:i w:val="false"/>
          <w:color w:val="000000"/>
          <w:sz w:val="28"/>
        </w:rPr>
        <w:t xml:space="preserve">
     копию сертификата происхождения товара; </w:t>
      </w:r>
      <w:r>
        <w:br/>
      </w:r>
      <w:r>
        <w:rPr>
          <w:rFonts w:ascii="Times New Roman"/>
          <w:b w:val="false"/>
          <w:i w:val="false"/>
          <w:color w:val="000000"/>
          <w:sz w:val="28"/>
        </w:rPr>
        <w:t xml:space="preserve">
     б) при экспорте (импорте) нефти по системе МН: </w:t>
      </w:r>
      <w:r>
        <w:br/>
      </w:r>
      <w:r>
        <w:rPr>
          <w:rFonts w:ascii="Times New Roman"/>
          <w:b w:val="false"/>
          <w:i w:val="false"/>
          <w:color w:val="000000"/>
          <w:sz w:val="28"/>
        </w:rPr>
        <w:t xml:space="preserve">
     подлинник временной грузовой таможенной декларации на экспорт (импорт) нефти (4-й экземпляр); </w:t>
      </w:r>
      <w:r>
        <w:br/>
      </w:r>
      <w:r>
        <w:rPr>
          <w:rFonts w:ascii="Times New Roman"/>
          <w:b w:val="false"/>
          <w:i w:val="false"/>
          <w:color w:val="000000"/>
          <w:sz w:val="28"/>
        </w:rPr>
        <w:t xml:space="preserve">
     копия сертификата происхождения товара; </w:t>
      </w:r>
      <w:r>
        <w:br/>
      </w:r>
      <w:r>
        <w:rPr>
          <w:rFonts w:ascii="Times New Roman"/>
          <w:b w:val="false"/>
          <w:i w:val="false"/>
          <w:color w:val="000000"/>
          <w:sz w:val="28"/>
        </w:rPr>
        <w:t xml:space="preserve">
     подтверждение Потребителя о поставке нефти из своих ресурсов с указанием направления, конечного Грузополучателя (подлинник письма на бланке); </w:t>
      </w:r>
    </w:p>
    <w:bookmarkEnd w:id="112"/>
    <w:bookmarkStart w:name="z80" w:id="113"/>
    <w:p>
      <w:pPr>
        <w:spacing w:after="0"/>
        <w:ind w:left="0"/>
        <w:jc w:val="both"/>
      </w:pPr>
      <w:r>
        <w:rPr>
          <w:rFonts w:ascii="Times New Roman"/>
          <w:b w:val="false"/>
          <w:i w:val="false"/>
          <w:color w:val="000000"/>
          <w:sz w:val="28"/>
        </w:rPr>
        <w:t xml:space="preserve">
     5) своевременно и в полном объеме оплачивать предоставленные услуги в порядке и на условиях, установленных Договором; </w:t>
      </w:r>
      <w:r>
        <w:br/>
      </w:r>
      <w:r>
        <w:rPr>
          <w:rFonts w:ascii="Times New Roman"/>
          <w:b w:val="false"/>
          <w:i w:val="false"/>
          <w:color w:val="000000"/>
          <w:sz w:val="28"/>
        </w:rPr>
        <w:t xml:space="preserve">
     6) указывать в годовой (месячной) заявке на транспортировку, подаваемой для утверждения в графике компетентному государственному органу Республики Казахстан и  Услугодателю обязательные минимальные годовые (месячные) объемы нефти, не меньше объемов, указанных в пункте 4 Договора; </w:t>
      </w:r>
      <w:r>
        <w:br/>
      </w:r>
      <w:r>
        <w:rPr>
          <w:rFonts w:ascii="Times New Roman"/>
          <w:b w:val="false"/>
          <w:i w:val="false"/>
          <w:color w:val="000000"/>
          <w:sz w:val="28"/>
        </w:rPr>
        <w:t xml:space="preserve">
     7) заявлять и сдавать в систему МН дополнительно для транспортировки в последующем МПТ недозаявленный и/или недопоставленный объем нефти за предыдущий МПТ. Переходящий недозаявленный и/или недопоставленный объем не должен превышать ___% от обязательного минимального месячного объема. Корректировка заявок и сдача Потребителем в систему МН дополнительного объема нефти в счет недозаявленного и/или недопоставленного объема нефти в предыдущем месяце допускается в пределах отчетного квартала; </w:t>
      </w:r>
      <w:r>
        <w:br/>
      </w:r>
      <w:r>
        <w:rPr>
          <w:rFonts w:ascii="Times New Roman"/>
          <w:b w:val="false"/>
          <w:i w:val="false"/>
          <w:color w:val="000000"/>
          <w:sz w:val="28"/>
        </w:rPr>
        <w:t xml:space="preserve">
     8) не отзывать грузосопроводительные документы на транспортировку нефти после оформления МП; </w:t>
      </w:r>
      <w:r>
        <w:br/>
      </w:r>
      <w:r>
        <w:rPr>
          <w:rFonts w:ascii="Times New Roman"/>
          <w:b w:val="false"/>
          <w:i w:val="false"/>
          <w:color w:val="000000"/>
          <w:sz w:val="28"/>
        </w:rPr>
        <w:t xml:space="preserve">
     9) выполнять технические требования, устанавливаемые Услугодателем и законодательством Республики Казахстан; </w:t>
      </w:r>
      <w:r>
        <w:br/>
      </w:r>
      <w:r>
        <w:rPr>
          <w:rFonts w:ascii="Times New Roman"/>
          <w:b w:val="false"/>
          <w:i w:val="false"/>
          <w:color w:val="000000"/>
          <w:sz w:val="28"/>
        </w:rPr>
        <w:t xml:space="preserve">
     10) сообщать Услугодателю о всех изменениях в учредительных документах и реквизитах Потребителя в течение пяти рабочих дней с даты соответствующих изменений. </w:t>
      </w:r>
    </w:p>
    <w:bookmarkEnd w:id="113"/>
    <w:bookmarkStart w:name="z81" w:id="114"/>
    <w:p>
      <w:pPr>
        <w:spacing w:after="0"/>
        <w:ind w:left="0"/>
        <w:jc w:val="left"/>
      </w:pPr>
      <w:r>
        <w:rPr>
          <w:rFonts w:ascii="Times New Roman"/>
          <w:b/>
          <w:i w:val="false"/>
          <w:color w:val="000000"/>
        </w:rPr>
        <w:t xml:space="preserve"> 
5. Порядок приема и сдачи нефти по количеству и качеству </w:t>
      </w:r>
    </w:p>
    <w:bookmarkEnd w:id="114"/>
    <w:p>
      <w:pPr>
        <w:spacing w:after="0"/>
        <w:ind w:left="0"/>
        <w:jc w:val="both"/>
      </w:pPr>
      <w:r>
        <w:rPr>
          <w:rFonts w:ascii="Times New Roman"/>
          <w:b w:val="false"/>
          <w:i w:val="false"/>
          <w:color w:val="000000"/>
          <w:sz w:val="28"/>
        </w:rPr>
        <w:t xml:space="preserve">     9. Все услуги по транспортировке и сдаче нефти на ПСП в конце маршрута производятся Услугодателем в соответствии с установленными техническими требованиями, нормативно-техническими документами Услугодателя, согласованными и утвержденными в установленном порядке, и Техническим соглашением. </w:t>
      </w:r>
      <w:r>
        <w:br/>
      </w:r>
      <w:r>
        <w:rPr>
          <w:rFonts w:ascii="Times New Roman"/>
          <w:b w:val="false"/>
          <w:i w:val="false"/>
          <w:color w:val="000000"/>
          <w:sz w:val="28"/>
        </w:rPr>
        <w:t xml:space="preserve">
     10. Потребитель сдает нефть в систему МН на ПСП в начале маршрута в порядке, предусмотренном Договором. </w:t>
      </w:r>
      <w:r>
        <w:br/>
      </w:r>
      <w:r>
        <w:rPr>
          <w:rFonts w:ascii="Times New Roman"/>
          <w:b w:val="false"/>
          <w:i w:val="false"/>
          <w:color w:val="000000"/>
          <w:sz w:val="28"/>
        </w:rPr>
        <w:t xml:space="preserve">
     11. Вся нефть, сданная Потребителем в систему МН, находится на ответственном хранении у Услугодателя. Начисление тарифа за ответственное хранение нефти производится с нераспределенного остатка нефти (за вычетом мобильных, технологических остатков, размер которых утверждается компетентным государственным органом), находившегося в системе МН полный МПТ, определяемого следующим образом: </w:t>
      </w:r>
      <w:r>
        <w:br/>
      </w:r>
      <w:r>
        <w:rPr>
          <w:rFonts w:ascii="Times New Roman"/>
          <w:b w:val="false"/>
          <w:i w:val="false"/>
          <w:color w:val="000000"/>
          <w:sz w:val="28"/>
        </w:rPr>
        <w:t xml:space="preserve">
     а) в случае, если нераспределенный остаток нефти на конец МПТ больше остатка на начало МПТ, то хранившимся объемом полный МПТ считается нераспределенный остаток на начало МПТ; </w:t>
      </w:r>
      <w:r>
        <w:br/>
      </w:r>
      <w:r>
        <w:rPr>
          <w:rFonts w:ascii="Times New Roman"/>
          <w:b w:val="false"/>
          <w:i w:val="false"/>
          <w:color w:val="000000"/>
          <w:sz w:val="28"/>
        </w:rPr>
        <w:t xml:space="preserve">
     б) в случае, если нераспределенный остаток нефти на конец МПТ меньше остатка на начало МПТ, то хранившимся объемом полный МПТ считается нераспределенный остаток на конец МПТ. </w:t>
      </w:r>
      <w:r>
        <w:br/>
      </w:r>
      <w:r>
        <w:rPr>
          <w:rFonts w:ascii="Times New Roman"/>
          <w:b w:val="false"/>
          <w:i w:val="false"/>
          <w:color w:val="000000"/>
          <w:sz w:val="28"/>
        </w:rPr>
        <w:t xml:space="preserve">
     12. Услуги по транспортировке нефти производятся по  маршрутам, соответствующим схеме технологических грузопотоков нефти в системе МН, на основании МП. </w:t>
      </w:r>
    </w:p>
    <w:bookmarkStart w:name="z82" w:id="115"/>
    <w:p>
      <w:pPr>
        <w:spacing w:after="0"/>
        <w:ind w:left="0"/>
        <w:jc w:val="both"/>
      </w:pPr>
      <w:r>
        <w:rPr>
          <w:rFonts w:ascii="Times New Roman"/>
          <w:b w:val="false"/>
          <w:i w:val="false"/>
          <w:color w:val="000000"/>
          <w:sz w:val="28"/>
        </w:rPr>
        <w:t xml:space="preserve">
     13. Услугодатель осуществляет сдачу нефти Грузополучателям на ПСП в конце маршрута с оформлением паспортов качества и приемо-сдаточных актов в следующем порядке: </w:t>
      </w:r>
      <w:r>
        <w:br/>
      </w:r>
      <w:r>
        <w:rPr>
          <w:rFonts w:ascii="Times New Roman"/>
          <w:b w:val="false"/>
          <w:i w:val="false"/>
          <w:color w:val="000000"/>
          <w:sz w:val="28"/>
        </w:rPr>
        <w:t xml:space="preserve">
     1) при поставке на НПЗ Республики Казахстан - представителю НПЗ, на который осуществляется поставка нефти; </w:t>
      </w:r>
      <w:r>
        <w:br/>
      </w:r>
      <w:r>
        <w:rPr>
          <w:rFonts w:ascii="Times New Roman"/>
          <w:b w:val="false"/>
          <w:i w:val="false"/>
          <w:color w:val="000000"/>
          <w:sz w:val="28"/>
        </w:rPr>
        <w:t xml:space="preserve">
     2) при поставке по нефтепроводу Кенкияк-Орск - представителю ОАО "Орскнефтеоргсинтез" или его правопреемнику на ПСП "Орск"; </w:t>
      </w:r>
      <w:r>
        <w:br/>
      </w:r>
      <w:r>
        <w:rPr>
          <w:rFonts w:ascii="Times New Roman"/>
          <w:b w:val="false"/>
          <w:i w:val="false"/>
          <w:color w:val="000000"/>
          <w:sz w:val="28"/>
        </w:rPr>
        <w:t xml:space="preserve">
     3) при отгрузке нефти через порт Актау - Грузополучателю; </w:t>
      </w:r>
      <w:r>
        <w:br/>
      </w:r>
      <w:r>
        <w:rPr>
          <w:rFonts w:ascii="Times New Roman"/>
          <w:b w:val="false"/>
          <w:i w:val="false"/>
          <w:color w:val="000000"/>
          <w:sz w:val="28"/>
        </w:rPr>
        <w:t xml:space="preserve">
     4) при отгрузке нефти на железнодорожных нефтеналивных (сливных) эстакадах и автомобильных пунктах налива (слива) нефти - Грузополучателю; </w:t>
      </w:r>
      <w:r>
        <w:br/>
      </w:r>
      <w:r>
        <w:rPr>
          <w:rFonts w:ascii="Times New Roman"/>
          <w:b w:val="false"/>
          <w:i w:val="false"/>
          <w:color w:val="000000"/>
          <w:sz w:val="28"/>
        </w:rPr>
        <w:t xml:space="preserve">
     5) при поставке в направлении ближнего и дальнего зарубежья и НПЗ Российской Федерации по нефтепроводу Узень-Атырау-Самара - представителю ОАО "Приволжские магистральные нефтепроводы" или его правопреемнику на ПСП "Самара". (Стороны вправе дополнить настоящий пункт другими положениями в зависимости от маршрутов транспортировки нефти). </w:t>
      </w:r>
      <w:r>
        <w:br/>
      </w:r>
      <w:r>
        <w:rPr>
          <w:rFonts w:ascii="Times New Roman"/>
          <w:b w:val="false"/>
          <w:i w:val="false"/>
          <w:color w:val="000000"/>
          <w:sz w:val="28"/>
        </w:rPr>
        <w:t xml:space="preserve">
     14. Фактическое количество нефти по массе нетто, сданное Грузополучателю на ПСП в конце маршрута, должно быть меньше количества, принятого от Потребителя на ПСП в начале маршрута, на величину потерь нефти, рассчитанную в соответствии с действующими нормами естественной убыли. </w:t>
      </w:r>
      <w:r>
        <w:br/>
      </w:r>
      <w:r>
        <w:rPr>
          <w:rFonts w:ascii="Times New Roman"/>
          <w:b w:val="false"/>
          <w:i w:val="false"/>
          <w:color w:val="000000"/>
          <w:sz w:val="28"/>
        </w:rPr>
        <w:t xml:space="preserve">
     15. При несоблюдении Потребителем требований нормативно-технической документации, регулирующей работу средств измерения количества и качества нефти по основной схеме процедуры по определению количества и качества нефти производятся по утвержденным резервным схемам. </w:t>
      </w:r>
      <w:r>
        <w:br/>
      </w:r>
      <w:r>
        <w:rPr>
          <w:rFonts w:ascii="Times New Roman"/>
          <w:b w:val="false"/>
          <w:i w:val="false"/>
          <w:color w:val="000000"/>
          <w:sz w:val="28"/>
        </w:rPr>
        <w:t xml:space="preserve">
     16. Право собственности на транспортируемые объемы нефти на всем протяжении маршрута, от сдачи в систему МН на ПСП в начале маршрута до приема ее Грузополучателем на ПСП в конце маршрута, остается за Потребителем. </w:t>
      </w:r>
    </w:p>
    <w:bookmarkEnd w:id="115"/>
    <w:bookmarkStart w:name="z83" w:id="116"/>
    <w:p>
      <w:pPr>
        <w:spacing w:after="0"/>
        <w:ind w:left="0"/>
        <w:jc w:val="left"/>
      </w:pPr>
      <w:r>
        <w:rPr>
          <w:rFonts w:ascii="Times New Roman"/>
          <w:b/>
          <w:i w:val="false"/>
          <w:color w:val="000000"/>
        </w:rPr>
        <w:t xml:space="preserve"> 
6. Качество сдаваемой Потребителем нефти </w:t>
      </w:r>
    </w:p>
    <w:bookmarkEnd w:id="116"/>
    <w:p>
      <w:pPr>
        <w:spacing w:after="0"/>
        <w:ind w:left="0"/>
        <w:jc w:val="both"/>
      </w:pPr>
      <w:r>
        <w:rPr>
          <w:rFonts w:ascii="Times New Roman"/>
          <w:b w:val="false"/>
          <w:i w:val="false"/>
          <w:color w:val="000000"/>
          <w:sz w:val="28"/>
        </w:rPr>
        <w:t xml:space="preserve">     17. Качество нефти для поставки по системе МН должно соответствовать следующим </w:t>
      </w:r>
      <w:r>
        <w:br/>
      </w:r>
      <w:r>
        <w:rPr>
          <w:rFonts w:ascii="Times New Roman"/>
          <w:b w:val="false"/>
          <w:i w:val="false"/>
          <w:color w:val="000000"/>
          <w:sz w:val="28"/>
        </w:rPr>
        <w:t xml:space="preserve">
требованиям_______________________________________________________________. </w:t>
      </w:r>
      <w:r>
        <w:br/>
      </w:r>
      <w:r>
        <w:rPr>
          <w:rFonts w:ascii="Times New Roman"/>
          <w:b w:val="false"/>
          <w:i w:val="false"/>
          <w:color w:val="000000"/>
          <w:sz w:val="28"/>
        </w:rPr>
        <w:t xml:space="preserve">
     18. Качество нефти для поставки на внутренний рынок Республики Казахстан должно соответствовать следующим требованиям_____________________________________. </w:t>
      </w:r>
      <w:r>
        <w:br/>
      </w:r>
      <w:r>
        <w:rPr>
          <w:rFonts w:ascii="Times New Roman"/>
          <w:b w:val="false"/>
          <w:i w:val="false"/>
          <w:color w:val="000000"/>
          <w:sz w:val="28"/>
        </w:rPr>
        <w:t xml:space="preserve">
     19. Наличие свободного газа и хлорорганических соединений в нефти не допускается. Нефть, не соответствующая по качеству требованиям, указанным в пунктах 17, 18 Договора, приниматься в систему МН не будет. </w:t>
      </w:r>
      <w:r>
        <w:br/>
      </w:r>
      <w:r>
        <w:rPr>
          <w:rFonts w:ascii="Times New Roman"/>
          <w:b w:val="false"/>
          <w:i w:val="false"/>
          <w:color w:val="000000"/>
          <w:sz w:val="28"/>
        </w:rPr>
        <w:t xml:space="preserve">
     20. Потребитель и Услугодатель совместно контролируют степень подготовки и качество нефти в соответствии с Техническим соглашением. </w:t>
      </w:r>
    </w:p>
    <w:bookmarkStart w:name="z84" w:id="117"/>
    <w:p>
      <w:pPr>
        <w:spacing w:after="0"/>
        <w:ind w:left="0"/>
        <w:jc w:val="left"/>
      </w:pPr>
      <w:r>
        <w:rPr>
          <w:rFonts w:ascii="Times New Roman"/>
          <w:b/>
          <w:i w:val="false"/>
          <w:color w:val="000000"/>
        </w:rPr>
        <w:t xml:space="preserve"> 
7. Порядок оформления документов при транспортировке нефти </w:t>
      </w:r>
    </w:p>
    <w:bookmarkEnd w:id="117"/>
    <w:p>
      <w:pPr>
        <w:spacing w:after="0"/>
        <w:ind w:left="0"/>
        <w:jc w:val="both"/>
      </w:pPr>
      <w:r>
        <w:rPr>
          <w:rFonts w:ascii="Times New Roman"/>
          <w:b w:val="false"/>
          <w:i w:val="false"/>
          <w:color w:val="000000"/>
          <w:sz w:val="28"/>
        </w:rPr>
        <w:t xml:space="preserve">     21. Прием и сдача нефти (на ПСП в начале и в конце маршрута) на основании МП оформляется следующими актами в соответствии с требованиями Услугодателя по учету нефти при ее транспортировке по системе МН: </w:t>
      </w:r>
      <w:r>
        <w:br/>
      </w:r>
      <w:r>
        <w:rPr>
          <w:rFonts w:ascii="Times New Roman"/>
          <w:b w:val="false"/>
          <w:i w:val="false"/>
          <w:color w:val="000000"/>
          <w:sz w:val="28"/>
        </w:rPr>
        <w:t xml:space="preserve">
     1) акт приема-сдачи нефти, оформленный на ПСП в начале маршрута на основании МП, является подтверждением приема нефти в систему МН для транспортировки; </w:t>
      </w:r>
      <w:r>
        <w:br/>
      </w:r>
      <w:r>
        <w:rPr>
          <w:rFonts w:ascii="Times New Roman"/>
          <w:b w:val="false"/>
          <w:i w:val="false"/>
          <w:color w:val="000000"/>
          <w:sz w:val="28"/>
        </w:rPr>
        <w:t xml:space="preserve">
     2) акт приема-сдачи нефти, оформленный на ПСП в конце маршрута, подтверждает исполнение Услугодателем обязательств по транспортировке нефти в соответствии с Договором. </w:t>
      </w:r>
      <w:r>
        <w:br/>
      </w:r>
      <w:r>
        <w:rPr>
          <w:rFonts w:ascii="Times New Roman"/>
          <w:b w:val="false"/>
          <w:i w:val="false"/>
          <w:color w:val="000000"/>
          <w:sz w:val="28"/>
        </w:rPr>
        <w:t xml:space="preserve">
     22. В случае передачи Потребителем нефти, находящейся на ответственном хранении в системе МН, третьей стороне Потребитель в обязательном порядке предоставляет Услугодателю для согласования акт приема-передачи нефти, один оригинал которого остается у Услугодателя. В случае несогласования акта приема-передачи нефти с Услугодателем оформление переданных объемов нефти производиться не будет. </w:t>
      </w:r>
    </w:p>
    <w:bookmarkStart w:name="z85" w:id="118"/>
    <w:p>
      <w:pPr>
        <w:spacing w:after="0"/>
        <w:ind w:left="0"/>
        <w:jc w:val="left"/>
      </w:pPr>
      <w:r>
        <w:rPr>
          <w:rFonts w:ascii="Times New Roman"/>
          <w:b/>
          <w:i w:val="false"/>
          <w:color w:val="000000"/>
        </w:rPr>
        <w:t xml:space="preserve"> 
8. Оплата и порядок расчетов </w:t>
      </w:r>
    </w:p>
    <w:bookmarkEnd w:id="118"/>
    <w:p>
      <w:pPr>
        <w:spacing w:after="0"/>
        <w:ind w:left="0"/>
        <w:jc w:val="both"/>
      </w:pPr>
      <w:r>
        <w:rPr>
          <w:rFonts w:ascii="Times New Roman"/>
          <w:b w:val="false"/>
          <w:i w:val="false"/>
          <w:color w:val="000000"/>
          <w:sz w:val="28"/>
        </w:rPr>
        <w:t xml:space="preserve">    23.  Оплата услуг по транспортировке нефти производится Потребителем по заданию на платеж и счету-фактуре в течение пяти банковских дней с даты их выставления Потребителю в соответствии с утвержденными государственным органом, осуществляющий руководство в сферах естественных монополий и на регулируемых рынках тарифами. Оплата по заданиям на платеж производятся Потребителем в порядке 100% предоплаты. </w:t>
      </w:r>
      <w:r>
        <w:br/>
      </w:r>
      <w:r>
        <w:rPr>
          <w:rFonts w:ascii="Times New Roman"/>
          <w:b w:val="false"/>
          <w:i w:val="false"/>
          <w:color w:val="000000"/>
          <w:sz w:val="28"/>
        </w:rPr>
        <w:t xml:space="preserve">
     Потребитель производит оплату услуг за объем нефти, подлежащий транспортировке, по массе брутто тонн.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23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24. Датой фактического исполнения Потребителем обязательств по оплате Услуг признается дата фактического зачисления денег на банковский счет Услугодателя, указанный в задании на платеж и счете-фактуре. </w:t>
      </w:r>
      <w:r>
        <w:br/>
      </w:r>
      <w:r>
        <w:rPr>
          <w:rFonts w:ascii="Times New Roman"/>
          <w:b w:val="false"/>
          <w:i w:val="false"/>
          <w:color w:val="000000"/>
          <w:sz w:val="28"/>
        </w:rPr>
        <w:t xml:space="preserve">
     25. Расходы, связанные с перечислением платежа, несет Потребитель. </w:t>
      </w:r>
      <w:r>
        <w:br/>
      </w:r>
      <w:r>
        <w:rPr>
          <w:rFonts w:ascii="Times New Roman"/>
          <w:b w:val="false"/>
          <w:i w:val="false"/>
          <w:color w:val="000000"/>
          <w:sz w:val="28"/>
        </w:rPr>
        <w:t xml:space="preserve">
     26. Услугодатель выставляет Потребителю счет-фактуру на основе сведений о фактических объемах приема и поставки нефти в соответствии с подпунктом 9) пункта 6 Договора, с указанием массы брутто нефти, фактически сданной на ПСП в конце маршрута. </w:t>
      </w:r>
      <w:r>
        <w:br/>
      </w:r>
      <w:r>
        <w:rPr>
          <w:rFonts w:ascii="Times New Roman"/>
          <w:b w:val="false"/>
          <w:i w:val="false"/>
          <w:color w:val="000000"/>
          <w:sz w:val="28"/>
        </w:rPr>
        <w:t xml:space="preserve">
     27. Оплата производится путем перечисления денег банковскими переводами отдельно по каждому заданию на платеж и счету. В платежном поручении в обязательном порядке должны быть указаны отдельной строкой сумма НДС, номер договора, количество транспортируемой нефти, номер задания на платеж, счета и дата их выпуска. </w:t>
      </w:r>
      <w:r>
        <w:br/>
      </w:r>
      <w:r>
        <w:rPr>
          <w:rFonts w:ascii="Times New Roman"/>
          <w:b w:val="false"/>
          <w:i w:val="false"/>
          <w:color w:val="000000"/>
          <w:sz w:val="28"/>
        </w:rPr>
        <w:t xml:space="preserve">
     28. Оплата услуг за Потребителя третьими лицами может производиться по предварительному согласованию с Услугодателем. При этом в платежном документе, помимо перечисленных в пункте 27 сведений, в обязательном порядке указывается наименование Потребителя. </w:t>
      </w:r>
      <w:r>
        <w:br/>
      </w:r>
      <w:r>
        <w:rPr>
          <w:rFonts w:ascii="Times New Roman"/>
          <w:b w:val="false"/>
          <w:i w:val="false"/>
          <w:color w:val="000000"/>
          <w:sz w:val="28"/>
        </w:rPr>
        <w:t xml:space="preserve">
     29. После окончания каждого квартала Стороны проводят сверку: </w:t>
      </w:r>
      <w:r>
        <w:br/>
      </w:r>
      <w:r>
        <w:rPr>
          <w:rFonts w:ascii="Times New Roman"/>
          <w:b w:val="false"/>
          <w:i w:val="false"/>
          <w:color w:val="000000"/>
          <w:sz w:val="28"/>
        </w:rPr>
        <w:t xml:space="preserve">
     1) взаиморасчетов по Договору за прошедший квартал; </w:t>
      </w:r>
      <w:r>
        <w:br/>
      </w:r>
      <w:r>
        <w:rPr>
          <w:rFonts w:ascii="Times New Roman"/>
          <w:b w:val="false"/>
          <w:i w:val="false"/>
          <w:color w:val="000000"/>
          <w:sz w:val="28"/>
        </w:rPr>
        <w:t xml:space="preserve">
     2) объемов поставки нефти Потребителя за прошедший квартал. </w:t>
      </w:r>
      <w:r>
        <w:br/>
      </w:r>
      <w:r>
        <w:rPr>
          <w:rFonts w:ascii="Times New Roman"/>
          <w:b w:val="false"/>
          <w:i w:val="false"/>
          <w:color w:val="000000"/>
          <w:sz w:val="28"/>
        </w:rPr>
        <w:t xml:space="preserve">
     Такие сверки проводятся у Услугодателя в срок не позднее тридцати календарных дней после окончания отчетного квартала. Если уполномоченный представитель Потребителя не явился на сверку до 30 числа месяца, следующего за отчетным кварталом, Услугодатель направляет Потребителю (по факсу) односторонне подписанные акты, а Потребитель в течении 5 рабочих дней с даты их получения обязан подписать их либо приложить мотивированные возражения и направить через своего уполномоченного представителя с одновременным направлением копий по факсу. В случае непредставления подписанных Потребителем актов либо письменных возражений до 10 числа второго месяца, следующего за отчетным кварталом, сверка считается завершенной, а ее результаты обязательными для исполнения. </w:t>
      </w:r>
    </w:p>
    <w:bookmarkStart w:name="z86" w:id="119"/>
    <w:p>
      <w:pPr>
        <w:spacing w:after="0"/>
        <w:ind w:left="0"/>
        <w:jc w:val="left"/>
      </w:pPr>
      <w:r>
        <w:rPr>
          <w:rFonts w:ascii="Times New Roman"/>
          <w:b/>
          <w:i w:val="false"/>
          <w:color w:val="000000"/>
        </w:rPr>
        <w:t xml:space="preserve"> 
9. Ответственность Сторон </w:t>
      </w:r>
    </w:p>
    <w:bookmarkEnd w:id="119"/>
    <w:p>
      <w:pPr>
        <w:spacing w:after="0"/>
        <w:ind w:left="0"/>
        <w:jc w:val="both"/>
      </w:pPr>
      <w:r>
        <w:rPr>
          <w:rFonts w:ascii="Times New Roman"/>
          <w:b w:val="false"/>
          <w:i w:val="false"/>
          <w:color w:val="000000"/>
          <w:sz w:val="28"/>
        </w:rPr>
        <w:t xml:space="preserve">     30.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31. За просрочку платежа по заданиям на платеж и счетам Потребитель уплачивает Услугодателю неустойку в размере 1,5 кратной ставки рефинансирования, установленной Национальным Банком Республики Казахстан, на день проведения оплаты, исходя из фактического количества дней просрочки платежа. </w:t>
      </w:r>
      <w:r>
        <w:br/>
      </w:r>
      <w:r>
        <w:rPr>
          <w:rFonts w:ascii="Times New Roman"/>
          <w:b w:val="false"/>
          <w:i w:val="false"/>
          <w:color w:val="000000"/>
          <w:sz w:val="28"/>
        </w:rPr>
        <w:t xml:space="preserve">
     32. С момента приема нефти в систему МН и до момента ее сдачи Грузополучателю на ПСП в конце маршрута транспортировки Услугодатель несет ответственность за ее сохранность. </w:t>
      </w:r>
      <w:r>
        <w:br/>
      </w:r>
      <w:r>
        <w:rPr>
          <w:rFonts w:ascii="Times New Roman"/>
          <w:b w:val="false"/>
          <w:i w:val="false"/>
          <w:color w:val="000000"/>
          <w:sz w:val="28"/>
        </w:rPr>
        <w:t xml:space="preserve">
     33. Оплата штрафных санкций в соответствии с условиями настоящего Договора производится в течение пяти банковских дней с даты направления счета. </w:t>
      </w:r>
      <w:r>
        <w:br/>
      </w:r>
      <w:r>
        <w:rPr>
          <w:rFonts w:ascii="Times New Roman"/>
          <w:b w:val="false"/>
          <w:i w:val="false"/>
          <w:color w:val="000000"/>
          <w:sz w:val="28"/>
        </w:rPr>
        <w:t xml:space="preserve">
     34. Потребитель не несет ответственность за недозаявленный и/или недопоставленный объем нефти, также как и Услугодатель не несет ответственность за неоказание услуг по транспортировке недозаявленного и/или недопоставленного объема нефти в течение МПТ, если компетентный государственный орган Республики Казахстан утвердит в месячном (годовом) графике объемы нефти, меньше заявленных Потребителем обязательных минимальных месячных (годовых) объемов нефти. </w:t>
      </w:r>
      <w:r>
        <w:br/>
      </w:r>
      <w:r>
        <w:rPr>
          <w:rFonts w:ascii="Times New Roman"/>
          <w:b w:val="false"/>
          <w:i w:val="false"/>
          <w:color w:val="000000"/>
          <w:sz w:val="28"/>
        </w:rPr>
        <w:t xml:space="preserve">
     35. В случае, невыполнения или отказа от выполнения Потребителем месячного графика, и если эти обстоятельства повлекли за собой снижение Услугодателем режима перекачки либо остановку какого-либо участка нефтепровода, Потребитель по требованию Услугодателя оплачивает штраф в размере 20 % от установленного тарифа за весь недопоставленный объем или объем, от которого Потребитель отказался. </w:t>
      </w:r>
      <w:r>
        <w:br/>
      </w:r>
      <w:r>
        <w:rPr>
          <w:rFonts w:ascii="Times New Roman"/>
          <w:b w:val="false"/>
          <w:i w:val="false"/>
          <w:color w:val="000000"/>
          <w:sz w:val="28"/>
        </w:rPr>
        <w:t xml:space="preserve">
     36. В случае, если Потребитель не обеспечит прием нефти в пункте назначения, и данное обстоятельство станет причиной остановки участка нефтепровода, задействованного для транспортировки нефти Потребителя, он уплачивает по требованию Услугодателя штраф в размере 0,05 месячного расчетного показателя, установленного законодательством Республики Казахстан на дату оплаты (далее - МРП) за каждую тонну (масса нетто), оформленной в начале маршрута транспортировки партии нефти. </w:t>
      </w:r>
    </w:p>
    <w:bookmarkStart w:name="z87" w:id="120"/>
    <w:p>
      <w:pPr>
        <w:spacing w:after="0"/>
        <w:ind w:left="0"/>
        <w:jc w:val="both"/>
      </w:pPr>
      <w:r>
        <w:rPr>
          <w:rFonts w:ascii="Times New Roman"/>
          <w:b w:val="false"/>
          <w:i w:val="false"/>
          <w:color w:val="000000"/>
          <w:sz w:val="28"/>
        </w:rPr>
        <w:t xml:space="preserve">
     37. В случае подачи на нефтесливные (нефтеналивные) эстакады Услугодателя неисправных вагонов-цистерн, исключающих возможность слива (налива) нефти ввиду их неисправности, отсутствия необходимых сопроводительных документов, а также подачи на нефтесливные эстакады порожних вагонов-цистерн, Потребитель уплачивает Услугодателю, по его требованию, штраф в размере 5 (пяти) МРП за каждую вагон-цистерну. </w:t>
      </w:r>
      <w:r>
        <w:br/>
      </w:r>
      <w:r>
        <w:rPr>
          <w:rFonts w:ascii="Times New Roman"/>
          <w:b w:val="false"/>
          <w:i w:val="false"/>
          <w:color w:val="000000"/>
          <w:sz w:val="28"/>
        </w:rPr>
        <w:t xml:space="preserve">
     38. В случае простоя нефтесливных (нефтеналивных) эстакад Услугодателя по вине Потребителя в связи с несвоевременной уборкой слитых (налитых) вагонов-цистерн Потребитель уплачивает Услугодателю, по его требованию, пеню в размере 30 (тридцать) МРП за каждый час простоя нефтесливной (нефтеналивной) эстакады сверх нормативного времени, установленного Техническим соглашением о порядке приема нефти, заключаемым между Потребителем и соответствующим филиалом Услугодателя. </w:t>
      </w:r>
      <w:r>
        <w:br/>
      </w:r>
      <w:r>
        <w:rPr>
          <w:rFonts w:ascii="Times New Roman"/>
          <w:b w:val="false"/>
          <w:i w:val="false"/>
          <w:color w:val="000000"/>
          <w:sz w:val="28"/>
        </w:rPr>
        <w:t xml:space="preserve">
     39. По каждому случаю, указанному в пунктах 37, 38, представителями Сторон и представителем железнодорожного перевозчика составляется соответствующий акт. В случае отказа представителей Потребителя от подписания акта в течение двух рабочих дней с даты передачи ему такого акта, акт, подписанный уполномоченным представителем Услугодателя, будет считаться принятым Потребителем.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39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40. При подаче вагонов-цистерн без сопроводительных правоустанавливающих документов по пользованию вагонов-цистерн, представителями Услугодателя фиксируются номера вагонов-цистерн. </w:t>
      </w:r>
      <w:r>
        <w:br/>
      </w:r>
      <w:r>
        <w:rPr>
          <w:rFonts w:ascii="Times New Roman"/>
          <w:b w:val="false"/>
          <w:i w:val="false"/>
          <w:color w:val="000000"/>
          <w:sz w:val="28"/>
        </w:rPr>
        <w:t xml:space="preserve">
     При повторной подаче этих же вагонов-цистерн с нарушением сопроводительных документов одними и теми же пользователями в течение одного месяца представителями Сторон составляется соответствующий акт и взыскивается штраф в соответствии с пунктом 37 настоящего Договора. </w:t>
      </w:r>
    </w:p>
    <w:bookmarkEnd w:id="120"/>
    <w:bookmarkStart w:name="z88" w:id="121"/>
    <w:p>
      <w:pPr>
        <w:spacing w:after="0"/>
        <w:ind w:left="0"/>
        <w:jc w:val="both"/>
      </w:pPr>
      <w:r>
        <w:rPr>
          <w:rFonts w:ascii="Times New Roman"/>
          <w:b w:val="false"/>
          <w:i w:val="false"/>
          <w:color w:val="000000"/>
          <w:sz w:val="28"/>
        </w:rPr>
        <w:t xml:space="preserve">
     41. В случае, если Потребитель не заявил в течение отчетного квартала обязательные минимальные месячные объемы нефти и не компенсировал недозаявленные объемы в соответствии с подпунктом 7) пункта 8 Договора, он уплачивает Услугодателю штраф, размер которого определяется как произведение недозаявленного объема нефти (масса нетто), за отчетный квартал на ставку тарифа за соответствующие услуги. </w:t>
      </w:r>
      <w:r>
        <w:br/>
      </w:r>
      <w:r>
        <w:rPr>
          <w:rFonts w:ascii="Times New Roman"/>
          <w:b w:val="false"/>
          <w:i w:val="false"/>
          <w:color w:val="000000"/>
          <w:sz w:val="28"/>
        </w:rPr>
        <w:t xml:space="preserve">
     42. В случае, если Потребитель (Услугодатель) в течение отчетного квартала не сдал (не принял) в систему МН трех обязательных минимальных месячных объемов нефти (при условии утверждения их в месячных графиках) и не компенсировал недопоставленные объемы нефти в соответствии с подпунктом 7) пункта 8 Договора, он уплачивает Услугодателю (Потребителю) штраф, размер которого определяется как произведение недопоставленного (не принятого) объема нефти (масса нетто), за отчетный квартал на ставку тарифа за соответствующие услуги. </w:t>
      </w:r>
      <w:r>
        <w:br/>
      </w:r>
      <w:r>
        <w:rPr>
          <w:rFonts w:ascii="Times New Roman"/>
          <w:b w:val="false"/>
          <w:i w:val="false"/>
          <w:color w:val="000000"/>
          <w:sz w:val="28"/>
        </w:rPr>
        <w:t xml:space="preserve">
     43. В случае нарушения Потребителем сроков подачи заявок, установленных подпунктом 1) пункта 8 Договора, а также в случае представления заявки с нарушением формы, установленной Услугодателем, Потребитель уплачивает Услугодателю штраф в размере 150 (сто пятьдесят) МРП. </w:t>
      </w:r>
      <w:r>
        <w:br/>
      </w:r>
      <w:r>
        <w:rPr>
          <w:rFonts w:ascii="Times New Roman"/>
          <w:b w:val="false"/>
          <w:i w:val="false"/>
          <w:color w:val="000000"/>
          <w:sz w:val="28"/>
        </w:rPr>
        <w:t xml:space="preserve">
     44. В случае неисполнения Услугодателем подпунктов 5), 7) пункта 6 Договора, Услугодатель уплачивает Потребителю штраф в размере 150 (сто пятьдесят) МРП. </w:t>
      </w:r>
      <w:r>
        <w:br/>
      </w:r>
      <w:r>
        <w:rPr>
          <w:rFonts w:ascii="Times New Roman"/>
          <w:b w:val="false"/>
          <w:i w:val="false"/>
          <w:color w:val="000000"/>
          <w:sz w:val="28"/>
        </w:rPr>
        <w:t xml:space="preserve">
     45. За нарушение сроков представления документов, указанных в подпунктах 3), 4) пункта 8 Договора, а также представления неполного пакета документов Потребитель по требованию Услугодателя оплачивает штраф в размере 150 (сто пятьдесят) МРП за каждый случай нарушения. </w:t>
      </w:r>
      <w:r>
        <w:br/>
      </w:r>
      <w:r>
        <w:rPr>
          <w:rFonts w:ascii="Times New Roman"/>
          <w:b w:val="false"/>
          <w:i w:val="false"/>
          <w:color w:val="000000"/>
          <w:sz w:val="28"/>
        </w:rPr>
        <w:t xml:space="preserve">
     46. За несвоевременное оформление договоров на транспортировку нефти по магистральным трубопроводам и необоснованный отказ в приеме нефти, утвержденных графиками компетентного государственного органа Республики Казахстан в систему МН, Услугодатель оплачивает Потребителю штраф в размере 150 (сто пятьдесят) МРП. </w:t>
      </w:r>
      <w:r>
        <w:br/>
      </w:r>
      <w:r>
        <w:rPr>
          <w:rFonts w:ascii="Times New Roman"/>
          <w:b w:val="false"/>
          <w:i w:val="false"/>
          <w:color w:val="000000"/>
          <w:sz w:val="28"/>
        </w:rPr>
        <w:t xml:space="preserve">
  </w:t>
      </w:r>
    </w:p>
    <w:bookmarkEnd w:id="121"/>
    <w:bookmarkStart w:name="z89" w:id="122"/>
    <w:p>
      <w:pPr>
        <w:spacing w:after="0"/>
        <w:ind w:left="0"/>
        <w:jc w:val="both"/>
      </w:pPr>
      <w:r>
        <w:rPr>
          <w:rFonts w:ascii="Times New Roman"/>
          <w:b w:val="false"/>
          <w:i w:val="false"/>
          <w:color w:val="000000"/>
          <w:sz w:val="28"/>
        </w:rPr>
        <w:t>
</w:t>
      </w:r>
      <w:r>
        <w:rPr>
          <w:rFonts w:ascii="Times New Roman"/>
          <w:b/>
          <w:i w:val="false"/>
          <w:color w:val="000000"/>
          <w:sz w:val="28"/>
        </w:rPr>
        <w:t xml:space="preserve">                     10. Форс-мажорные обстоятельства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47.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48.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Республики Казахстан. </w:t>
      </w:r>
      <w:r>
        <w:br/>
      </w:r>
      <w:r>
        <w:rPr>
          <w:rFonts w:ascii="Times New Roman"/>
          <w:b w:val="false"/>
          <w:i w:val="false"/>
          <w:color w:val="000000"/>
          <w:sz w:val="28"/>
        </w:rPr>
        <w:t xml:space="preserve">
     49.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 </w:t>
      </w:r>
      <w:r>
        <w:br/>
      </w:r>
      <w:r>
        <w:rPr>
          <w:rFonts w:ascii="Times New Roman"/>
          <w:b w:val="false"/>
          <w:i w:val="false"/>
          <w:color w:val="000000"/>
          <w:sz w:val="28"/>
        </w:rPr>
        <w:t xml:space="preserve">
     50.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 </w:t>
      </w:r>
      <w:r>
        <w:br/>
      </w:r>
      <w:r>
        <w:rPr>
          <w:rFonts w:ascii="Times New Roman"/>
          <w:b w:val="false"/>
          <w:i w:val="false"/>
          <w:color w:val="000000"/>
          <w:sz w:val="28"/>
        </w:rPr>
        <w:t xml:space="preserve">
  </w:t>
      </w:r>
    </w:p>
    <w:bookmarkEnd w:id="122"/>
    <w:bookmarkStart w:name="z90" w:id="123"/>
    <w:p>
      <w:pPr>
        <w:spacing w:after="0"/>
        <w:ind w:left="0"/>
        <w:jc w:val="both"/>
      </w:pPr>
      <w:r>
        <w:rPr>
          <w:rFonts w:ascii="Times New Roman"/>
          <w:b w:val="false"/>
          <w:i w:val="false"/>
          <w:color w:val="000000"/>
          <w:sz w:val="28"/>
        </w:rPr>
        <w:t>
</w:t>
      </w:r>
      <w:r>
        <w:rPr>
          <w:rFonts w:ascii="Times New Roman"/>
          <w:b/>
          <w:i w:val="false"/>
          <w:color w:val="000000"/>
          <w:sz w:val="28"/>
        </w:rPr>
        <w:t xml:space="preserve">                11. Общие положения и разрешение споров </w:t>
      </w:r>
      <w:r>
        <w:br/>
      </w:r>
      <w:r>
        <w:rPr>
          <w:rFonts w:ascii="Times New Roman"/>
          <w:b w:val="false"/>
          <w:i w:val="false"/>
          <w:color w:val="000000"/>
          <w:sz w:val="28"/>
        </w:rPr>
        <w:t xml:space="preserve">
  </w:t>
      </w:r>
      <w:r>
        <w:br/>
      </w:r>
      <w:r>
        <w:rPr>
          <w:rFonts w:ascii="Times New Roman"/>
          <w:b w:val="false"/>
          <w:i w:val="false"/>
          <w:color w:val="000000"/>
          <w:sz w:val="28"/>
        </w:rPr>
        <w:t xml:space="preserve">
               51. При выполнении условий Договора Стороны руководствуются положениями Договора и законодательства Республики Казахстан. </w:t>
      </w:r>
      <w:r>
        <w:br/>
      </w:r>
      <w:r>
        <w:rPr>
          <w:rFonts w:ascii="Times New Roman"/>
          <w:b w:val="false"/>
          <w:i w:val="false"/>
          <w:color w:val="000000"/>
          <w:sz w:val="28"/>
        </w:rPr>
        <w:t xml:space="preserve">
     52. Стороны обязаны соблюдать конфиденциальность любых сведений и информации, полученных друг от друга при выполнении условий Договора (Конфиденциальная информация). Стороны обязуются, что в течение срока действия Договора, а также в течение пяти лет после истечения срока его действия Конфиденциальная информация не будет передаваться каким-либо образом третьим лицам без предварительного письменного разрешения другой стороны. </w:t>
      </w:r>
      <w:r>
        <w:br/>
      </w:r>
      <w:r>
        <w:rPr>
          <w:rFonts w:ascii="Times New Roman"/>
          <w:b w:val="false"/>
          <w:i w:val="false"/>
          <w:color w:val="000000"/>
          <w:sz w:val="28"/>
        </w:rPr>
        <w:t xml:space="preserve">
     53. В случае передачи одной из Сторон третьим лицам (кроме задействованных в выполнении условий Договора работников Сторон и законодательно уполномоченных государственных органов) Конфиденциальной информации, передающая Сторона должна обеспечить соблюдение конфиденциальности третьими лицами полученной информации на условиях, аналогичных условиям Договора путем подписания письменного обязательства с ними. </w:t>
      </w:r>
      <w:r>
        <w:br/>
      </w:r>
      <w:r>
        <w:rPr>
          <w:rFonts w:ascii="Times New Roman"/>
          <w:b w:val="false"/>
          <w:i w:val="false"/>
          <w:color w:val="000000"/>
          <w:sz w:val="28"/>
        </w:rPr>
        <w:t xml:space="preserve">
     В случае нарушения данного обязательства Сторона, раскрывающая Конфиденциальную информацию, возмещает другой Стороне ущерб, понесенный в результате не соблюдения конфиденциальности. </w:t>
      </w:r>
      <w:r>
        <w:br/>
      </w:r>
      <w:r>
        <w:rPr>
          <w:rFonts w:ascii="Times New Roman"/>
          <w:b w:val="false"/>
          <w:i w:val="false"/>
          <w:color w:val="000000"/>
          <w:sz w:val="28"/>
        </w:rPr>
        <w:t xml:space="preserve">
     54. Все споры и разногласия между Сторонами, возникшие в процессе выполнения условий Договора, будут разрешаться Сторонами путем переговоров. </w:t>
      </w:r>
      <w:r>
        <w:br/>
      </w:r>
      <w:r>
        <w:rPr>
          <w:rFonts w:ascii="Times New Roman"/>
          <w:b w:val="false"/>
          <w:i w:val="false"/>
          <w:color w:val="000000"/>
          <w:sz w:val="28"/>
        </w:rPr>
        <w:t xml:space="preserve">
     В случае не достижения согласия между Сторонами споры и разногласия разрешаются в установленном законодательством Республики Казахстан судебном порядке. </w:t>
      </w:r>
      <w:r>
        <w:br/>
      </w:r>
      <w:r>
        <w:rPr>
          <w:rFonts w:ascii="Times New Roman"/>
          <w:b w:val="false"/>
          <w:i w:val="false"/>
          <w:color w:val="000000"/>
          <w:sz w:val="28"/>
        </w:rPr>
        <w:t xml:space="preserve">
     55. Договор вступает в силу с______ 200__г. и действует до_______ 200__г., а в части неисполненных обязательств - до полного их исполнения. При этом Потребитель и Услугодатель в обязательном порядке ежегодно заключают Техническое соглашение, являющееся неотъемлемой частью Договора. </w:t>
      </w:r>
      <w:r>
        <w:br/>
      </w:r>
      <w:r>
        <w:rPr>
          <w:rFonts w:ascii="Times New Roman"/>
          <w:b w:val="false"/>
          <w:i w:val="false"/>
          <w:color w:val="000000"/>
          <w:sz w:val="28"/>
        </w:rPr>
        <w:t xml:space="preserve">
     56. В случае реорганизации одной из обеих Сторон Договор не теряет своей юридической силы и все права и обязанности по нему переходят к их правопреемникам. При этом подписание соответствующего соглашения между новыми Сторонами Договора обязательно. </w:t>
      </w:r>
      <w:r>
        <w:br/>
      </w:r>
      <w:r>
        <w:rPr>
          <w:rFonts w:ascii="Times New Roman"/>
          <w:b w:val="false"/>
          <w:i w:val="false"/>
          <w:color w:val="000000"/>
          <w:sz w:val="28"/>
        </w:rPr>
        <w:t xml:space="preserve">
     57. Стороны вправе вносить в Договор изменения и дополнения, не противоречащие законодательству Республики Казахстан. </w:t>
      </w:r>
      <w:r>
        <w:br/>
      </w:r>
      <w:r>
        <w:rPr>
          <w:rFonts w:ascii="Times New Roman"/>
          <w:b w:val="false"/>
          <w:i w:val="false"/>
          <w:color w:val="000000"/>
          <w:sz w:val="28"/>
        </w:rPr>
        <w:t xml:space="preserve">
     58. Все изменения и дополнения к Договору действительны лишь в том случае, если они совершены в письменной форме, подписаны уполномоченными представителями обеих Сторон и скреплены печатями Сторон. При этом Стороны допускают использование факсимильного воспроизведения подписи уполномоченного лица с помощью средств механического копирования. </w:t>
      </w:r>
    </w:p>
    <w:bookmarkEnd w:id="123"/>
    <w:bookmarkStart w:name="z91" w:id="124"/>
    <w:p>
      <w:pPr>
        <w:spacing w:after="0"/>
        <w:ind w:left="0"/>
        <w:jc w:val="left"/>
      </w:pPr>
      <w:r>
        <w:rPr>
          <w:rFonts w:ascii="Times New Roman"/>
          <w:b/>
          <w:i w:val="false"/>
          <w:color w:val="000000"/>
        </w:rPr>
        <w:t xml:space="preserve"> 
12. Заключительные положения </w:t>
      </w:r>
    </w:p>
    <w:bookmarkEnd w:id="124"/>
    <w:p>
      <w:pPr>
        <w:spacing w:after="0"/>
        <w:ind w:left="0"/>
        <w:jc w:val="both"/>
      </w:pPr>
      <w:r>
        <w:rPr>
          <w:rFonts w:ascii="Times New Roman"/>
          <w:b w:val="false"/>
          <w:i w:val="false"/>
          <w:color w:val="000000"/>
          <w:sz w:val="28"/>
        </w:rPr>
        <w:t xml:space="preserve">     59. Договор составлен в 2-х оригинальных экземплярах, имеющих одинаковую юридическую силу, по одному экземпляру для каждой из Сторон. </w:t>
      </w:r>
      <w:r>
        <w:br/>
      </w:r>
      <w:r>
        <w:rPr>
          <w:rFonts w:ascii="Times New Roman"/>
          <w:b w:val="false"/>
          <w:i w:val="false"/>
          <w:color w:val="000000"/>
          <w:sz w:val="28"/>
        </w:rPr>
        <w:t xml:space="preserve">
     60.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61.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 момента его регистрации. </w:t>
      </w:r>
    </w:p>
    <w:p>
      <w:pPr>
        <w:spacing w:after="0"/>
        <w:ind w:left="0"/>
        <w:jc w:val="left"/>
      </w:pPr>
      <w:r>
        <w:rPr>
          <w:rFonts w:ascii="Times New Roman"/>
          <w:b/>
          <w:i w:val="false"/>
          <w:color w:val="000000"/>
        </w:rPr>
        <w:t xml:space="preserve"> 13. Реквизиты Сторон </w:t>
      </w:r>
    </w:p>
    <w:p>
      <w:pPr>
        <w:spacing w:after="0"/>
        <w:ind w:left="0"/>
        <w:jc w:val="both"/>
      </w:pPr>
      <w:r>
        <w:rPr>
          <w:rFonts w:ascii="Times New Roman"/>
          <w:b w:val="false"/>
          <w:i w:val="false"/>
          <w:color w:val="000000"/>
          <w:sz w:val="28"/>
        </w:rPr>
        <w:t xml:space="preserve">     Услугодатель:__________    Потребитель: ____________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 постановлением Правительства РК от 3 июня 2004 г.  </w:t>
      </w:r>
      <w:r>
        <w:rPr>
          <w:rFonts w:ascii="Times New Roman"/>
          <w:b w:val="false"/>
          <w:i w:val="false"/>
          <w:color w:val="ff0000"/>
          <w:sz w:val="28"/>
        </w:rPr>
        <w:t xml:space="preserve">N 616 </w:t>
      </w:r>
      <w:r>
        <w:rPr>
          <w:rFonts w:ascii="Times New Roman"/>
          <w:b w:val="false"/>
          <w:i w:val="false"/>
          <w:color w:val="ff0000"/>
          <w:sz w:val="28"/>
        </w:rPr>
        <w:t xml:space="preserve">. </w:t>
      </w:r>
    </w:p>
    <w:bookmarkStart w:name="z92" w:id="125"/>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услуг аэронавигации </w:t>
      </w:r>
    </w:p>
    <w:bookmarkEnd w:id="125"/>
    <w:p>
      <w:pPr>
        <w:spacing w:after="0"/>
        <w:ind w:left="0"/>
        <w:jc w:val="both"/>
      </w:pPr>
      <w:r>
        <w:rPr>
          <w:rFonts w:ascii="Times New Roman"/>
          <w:b w:val="false"/>
          <w:i w:val="false"/>
          <w:color w:val="000000"/>
          <w:sz w:val="28"/>
        </w:rPr>
        <w:t xml:space="preserve">_____________________                   "__" ___________ 20_ года </w:t>
      </w:r>
      <w:r>
        <w:br/>
      </w:r>
      <w:r>
        <w:rPr>
          <w:rFonts w:ascii="Times New Roman"/>
          <w:b w:val="false"/>
          <w:i w:val="false"/>
          <w:color w:val="000000"/>
          <w:sz w:val="28"/>
        </w:rPr>
        <w:t xml:space="preserve">
(место заключения договора)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w:t>
      </w:r>
      <w:r>
        <w:br/>
      </w:r>
      <w:r>
        <w:rPr>
          <w:rFonts w:ascii="Times New Roman"/>
          <w:b w:val="false"/>
          <w:i w:val="false"/>
          <w:color w:val="000000"/>
          <w:sz w:val="28"/>
        </w:rPr>
        <w:t xml:space="preserve">
                    учредительные документы)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дата и орган выдачи) </w:t>
      </w:r>
      <w:r>
        <w:br/>
      </w:r>
      <w:r>
        <w:rPr>
          <w:rFonts w:ascii="Times New Roman"/>
          <w:b w:val="false"/>
          <w:i w:val="false"/>
          <w:color w:val="000000"/>
          <w:sz w:val="28"/>
        </w:rPr>
        <w:t xml:space="preserve">
в лице ____________________________________________________________,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именуемое в дальнейшем Исполнитель, с одной стороны, и пользователь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(реквизиты пользователя, учредительные документы, свидетельство 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государственной регистрации, дата и орган выдачи) </w:t>
      </w:r>
      <w:r>
        <w:br/>
      </w:r>
      <w:r>
        <w:rPr>
          <w:rFonts w:ascii="Times New Roman"/>
          <w:b w:val="false"/>
          <w:i w:val="false"/>
          <w:color w:val="000000"/>
          <w:sz w:val="28"/>
        </w:rPr>
        <w:t xml:space="preserve">
действующего на основании______________________________, именуемое </w:t>
      </w:r>
      <w:r>
        <w:br/>
      </w:r>
      <w:r>
        <w:rPr>
          <w:rFonts w:ascii="Times New Roman"/>
          <w:b w:val="false"/>
          <w:i w:val="false"/>
          <w:color w:val="000000"/>
          <w:sz w:val="28"/>
        </w:rPr>
        <w:t xml:space="preserve">
в дальнейшем Заказчик, с другой стороны, заключили настоящий </w:t>
      </w:r>
      <w:r>
        <w:br/>
      </w:r>
      <w:r>
        <w:rPr>
          <w:rFonts w:ascii="Times New Roman"/>
          <w:b w:val="false"/>
          <w:i w:val="false"/>
          <w:color w:val="000000"/>
          <w:sz w:val="28"/>
        </w:rPr>
        <w:t xml:space="preserve">
Договор (далее - Договор) о нижеследующем. </w:t>
      </w:r>
    </w:p>
    <w:bookmarkStart w:name="z93" w:id="126"/>
    <w:p>
      <w:pPr>
        <w:spacing w:after="0"/>
        <w:ind w:left="0"/>
        <w:jc w:val="left"/>
      </w:pPr>
      <w:r>
        <w:rPr>
          <w:rFonts w:ascii="Times New Roman"/>
          <w:b/>
          <w:i w:val="false"/>
          <w:color w:val="000000"/>
        </w:rPr>
        <w:t xml:space="preserve"> 
1. Предмет Договора </w:t>
      </w:r>
    </w:p>
    <w:bookmarkEnd w:id="126"/>
    <w:p>
      <w:pPr>
        <w:spacing w:after="0"/>
        <w:ind w:left="0"/>
        <w:jc w:val="both"/>
      </w:pPr>
      <w:r>
        <w:rPr>
          <w:rFonts w:ascii="Times New Roman"/>
          <w:b w:val="false"/>
          <w:i w:val="false"/>
          <w:color w:val="000000"/>
          <w:sz w:val="28"/>
        </w:rPr>
        <w:t xml:space="preserve">     1. Исполнитель предоставляет услуги по аэронавигационному обслуживанию воздушных судов Заказчика в воздушном пространстве Республики Казахстан (на маршруте полета и в районе аэродрома). </w:t>
      </w:r>
      <w:r>
        <w:br/>
      </w:r>
      <w:r>
        <w:rPr>
          <w:rFonts w:ascii="Times New Roman"/>
          <w:b w:val="false"/>
          <w:i w:val="false"/>
          <w:color w:val="000000"/>
          <w:sz w:val="28"/>
        </w:rPr>
        <w:t xml:space="preserve">
     2. Заказчик оплачивает аэронавигационные услуги в порядке и сроки, установленные Договором. </w:t>
      </w:r>
    </w:p>
    <w:bookmarkStart w:name="z94" w:id="127"/>
    <w:p>
      <w:pPr>
        <w:spacing w:after="0"/>
        <w:ind w:left="0"/>
        <w:jc w:val="left"/>
      </w:pPr>
      <w:r>
        <w:rPr>
          <w:rFonts w:ascii="Times New Roman"/>
          <w:b/>
          <w:i w:val="false"/>
          <w:color w:val="000000"/>
        </w:rPr>
        <w:t xml:space="preserve"> 
2. Права и обязанности сторон </w:t>
      </w:r>
    </w:p>
    <w:bookmarkEnd w:id="127"/>
    <w:p>
      <w:pPr>
        <w:spacing w:after="0"/>
        <w:ind w:left="0"/>
        <w:jc w:val="both"/>
      </w:pPr>
      <w:r>
        <w:rPr>
          <w:rFonts w:ascii="Times New Roman"/>
          <w:b w:val="false"/>
          <w:i w:val="false"/>
          <w:color w:val="000000"/>
          <w:sz w:val="28"/>
        </w:rPr>
        <w:t xml:space="preserve">     3. Исполнитель вправе: </w:t>
      </w:r>
      <w:r>
        <w:br/>
      </w:r>
      <w:r>
        <w:rPr>
          <w:rFonts w:ascii="Times New Roman"/>
          <w:b w:val="false"/>
          <w:i w:val="false"/>
          <w:color w:val="000000"/>
          <w:sz w:val="28"/>
        </w:rPr>
        <w:t xml:space="preserve">
     1) по техническим, метеорологическим и другим причинам, в целях соблюдения безопасности полетов, переносить время вылета рейсов, изменять маршруты следования воздушных судов в порядке, установленном законодательством Республики Казахстан; </w:t>
      </w:r>
      <w:r>
        <w:br/>
      </w:r>
      <w:r>
        <w:rPr>
          <w:rFonts w:ascii="Times New Roman"/>
          <w:b w:val="false"/>
          <w:i w:val="false"/>
          <w:color w:val="000000"/>
          <w:sz w:val="28"/>
        </w:rPr>
        <w:t xml:space="preserve">
     2) изменять тарифы на предоставляемые услуги в соответствии с законодательством Республики Казахстан; </w:t>
      </w:r>
      <w:r>
        <w:br/>
      </w:r>
      <w:r>
        <w:rPr>
          <w:rFonts w:ascii="Times New Roman"/>
          <w:b w:val="false"/>
          <w:i w:val="false"/>
          <w:color w:val="000000"/>
          <w:sz w:val="28"/>
        </w:rPr>
        <w:t xml:space="preserve">
     3) получать своевременную оплату за предоставляемые услуги; </w:t>
      </w:r>
      <w:r>
        <w:br/>
      </w:r>
      <w:r>
        <w:rPr>
          <w:rFonts w:ascii="Times New Roman"/>
          <w:b w:val="false"/>
          <w:i w:val="false"/>
          <w:color w:val="000000"/>
          <w:sz w:val="28"/>
        </w:rPr>
        <w:t xml:space="preserve">
     4) иметь иные права, предусмотренные законодательством Республики Казахстан. </w:t>
      </w:r>
      <w:r>
        <w:br/>
      </w:r>
      <w:r>
        <w:rPr>
          <w:rFonts w:ascii="Times New Roman"/>
          <w:b w:val="false"/>
          <w:i w:val="false"/>
          <w:color w:val="000000"/>
          <w:sz w:val="28"/>
        </w:rPr>
        <w:t xml:space="preserve">
     4. Исполнитель обязан: </w:t>
      </w:r>
      <w:r>
        <w:br/>
      </w:r>
      <w:r>
        <w:rPr>
          <w:rFonts w:ascii="Times New Roman"/>
          <w:b w:val="false"/>
          <w:i w:val="false"/>
          <w:color w:val="000000"/>
          <w:sz w:val="28"/>
        </w:rPr>
        <w:t xml:space="preserve">
     1) обеспечить координирование использования воздушного пространства Республики Казахстан в интересах Заказчика в соответствии с действующими требованиями использования воздушного пространства Республики Казахстан; </w:t>
      </w:r>
      <w:r>
        <w:br/>
      </w:r>
      <w:r>
        <w:rPr>
          <w:rFonts w:ascii="Times New Roman"/>
          <w:b w:val="false"/>
          <w:i w:val="false"/>
          <w:color w:val="000000"/>
          <w:sz w:val="28"/>
        </w:rPr>
        <w:t xml:space="preserve">
     2) предоставлять средства радиотехнического обеспечения полетов воздушных судов (далее - ВС), электро-, радиосвязи, в соответствии с документами аэронавигационной информации; </w:t>
      </w:r>
      <w:r>
        <w:br/>
      </w:r>
      <w:r>
        <w:rPr>
          <w:rFonts w:ascii="Times New Roman"/>
          <w:b w:val="false"/>
          <w:i w:val="false"/>
          <w:color w:val="000000"/>
          <w:sz w:val="28"/>
        </w:rPr>
        <w:t xml:space="preserve">
     3) обеспечить непосредственное управление воздушным движением, включая аварийное оповещение соответствующих служб при возникновении особых случаев в полете и оказание необходимой помощи экипажам в полете; </w:t>
      </w:r>
      <w:r>
        <w:br/>
      </w:r>
      <w:r>
        <w:rPr>
          <w:rFonts w:ascii="Times New Roman"/>
          <w:b w:val="false"/>
          <w:i w:val="false"/>
          <w:color w:val="000000"/>
          <w:sz w:val="28"/>
        </w:rPr>
        <w:t xml:space="preserve">
     4) обеспечить Заказчика во время полетов метеорологической информацией; </w:t>
      </w:r>
      <w:r>
        <w:br/>
      </w:r>
      <w:r>
        <w:rPr>
          <w:rFonts w:ascii="Times New Roman"/>
          <w:b w:val="false"/>
          <w:i w:val="false"/>
          <w:color w:val="000000"/>
          <w:sz w:val="28"/>
        </w:rPr>
        <w:t xml:space="preserve">
     5) обеспечить экипажи ВС Заказчика оперативной аэронавигационной информацией, поступающей по каналам управления воздушным движением; </w:t>
      </w:r>
      <w:r>
        <w:br/>
      </w:r>
      <w:r>
        <w:rPr>
          <w:rFonts w:ascii="Times New Roman"/>
          <w:b w:val="false"/>
          <w:i w:val="false"/>
          <w:color w:val="000000"/>
          <w:sz w:val="28"/>
        </w:rPr>
        <w:t xml:space="preserve">
     6) передавать по каналам авиационной телеграфной связи сообщения, связанные с непосредственным выполнением полетов; </w:t>
      </w:r>
      <w:r>
        <w:br/>
      </w:r>
      <w:r>
        <w:rPr>
          <w:rFonts w:ascii="Times New Roman"/>
          <w:b w:val="false"/>
          <w:i w:val="false"/>
          <w:color w:val="000000"/>
          <w:sz w:val="28"/>
        </w:rPr>
        <w:t xml:space="preserve">
     7) соблюдать  требования  законодательства  Республики Казахстан в области авиации во взаимоотношениях с Заказчиком; </w:t>
      </w:r>
      <w:r>
        <w:br/>
      </w:r>
      <w:r>
        <w:rPr>
          <w:rFonts w:ascii="Times New Roman"/>
          <w:b w:val="false"/>
          <w:i w:val="false"/>
          <w:color w:val="000000"/>
          <w:sz w:val="28"/>
        </w:rPr>
        <w:t xml:space="preserve">
      8) уведомлять Заказчика об изменении тарифов (ставок сборов) не позднее, чем за тридцать дней до введения их в действие.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95" w:id="128"/>
    <w:p>
      <w:pPr>
        <w:spacing w:after="0"/>
        <w:ind w:left="0"/>
        <w:jc w:val="both"/>
      </w:pPr>
      <w:r>
        <w:rPr>
          <w:rFonts w:ascii="Times New Roman"/>
          <w:b w:val="false"/>
          <w:i w:val="false"/>
          <w:color w:val="000000"/>
          <w:sz w:val="28"/>
        </w:rPr>
        <w:t xml:space="preserve">
     5. Заказчик вправе: </w:t>
      </w:r>
      <w:r>
        <w:br/>
      </w:r>
      <w:r>
        <w:rPr>
          <w:rFonts w:ascii="Times New Roman"/>
          <w:b w:val="false"/>
          <w:i w:val="false"/>
          <w:color w:val="000000"/>
          <w:sz w:val="28"/>
        </w:rPr>
        <w:t xml:space="preserve">
     1) получать услуги установленного качества; </w:t>
      </w:r>
      <w:r>
        <w:br/>
      </w:r>
      <w:r>
        <w:rPr>
          <w:rFonts w:ascii="Times New Roman"/>
          <w:b w:val="false"/>
          <w:i w:val="false"/>
          <w:color w:val="000000"/>
          <w:sz w:val="28"/>
        </w:rPr>
        <w:t xml:space="preserve">
     2) получать информацию от Исполнителя об изменении тарифов (ставок сборов) не позднее, чем за тридцать дней до введения их в действие; </w:t>
      </w:r>
      <w:r>
        <w:br/>
      </w:r>
      <w:r>
        <w:rPr>
          <w:rFonts w:ascii="Times New Roman"/>
          <w:b w:val="false"/>
          <w:i w:val="false"/>
          <w:color w:val="000000"/>
          <w:sz w:val="28"/>
        </w:rPr>
        <w:t xml:space="preserve">
     3) иметь иные права, предусмотренные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6. Заказчик обязан: </w:t>
      </w:r>
      <w:r>
        <w:br/>
      </w:r>
      <w:r>
        <w:rPr>
          <w:rFonts w:ascii="Times New Roman"/>
          <w:b w:val="false"/>
          <w:i w:val="false"/>
          <w:color w:val="000000"/>
          <w:sz w:val="28"/>
        </w:rPr>
        <w:t xml:space="preserve">
     1) предоставлять Исполнителю необходимые планы и изменения к ним на выполнение полетов в соответствии с требованиями табеля сообщений о движении ВС в Республике Казахстан и других документов, регулирующих вопросы планирования полетов; </w:t>
      </w:r>
      <w:r>
        <w:br/>
      </w:r>
      <w:r>
        <w:rPr>
          <w:rFonts w:ascii="Times New Roman"/>
          <w:b w:val="false"/>
          <w:i w:val="false"/>
          <w:color w:val="000000"/>
          <w:sz w:val="28"/>
        </w:rPr>
        <w:t xml:space="preserve">
     2) предоставлять Исполнителю необходимую информацию, касающуюся вопросов обеспечения безопасности полетов и воздушного движения, в соответствии с требованиями законодательства Республики Казахстан; </w:t>
      </w:r>
      <w:r>
        <w:br/>
      </w:r>
      <w:r>
        <w:rPr>
          <w:rFonts w:ascii="Times New Roman"/>
          <w:b w:val="false"/>
          <w:i w:val="false"/>
          <w:color w:val="000000"/>
          <w:sz w:val="28"/>
        </w:rPr>
        <w:t xml:space="preserve">
     3) соблюдать требования законодательства Республики Казахстан в области использования воздушного транспорта. </w:t>
      </w:r>
    </w:p>
    <w:bookmarkEnd w:id="128"/>
    <w:bookmarkStart w:name="z96" w:id="129"/>
    <w:p>
      <w:pPr>
        <w:spacing w:after="0"/>
        <w:ind w:left="0"/>
        <w:jc w:val="left"/>
      </w:pPr>
      <w:r>
        <w:rPr>
          <w:rFonts w:ascii="Times New Roman"/>
          <w:b/>
          <w:i w:val="false"/>
          <w:color w:val="000000"/>
        </w:rPr>
        <w:t xml:space="preserve"> 
3. Порядок оплаты </w:t>
      </w:r>
    </w:p>
    <w:bookmarkEnd w:id="129"/>
    <w:p>
      <w:pPr>
        <w:spacing w:after="0"/>
        <w:ind w:left="0"/>
        <w:jc w:val="both"/>
      </w:pPr>
      <w:r>
        <w:rPr>
          <w:rFonts w:ascii="Times New Roman"/>
          <w:b w:val="false"/>
          <w:i w:val="false"/>
          <w:color w:val="000000"/>
          <w:sz w:val="28"/>
        </w:rPr>
        <w:t xml:space="preserve">     7. Оплата услуг за аэронавигационное обслуживание ВС производится в соответствии с тарифами, утвержденными государственным органом, осуществляющим руководство в сферах естественных монополий и на регулируемых рынках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8. Исполнитель два раза в месяц выставляет Заказчику счета с приложением реестров регулярных рейсов. </w:t>
      </w:r>
      <w:r>
        <w:br/>
      </w:r>
      <w:r>
        <w:rPr>
          <w:rFonts w:ascii="Times New Roman"/>
          <w:b w:val="false"/>
          <w:i w:val="false"/>
          <w:color w:val="000000"/>
          <w:sz w:val="28"/>
        </w:rPr>
        <w:t xml:space="preserve">
     Оплата за предоставляемые услуги по обслуживанию регулярных рейсов производится Заказчиком на основании выставленного счета, путем зачисления денежных средств на расчетный счет Исполнителя в течение десяти банковских дней со дня получения счета. </w:t>
      </w:r>
      <w:r>
        <w:br/>
      </w:r>
      <w:r>
        <w:rPr>
          <w:rFonts w:ascii="Times New Roman"/>
          <w:b w:val="false"/>
          <w:i w:val="false"/>
          <w:color w:val="000000"/>
          <w:sz w:val="28"/>
        </w:rPr>
        <w:t xml:space="preserve">
     9. При выполнении ВС Заказчика заказных рейсов оплата за предоставляемые услуги производится на условиях предварительной оплаты. </w:t>
      </w:r>
      <w:r>
        <w:br/>
      </w:r>
      <w:r>
        <w:rPr>
          <w:rFonts w:ascii="Times New Roman"/>
          <w:b w:val="false"/>
          <w:i w:val="false"/>
          <w:color w:val="000000"/>
          <w:sz w:val="28"/>
        </w:rPr>
        <w:t xml:space="preserve">
     10. В случае несогласия с выставленными счетами Исполнитель и Заказчик производят уточнение счетов и реестров выполненных рейсов. </w:t>
      </w:r>
      <w:r>
        <w:br/>
      </w:r>
      <w:r>
        <w:rPr>
          <w:rFonts w:ascii="Times New Roman"/>
          <w:b w:val="false"/>
          <w:i w:val="false"/>
          <w:color w:val="000000"/>
          <w:sz w:val="28"/>
        </w:rPr>
        <w:t xml:space="preserve">
     Срок рассмотрения и уточнения счетов не должен превышать одного месяца. Уточнение оплаты по счетам и реестрам не приостанавливает срока оплаты по этим счетам. Уточненные суммы по счетам учитываются Исполнителем при выставлении Заказчику следующего счета. </w:t>
      </w:r>
      <w:r>
        <w:br/>
      </w:r>
      <w:r>
        <w:rPr>
          <w:rFonts w:ascii="Times New Roman"/>
          <w:b w:val="false"/>
          <w:i w:val="false"/>
          <w:color w:val="000000"/>
          <w:sz w:val="28"/>
        </w:rPr>
        <w:t xml:space="preserve">
     11. Расходы, связанные с переводом денежных средств при оплате счетов Исполнителя, несет Заказчик. </w:t>
      </w:r>
    </w:p>
    <w:bookmarkStart w:name="z97" w:id="130"/>
    <w:p>
      <w:pPr>
        <w:spacing w:after="0"/>
        <w:ind w:left="0"/>
        <w:jc w:val="left"/>
      </w:pPr>
      <w:r>
        <w:rPr>
          <w:rFonts w:ascii="Times New Roman"/>
          <w:b/>
          <w:i w:val="false"/>
          <w:color w:val="000000"/>
        </w:rPr>
        <w:t xml:space="preserve"> 
4. Ответственность сторон </w:t>
      </w:r>
    </w:p>
    <w:bookmarkEnd w:id="130"/>
    <w:p>
      <w:pPr>
        <w:spacing w:after="0"/>
        <w:ind w:left="0"/>
        <w:jc w:val="both"/>
      </w:pPr>
      <w:r>
        <w:rPr>
          <w:rFonts w:ascii="Times New Roman"/>
          <w:b w:val="false"/>
          <w:i w:val="false"/>
          <w:color w:val="000000"/>
          <w:sz w:val="28"/>
        </w:rPr>
        <w:t xml:space="preserve">     12. В случае неисполнения или ненадлежащего исполнения обязательств, предусмотренных Договором, виновная сторона несет ответственность в соответствии с законодательством Республики Казахстан. </w:t>
      </w:r>
      <w:r>
        <w:br/>
      </w:r>
      <w:r>
        <w:rPr>
          <w:rFonts w:ascii="Times New Roman"/>
          <w:b w:val="false"/>
          <w:i w:val="false"/>
          <w:color w:val="000000"/>
          <w:sz w:val="28"/>
        </w:rPr>
        <w:t xml:space="preserve">
     13. В случаях просрочки платы за предоставленные услуги, предусмотренные Договором, Заказчик выплачивает Исполнителю неустойку в размере не более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Установление размера неустойки производится при заключении Договора. </w:t>
      </w:r>
      <w:r>
        <w:br/>
      </w:r>
      <w:r>
        <w:rPr>
          <w:rFonts w:ascii="Times New Roman"/>
          <w:b w:val="false"/>
          <w:i w:val="false"/>
          <w:color w:val="000000"/>
          <w:sz w:val="28"/>
        </w:rPr>
        <w:t xml:space="preserve">
     14. Оплата неустойки не освобождает стороны от выполнения обязательств по Договору. </w:t>
      </w:r>
    </w:p>
    <w:bookmarkStart w:name="z98" w:id="131"/>
    <w:p>
      <w:pPr>
        <w:spacing w:after="0"/>
        <w:ind w:left="0"/>
        <w:jc w:val="left"/>
      </w:pPr>
      <w:r>
        <w:rPr>
          <w:rFonts w:ascii="Times New Roman"/>
          <w:b/>
          <w:i w:val="false"/>
          <w:color w:val="000000"/>
        </w:rPr>
        <w:t xml:space="preserve"> 
5. Форс-мажорные обстоятельства </w:t>
      </w:r>
    </w:p>
    <w:bookmarkEnd w:id="131"/>
    <w:p>
      <w:pPr>
        <w:spacing w:after="0"/>
        <w:ind w:left="0"/>
        <w:jc w:val="both"/>
      </w:pPr>
      <w:r>
        <w:rPr>
          <w:rFonts w:ascii="Times New Roman"/>
          <w:b w:val="false"/>
          <w:i w:val="false"/>
          <w:color w:val="000000"/>
          <w:sz w:val="28"/>
        </w:rPr>
        <w:t xml:space="preserve">     15. Стороны освобождаются от ответственности за полное или частичное неисполнение обязательств, а также за задержку их выполнения по настоящему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других обстоятельств, влекущих невыполнение или ненадлежащее исполнение условий Договора. </w:t>
      </w:r>
      <w:r>
        <w:br/>
      </w:r>
      <w:r>
        <w:rPr>
          <w:rFonts w:ascii="Times New Roman"/>
          <w:b w:val="false"/>
          <w:i w:val="false"/>
          <w:color w:val="000000"/>
          <w:sz w:val="28"/>
        </w:rPr>
        <w:t xml:space="preserve">
     16. Сторона, ссылающаяся на обстоятельства непреодолимой силы, обязана письменно уведомить другую сторону о наступлении подобных обстоятельств, не позднее десяти календарных дней с момента их наступления. </w:t>
      </w:r>
      <w:r>
        <w:br/>
      </w:r>
      <w:r>
        <w:rPr>
          <w:rFonts w:ascii="Times New Roman"/>
          <w:b w:val="false"/>
          <w:i w:val="false"/>
          <w:color w:val="000000"/>
          <w:sz w:val="28"/>
        </w:rPr>
        <w:t xml:space="preserve">
     17.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bookmarkStart w:name="z99" w:id="132"/>
    <w:p>
      <w:pPr>
        <w:spacing w:after="0"/>
        <w:ind w:left="0"/>
        <w:jc w:val="left"/>
      </w:pPr>
      <w:r>
        <w:rPr>
          <w:rFonts w:ascii="Times New Roman"/>
          <w:b/>
          <w:i w:val="false"/>
          <w:color w:val="000000"/>
        </w:rPr>
        <w:t xml:space="preserve"> 
6. Прочие положения и разрешение споров </w:t>
      </w:r>
    </w:p>
    <w:bookmarkEnd w:id="132"/>
    <w:p>
      <w:pPr>
        <w:spacing w:after="0"/>
        <w:ind w:left="0"/>
        <w:jc w:val="both"/>
      </w:pPr>
      <w:r>
        <w:rPr>
          <w:rFonts w:ascii="Times New Roman"/>
          <w:b w:val="false"/>
          <w:i w:val="false"/>
          <w:color w:val="000000"/>
          <w:sz w:val="28"/>
        </w:rPr>
        <w:t xml:space="preserve">     18. Расторжение и изменение условий Договора производятся по основаниям и в порядке, предусмотренным законодательством. </w:t>
      </w:r>
      <w:r>
        <w:br/>
      </w:r>
      <w:r>
        <w:rPr>
          <w:rFonts w:ascii="Times New Roman"/>
          <w:b w:val="false"/>
          <w:i w:val="false"/>
          <w:color w:val="000000"/>
          <w:sz w:val="28"/>
        </w:rPr>
        <w:t xml:space="preserve">
     В случае одностороннего отказа от исполнения условий Договора в порядке, предусмотренном законодательством Республики Казахстан, сторона должна предупредить об этом другую сторону не позднее, чем за тридцать дней. </w:t>
      </w:r>
      <w:r>
        <w:br/>
      </w:r>
      <w:r>
        <w:rPr>
          <w:rFonts w:ascii="Times New Roman"/>
          <w:b w:val="false"/>
          <w:i w:val="false"/>
          <w:color w:val="000000"/>
          <w:sz w:val="28"/>
        </w:rPr>
        <w:t xml:space="preserve">
     19. Все споры и разногласия между сторонами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20. Все изменения, дополнения и соглашения к Договору заключаются в письменной форме и являются неотъемлемой частью Договора. </w:t>
      </w:r>
      <w:r>
        <w:br/>
      </w:r>
      <w:r>
        <w:rPr>
          <w:rFonts w:ascii="Times New Roman"/>
          <w:b w:val="false"/>
          <w:i w:val="false"/>
          <w:color w:val="000000"/>
          <w:sz w:val="28"/>
        </w:rPr>
        <w:t xml:space="preserve">
     21. Стороны обязаны информировать друг друга об изменении местонахождения или фактического адреса. </w:t>
      </w:r>
    </w:p>
    <w:bookmarkStart w:name="z100" w:id="133"/>
    <w:p>
      <w:pPr>
        <w:spacing w:after="0"/>
        <w:ind w:left="0"/>
        <w:jc w:val="left"/>
      </w:pPr>
      <w:r>
        <w:rPr>
          <w:rFonts w:ascii="Times New Roman"/>
          <w:b/>
          <w:i w:val="false"/>
          <w:color w:val="000000"/>
        </w:rPr>
        <w:t xml:space="preserve"> 
7. Срок действия Договора </w:t>
      </w:r>
    </w:p>
    <w:bookmarkEnd w:id="133"/>
    <w:p>
      <w:pPr>
        <w:spacing w:after="0"/>
        <w:ind w:left="0"/>
        <w:jc w:val="both"/>
      </w:pPr>
      <w:r>
        <w:rPr>
          <w:rFonts w:ascii="Times New Roman"/>
          <w:b w:val="false"/>
          <w:i w:val="false"/>
          <w:color w:val="000000"/>
          <w:sz w:val="28"/>
        </w:rPr>
        <w:t xml:space="preserve">     22. Договор вступает в силу с 00-00 часов "__" ____20__ года и действует по 24-00 часов "__" _______ 20___ года. </w:t>
      </w:r>
    </w:p>
    <w:p>
      <w:pPr>
        <w:spacing w:after="0"/>
        <w:ind w:left="0"/>
        <w:jc w:val="both"/>
      </w:pPr>
      <w:r>
        <w:rPr>
          <w:rFonts w:ascii="Times New Roman"/>
          <w:b w:val="false"/>
          <w:i w:val="false"/>
          <w:color w:val="000000"/>
          <w:sz w:val="28"/>
        </w:rPr>
        <w:t xml:space="preserve">     23. Срок действия Договора может быть продлен по соглашению сторон на определенный срок с уточнением объема услуг аэронавигации, по заявлению одной из сторон за тридцать дней до окончания срока действий Договора. </w:t>
      </w:r>
    </w:p>
    <w:p>
      <w:pPr>
        <w:spacing w:after="0"/>
        <w:ind w:left="0"/>
        <w:jc w:val="left"/>
      </w:pPr>
      <w:r>
        <w:rPr>
          <w:rFonts w:ascii="Times New Roman"/>
          <w:b/>
          <w:i w:val="false"/>
          <w:color w:val="000000"/>
        </w:rPr>
        <w:t xml:space="preserve"> 8. Реквизиты сторон </w:t>
      </w:r>
    </w:p>
    <w:p>
      <w:pPr>
        <w:spacing w:after="0"/>
        <w:ind w:left="0"/>
        <w:jc w:val="both"/>
      </w:pPr>
      <w:r>
        <w:rPr>
          <w:rFonts w:ascii="Times New Roman"/>
          <w:b w:val="false"/>
          <w:i w:val="false"/>
          <w:color w:val="000000"/>
          <w:sz w:val="28"/>
        </w:rPr>
        <w:t xml:space="preserve">Исполнитель:                   Заказчик: </w:t>
      </w:r>
      <w:r>
        <w:br/>
      </w:r>
      <w:r>
        <w:rPr>
          <w:rFonts w:ascii="Times New Roman"/>
          <w:b w:val="false"/>
          <w:i w:val="false"/>
          <w:color w:val="000000"/>
          <w:sz w:val="28"/>
        </w:rPr>
        <w:t xml:space="preserve">
____________________  __________________________ </w:t>
      </w:r>
      <w:r>
        <w:br/>
      </w:r>
      <w:r>
        <w:rPr>
          <w:rFonts w:ascii="Times New Roman"/>
          <w:b w:val="false"/>
          <w:i w:val="false"/>
          <w:color w:val="000000"/>
          <w:sz w:val="28"/>
        </w:rPr>
        <w:t xml:space="preserve">
____________________  __________________________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r>
        <w:rPr>
          <w:rFonts w:ascii="Times New Roman"/>
          <w:b w:val="false"/>
          <w:i w:val="false"/>
          <w:color w:val="ff0000"/>
          <w:sz w:val="28"/>
        </w:rPr>
        <w:t> </w:t>
      </w:r>
    </w:p>
    <w:bookmarkStart w:name="z101" w:id="134"/>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 телекоммуникаций с использованием </w:t>
      </w:r>
      <w:r>
        <w:br/>
      </w:r>
      <w:r>
        <w:rPr>
          <w:rFonts w:ascii="Times New Roman"/>
          <w:b/>
          <w:i w:val="false"/>
          <w:color w:val="000000"/>
        </w:rPr>
        <w:t xml:space="preserve">
сети местных линий </w:t>
      </w:r>
    </w:p>
    <w:bookmarkEnd w:id="134"/>
    <w:p>
      <w:pPr>
        <w:spacing w:after="0"/>
        <w:ind w:left="0"/>
        <w:jc w:val="both"/>
      </w:pPr>
      <w:r>
        <w:rPr>
          <w:rFonts w:ascii="Times New Roman"/>
          <w:b w:val="false"/>
          <w:i w:val="false"/>
          <w:color w:val="ff0000"/>
          <w:sz w:val="28"/>
        </w:rPr>
        <w:t xml:space="preserve">      Сноска. Типовой договор исключен постановлением Правительства РК от 16.09.2013 </w:t>
      </w:r>
      <w:r>
        <w:rPr>
          <w:rFonts w:ascii="Times New Roman"/>
          <w:b w:val="false"/>
          <w:i w:val="false"/>
          <w:color w:val="ff0000"/>
          <w:sz w:val="28"/>
        </w:rPr>
        <w:t>№ 970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 постановлением Правительства РК от 3 июня 2004 г.  </w:t>
      </w:r>
      <w:r>
        <w:rPr>
          <w:rFonts w:ascii="Times New Roman"/>
          <w:b w:val="false"/>
          <w:i w:val="false"/>
          <w:color w:val="ff0000"/>
          <w:sz w:val="28"/>
        </w:rPr>
        <w:t xml:space="preserve">N 616 </w:t>
      </w:r>
      <w:r>
        <w:rPr>
          <w:rFonts w:ascii="Times New Roman"/>
          <w:b w:val="false"/>
          <w:i w:val="false"/>
          <w:color w:val="ff0000"/>
          <w:sz w:val="28"/>
        </w:rPr>
        <w:t xml:space="preserve">. </w:t>
      </w:r>
    </w:p>
    <w:bookmarkStart w:name="z113" w:id="135"/>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услуг морского порта за заход судна </w:t>
      </w:r>
      <w:r>
        <w:br/>
      </w:r>
      <w:r>
        <w:rPr>
          <w:rFonts w:ascii="Times New Roman"/>
          <w:b/>
          <w:i w:val="false"/>
          <w:color w:val="000000"/>
        </w:rPr>
        <w:t xml:space="preserve">
     в морской порт для производства грузовых операций </w:t>
      </w:r>
      <w:r>
        <w:br/>
      </w:r>
      <w:r>
        <w:rPr>
          <w:rFonts w:ascii="Times New Roman"/>
          <w:b/>
          <w:i w:val="false"/>
          <w:color w:val="000000"/>
        </w:rPr>
        <w:t xml:space="preserve">
     и/или иных целей с последующим выходом из порта </w:t>
      </w:r>
      <w:r>
        <w:br/>
      </w:r>
      <w:r>
        <w:rPr>
          <w:rFonts w:ascii="Times New Roman"/>
          <w:b/>
          <w:i w:val="false"/>
          <w:color w:val="000000"/>
        </w:rPr>
        <w:t xml:space="preserve">
     (судозаход) </w:t>
      </w:r>
    </w:p>
    <w:bookmarkEnd w:id="135"/>
    <w:p>
      <w:pPr>
        <w:spacing w:after="0"/>
        <w:ind w:left="0"/>
        <w:jc w:val="both"/>
      </w:pPr>
      <w:r>
        <w:rPr>
          <w:rFonts w:ascii="Times New Roman"/>
          <w:b w:val="false"/>
          <w:i w:val="false"/>
          <w:color w:val="000000"/>
          <w:sz w:val="28"/>
        </w:rPr>
        <w:t xml:space="preserve">___________________________                 "___" ______20_ года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(реквизиты субъекта, предоставляющего услуги) </w:t>
      </w:r>
      <w:r>
        <w:br/>
      </w:r>
      <w:r>
        <w:rPr>
          <w:rFonts w:ascii="Times New Roman"/>
          <w:b w:val="false"/>
          <w:i w:val="false"/>
          <w:color w:val="000000"/>
          <w:sz w:val="28"/>
        </w:rPr>
        <w:t xml:space="preserve">
именуемое в дальнейшем Исполнитель, в лице _______________________, </w:t>
      </w:r>
      <w:r>
        <w:br/>
      </w:r>
      <w:r>
        <w:rPr>
          <w:rFonts w:ascii="Times New Roman"/>
          <w:b w:val="false"/>
          <w:i w:val="false"/>
          <w:color w:val="000000"/>
          <w:sz w:val="28"/>
        </w:rPr>
        <w:t xml:space="preserve">
                                             (должность,Ф.И.О.)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одной стороны, и _______________________________________________, </w:t>
      </w:r>
      <w:r>
        <w:br/>
      </w:r>
      <w:r>
        <w:rPr>
          <w:rFonts w:ascii="Times New Roman"/>
          <w:b w:val="false"/>
          <w:i w:val="false"/>
          <w:color w:val="000000"/>
          <w:sz w:val="28"/>
        </w:rPr>
        <w:t xml:space="preserve">
                        (реквизиты субъекта - потребителя услуг) </w:t>
      </w:r>
      <w:r>
        <w:br/>
      </w:r>
      <w:r>
        <w:rPr>
          <w:rFonts w:ascii="Times New Roman"/>
          <w:b w:val="false"/>
          <w:i w:val="false"/>
          <w:color w:val="000000"/>
          <w:sz w:val="28"/>
        </w:rPr>
        <w:t xml:space="preserve">
именуемый в дальнейшем Заказчик, в лице __________________________ </w:t>
      </w:r>
      <w:r>
        <w:br/>
      </w:r>
      <w:r>
        <w:rPr>
          <w:rFonts w:ascii="Times New Roman"/>
          <w:b w:val="false"/>
          <w:i w:val="false"/>
          <w:color w:val="000000"/>
          <w:sz w:val="28"/>
        </w:rPr>
        <w:t xml:space="preserve">
                                            (должность,Ф.И.О.)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другой стороны, заключили настоящий Договор (далее-Договор) о </w:t>
      </w:r>
      <w:r>
        <w:br/>
      </w:r>
      <w:r>
        <w:rPr>
          <w:rFonts w:ascii="Times New Roman"/>
          <w:b w:val="false"/>
          <w:i w:val="false"/>
          <w:color w:val="000000"/>
          <w:sz w:val="28"/>
        </w:rPr>
        <w:t xml:space="preserve">
нижеследующем. </w:t>
      </w:r>
    </w:p>
    <w:bookmarkStart w:name="z114" w:id="136"/>
    <w:p>
      <w:pPr>
        <w:spacing w:after="0"/>
        <w:ind w:left="0"/>
        <w:jc w:val="left"/>
      </w:pPr>
      <w:r>
        <w:rPr>
          <w:rFonts w:ascii="Times New Roman"/>
          <w:b/>
          <w:i w:val="false"/>
          <w:color w:val="000000"/>
        </w:rPr>
        <w:t xml:space="preserve"> 
1.Предмет договора </w:t>
      </w:r>
    </w:p>
    <w:bookmarkEnd w:id="136"/>
    <w:p>
      <w:pPr>
        <w:spacing w:after="0"/>
        <w:ind w:left="0"/>
        <w:jc w:val="both"/>
      </w:pPr>
      <w:r>
        <w:rPr>
          <w:rFonts w:ascii="Times New Roman"/>
          <w:b w:val="false"/>
          <w:i w:val="false"/>
          <w:color w:val="000000"/>
          <w:sz w:val="28"/>
        </w:rPr>
        <w:t xml:space="preserve">     1. Исполнитель оказывает услуги за заход судна в морской порт для производства грузовых операций и/или иных целей с последующим выходом из порта (далее - судозаход), Заказчик оплачивает портовые сборы за судозаход в порядке и сроки, установленные настоящим Договором. </w:t>
      </w:r>
      <w:r>
        <w:br/>
      </w:r>
      <w:r>
        <w:rPr>
          <w:rFonts w:ascii="Times New Roman"/>
          <w:b w:val="false"/>
          <w:i w:val="false"/>
          <w:color w:val="000000"/>
          <w:sz w:val="28"/>
        </w:rPr>
        <w:t xml:space="preserve">
     2. Настоящий Договор на предоставление услуг морского порта заключается с Заказчиком в индивидуальном порядке. </w:t>
      </w:r>
    </w:p>
    <w:bookmarkStart w:name="z115" w:id="137"/>
    <w:p>
      <w:pPr>
        <w:spacing w:after="0"/>
        <w:ind w:left="0"/>
        <w:jc w:val="left"/>
      </w:pPr>
      <w:r>
        <w:rPr>
          <w:rFonts w:ascii="Times New Roman"/>
          <w:b/>
          <w:i w:val="false"/>
          <w:color w:val="000000"/>
        </w:rPr>
        <w:t xml:space="preserve"> 
2. Порядок расчетов </w:t>
      </w:r>
    </w:p>
    <w:bookmarkEnd w:id="137"/>
    <w:p>
      <w:pPr>
        <w:spacing w:after="0"/>
        <w:ind w:left="0"/>
        <w:jc w:val="both"/>
      </w:pPr>
      <w:r>
        <w:rPr>
          <w:rFonts w:ascii="Times New Roman"/>
          <w:b w:val="false"/>
          <w:i w:val="false"/>
          <w:color w:val="000000"/>
          <w:sz w:val="28"/>
        </w:rPr>
        <w:t xml:space="preserve">     3. Оплата услуг морского порта за судозаход производится по тарифам, утвержденным государственным органом, осуществляющим руководство в сферах естественных монополий и на регулируемых рынках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4. Оплата услуг производится Заказчиком на условиях предварительной оплаты суммы до выхода судна из морского порта. </w:t>
      </w:r>
      <w:r>
        <w:br/>
      </w:r>
      <w:r>
        <w:rPr>
          <w:rFonts w:ascii="Times New Roman"/>
          <w:b w:val="false"/>
          <w:i w:val="false"/>
          <w:color w:val="000000"/>
          <w:sz w:val="28"/>
        </w:rPr>
        <w:t xml:space="preserve">
     5. Перед выходом судна из морского порта Заказчик и Исполнитель определяют разницу между суммой произведенной предоплаты и суммой платы за фактически оказанные услуги за судозаход и осуществляют полный расчет не позднее трех календарных дней со дня даты выписанного счета. </w:t>
      </w:r>
      <w:r>
        <w:br/>
      </w:r>
      <w:r>
        <w:rPr>
          <w:rFonts w:ascii="Times New Roman"/>
          <w:b w:val="false"/>
          <w:i w:val="false"/>
          <w:color w:val="000000"/>
          <w:sz w:val="28"/>
        </w:rPr>
        <w:t xml:space="preserve">
     6. Расчеты между сторонами осуществляются на основании выписываемых портом счетов. </w:t>
      </w:r>
      <w:r>
        <w:br/>
      </w:r>
      <w:r>
        <w:rPr>
          <w:rFonts w:ascii="Times New Roman"/>
          <w:b w:val="false"/>
          <w:i w:val="false"/>
          <w:color w:val="000000"/>
          <w:sz w:val="28"/>
        </w:rPr>
        <w:t xml:space="preserve">
     7. Если Заказчик оспаривает правильность выставленного счета, он уведомляет Исполнителя в течение пяти календарных дней со дня получения этого счета и представляет Исполнителю письменное заявление с изложением возражения. При этом Заказчик обязан в указанные выше сроки оплатить не оспоренную часть счета. </w:t>
      </w:r>
      <w:r>
        <w:br/>
      </w:r>
      <w:r>
        <w:rPr>
          <w:rFonts w:ascii="Times New Roman"/>
          <w:b w:val="false"/>
          <w:i w:val="false"/>
          <w:color w:val="000000"/>
          <w:sz w:val="28"/>
        </w:rPr>
        <w:t xml:space="preserve">
     8. В случаях просрочки платежей, предусмотренных настоящим Договором, Заказчик уплачивает Исполнителю неустойку по ставке рефинансирования, установленной Национальным Банком, от суммы задолженности за каждый день просрочки, включая день оплаты. </w:t>
      </w:r>
    </w:p>
    <w:bookmarkStart w:name="z116" w:id="138"/>
    <w:p>
      <w:pPr>
        <w:spacing w:after="0"/>
        <w:ind w:left="0"/>
        <w:jc w:val="left"/>
      </w:pPr>
      <w:r>
        <w:rPr>
          <w:rFonts w:ascii="Times New Roman"/>
          <w:b/>
          <w:i w:val="false"/>
          <w:color w:val="000000"/>
        </w:rPr>
        <w:t xml:space="preserve"> 
3. Права и обязанности сторон </w:t>
      </w:r>
    </w:p>
    <w:bookmarkEnd w:id="138"/>
    <w:p>
      <w:pPr>
        <w:spacing w:after="0"/>
        <w:ind w:left="0"/>
        <w:jc w:val="both"/>
      </w:pPr>
      <w:r>
        <w:rPr>
          <w:rFonts w:ascii="Times New Roman"/>
          <w:b w:val="false"/>
          <w:i w:val="false"/>
          <w:color w:val="000000"/>
          <w:sz w:val="28"/>
        </w:rPr>
        <w:t xml:space="preserve">     9. Исполнитель вправе: </w:t>
      </w:r>
      <w:r>
        <w:br/>
      </w:r>
      <w:r>
        <w:rPr>
          <w:rFonts w:ascii="Times New Roman"/>
          <w:b w:val="false"/>
          <w:i w:val="false"/>
          <w:color w:val="000000"/>
          <w:sz w:val="28"/>
        </w:rPr>
        <w:t xml:space="preserve">
     1) устанавливать технические требования, обязательные для исполнения Заказчиком; </w:t>
      </w:r>
      <w:r>
        <w:br/>
      </w:r>
      <w:r>
        <w:rPr>
          <w:rFonts w:ascii="Times New Roman"/>
          <w:b w:val="false"/>
          <w:i w:val="false"/>
          <w:color w:val="000000"/>
          <w:sz w:val="28"/>
        </w:rPr>
        <w:t xml:space="preserve">
     2) получать своевременную оплату предоставляемых услуг; </w:t>
      </w:r>
      <w:r>
        <w:br/>
      </w:r>
      <w:r>
        <w:rPr>
          <w:rFonts w:ascii="Times New Roman"/>
          <w:b w:val="false"/>
          <w:i w:val="false"/>
          <w:color w:val="000000"/>
          <w:sz w:val="28"/>
        </w:rPr>
        <w:t xml:space="preserve">
     3) требовать возмещение ущерба, причиненного по вине Заказчика; </w:t>
      </w:r>
      <w:r>
        <w:br/>
      </w:r>
      <w:r>
        <w:rPr>
          <w:rFonts w:ascii="Times New Roman"/>
          <w:b w:val="false"/>
          <w:i w:val="false"/>
          <w:color w:val="000000"/>
          <w:sz w:val="28"/>
        </w:rPr>
        <w:t xml:space="preserve">
     4) не разрешать заход (выход) судна в порт (из порта) и постановку к причалу последующих судов Заказчика, при невыполнении Заказчиком условий Договора; </w:t>
      </w:r>
      <w:r>
        <w:br/>
      </w:r>
      <w:r>
        <w:rPr>
          <w:rFonts w:ascii="Times New Roman"/>
          <w:b w:val="false"/>
          <w:i w:val="false"/>
          <w:color w:val="000000"/>
          <w:sz w:val="28"/>
        </w:rPr>
        <w:t xml:space="preserve">
     5) иметь иные права, предусмотренные законодательством Республики Казахстан. </w:t>
      </w:r>
      <w:r>
        <w:br/>
      </w:r>
      <w:r>
        <w:rPr>
          <w:rFonts w:ascii="Times New Roman"/>
          <w:b w:val="false"/>
          <w:i w:val="false"/>
          <w:color w:val="000000"/>
          <w:sz w:val="28"/>
        </w:rPr>
        <w:t xml:space="preserve">
     10. Исполнитель обязан: </w:t>
      </w:r>
      <w:r>
        <w:br/>
      </w:r>
      <w:r>
        <w:rPr>
          <w:rFonts w:ascii="Times New Roman"/>
          <w:b w:val="false"/>
          <w:i w:val="false"/>
          <w:color w:val="000000"/>
          <w:sz w:val="28"/>
        </w:rPr>
        <w:t xml:space="preserve">
     1) обеспечивать Заказчику равное право пользования услугами морского порта; </w:t>
      </w:r>
      <w:r>
        <w:br/>
      </w:r>
      <w:r>
        <w:rPr>
          <w:rFonts w:ascii="Times New Roman"/>
          <w:b w:val="false"/>
          <w:i w:val="false"/>
          <w:color w:val="000000"/>
          <w:sz w:val="28"/>
        </w:rPr>
        <w:t xml:space="preserve">
     2) обеспечивать принятие судов на территорию порта в соответствии с графиком подачи судов в порт, согласованным с Заказчиком; </w:t>
      </w:r>
      <w:r>
        <w:br/>
      </w:r>
      <w:r>
        <w:rPr>
          <w:rFonts w:ascii="Times New Roman"/>
          <w:b w:val="false"/>
          <w:i w:val="false"/>
          <w:color w:val="000000"/>
          <w:sz w:val="28"/>
        </w:rPr>
        <w:t xml:space="preserve">
     3) предоставлять специализированные причалы для постановки судов под обработку грузов; </w:t>
      </w:r>
      <w:r>
        <w:br/>
      </w:r>
      <w:r>
        <w:rPr>
          <w:rFonts w:ascii="Times New Roman"/>
          <w:b w:val="false"/>
          <w:i w:val="false"/>
          <w:color w:val="000000"/>
          <w:sz w:val="28"/>
        </w:rPr>
        <w:t xml:space="preserve">
     4) информировать Заказчика об изменениях тарифов на услуги не позднее, чем за тридцать дней до введения их в действие; </w:t>
      </w:r>
      <w:r>
        <w:br/>
      </w:r>
      <w:r>
        <w:rPr>
          <w:rFonts w:ascii="Times New Roman"/>
          <w:b w:val="false"/>
          <w:i w:val="false"/>
          <w:color w:val="000000"/>
          <w:sz w:val="28"/>
        </w:rPr>
        <w:t xml:space="preserve">
     5) информировать Заказчика о принятом решении временного прекращения или ограничения принятия судов с указанием причин и сроков не позднее, чем за десять календарных дней до вступления в действие такого решения; </w:t>
      </w:r>
      <w:r>
        <w:br/>
      </w:r>
      <w:r>
        <w:rPr>
          <w:rFonts w:ascii="Times New Roman"/>
          <w:b w:val="false"/>
          <w:i w:val="false"/>
          <w:color w:val="000000"/>
          <w:sz w:val="28"/>
        </w:rPr>
        <w:t xml:space="preserve">
     6) соблюдать требования законодательства Республики Казахстан в области торгового мореплавания во взаимоотношениях с Заказчиком.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11. Заказчик вправе: </w:t>
      </w:r>
      <w:r>
        <w:br/>
      </w:r>
      <w:r>
        <w:rPr>
          <w:rFonts w:ascii="Times New Roman"/>
          <w:b w:val="false"/>
          <w:i w:val="false"/>
          <w:color w:val="000000"/>
          <w:sz w:val="28"/>
        </w:rPr>
        <w:t xml:space="preserve">
     1) получать услуги установленного качества согласно Договору; </w:t>
      </w:r>
      <w:r>
        <w:br/>
      </w:r>
      <w:r>
        <w:rPr>
          <w:rFonts w:ascii="Times New Roman"/>
          <w:b w:val="false"/>
          <w:i w:val="false"/>
          <w:color w:val="000000"/>
          <w:sz w:val="28"/>
        </w:rPr>
        <w:t xml:space="preserve">
     2) получать информацию от Исполнителя об изменении тарифов не позднее, чем за тридцать дней до введения их в действие; </w:t>
      </w:r>
      <w:r>
        <w:br/>
      </w:r>
      <w:r>
        <w:rPr>
          <w:rFonts w:ascii="Times New Roman"/>
          <w:b w:val="false"/>
          <w:i w:val="false"/>
          <w:color w:val="000000"/>
          <w:sz w:val="28"/>
        </w:rPr>
        <w:t xml:space="preserve">
     3) иметь иные права, предусмотренные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12. Заказчик обязан: </w:t>
      </w:r>
      <w:r>
        <w:br/>
      </w:r>
      <w:r>
        <w:rPr>
          <w:rFonts w:ascii="Times New Roman"/>
          <w:b w:val="false"/>
          <w:i w:val="false"/>
          <w:color w:val="000000"/>
          <w:sz w:val="28"/>
        </w:rPr>
        <w:t xml:space="preserve">
     1) предварительно представлять Исполнителю график подачи судов, согласованный с Исполнителем; </w:t>
      </w:r>
      <w:r>
        <w:br/>
      </w:r>
      <w:r>
        <w:rPr>
          <w:rFonts w:ascii="Times New Roman"/>
          <w:b w:val="false"/>
          <w:i w:val="false"/>
          <w:color w:val="000000"/>
          <w:sz w:val="28"/>
        </w:rPr>
        <w:t xml:space="preserve">
     2) обеспечивать выполнение графика подачи судов в порт, согласованного с Исполнителем; </w:t>
      </w:r>
      <w:r>
        <w:br/>
      </w:r>
      <w:r>
        <w:rPr>
          <w:rFonts w:ascii="Times New Roman"/>
          <w:b w:val="false"/>
          <w:i w:val="false"/>
          <w:color w:val="000000"/>
          <w:sz w:val="28"/>
        </w:rPr>
        <w:t xml:space="preserve">
     3) представлять Исполнителю все требуемые документы в соответствии с законодательством Республики Казахстан; </w:t>
      </w:r>
      <w:r>
        <w:br/>
      </w:r>
      <w:r>
        <w:rPr>
          <w:rFonts w:ascii="Times New Roman"/>
          <w:b w:val="false"/>
          <w:i w:val="false"/>
          <w:color w:val="000000"/>
          <w:sz w:val="28"/>
        </w:rPr>
        <w:t xml:space="preserve">
     4) оперативно информировать Исполнителя о нарушениях согласованного графика подачи судов в порт и причинах нарушения графика. </w:t>
      </w:r>
    </w:p>
    <w:bookmarkStart w:name="z117" w:id="139"/>
    <w:p>
      <w:pPr>
        <w:spacing w:after="0"/>
        <w:ind w:left="0"/>
        <w:jc w:val="left"/>
      </w:pPr>
      <w:r>
        <w:rPr>
          <w:rFonts w:ascii="Times New Roman"/>
          <w:b/>
          <w:i w:val="false"/>
          <w:color w:val="000000"/>
        </w:rPr>
        <w:t xml:space="preserve"> 
4. Ответственность сторон и разрешение споров </w:t>
      </w:r>
    </w:p>
    <w:bookmarkEnd w:id="139"/>
    <w:p>
      <w:pPr>
        <w:spacing w:after="0"/>
        <w:ind w:left="0"/>
        <w:jc w:val="both"/>
      </w:pPr>
      <w:r>
        <w:rPr>
          <w:rFonts w:ascii="Times New Roman"/>
          <w:b w:val="false"/>
          <w:i w:val="false"/>
          <w:color w:val="000000"/>
          <w:sz w:val="28"/>
        </w:rPr>
        <w:t xml:space="preserve">     13. Стороны несут ответственность за неисполнение или ненадлежащее исполнение условий Договора в соответствии с действующим законодательством Республики Казахстан. </w:t>
      </w:r>
      <w:r>
        <w:br/>
      </w:r>
      <w:r>
        <w:rPr>
          <w:rFonts w:ascii="Times New Roman"/>
          <w:b w:val="false"/>
          <w:i w:val="false"/>
          <w:color w:val="000000"/>
          <w:sz w:val="28"/>
        </w:rPr>
        <w:t xml:space="preserve">
     14.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 </w:t>
      </w:r>
    </w:p>
    <w:bookmarkStart w:name="z118" w:id="140"/>
    <w:p>
      <w:pPr>
        <w:spacing w:after="0"/>
        <w:ind w:left="0"/>
        <w:jc w:val="left"/>
      </w:pPr>
      <w:r>
        <w:rPr>
          <w:rFonts w:ascii="Times New Roman"/>
          <w:b/>
          <w:i w:val="false"/>
          <w:color w:val="000000"/>
        </w:rPr>
        <w:t xml:space="preserve"> 
5. Форс-мажорные обстоятельства </w:t>
      </w:r>
    </w:p>
    <w:bookmarkEnd w:id="140"/>
    <w:p>
      <w:pPr>
        <w:spacing w:after="0"/>
        <w:ind w:left="0"/>
        <w:jc w:val="both"/>
      </w:pPr>
      <w:r>
        <w:rPr>
          <w:rFonts w:ascii="Times New Roman"/>
          <w:b w:val="false"/>
          <w:i w:val="false"/>
          <w:color w:val="000000"/>
          <w:sz w:val="28"/>
        </w:rPr>
        <w:t xml:space="preserve">     15. Стороны освобождаются от ответственности за полное или частичное неисполнение обязательств, а также за задержку их выполнения по настоящему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т.д., влекущих невыполнение или ненадлежащее исполнение условий договора. </w:t>
      </w:r>
      <w:r>
        <w:br/>
      </w:r>
      <w:r>
        <w:rPr>
          <w:rFonts w:ascii="Times New Roman"/>
          <w:b w:val="false"/>
          <w:i w:val="false"/>
          <w:color w:val="000000"/>
          <w:sz w:val="28"/>
        </w:rPr>
        <w:t xml:space="preserve">
     16.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w:t>
      </w:r>
      <w:r>
        <w:br/>
      </w:r>
      <w:r>
        <w:rPr>
          <w:rFonts w:ascii="Times New Roman"/>
          <w:b w:val="false"/>
          <w:i w:val="false"/>
          <w:color w:val="000000"/>
          <w:sz w:val="28"/>
        </w:rPr>
        <w:t xml:space="preserve">
     17.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bookmarkStart w:name="z119" w:id="141"/>
    <w:p>
      <w:pPr>
        <w:spacing w:after="0"/>
        <w:ind w:left="0"/>
        <w:jc w:val="left"/>
      </w:pPr>
      <w:r>
        <w:rPr>
          <w:rFonts w:ascii="Times New Roman"/>
          <w:b/>
          <w:i w:val="false"/>
          <w:color w:val="000000"/>
        </w:rPr>
        <w:t xml:space="preserve"> 
6. Прочие положения </w:t>
      </w:r>
    </w:p>
    <w:bookmarkEnd w:id="141"/>
    <w:p>
      <w:pPr>
        <w:spacing w:after="0"/>
        <w:ind w:left="0"/>
        <w:jc w:val="both"/>
      </w:pPr>
      <w:r>
        <w:rPr>
          <w:rFonts w:ascii="Times New Roman"/>
          <w:b w:val="false"/>
          <w:i w:val="false"/>
          <w:color w:val="000000"/>
          <w:sz w:val="28"/>
        </w:rPr>
        <w:t xml:space="preserve">     18.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19. В случае изменения почтовых и банковских реквизитов, а также при смене руководителя, сторона обязана письменно сообщить об этом другой стороне в течение пяти дней с момента введения в действие указанных изменений. </w:t>
      </w:r>
      <w:r>
        <w:br/>
      </w:r>
      <w:r>
        <w:rPr>
          <w:rFonts w:ascii="Times New Roman"/>
          <w:b w:val="false"/>
          <w:i w:val="false"/>
          <w:color w:val="000000"/>
          <w:sz w:val="28"/>
        </w:rPr>
        <w:t xml:space="preserve">
     20.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21. Отношения сторон, вытекающие из Договора и не урегулированные им, регулируются законодательством Республики Казахстан. </w:t>
      </w:r>
    </w:p>
    <w:bookmarkStart w:name="z120" w:id="142"/>
    <w:p>
      <w:pPr>
        <w:spacing w:after="0"/>
        <w:ind w:left="0"/>
        <w:jc w:val="left"/>
      </w:pPr>
      <w:r>
        <w:rPr>
          <w:rFonts w:ascii="Times New Roman"/>
          <w:b/>
          <w:i w:val="false"/>
          <w:color w:val="000000"/>
        </w:rPr>
        <w:t xml:space="preserve"> 
7. Срок действия и порядок прекращения действия Договора </w:t>
      </w:r>
    </w:p>
    <w:bookmarkEnd w:id="142"/>
    <w:p>
      <w:pPr>
        <w:spacing w:after="0"/>
        <w:ind w:left="0"/>
        <w:jc w:val="both"/>
      </w:pPr>
      <w:r>
        <w:rPr>
          <w:rFonts w:ascii="Times New Roman"/>
          <w:b w:val="false"/>
          <w:i w:val="false"/>
          <w:color w:val="000000"/>
          <w:sz w:val="28"/>
        </w:rPr>
        <w:t xml:space="preserve">     22. Договор вступает в силу с 00-00 часов "__"_______20___года действует по </w:t>
      </w:r>
      <w:r>
        <w:br/>
      </w:r>
      <w:r>
        <w:rPr>
          <w:rFonts w:ascii="Times New Roman"/>
          <w:b w:val="false"/>
          <w:i w:val="false"/>
          <w:color w:val="000000"/>
          <w:sz w:val="28"/>
        </w:rPr>
        <w:t xml:space="preserve">
24-00  часов  "__"  _______20___ года, а в части взаиморасчетов - до полного их выполнения. </w:t>
      </w:r>
      <w:r>
        <w:br/>
      </w:r>
      <w:r>
        <w:rPr>
          <w:rFonts w:ascii="Times New Roman"/>
          <w:b w:val="false"/>
          <w:i w:val="false"/>
          <w:color w:val="000000"/>
          <w:sz w:val="28"/>
        </w:rPr>
        <w:t xml:space="preserve">
     23. Договор может быть расторгнут досрочно на условиях, установленных действующим законодательством Республики Казахстан. </w:t>
      </w:r>
      <w:r>
        <w:br/>
      </w:r>
      <w:r>
        <w:rPr>
          <w:rFonts w:ascii="Times New Roman"/>
          <w:b w:val="false"/>
          <w:i w:val="false"/>
          <w:color w:val="000000"/>
          <w:sz w:val="28"/>
        </w:rPr>
        <w:t xml:space="preserve">
     24.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заключением нового договора. </w:t>
      </w:r>
    </w:p>
    <w:bookmarkStart w:name="z121" w:id="143"/>
    <w:p>
      <w:pPr>
        <w:spacing w:after="0"/>
        <w:ind w:left="0"/>
        <w:jc w:val="left"/>
      </w:pPr>
      <w:r>
        <w:rPr>
          <w:rFonts w:ascii="Times New Roman"/>
          <w:b/>
          <w:i w:val="false"/>
          <w:color w:val="000000"/>
        </w:rPr>
        <w:t xml:space="preserve"> 
8. Юридические реквизиты сторон </w:t>
      </w:r>
    </w:p>
    <w:bookmarkEnd w:id="143"/>
    <w:p>
      <w:pPr>
        <w:spacing w:after="0"/>
        <w:ind w:left="0"/>
        <w:jc w:val="both"/>
      </w:pPr>
      <w:r>
        <w:rPr>
          <w:rFonts w:ascii="Times New Roman"/>
          <w:b w:val="false"/>
          <w:i w:val="false"/>
          <w:color w:val="000000"/>
          <w:sz w:val="28"/>
        </w:rPr>
        <w:t xml:space="preserve">Исполнитель:                   Заказчик: </w:t>
      </w:r>
      <w:r>
        <w:br/>
      </w:r>
      <w:r>
        <w:rPr>
          <w:rFonts w:ascii="Times New Roman"/>
          <w:b w:val="false"/>
          <w:i w:val="false"/>
          <w:color w:val="000000"/>
          <w:sz w:val="28"/>
        </w:rPr>
        <w:t xml:space="preserve">
________________________  _____________________________________ </w:t>
      </w:r>
      <w:r>
        <w:br/>
      </w:r>
      <w:r>
        <w:rPr>
          <w:rFonts w:ascii="Times New Roman"/>
          <w:b w:val="false"/>
          <w:i w:val="false"/>
          <w:color w:val="000000"/>
          <w:sz w:val="28"/>
        </w:rPr>
        <w:t xml:space="preserve">
________________________  _____________________________________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Дополнено приложением - постановлением Правительства РК от 3 июня 2004 г.  </w:t>
      </w:r>
      <w:r>
        <w:rPr>
          <w:rFonts w:ascii="Times New Roman"/>
          <w:b w:val="false"/>
          <w:i w:val="false"/>
          <w:color w:val="ff0000"/>
          <w:sz w:val="28"/>
        </w:rPr>
        <w:t xml:space="preserve">N 616 </w:t>
      </w:r>
      <w:r>
        <w:rPr>
          <w:rFonts w:ascii="Times New Roman"/>
          <w:b w:val="false"/>
          <w:i w:val="false"/>
          <w:color w:val="ff0000"/>
          <w:sz w:val="28"/>
        </w:rPr>
        <w:t xml:space="preserve">. </w:t>
      </w:r>
    </w:p>
    <w:bookmarkStart w:name="z122" w:id="144"/>
    <w:p>
      <w:pPr>
        <w:spacing w:after="0"/>
        <w:ind w:left="0"/>
        <w:jc w:val="left"/>
      </w:pPr>
      <w:r>
        <w:rPr>
          <w:rFonts w:ascii="Times New Roman"/>
          <w:b/>
          <w:i w:val="false"/>
          <w:color w:val="000000"/>
        </w:rPr>
        <w:t xml:space="preserve"> 
        Типовой договор на оказание услуг морского порта </w:t>
      </w:r>
      <w:r>
        <w:br/>
      </w:r>
      <w:r>
        <w:rPr>
          <w:rFonts w:ascii="Times New Roman"/>
          <w:b/>
          <w:i w:val="false"/>
          <w:color w:val="000000"/>
        </w:rPr>
        <w:t xml:space="preserve">
     по производству погрузочно-разгрузочных работ, выполняемых силами и средствами морского порта </w:t>
      </w:r>
    </w:p>
    <w:bookmarkEnd w:id="144"/>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19 февраля 2008 года </w:t>
      </w:r>
      <w:r>
        <w:rPr>
          <w:rFonts w:ascii="Times New Roman"/>
          <w:b w:val="false"/>
          <w:i w:val="false"/>
          <w:color w:val="ff0000"/>
          <w:sz w:val="28"/>
        </w:rPr>
        <w:t xml:space="preserve">N 156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p>
      <w:pPr>
        <w:spacing w:after="0"/>
        <w:ind w:left="0"/>
        <w:jc w:val="both"/>
      </w:pPr>
      <w:r>
        <w:rPr>
          <w:rFonts w:ascii="Times New Roman"/>
          <w:b w:val="false"/>
          <w:i w:val="false"/>
          <w:color w:val="ff0000"/>
          <w:sz w:val="28"/>
        </w:rPr>
        <w:t xml:space="preserve">      Сноска. По всему тексту слова "по погрузке (разгрузке) судов" заменены словами "по производству погрузочно-разгрузочных работ, выполняемых силами и средствами морского порта" - постановлением Правительства РК от 19 февраля 2008 года </w:t>
      </w:r>
      <w:r>
        <w:rPr>
          <w:rFonts w:ascii="Times New Roman"/>
          <w:b w:val="false"/>
          <w:i w:val="false"/>
          <w:color w:val="ff0000"/>
          <w:sz w:val="28"/>
        </w:rPr>
        <w:t xml:space="preserve">N 156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p>
      <w:pPr>
        <w:spacing w:after="0"/>
        <w:ind w:left="0"/>
        <w:jc w:val="both"/>
      </w:pPr>
      <w:r>
        <w:rPr>
          <w:rFonts w:ascii="Times New Roman"/>
          <w:b w:val="false"/>
          <w:i w:val="false"/>
          <w:color w:val="000000"/>
          <w:sz w:val="28"/>
        </w:rPr>
        <w:t xml:space="preserve">___________________________                   "___" ______20_ года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(реквизиты субъекта, предоставляющего услуги) </w:t>
      </w:r>
      <w:r>
        <w:br/>
      </w:r>
      <w:r>
        <w:rPr>
          <w:rFonts w:ascii="Times New Roman"/>
          <w:b w:val="false"/>
          <w:i w:val="false"/>
          <w:color w:val="000000"/>
          <w:sz w:val="28"/>
        </w:rPr>
        <w:t xml:space="preserve">
именуемое в дальнейшем Исполнитель, в лице 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одной стороны, и _______________________________________________, </w:t>
      </w:r>
      <w:r>
        <w:br/>
      </w:r>
      <w:r>
        <w:rPr>
          <w:rFonts w:ascii="Times New Roman"/>
          <w:b w:val="false"/>
          <w:i w:val="false"/>
          <w:color w:val="000000"/>
          <w:sz w:val="28"/>
        </w:rPr>
        <w:t xml:space="preserve">
                        (реквизиты субъекта - потребителя услуг) </w:t>
      </w:r>
      <w:r>
        <w:br/>
      </w:r>
      <w:r>
        <w:rPr>
          <w:rFonts w:ascii="Times New Roman"/>
          <w:b w:val="false"/>
          <w:i w:val="false"/>
          <w:color w:val="000000"/>
          <w:sz w:val="28"/>
        </w:rPr>
        <w:t xml:space="preserve">
именуемый в дальнейшем Заказчик, в лице 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другой стороны, заключили настоящий Договор (далее - Договор) о </w:t>
      </w:r>
      <w:r>
        <w:br/>
      </w:r>
      <w:r>
        <w:rPr>
          <w:rFonts w:ascii="Times New Roman"/>
          <w:b w:val="false"/>
          <w:i w:val="false"/>
          <w:color w:val="000000"/>
          <w:sz w:val="28"/>
        </w:rPr>
        <w:t xml:space="preserve">
нижеследующем. </w:t>
      </w:r>
    </w:p>
    <w:p>
      <w:pPr>
        <w:spacing w:after="0"/>
        <w:ind w:left="0"/>
        <w:jc w:val="left"/>
      </w:pPr>
      <w:r>
        <w:rPr>
          <w:rFonts w:ascii="Times New Roman"/>
          <w:b/>
          <w:i w:val="false"/>
          <w:color w:val="000000"/>
        </w:rPr>
        <w:t xml:space="preserve"> 1. Предмет договора </w:t>
      </w:r>
    </w:p>
    <w:p>
      <w:pPr>
        <w:spacing w:after="0"/>
        <w:ind w:left="0"/>
        <w:jc w:val="both"/>
      </w:pPr>
      <w:r>
        <w:rPr>
          <w:rFonts w:ascii="Times New Roman"/>
          <w:b w:val="false"/>
          <w:i w:val="false"/>
          <w:color w:val="000000"/>
          <w:sz w:val="28"/>
        </w:rPr>
        <w:t xml:space="preserve">     1. Исполнитель предоставляет услуги морского порта по производству погрузочно-разгрузочных работ, выполняемых силами и средствами морского порта в соответствии с Договором, Заказчик оплачивает их в порядке и сроки, установленные Договором. </w:t>
      </w:r>
      <w:r>
        <w:br/>
      </w:r>
      <w:r>
        <w:rPr>
          <w:rFonts w:ascii="Times New Roman"/>
          <w:b w:val="false"/>
          <w:i w:val="false"/>
          <w:color w:val="000000"/>
          <w:sz w:val="28"/>
        </w:rPr>
        <w:t xml:space="preserve">
     2. Договор на предоставление услуг морского порта по производству погрузочно-разгрузочных работ, выполняемых силами и средствами морского порта заключается с Заказчиком в индивидуальном порядке. </w:t>
      </w:r>
    </w:p>
    <w:bookmarkStart w:name="z123" w:id="145"/>
    <w:p>
      <w:pPr>
        <w:spacing w:after="0"/>
        <w:ind w:left="0"/>
        <w:jc w:val="left"/>
      </w:pPr>
      <w:r>
        <w:rPr>
          <w:rFonts w:ascii="Times New Roman"/>
          <w:b/>
          <w:i w:val="false"/>
          <w:color w:val="000000"/>
        </w:rPr>
        <w:t xml:space="preserve"> 
2. Порядок расчетов </w:t>
      </w:r>
    </w:p>
    <w:bookmarkEnd w:id="145"/>
    <w:p>
      <w:pPr>
        <w:spacing w:after="0"/>
        <w:ind w:left="0"/>
        <w:jc w:val="both"/>
      </w:pPr>
      <w:r>
        <w:rPr>
          <w:rFonts w:ascii="Times New Roman"/>
          <w:b w:val="false"/>
          <w:i w:val="false"/>
          <w:color w:val="000000"/>
          <w:sz w:val="28"/>
        </w:rPr>
        <w:t xml:space="preserve">     3. Оплата услуг морскою порта по производству погрузочно-разгрузочных работ, выполняемых силами и средствами морского порта производится по тарифам, утвержденным государственным органом, осуществляющим руководство в сферах естественных монополий и на регулируемых рынках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4. Платежи услуг морского порта по производству погрузочно-разгрузочных работ, выполняемых силами и средствами морского порта производятся Заказчиком на условиях предварительной оплаты суммы. </w:t>
      </w:r>
      <w:r>
        <w:br/>
      </w:r>
      <w:r>
        <w:rPr>
          <w:rFonts w:ascii="Times New Roman"/>
          <w:b w:val="false"/>
          <w:i w:val="false"/>
          <w:color w:val="000000"/>
          <w:sz w:val="28"/>
        </w:rPr>
        <w:t xml:space="preserve">
     5. После окончания загрузки (отгрузки) Заказчик и Исполнитель определяют разницу между суммой произведенной предоплаты и суммой платы за фактически обработанный груз, указанный в коносаменте, и осуществляют полный расчет не позднее трех календарных дней со дня даты выписанною счета. </w:t>
      </w:r>
      <w:r>
        <w:br/>
      </w:r>
      <w:r>
        <w:rPr>
          <w:rFonts w:ascii="Times New Roman"/>
          <w:b w:val="false"/>
          <w:i w:val="false"/>
          <w:color w:val="000000"/>
          <w:sz w:val="28"/>
        </w:rPr>
        <w:t xml:space="preserve">
     6. Расчеты между сторонами осуществляются на основании выписываемых портом счетов. </w:t>
      </w:r>
      <w:r>
        <w:br/>
      </w:r>
      <w:r>
        <w:rPr>
          <w:rFonts w:ascii="Times New Roman"/>
          <w:b w:val="false"/>
          <w:i w:val="false"/>
          <w:color w:val="000000"/>
          <w:sz w:val="28"/>
        </w:rPr>
        <w:t xml:space="preserve">
     7. В течение пяти календарных дней с момента получения счета Заказчик должен уведомить Исполнителя в письменной форме о тех спорных вопросах, в связи с которыми счета не будут оплачены в указанный срок. </w:t>
      </w:r>
    </w:p>
    <w:bookmarkStart w:name="z124" w:id="146"/>
    <w:p>
      <w:pPr>
        <w:spacing w:after="0"/>
        <w:ind w:left="0"/>
        <w:jc w:val="left"/>
      </w:pPr>
      <w:r>
        <w:rPr>
          <w:rFonts w:ascii="Times New Roman"/>
          <w:b/>
          <w:i w:val="false"/>
          <w:color w:val="000000"/>
        </w:rPr>
        <w:t xml:space="preserve"> 
3. Права и обязанности сторон </w:t>
      </w:r>
    </w:p>
    <w:bookmarkEnd w:id="146"/>
    <w:p>
      <w:pPr>
        <w:spacing w:after="0"/>
        <w:ind w:left="0"/>
        <w:jc w:val="both"/>
      </w:pPr>
      <w:r>
        <w:rPr>
          <w:rFonts w:ascii="Times New Roman"/>
          <w:b w:val="false"/>
          <w:i w:val="false"/>
          <w:color w:val="000000"/>
          <w:sz w:val="28"/>
        </w:rPr>
        <w:t xml:space="preserve">     8. Исполнитель вправе: </w:t>
      </w:r>
      <w:r>
        <w:br/>
      </w:r>
      <w:r>
        <w:rPr>
          <w:rFonts w:ascii="Times New Roman"/>
          <w:b w:val="false"/>
          <w:i w:val="false"/>
          <w:color w:val="000000"/>
          <w:sz w:val="28"/>
        </w:rPr>
        <w:t xml:space="preserve">
     1) устанавливать технические требования, обязательные к соблюдению Заказчиком; </w:t>
      </w:r>
      <w:r>
        <w:br/>
      </w:r>
      <w:r>
        <w:rPr>
          <w:rFonts w:ascii="Times New Roman"/>
          <w:b w:val="false"/>
          <w:i w:val="false"/>
          <w:color w:val="000000"/>
          <w:sz w:val="28"/>
        </w:rPr>
        <w:t xml:space="preserve">
     2) получать своевременную оплату предоставляемых услуг; </w:t>
      </w:r>
      <w:r>
        <w:br/>
      </w:r>
      <w:r>
        <w:rPr>
          <w:rFonts w:ascii="Times New Roman"/>
          <w:b w:val="false"/>
          <w:i w:val="false"/>
          <w:color w:val="000000"/>
          <w:sz w:val="28"/>
        </w:rPr>
        <w:t xml:space="preserve">
     3) требовать возмещения ущерба, причиненного по вине Заказчика; </w:t>
      </w:r>
      <w:r>
        <w:br/>
      </w:r>
      <w:r>
        <w:rPr>
          <w:rFonts w:ascii="Times New Roman"/>
          <w:b w:val="false"/>
          <w:i w:val="false"/>
          <w:color w:val="000000"/>
          <w:sz w:val="28"/>
        </w:rPr>
        <w:t xml:space="preserve">
     4) иметь иные права, предусмотренные законодательством Республики Казахстан. </w:t>
      </w:r>
      <w:r>
        <w:br/>
      </w:r>
      <w:r>
        <w:rPr>
          <w:rFonts w:ascii="Times New Roman"/>
          <w:b w:val="false"/>
          <w:i w:val="false"/>
          <w:color w:val="000000"/>
          <w:sz w:val="28"/>
        </w:rPr>
        <w:t xml:space="preserve">
     9. Исполнитель обязан: </w:t>
      </w:r>
      <w:r>
        <w:br/>
      </w:r>
      <w:r>
        <w:rPr>
          <w:rFonts w:ascii="Times New Roman"/>
          <w:b w:val="false"/>
          <w:i w:val="false"/>
          <w:color w:val="000000"/>
          <w:sz w:val="28"/>
        </w:rPr>
        <w:t xml:space="preserve">
     1) предоставлять равные условия потребителям услуг морского порта по производству погрузочно-разгрузочных работ, выполняемых силами и средствами морского порта, кроме случаев предоставления указанных услуг с учетом льгот и преимуществ, установленных законодательством Республики Казахстан; </w:t>
      </w:r>
      <w:r>
        <w:br/>
      </w:r>
      <w:r>
        <w:rPr>
          <w:rFonts w:ascii="Times New Roman"/>
          <w:b w:val="false"/>
          <w:i w:val="false"/>
          <w:color w:val="000000"/>
          <w:sz w:val="28"/>
        </w:rPr>
        <w:t xml:space="preserve">
     2) обеспечивать принятие судов на территорию порта в соответствии с графиком подачи судов под погрузку (разгрузку), согласованным с Заказчиком; </w:t>
      </w:r>
      <w:r>
        <w:br/>
      </w:r>
      <w:r>
        <w:rPr>
          <w:rFonts w:ascii="Times New Roman"/>
          <w:b w:val="false"/>
          <w:i w:val="false"/>
          <w:color w:val="000000"/>
          <w:sz w:val="28"/>
        </w:rPr>
        <w:t xml:space="preserve">
     3) информировать Заказчика об изменениях тарифов на услуги не позднее, чем за тридцать дней до введения их в действие; </w:t>
      </w:r>
      <w:r>
        <w:br/>
      </w:r>
      <w:r>
        <w:rPr>
          <w:rFonts w:ascii="Times New Roman"/>
          <w:b w:val="false"/>
          <w:i w:val="false"/>
          <w:color w:val="000000"/>
          <w:sz w:val="28"/>
        </w:rPr>
        <w:t xml:space="preserve">
     4) информировать Заказчика о принятом решении временного прекращения или ограничения принятия судов с указанием причин и сроков не позднее, чем за десять календарных дней до вступления в действие такого решения; </w:t>
      </w:r>
      <w:r>
        <w:br/>
      </w:r>
      <w:r>
        <w:rPr>
          <w:rFonts w:ascii="Times New Roman"/>
          <w:b w:val="false"/>
          <w:i w:val="false"/>
          <w:color w:val="000000"/>
          <w:sz w:val="28"/>
        </w:rPr>
        <w:t xml:space="preserve">
     5) соблюдать требования законодательства Республики Казахстан в области торгового мореплавания во взаимоотношениях с Заказчиком.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10. Заказчик вправе: </w:t>
      </w:r>
      <w:r>
        <w:br/>
      </w:r>
      <w:r>
        <w:rPr>
          <w:rFonts w:ascii="Times New Roman"/>
          <w:b w:val="false"/>
          <w:i w:val="false"/>
          <w:color w:val="000000"/>
          <w:sz w:val="28"/>
        </w:rPr>
        <w:t xml:space="preserve">
     1) получать услуги установленного качества согласно договору; </w:t>
      </w:r>
      <w:r>
        <w:br/>
      </w:r>
      <w:r>
        <w:rPr>
          <w:rFonts w:ascii="Times New Roman"/>
          <w:b w:val="false"/>
          <w:i w:val="false"/>
          <w:color w:val="000000"/>
          <w:sz w:val="28"/>
        </w:rPr>
        <w:t xml:space="preserve">
     2) получать информацию от Исполнителя об изменении тарифов не позднее, чем за тридцать дней до введения их в действие; </w:t>
      </w:r>
      <w:r>
        <w:br/>
      </w:r>
      <w:r>
        <w:rPr>
          <w:rFonts w:ascii="Times New Roman"/>
          <w:b w:val="false"/>
          <w:i w:val="false"/>
          <w:color w:val="000000"/>
          <w:sz w:val="28"/>
        </w:rPr>
        <w:t xml:space="preserve">
     3) иметь иные права, предусмотренные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11. Заказчик обязан: </w:t>
      </w:r>
      <w:r>
        <w:br/>
      </w:r>
      <w:r>
        <w:rPr>
          <w:rFonts w:ascii="Times New Roman"/>
          <w:b w:val="false"/>
          <w:i w:val="false"/>
          <w:color w:val="000000"/>
          <w:sz w:val="28"/>
        </w:rPr>
        <w:t xml:space="preserve">
     1) предварительно представлять Исполнителю график подачи судов под погрузку (разгрузку) и информацию по завозу (вывозу) грузов: объем, номенклатуру, спецификации грузов, с указанием общих и весовых характеристик; </w:t>
      </w:r>
      <w:r>
        <w:br/>
      </w:r>
      <w:r>
        <w:rPr>
          <w:rFonts w:ascii="Times New Roman"/>
          <w:b w:val="false"/>
          <w:i w:val="false"/>
          <w:color w:val="000000"/>
          <w:sz w:val="28"/>
        </w:rPr>
        <w:t xml:space="preserve">
     2) обеспечивать выполнение графика подачи судов под погрузку (разгрузку), согласованного с Исполнителем; </w:t>
      </w:r>
      <w:r>
        <w:br/>
      </w:r>
      <w:r>
        <w:rPr>
          <w:rFonts w:ascii="Times New Roman"/>
          <w:b w:val="false"/>
          <w:i w:val="false"/>
          <w:color w:val="000000"/>
          <w:sz w:val="28"/>
        </w:rPr>
        <w:t xml:space="preserve">
     3) представлять Исполнителю все требуемые документы в соответствии с законодательством Республики Казахстан; </w:t>
      </w:r>
      <w:r>
        <w:br/>
      </w:r>
      <w:r>
        <w:rPr>
          <w:rFonts w:ascii="Times New Roman"/>
          <w:b w:val="false"/>
          <w:i w:val="false"/>
          <w:color w:val="000000"/>
          <w:sz w:val="28"/>
        </w:rPr>
        <w:t xml:space="preserve">
     4) оперативно информировать Исполнителя о нарушениях согласованного графика подачи судов под погрузку (разгрузку) и причинах нарушения графика. </w:t>
      </w:r>
    </w:p>
    <w:bookmarkStart w:name="z125" w:id="147"/>
    <w:p>
      <w:pPr>
        <w:spacing w:after="0"/>
        <w:ind w:left="0"/>
        <w:jc w:val="left"/>
      </w:pPr>
      <w:r>
        <w:rPr>
          <w:rFonts w:ascii="Times New Roman"/>
          <w:b/>
          <w:i w:val="false"/>
          <w:color w:val="000000"/>
        </w:rPr>
        <w:t xml:space="preserve"> 
4. Ответственность сторон и разрешение споров </w:t>
      </w:r>
    </w:p>
    <w:bookmarkEnd w:id="147"/>
    <w:p>
      <w:pPr>
        <w:spacing w:after="0"/>
        <w:ind w:left="0"/>
        <w:jc w:val="both"/>
      </w:pPr>
      <w:r>
        <w:rPr>
          <w:rFonts w:ascii="Times New Roman"/>
          <w:b w:val="false"/>
          <w:i w:val="false"/>
          <w:color w:val="000000"/>
          <w:sz w:val="28"/>
        </w:rPr>
        <w:t xml:space="preserve">     12. Стороны несут ответственность за неисполнение или ненадлежащее исполнение условий Договора в соответствии с законодательством Республики Казахстан. </w:t>
      </w:r>
      <w:r>
        <w:br/>
      </w:r>
      <w:r>
        <w:rPr>
          <w:rFonts w:ascii="Times New Roman"/>
          <w:b w:val="false"/>
          <w:i w:val="false"/>
          <w:color w:val="000000"/>
          <w:sz w:val="28"/>
        </w:rPr>
        <w:t xml:space="preserve">
     13. Исполнитель несет имущественную ответственность за утрату, недостачу или повреждение (порчу) груза. Ущерб, причиненный вследствие технических операций Исполнителя, возмещается им в случае: </w:t>
      </w:r>
      <w:r>
        <w:br/>
      </w:r>
      <w:r>
        <w:rPr>
          <w:rFonts w:ascii="Times New Roman"/>
          <w:b w:val="false"/>
          <w:i w:val="false"/>
          <w:color w:val="000000"/>
          <w:sz w:val="28"/>
        </w:rPr>
        <w:t xml:space="preserve">
     1) утраты или недостачи груза в размере стоимости утраченного или недостающего груза; </w:t>
      </w:r>
      <w:r>
        <w:br/>
      </w:r>
      <w:r>
        <w:rPr>
          <w:rFonts w:ascii="Times New Roman"/>
          <w:b w:val="false"/>
          <w:i w:val="false"/>
          <w:color w:val="000000"/>
          <w:sz w:val="28"/>
        </w:rPr>
        <w:t xml:space="preserve">
     2) повреждения (порчи) груза в размере суммы, на которую понизилась его стоимость, а при невозможности восстановления поврежденного груза в размере его стоимости. </w:t>
      </w:r>
      <w:r>
        <w:br/>
      </w:r>
      <w:r>
        <w:rPr>
          <w:rFonts w:ascii="Times New Roman"/>
          <w:b w:val="false"/>
          <w:i w:val="false"/>
          <w:color w:val="000000"/>
          <w:sz w:val="28"/>
        </w:rPr>
        <w:t xml:space="preserve">
     14. Все споры и разногласия, возникающие касательно надлежащего исполнения условий Договора,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15. В случаях просрочки платежей, предусмотренных настоящим Договором, Заказчик уплачивает Исполнителю неустойку в размере 0,5 % от суммы задолженности за каждый день просрочки, включая день оплаты. </w:t>
      </w:r>
    </w:p>
    <w:bookmarkStart w:name="z126" w:id="148"/>
    <w:p>
      <w:pPr>
        <w:spacing w:after="0"/>
        <w:ind w:left="0"/>
        <w:jc w:val="left"/>
      </w:pPr>
      <w:r>
        <w:rPr>
          <w:rFonts w:ascii="Times New Roman"/>
          <w:b/>
          <w:i w:val="false"/>
          <w:color w:val="000000"/>
        </w:rPr>
        <w:t xml:space="preserve"> 
5. Форс-мажорные обстоятельства </w:t>
      </w:r>
    </w:p>
    <w:bookmarkEnd w:id="148"/>
    <w:p>
      <w:pPr>
        <w:spacing w:after="0"/>
        <w:ind w:left="0"/>
        <w:jc w:val="both"/>
      </w:pPr>
      <w:r>
        <w:rPr>
          <w:rFonts w:ascii="Times New Roman"/>
          <w:b w:val="false"/>
          <w:i w:val="false"/>
          <w:color w:val="000000"/>
          <w:sz w:val="28"/>
        </w:rPr>
        <w:t xml:space="preserve">     16. Стороны освобождаются от ответственности за полное или частичное неисполнение обязательств, а также за задержку их выполнения по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т.д., влекущих невыполнение или ненадлежащее исполнение условий договора. </w:t>
      </w:r>
      <w:r>
        <w:br/>
      </w:r>
      <w:r>
        <w:rPr>
          <w:rFonts w:ascii="Times New Roman"/>
          <w:b w:val="false"/>
          <w:i w:val="false"/>
          <w:color w:val="000000"/>
          <w:sz w:val="28"/>
        </w:rPr>
        <w:t xml:space="preserve">
     17. Сторона, ссылающаяся на обстоятельства непреодолимой силы, обязана информировать в течение сорока восьми часов другую сторону как о наступлении, так и об окончании подобных обстоятельств. </w:t>
      </w:r>
      <w:r>
        <w:br/>
      </w:r>
      <w:r>
        <w:rPr>
          <w:rFonts w:ascii="Times New Roman"/>
          <w:b w:val="false"/>
          <w:i w:val="false"/>
          <w:color w:val="000000"/>
          <w:sz w:val="28"/>
        </w:rPr>
        <w:t xml:space="preserve">
     18.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bookmarkStart w:name="z127" w:id="149"/>
    <w:p>
      <w:pPr>
        <w:spacing w:after="0"/>
        <w:ind w:left="0"/>
        <w:jc w:val="left"/>
      </w:pPr>
      <w:r>
        <w:rPr>
          <w:rFonts w:ascii="Times New Roman"/>
          <w:b/>
          <w:i w:val="false"/>
          <w:color w:val="000000"/>
        </w:rPr>
        <w:t xml:space="preserve"> 
6. Прочие положении </w:t>
      </w:r>
    </w:p>
    <w:bookmarkEnd w:id="149"/>
    <w:p>
      <w:pPr>
        <w:spacing w:after="0"/>
        <w:ind w:left="0"/>
        <w:jc w:val="both"/>
      </w:pPr>
      <w:r>
        <w:rPr>
          <w:rFonts w:ascii="Times New Roman"/>
          <w:b w:val="false"/>
          <w:i w:val="false"/>
          <w:color w:val="000000"/>
          <w:sz w:val="28"/>
        </w:rPr>
        <w:t>     19. Условия Договора, обязательные для сторон, определяются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Республики Казахстан и другими нормативными правовыми актами Республики Казахстан. </w:t>
      </w:r>
      <w:r>
        <w:br/>
      </w:r>
      <w:r>
        <w:rPr>
          <w:rFonts w:ascii="Times New Roman"/>
          <w:b w:val="false"/>
          <w:i w:val="false"/>
          <w:color w:val="000000"/>
          <w:sz w:val="28"/>
        </w:rPr>
        <w:t xml:space="preserve">
     20.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21.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22.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23. В случае изменения почтовых и банковских реквизитов, а также при смене руководителя сторона обязана письменно сообщить об этом другой стороне в течение пяти дней с момента введения в действие указанных изменений. </w:t>
      </w:r>
      <w:r>
        <w:br/>
      </w:r>
      <w:r>
        <w:rPr>
          <w:rFonts w:ascii="Times New Roman"/>
          <w:b w:val="false"/>
          <w:i w:val="false"/>
          <w:color w:val="000000"/>
          <w:sz w:val="28"/>
        </w:rPr>
        <w:t xml:space="preserve">
     24. Отношения сторон, вытекающие из Договора и не урегулированные им, регулируются законодательством Республики Казахстан. </w:t>
      </w:r>
    </w:p>
    <w:bookmarkStart w:name="z128" w:id="150"/>
    <w:p>
      <w:pPr>
        <w:spacing w:after="0"/>
        <w:ind w:left="0"/>
        <w:jc w:val="left"/>
      </w:pPr>
      <w:r>
        <w:rPr>
          <w:rFonts w:ascii="Times New Roman"/>
          <w:b/>
          <w:i w:val="false"/>
          <w:color w:val="000000"/>
        </w:rPr>
        <w:t xml:space="preserve"> 
7. Срок действия и порядок прекращения действия Договора </w:t>
      </w:r>
    </w:p>
    <w:bookmarkEnd w:id="150"/>
    <w:p>
      <w:pPr>
        <w:spacing w:after="0"/>
        <w:ind w:left="0"/>
        <w:jc w:val="both"/>
      </w:pPr>
      <w:r>
        <w:rPr>
          <w:rFonts w:ascii="Times New Roman"/>
          <w:b w:val="false"/>
          <w:i w:val="false"/>
          <w:color w:val="000000"/>
          <w:sz w:val="28"/>
        </w:rPr>
        <w:t xml:space="preserve">     25. Договор вступает в силу с 00-00 часов "__"______20_года и действует по </w:t>
      </w:r>
      <w:r>
        <w:br/>
      </w:r>
      <w:r>
        <w:rPr>
          <w:rFonts w:ascii="Times New Roman"/>
          <w:b w:val="false"/>
          <w:i w:val="false"/>
          <w:color w:val="000000"/>
          <w:sz w:val="28"/>
        </w:rPr>
        <w:t xml:space="preserve">
24-00  часов  "__"  _______20___ года, а в части взаиморасчетов - до полного их выполнения. </w:t>
      </w:r>
      <w:r>
        <w:br/>
      </w:r>
      <w:r>
        <w:rPr>
          <w:rFonts w:ascii="Times New Roman"/>
          <w:b w:val="false"/>
          <w:i w:val="false"/>
          <w:color w:val="000000"/>
          <w:sz w:val="28"/>
        </w:rPr>
        <w:t xml:space="preserve">
     26. Обязательства сторон по Договору прекращаются после оформления погрузки (разгрузки) последнего груза Заказчика и поступления последней оплаты на счет Исполнителя. </w:t>
      </w:r>
      <w:r>
        <w:br/>
      </w:r>
      <w:r>
        <w:rPr>
          <w:rFonts w:ascii="Times New Roman"/>
          <w:b w:val="false"/>
          <w:i w:val="false"/>
          <w:color w:val="000000"/>
          <w:sz w:val="28"/>
        </w:rPr>
        <w:t xml:space="preserve">
     27. Договор может быть расторгнут досрочно на условиях, установленных действующим законодательством Республики Казахстан. </w:t>
      </w:r>
      <w:r>
        <w:br/>
      </w:r>
      <w:r>
        <w:rPr>
          <w:rFonts w:ascii="Times New Roman"/>
          <w:b w:val="false"/>
          <w:i w:val="false"/>
          <w:color w:val="000000"/>
          <w:sz w:val="28"/>
        </w:rPr>
        <w:t xml:space="preserve">
     28. Действие Договора может быть продлено, а равно количество перегружаемого груза увеличено по соглашению сторон путем заключения дополнительного соглашения, как неотъемлемого приложения к настоящему Договору, либо заключением нового договора. </w:t>
      </w:r>
    </w:p>
    <w:p>
      <w:pPr>
        <w:spacing w:after="0"/>
        <w:ind w:left="0"/>
        <w:jc w:val="left"/>
      </w:pPr>
      <w:r>
        <w:rPr>
          <w:rFonts w:ascii="Times New Roman"/>
          <w:b/>
          <w:i w:val="false"/>
          <w:color w:val="000000"/>
        </w:rPr>
        <w:t xml:space="preserve"> 8. Юридические реквизиты сторон </w:t>
      </w:r>
    </w:p>
    <w:p>
      <w:pPr>
        <w:spacing w:after="0"/>
        <w:ind w:left="0"/>
        <w:jc w:val="both"/>
      </w:pPr>
      <w:r>
        <w:rPr>
          <w:rFonts w:ascii="Times New Roman"/>
          <w:b w:val="false"/>
          <w:i w:val="false"/>
          <w:color w:val="000000"/>
          <w:sz w:val="28"/>
        </w:rPr>
        <w:t xml:space="preserve">Исполнитель:                   Заказчик: </w:t>
      </w:r>
      <w:r>
        <w:br/>
      </w:r>
      <w:r>
        <w:rPr>
          <w:rFonts w:ascii="Times New Roman"/>
          <w:b w:val="false"/>
          <w:i w:val="false"/>
          <w:color w:val="000000"/>
          <w:sz w:val="28"/>
        </w:rPr>
        <w:t xml:space="preserve">
________________________  _____________________________________ </w:t>
      </w:r>
      <w:r>
        <w:br/>
      </w:r>
      <w:r>
        <w:rPr>
          <w:rFonts w:ascii="Times New Roman"/>
          <w:b w:val="false"/>
          <w:i w:val="false"/>
          <w:color w:val="000000"/>
          <w:sz w:val="28"/>
        </w:rPr>
        <w:t xml:space="preserve">
________________________  _____________________________________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both"/>
      </w:pPr>
      <w:r>
        <w:rPr>
          <w:rFonts w:ascii="Times New Roman"/>
          <w:b w:val="false"/>
          <w:i w:val="false"/>
          <w:color w:val="ff0000"/>
          <w:sz w:val="28"/>
        </w:rPr>
        <w:t xml:space="preserve">      Сноска. В заголовке и по всему тексту перед словами "услуг", "услуги" и "услугами" дополнены соответственно словами "регулируемых", "регулируемые" и "регулируемыми" - постановлением Правительства РК от 19 февраля 2008 года </w:t>
      </w:r>
      <w:r>
        <w:rPr>
          <w:rFonts w:ascii="Times New Roman"/>
          <w:b w:val="false"/>
          <w:i w:val="false"/>
          <w:color w:val="ff0000"/>
          <w:sz w:val="28"/>
        </w:rPr>
        <w:t xml:space="preserve">N 156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Start w:name="z129" w:id="151"/>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регулируемых услуг аэропортов </w:t>
      </w:r>
    </w:p>
    <w:bookmarkEnd w:id="151"/>
    <w:p>
      <w:pPr>
        <w:spacing w:after="0"/>
        <w:ind w:left="0"/>
        <w:jc w:val="both"/>
      </w:pPr>
      <w:r>
        <w:rPr>
          <w:rFonts w:ascii="Times New Roman"/>
          <w:b w:val="false"/>
          <w:i w:val="false"/>
          <w:color w:val="000000"/>
          <w:sz w:val="28"/>
        </w:rPr>
        <w:t xml:space="preserve">___________________________                   "___" ______20_ года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(реквизиты субъекта естественной монополии, предоставляющего регулируемые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именуемое в дальнейшем Аэропорт, в лице 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одной стороны, и _______________________________________________, </w:t>
      </w:r>
      <w:r>
        <w:br/>
      </w:r>
      <w:r>
        <w:rPr>
          <w:rFonts w:ascii="Times New Roman"/>
          <w:b w:val="false"/>
          <w:i w:val="false"/>
          <w:color w:val="000000"/>
          <w:sz w:val="28"/>
        </w:rPr>
        <w:t xml:space="preserve">
                        (реквизиты субъекта - потребителя регулируемых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именуемый в дальнейшем Перевозчик, в лице 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другой стороны, заключили настоящий Договор (далее - Договор) о </w:t>
      </w:r>
      <w:r>
        <w:br/>
      </w:r>
      <w:r>
        <w:rPr>
          <w:rFonts w:ascii="Times New Roman"/>
          <w:b w:val="false"/>
          <w:i w:val="false"/>
          <w:color w:val="000000"/>
          <w:sz w:val="28"/>
        </w:rPr>
        <w:t xml:space="preserve">
нижеследующем. </w:t>
      </w:r>
    </w:p>
    <w:bookmarkStart w:name="z130" w:id="152"/>
    <w:p>
      <w:pPr>
        <w:spacing w:after="0"/>
        <w:ind w:left="0"/>
        <w:jc w:val="left"/>
      </w:pPr>
      <w:r>
        <w:rPr>
          <w:rFonts w:ascii="Times New Roman"/>
          <w:b/>
          <w:i w:val="false"/>
          <w:color w:val="000000"/>
        </w:rPr>
        <w:t xml:space="preserve"> 
1. Предмет договора </w:t>
      </w:r>
    </w:p>
    <w:bookmarkEnd w:id="152"/>
    <w:p>
      <w:pPr>
        <w:spacing w:after="0"/>
        <w:ind w:left="0"/>
        <w:jc w:val="both"/>
      </w:pPr>
      <w:r>
        <w:rPr>
          <w:rFonts w:ascii="Times New Roman"/>
          <w:b w:val="false"/>
          <w:i w:val="false"/>
          <w:color w:val="000000"/>
          <w:sz w:val="28"/>
        </w:rPr>
        <w:t xml:space="preserve">     1. Аэропорт обязуется осуществлять регулируемые услуги аэропортов: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(наименование регулируемых услуг) </w:t>
      </w:r>
      <w:r>
        <w:br/>
      </w:r>
      <w:r>
        <w:rPr>
          <w:rFonts w:ascii="Times New Roman"/>
          <w:b w:val="false"/>
          <w:i w:val="false"/>
          <w:color w:val="000000"/>
          <w:sz w:val="28"/>
        </w:rPr>
        <w:t xml:space="preserve">
в соответствии с настоящим Договором, а Перевозчик оплачивать регулируемые услуги Аэропорта в порядке и сроки, установленные настоящим Договором. </w:t>
      </w:r>
      <w:r>
        <w:br/>
      </w:r>
      <w:r>
        <w:rPr>
          <w:rFonts w:ascii="Times New Roman"/>
          <w:b w:val="false"/>
          <w:i w:val="false"/>
          <w:color w:val="000000"/>
          <w:sz w:val="28"/>
        </w:rPr>
        <w:t xml:space="preserve">
     2. Настоящий Договор на предоставление регулируемых услуг Аэропорта заключается с Перевозчиком в индивидуальном порядке. </w:t>
      </w:r>
    </w:p>
    <w:bookmarkStart w:name="z131" w:id="153"/>
    <w:p>
      <w:pPr>
        <w:spacing w:after="0"/>
        <w:ind w:left="0"/>
        <w:jc w:val="left"/>
      </w:pPr>
      <w:r>
        <w:rPr>
          <w:rFonts w:ascii="Times New Roman"/>
          <w:b/>
          <w:i w:val="false"/>
          <w:color w:val="000000"/>
        </w:rPr>
        <w:t xml:space="preserve"> 
2. Порядок расчетов </w:t>
      </w:r>
    </w:p>
    <w:bookmarkEnd w:id="153"/>
    <w:p>
      <w:pPr>
        <w:spacing w:after="0"/>
        <w:ind w:left="0"/>
        <w:jc w:val="both"/>
      </w:pPr>
      <w:r>
        <w:rPr>
          <w:rFonts w:ascii="Times New Roman"/>
          <w:b w:val="false"/>
          <w:i w:val="false"/>
          <w:color w:val="000000"/>
          <w:sz w:val="28"/>
        </w:rPr>
        <w:t xml:space="preserve">     3. Оплата регулируемых услуг Аэропорта производится по тарифам, утвержденным государственным органом, осуществляющим руководство в сферах естественных монополий и на регулируемых рынках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4. </w:t>
      </w:r>
      <w:r>
        <w:rPr>
          <w:rFonts w:ascii="Times New Roman"/>
          <w:b w:val="false"/>
          <w:i w:val="false"/>
          <w:color w:val="ff0000"/>
          <w:sz w:val="28"/>
        </w:rPr>
        <w:t xml:space="preserve">(Пункт 4 исключен - постановлением Правительства РК от 26 января 2005 г. </w:t>
      </w:r>
      <w:r>
        <w:rPr>
          <w:rFonts w:ascii="Times New Roman"/>
          <w:b w:val="false"/>
          <w:i w:val="false"/>
          <w:color w:val="000000"/>
          <w:sz w:val="28"/>
        </w:rPr>
        <w:t xml:space="preserve">N 63 </w:t>
      </w:r>
      <w:r>
        <w:rPr>
          <w:rFonts w:ascii="Times New Roman"/>
          <w:b w:val="false"/>
          <w:i w:val="false"/>
          <w:color w:val="ff0000"/>
          <w:sz w:val="28"/>
        </w:rPr>
        <w:t xml:space="preserve">) </w:t>
      </w:r>
      <w:r>
        <w:br/>
      </w:r>
      <w:r>
        <w:rPr>
          <w:rFonts w:ascii="Times New Roman"/>
          <w:b w:val="false"/>
          <w:i w:val="false"/>
          <w:color w:val="000000"/>
          <w:sz w:val="28"/>
        </w:rPr>
        <w:t xml:space="preserve">
     5. Расчеты между сторонами осуществляются на основании выписываемых Аэропортом счетов. </w:t>
      </w:r>
      <w:r>
        <w:br/>
      </w:r>
      <w:r>
        <w:rPr>
          <w:rFonts w:ascii="Times New Roman"/>
          <w:b w:val="false"/>
          <w:i w:val="false"/>
          <w:color w:val="000000"/>
          <w:sz w:val="28"/>
        </w:rPr>
        <w:t xml:space="preserve">
     6. Аэропорт ежемесячно представляет Перевозчику акт сверки выполненных Аэропортом регулируемых услуг и произведенных Перевозчиком платежей (далее - акт сверки взаиморасчетов). Перевозчик в течение десяти календарных дней со дня получения акта сверки взаиморасчетов подписывает его со своей стороны или направляет в адрес Аэропорта мотивированный отказ в его подписании. </w:t>
      </w:r>
      <w:r>
        <w:br/>
      </w:r>
      <w:r>
        <w:rPr>
          <w:rFonts w:ascii="Times New Roman"/>
          <w:b w:val="false"/>
          <w:i w:val="false"/>
          <w:color w:val="000000"/>
          <w:sz w:val="28"/>
        </w:rPr>
        <w:t xml:space="preserve">
     В случае непредставления Перевозчиком мотивированного отказа акт сверки взаиморасчетов считается подписанным и признанным Перевозчиком. </w:t>
      </w:r>
      <w:r>
        <w:br/>
      </w:r>
      <w:r>
        <w:rPr>
          <w:rFonts w:ascii="Times New Roman"/>
          <w:b w:val="false"/>
          <w:i w:val="false"/>
          <w:color w:val="000000"/>
          <w:sz w:val="28"/>
        </w:rPr>
        <w:t xml:space="preserve">
     В случае наличия мотивированного отказа в подписании акта сверки взаиморасчетов со стороны Перевозчика стороны должны урегулировать разногласия в течение десяти календарных дней со дня получения Аэропортом мотивированного отказа Перевозчика. </w:t>
      </w:r>
      <w:r>
        <w:br/>
      </w:r>
      <w:r>
        <w:rPr>
          <w:rFonts w:ascii="Times New Roman"/>
          <w:b w:val="false"/>
          <w:i w:val="false"/>
          <w:color w:val="000000"/>
          <w:sz w:val="28"/>
        </w:rPr>
        <w:t xml:space="preserve">
     7. Сторона, имеющая дебиторскую задолженность перед другой стороной, на основании акта сверки взаиморасчетов осуществляет оплату суммы задолженности перед кредитором в течение пяти календарных дней со дня подписания акта сверки взаиморасчетов. </w:t>
      </w:r>
    </w:p>
    <w:bookmarkStart w:name="z132" w:id="154"/>
    <w:p>
      <w:pPr>
        <w:spacing w:after="0"/>
        <w:ind w:left="0"/>
        <w:jc w:val="left"/>
      </w:pPr>
      <w:r>
        <w:rPr>
          <w:rFonts w:ascii="Times New Roman"/>
          <w:b/>
          <w:i w:val="false"/>
          <w:color w:val="000000"/>
        </w:rPr>
        <w:t xml:space="preserve"> 
3. Права и обязанности сторон </w:t>
      </w:r>
    </w:p>
    <w:bookmarkEnd w:id="154"/>
    <w:p>
      <w:pPr>
        <w:spacing w:after="0"/>
        <w:ind w:left="0"/>
        <w:jc w:val="both"/>
      </w:pPr>
      <w:r>
        <w:rPr>
          <w:rFonts w:ascii="Times New Roman"/>
          <w:b w:val="false"/>
          <w:i w:val="false"/>
          <w:color w:val="000000"/>
          <w:sz w:val="28"/>
        </w:rPr>
        <w:t xml:space="preserve">     8. Аэропорт вправе: </w:t>
      </w:r>
      <w:r>
        <w:br/>
      </w:r>
      <w:r>
        <w:rPr>
          <w:rFonts w:ascii="Times New Roman"/>
          <w:b w:val="false"/>
          <w:i w:val="false"/>
          <w:color w:val="000000"/>
          <w:sz w:val="28"/>
        </w:rPr>
        <w:t xml:space="preserve">
     1) устанавливать технические требования, обязательные для исполнения Перевозчиком; </w:t>
      </w:r>
      <w:r>
        <w:br/>
      </w:r>
      <w:r>
        <w:rPr>
          <w:rFonts w:ascii="Times New Roman"/>
          <w:b w:val="false"/>
          <w:i w:val="false"/>
          <w:color w:val="000000"/>
          <w:sz w:val="28"/>
        </w:rPr>
        <w:t xml:space="preserve">
     2) получать своевременную оплату предоставляемых регулируемых услуг; </w:t>
      </w:r>
      <w:r>
        <w:br/>
      </w:r>
      <w:r>
        <w:rPr>
          <w:rFonts w:ascii="Times New Roman"/>
          <w:b w:val="false"/>
          <w:i w:val="false"/>
          <w:color w:val="000000"/>
          <w:sz w:val="28"/>
        </w:rPr>
        <w:t xml:space="preserve">
     3) требовать возмещения ущерба, причиненного по вине Перевозчика; </w:t>
      </w:r>
      <w:r>
        <w:br/>
      </w:r>
      <w:r>
        <w:rPr>
          <w:rFonts w:ascii="Times New Roman"/>
          <w:b w:val="false"/>
          <w:i w:val="false"/>
          <w:color w:val="000000"/>
          <w:sz w:val="28"/>
        </w:rPr>
        <w:t xml:space="preserve">
     4) иметь иные права, предусмотренные законодательством Республики Казахстан. </w:t>
      </w:r>
      <w:r>
        <w:br/>
      </w:r>
      <w:r>
        <w:rPr>
          <w:rFonts w:ascii="Times New Roman"/>
          <w:b w:val="false"/>
          <w:i w:val="false"/>
          <w:color w:val="000000"/>
          <w:sz w:val="28"/>
        </w:rPr>
        <w:t xml:space="preserve">
     9. Аэропорт обязан: </w:t>
      </w:r>
      <w:r>
        <w:br/>
      </w:r>
      <w:r>
        <w:rPr>
          <w:rFonts w:ascii="Times New Roman"/>
          <w:b w:val="false"/>
          <w:i w:val="false"/>
          <w:color w:val="000000"/>
          <w:sz w:val="28"/>
        </w:rPr>
        <w:t xml:space="preserve">
     1) предоставлять Перевозчику равные условия пользования регулируемыми услугами аэропорта, кроме случаев предоставления регулируемых услуг с учетом льгот и преимуществ, установленных законодательством Республики Казахстан; </w:t>
      </w:r>
      <w:r>
        <w:br/>
      </w:r>
      <w:r>
        <w:rPr>
          <w:rFonts w:ascii="Times New Roman"/>
          <w:b w:val="false"/>
          <w:i w:val="false"/>
          <w:color w:val="000000"/>
          <w:sz w:val="28"/>
        </w:rPr>
        <w:t xml:space="preserve">
     2) обеспечивать прием на территорию аэропорта с последующим выпуском воздушных судов в соответствии с графиком движения рейсов Перевозчика, согласованным с Аэропортом; </w:t>
      </w:r>
      <w:r>
        <w:br/>
      </w:r>
      <w:r>
        <w:rPr>
          <w:rFonts w:ascii="Times New Roman"/>
          <w:b w:val="false"/>
          <w:i w:val="false"/>
          <w:color w:val="000000"/>
          <w:sz w:val="28"/>
        </w:rPr>
        <w:t xml:space="preserve">
     3) письменно информировать Перевозчика об изменениях тарифов на регулируемые услуги не позднее, чем за тридцать дней до введения их в действие; </w:t>
      </w:r>
      <w:r>
        <w:br/>
      </w:r>
      <w:r>
        <w:rPr>
          <w:rFonts w:ascii="Times New Roman"/>
          <w:b w:val="false"/>
          <w:i w:val="false"/>
          <w:color w:val="000000"/>
          <w:sz w:val="28"/>
        </w:rPr>
        <w:t xml:space="preserve">
     4) информировать Перевозчика о причинах и сроке решения временного прекращения или ограничения предоставляемых регулируемых услуг; </w:t>
      </w:r>
      <w:r>
        <w:br/>
      </w:r>
      <w:r>
        <w:rPr>
          <w:rFonts w:ascii="Times New Roman"/>
          <w:b w:val="false"/>
          <w:i w:val="false"/>
          <w:color w:val="000000"/>
          <w:sz w:val="28"/>
        </w:rPr>
        <w:t xml:space="preserve">
     5) соблюдать требования законодательства Республики Казахстан в области воздушного транспорта во взаимоотношениях с Перевозчиком.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10. Перевозчик вправе: </w:t>
      </w:r>
      <w:r>
        <w:br/>
      </w:r>
      <w:r>
        <w:rPr>
          <w:rFonts w:ascii="Times New Roman"/>
          <w:b w:val="false"/>
          <w:i w:val="false"/>
          <w:color w:val="000000"/>
          <w:sz w:val="28"/>
        </w:rPr>
        <w:t xml:space="preserve">
     1) получать регулируемые услуги установленного качества согласно настоящему Договору; </w:t>
      </w:r>
      <w:r>
        <w:br/>
      </w:r>
      <w:r>
        <w:rPr>
          <w:rFonts w:ascii="Times New Roman"/>
          <w:b w:val="false"/>
          <w:i w:val="false"/>
          <w:color w:val="000000"/>
          <w:sz w:val="28"/>
        </w:rPr>
        <w:t xml:space="preserve">
     2) получать информацию от Аэропорта об изменении тарифов не позднее, чем за тридцать дней до введения их в действие; </w:t>
      </w:r>
      <w:r>
        <w:br/>
      </w:r>
      <w:r>
        <w:rPr>
          <w:rFonts w:ascii="Times New Roman"/>
          <w:b w:val="false"/>
          <w:i w:val="false"/>
          <w:color w:val="000000"/>
          <w:sz w:val="28"/>
        </w:rPr>
        <w:t xml:space="preserve">
     3) требовать возмещения ущерба, причиненного по вине Аэропорта; </w:t>
      </w:r>
      <w:r>
        <w:br/>
      </w:r>
      <w:r>
        <w:rPr>
          <w:rFonts w:ascii="Times New Roman"/>
          <w:b w:val="false"/>
          <w:i w:val="false"/>
          <w:color w:val="000000"/>
          <w:sz w:val="28"/>
        </w:rPr>
        <w:t xml:space="preserve">
     4) иметь иные права, предусмотренные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11. Перевозчик обязан: </w:t>
      </w:r>
      <w:r>
        <w:br/>
      </w:r>
      <w:r>
        <w:rPr>
          <w:rFonts w:ascii="Times New Roman"/>
          <w:b w:val="false"/>
          <w:i w:val="false"/>
          <w:color w:val="000000"/>
          <w:sz w:val="28"/>
        </w:rPr>
        <w:t xml:space="preserve">
     1) предварительно согласовывать с Аэропортом график движения рейсов, представлять информацию о загрузке воздушного судна (груз, почта, пассажиры, багаж); </w:t>
      </w:r>
      <w:r>
        <w:br/>
      </w:r>
      <w:r>
        <w:rPr>
          <w:rFonts w:ascii="Times New Roman"/>
          <w:b w:val="false"/>
          <w:i w:val="false"/>
          <w:color w:val="000000"/>
          <w:sz w:val="28"/>
        </w:rPr>
        <w:t xml:space="preserve">
     2) производить все виды работ в зоне Аэропорта в строгом соответствии с требованиями, регламентирующими обеспечение безопасности полетов, авиационной безопасности, норм санитарного режима, а также соблюдать действующие правила по обслуживанию пассажиров, обработке багажа, почты, грузов; </w:t>
      </w:r>
      <w:r>
        <w:br/>
      </w:r>
      <w:r>
        <w:rPr>
          <w:rFonts w:ascii="Times New Roman"/>
          <w:b w:val="false"/>
          <w:i w:val="false"/>
          <w:color w:val="000000"/>
          <w:sz w:val="28"/>
        </w:rPr>
        <w:t xml:space="preserve">
     3) обеспечивать выполнение графика движения рейсов, согласованного с Аэропортом; </w:t>
      </w:r>
      <w:r>
        <w:br/>
      </w:r>
      <w:r>
        <w:rPr>
          <w:rFonts w:ascii="Times New Roman"/>
          <w:b w:val="false"/>
          <w:i w:val="false"/>
          <w:color w:val="000000"/>
          <w:sz w:val="28"/>
        </w:rPr>
        <w:t xml:space="preserve">
     4) представлять Аэропорту все требуемые документы в соответствии с законодательством Республики Казахстан; </w:t>
      </w:r>
      <w:r>
        <w:br/>
      </w:r>
      <w:r>
        <w:rPr>
          <w:rFonts w:ascii="Times New Roman"/>
          <w:b w:val="false"/>
          <w:i w:val="false"/>
          <w:color w:val="000000"/>
          <w:sz w:val="28"/>
        </w:rPr>
        <w:t xml:space="preserve">
     5) производить оплату регулируемых услуг Аэропорта в порядке, установленном Договором; </w:t>
      </w:r>
      <w:r>
        <w:br/>
      </w:r>
      <w:r>
        <w:rPr>
          <w:rFonts w:ascii="Times New Roman"/>
          <w:b w:val="false"/>
          <w:i w:val="false"/>
          <w:color w:val="000000"/>
          <w:sz w:val="28"/>
        </w:rPr>
        <w:t xml:space="preserve">
     6) своевременно информировать Аэропорт о нарушениях согласованного графика движения рейсов и причинах его нарушения. </w:t>
      </w:r>
    </w:p>
    <w:bookmarkStart w:name="z133" w:id="155"/>
    <w:p>
      <w:pPr>
        <w:spacing w:after="0"/>
        <w:ind w:left="0"/>
        <w:jc w:val="left"/>
      </w:pPr>
      <w:r>
        <w:rPr>
          <w:rFonts w:ascii="Times New Roman"/>
          <w:b/>
          <w:i w:val="false"/>
          <w:color w:val="000000"/>
        </w:rPr>
        <w:t xml:space="preserve"> 
4. Ответственность сторон и разрешение споров </w:t>
      </w:r>
    </w:p>
    <w:bookmarkEnd w:id="155"/>
    <w:p>
      <w:pPr>
        <w:spacing w:after="0"/>
        <w:ind w:left="0"/>
        <w:jc w:val="both"/>
      </w:pPr>
      <w:r>
        <w:rPr>
          <w:rFonts w:ascii="Times New Roman"/>
          <w:b w:val="false"/>
          <w:i w:val="false"/>
          <w:color w:val="000000"/>
          <w:sz w:val="28"/>
        </w:rPr>
        <w:t xml:space="preserve">     12.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 </w:t>
      </w:r>
      <w:r>
        <w:br/>
      </w:r>
      <w:r>
        <w:rPr>
          <w:rFonts w:ascii="Times New Roman"/>
          <w:b w:val="false"/>
          <w:i w:val="false"/>
          <w:color w:val="000000"/>
          <w:sz w:val="28"/>
        </w:rPr>
        <w:t xml:space="preserve">
     13.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рассматриваются в порядке, установленном законодательством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5. Форс-мажорные обстоятельства </w:t>
      </w:r>
    </w:p>
    <w:p>
      <w:pPr>
        <w:spacing w:after="0"/>
        <w:ind w:left="0"/>
        <w:jc w:val="both"/>
      </w:pPr>
      <w:r>
        <w:rPr>
          <w:rFonts w:ascii="Times New Roman"/>
          <w:b w:val="false"/>
          <w:i w:val="false"/>
          <w:color w:val="000000"/>
          <w:sz w:val="28"/>
        </w:rPr>
        <w:t xml:space="preserve">     14. Стороны освобождаются от ответственности за полное или частичное неисполнение обязательств, а также за задержку их исполнения по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иных чрезвычайных случаев, влекущих невыполнение или ненадлежащее исполнение условий Договора. </w:t>
      </w:r>
      <w:r>
        <w:br/>
      </w:r>
      <w:r>
        <w:rPr>
          <w:rFonts w:ascii="Times New Roman"/>
          <w:b w:val="false"/>
          <w:i w:val="false"/>
          <w:color w:val="000000"/>
          <w:sz w:val="28"/>
        </w:rPr>
        <w:t xml:space="preserve">
     15.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обстоятельств непреодолимой силы. </w:t>
      </w:r>
      <w:r>
        <w:br/>
      </w:r>
      <w:r>
        <w:rPr>
          <w:rFonts w:ascii="Times New Roman"/>
          <w:b w:val="false"/>
          <w:i w:val="false"/>
          <w:color w:val="000000"/>
          <w:sz w:val="28"/>
        </w:rPr>
        <w:t xml:space="preserve">
     16.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известив об этом первую сторону не позднее, чем за десять рабочих дней до дня расторжения договора. </w:t>
      </w:r>
    </w:p>
    <w:bookmarkStart w:name="z134" w:id="156"/>
    <w:p>
      <w:pPr>
        <w:spacing w:after="0"/>
        <w:ind w:left="0"/>
        <w:jc w:val="left"/>
      </w:pPr>
      <w:r>
        <w:rPr>
          <w:rFonts w:ascii="Times New Roman"/>
          <w:b/>
          <w:i w:val="false"/>
          <w:color w:val="000000"/>
        </w:rPr>
        <w:t xml:space="preserve"> 
6. Прочие положения </w:t>
      </w:r>
    </w:p>
    <w:bookmarkEnd w:id="156"/>
    <w:p>
      <w:pPr>
        <w:spacing w:after="0"/>
        <w:ind w:left="0"/>
        <w:jc w:val="both"/>
      </w:pPr>
      <w:r>
        <w:rPr>
          <w:rFonts w:ascii="Times New Roman"/>
          <w:b w:val="false"/>
          <w:i w:val="false"/>
          <w:color w:val="000000"/>
          <w:sz w:val="28"/>
        </w:rPr>
        <w:t xml:space="preserve">     17. В случае изменения почтовых и банковских реквизитов, а также при смене руководителя сторона обязана письменно сообщить об этом другой стороне в течение пяти рабочих дней с момента возникновения указанных изменений. </w:t>
      </w:r>
      <w:r>
        <w:br/>
      </w:r>
      <w:r>
        <w:rPr>
          <w:rFonts w:ascii="Times New Roman"/>
          <w:b w:val="false"/>
          <w:i w:val="false"/>
          <w:color w:val="000000"/>
          <w:sz w:val="28"/>
        </w:rPr>
        <w:t xml:space="preserve">
     18. Условия Договора обязательны для сторон и определяются в соответствии с законодательством Республики Казахстан. </w:t>
      </w:r>
      <w:r>
        <w:br/>
      </w:r>
      <w:r>
        <w:rPr>
          <w:rFonts w:ascii="Times New Roman"/>
          <w:b w:val="false"/>
          <w:i w:val="false"/>
          <w:color w:val="000000"/>
          <w:sz w:val="28"/>
        </w:rPr>
        <w:t xml:space="preserve">
     19.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20.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21. Отношения сторон, вытекающие из Договора и не урегулированные им, регулируются законодательством Республики Казахстан. </w:t>
      </w:r>
    </w:p>
    <w:bookmarkStart w:name="z135" w:id="157"/>
    <w:p>
      <w:pPr>
        <w:spacing w:after="0"/>
        <w:ind w:left="0"/>
        <w:jc w:val="left"/>
      </w:pPr>
      <w:r>
        <w:rPr>
          <w:rFonts w:ascii="Times New Roman"/>
          <w:b/>
          <w:i w:val="false"/>
          <w:color w:val="000000"/>
        </w:rPr>
        <w:t xml:space="preserve"> 
7. Срок действия и порядок прекращения действия Договора </w:t>
      </w:r>
    </w:p>
    <w:bookmarkEnd w:id="157"/>
    <w:p>
      <w:pPr>
        <w:spacing w:after="0"/>
        <w:ind w:left="0"/>
        <w:jc w:val="both"/>
      </w:pPr>
      <w:r>
        <w:rPr>
          <w:rFonts w:ascii="Times New Roman"/>
          <w:b w:val="false"/>
          <w:i w:val="false"/>
          <w:color w:val="000000"/>
          <w:sz w:val="28"/>
        </w:rPr>
        <w:t xml:space="preserve">     22. Договор вступает в силу с 00-00 часов "__"______20__года и действует по </w:t>
      </w:r>
      <w:r>
        <w:br/>
      </w:r>
      <w:r>
        <w:rPr>
          <w:rFonts w:ascii="Times New Roman"/>
          <w:b w:val="false"/>
          <w:i w:val="false"/>
          <w:color w:val="000000"/>
          <w:sz w:val="28"/>
        </w:rPr>
        <w:t xml:space="preserve">
24-00  часов  "__"  _______20___ года, а в части обязательств сторон - до полного их исполнения. </w:t>
      </w:r>
      <w:r>
        <w:br/>
      </w:r>
      <w:r>
        <w:rPr>
          <w:rFonts w:ascii="Times New Roman"/>
          <w:b w:val="false"/>
          <w:i w:val="false"/>
          <w:color w:val="000000"/>
          <w:sz w:val="28"/>
        </w:rPr>
        <w:t xml:space="preserve">
     23. Договор может быть расторгнут досрочно на условиях, установленных законодательством Республики Казахстан либо по условиям Договора. </w:t>
      </w:r>
      <w:r>
        <w:br/>
      </w:r>
      <w:r>
        <w:rPr>
          <w:rFonts w:ascii="Times New Roman"/>
          <w:b w:val="false"/>
          <w:i w:val="false"/>
          <w:color w:val="000000"/>
          <w:sz w:val="28"/>
        </w:rPr>
        <w:t xml:space="preserve">
     24. Действие Договора может быть продлено по соглашению сторон путем заключения дополнительного соглашения, как неотъемлемой части к настоящему Договору, либо заключением нового договора. </w:t>
      </w:r>
    </w:p>
    <w:p>
      <w:pPr>
        <w:spacing w:after="0"/>
        <w:ind w:left="0"/>
        <w:jc w:val="left"/>
      </w:pPr>
      <w:r>
        <w:rPr>
          <w:rFonts w:ascii="Times New Roman"/>
          <w:b/>
          <w:i w:val="false"/>
          <w:color w:val="000000"/>
        </w:rPr>
        <w:t xml:space="preserve"> 8. Юридические реквизиты сторон </w:t>
      </w:r>
    </w:p>
    <w:p>
      <w:pPr>
        <w:spacing w:after="0"/>
        <w:ind w:left="0"/>
        <w:jc w:val="both"/>
      </w:pPr>
      <w:r>
        <w:rPr>
          <w:rFonts w:ascii="Times New Roman"/>
          <w:b w:val="false"/>
          <w:i w:val="false"/>
          <w:color w:val="000000"/>
          <w:sz w:val="28"/>
        </w:rPr>
        <w:t xml:space="preserve">Аэропорт                       Перевозчик </w:t>
      </w:r>
      <w:r>
        <w:br/>
      </w:r>
      <w:r>
        <w:rPr>
          <w:rFonts w:ascii="Times New Roman"/>
          <w:b w:val="false"/>
          <w:i w:val="false"/>
          <w:color w:val="000000"/>
          <w:sz w:val="28"/>
        </w:rPr>
        <w:t xml:space="preserve">
________________________  _____________________________________ </w:t>
      </w:r>
      <w:r>
        <w:br/>
      </w:r>
      <w:r>
        <w:rPr>
          <w:rFonts w:ascii="Times New Roman"/>
          <w:b w:val="false"/>
          <w:i w:val="false"/>
          <w:color w:val="000000"/>
          <w:sz w:val="28"/>
        </w:rPr>
        <w:t xml:space="preserve">
________________________  _____________________________________  </w:t>
      </w:r>
    </w:p>
    <w:bookmarkStart w:name="z142" w:id="15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r>
        <w:rPr>
          <w:rFonts w:ascii="Times New Roman"/>
          <w:b w:val="false"/>
          <w:i w:val="false"/>
          <w:color w:val="ff0000"/>
          <w:sz w:val="28"/>
        </w:rPr>
        <w:t xml:space="preserve">&lt;*&gt; </w:t>
      </w:r>
    </w:p>
    <w:bookmarkEnd w:id="158"/>
    <w:p>
      <w:pPr>
        <w:spacing w:after="0"/>
        <w:ind w:left="0"/>
        <w:jc w:val="both"/>
      </w:pPr>
      <w:r>
        <w:rPr>
          <w:rFonts w:ascii="Times New Roman"/>
          <w:b w:val="false"/>
          <w:i w:val="false"/>
          <w:color w:val="ff0000"/>
          <w:sz w:val="28"/>
        </w:rPr>
        <w:t xml:space="preserve">      Сноска. Дополнено приложением - постановлением Правительства РК от 1 июня 2005 г. </w:t>
      </w:r>
      <w:r>
        <w:rPr>
          <w:rFonts w:ascii="Times New Roman"/>
          <w:b w:val="false"/>
          <w:i w:val="false"/>
          <w:color w:val="ff0000"/>
          <w:sz w:val="28"/>
        </w:rPr>
        <w:t xml:space="preserve">N 546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ff0000"/>
          <w:sz w:val="28"/>
        </w:rPr>
        <w:t xml:space="preserve">
  </w:t>
      </w:r>
    </w:p>
    <w:bookmarkStart w:name="z141" w:id="159"/>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услуг по передаче и/или распределению </w:t>
      </w:r>
      <w:r>
        <w:br/>
      </w:r>
      <w:r>
        <w:rPr>
          <w:rFonts w:ascii="Times New Roman"/>
          <w:b/>
          <w:i w:val="false"/>
          <w:color w:val="000000"/>
        </w:rPr>
        <w:t xml:space="preserve">
электрической энергии </w:t>
      </w:r>
    </w:p>
    <w:bookmarkEnd w:id="159"/>
    <w:p>
      <w:pPr>
        <w:spacing w:after="0"/>
        <w:ind w:left="0"/>
        <w:jc w:val="both"/>
      </w:pPr>
      <w:r>
        <w:rPr>
          <w:rFonts w:ascii="Times New Roman"/>
          <w:b w:val="false"/>
          <w:i w:val="false"/>
          <w:color w:val="000000"/>
          <w:sz w:val="28"/>
        </w:rPr>
        <w:t xml:space="preserve">___________________________                        "___"________ 200__г.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услуги по передаче и/или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распределению электрической энергии по сетям регионального и/или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местного уровней, учредительные документы, свидетельство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 государственной регистрации, дата и орган выдачи) </w:t>
      </w:r>
      <w:r>
        <w:br/>
      </w:r>
      <w:r>
        <w:rPr>
          <w:rFonts w:ascii="Times New Roman"/>
          <w:b w:val="false"/>
          <w:i w:val="false"/>
          <w:color w:val="000000"/>
          <w:sz w:val="28"/>
        </w:rPr>
        <w:t xml:space="preserve">
в лице ________________________________________,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 именуемое в дальнейшем  Исполнитель, </w:t>
      </w:r>
      <w:r>
        <w:br/>
      </w:r>
      <w:r>
        <w:rPr>
          <w:rFonts w:ascii="Times New Roman"/>
          <w:b w:val="false"/>
          <w:i w:val="false"/>
          <w:color w:val="000000"/>
          <w:sz w:val="28"/>
        </w:rPr>
        <w:t xml:space="preserve">
с одной стороны, и _______________________________________________________ </w:t>
      </w:r>
      <w:r>
        <w:br/>
      </w:r>
      <w:r>
        <w:rPr>
          <w:rFonts w:ascii="Times New Roman"/>
          <w:b w:val="false"/>
          <w:i w:val="false"/>
          <w:color w:val="000000"/>
          <w:sz w:val="28"/>
        </w:rPr>
        <w:t xml:space="preserve">
                    (реквизиты пользователя, учредительные документы,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дата и орган выдачи) </w:t>
      </w:r>
      <w:r>
        <w:br/>
      </w:r>
      <w:r>
        <w:rPr>
          <w:rFonts w:ascii="Times New Roman"/>
          <w:b w:val="false"/>
          <w:i w:val="false"/>
          <w:color w:val="000000"/>
          <w:sz w:val="28"/>
        </w:rPr>
        <w:t xml:space="preserve">
в лице_________________________________________,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 именуемое в дальнейшем Заказчик, </w:t>
      </w:r>
      <w:r>
        <w:br/>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заключили настоящий Договор (далее - Договор) о нижеследующем. </w:t>
      </w:r>
    </w:p>
    <w:p>
      <w:pPr>
        <w:spacing w:after="0"/>
        <w:ind w:left="0"/>
        <w:jc w:val="both"/>
      </w:pPr>
      <w:r>
        <w:rPr>
          <w:rFonts w:ascii="Times New Roman"/>
          <w:b/>
          <w:i w:val="false"/>
          <w:color w:val="000000"/>
          <w:sz w:val="28"/>
        </w:rPr>
        <w:t xml:space="preserve">                   1. Основные понятия, используемые в Договоре </w:t>
      </w:r>
    </w:p>
    <w:bookmarkStart w:name="z309" w:id="160"/>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граница раздела балансовой принадлежности - граница раздела электрических сетей сторон, принадлежащих им на праве собственности, ином вещном праве или по иным основаниям, установленным законом, определяемая актом разграничения балансовой принадлежности в конечном пункте передачи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качество электрической энергии - степень пригодности электрической энергии, соответствующая требованиям, установленным нормативно-техническими актами; </w:t>
      </w:r>
      <w:r>
        <w:br/>
      </w:r>
      <w:r>
        <w:rPr>
          <w:rFonts w:ascii="Times New Roman"/>
          <w:b w:val="false"/>
          <w:i w:val="false"/>
          <w:color w:val="000000"/>
          <w:sz w:val="28"/>
        </w:rPr>
        <w:t>
</w:t>
      </w:r>
      <w:r>
        <w:rPr>
          <w:rFonts w:ascii="Times New Roman"/>
          <w:b w:val="false"/>
          <w:i w:val="false"/>
          <w:color w:val="000000"/>
          <w:sz w:val="28"/>
        </w:rPr>
        <w:t xml:space="preserve">
      объем электрической энергии - количество электрической энергии, переданное в адрес Заказчика, определяемое показаниями приборов коммерческого учета на границе раздела балансовой принадлежности Исполнителя и Заказчика и/или третьих лиц, измеряемое в киловатт-часах в целях определения стоимости услуг по Договору; </w:t>
      </w:r>
      <w:r>
        <w:br/>
      </w:r>
      <w:r>
        <w:rPr>
          <w:rFonts w:ascii="Times New Roman"/>
          <w:b w:val="false"/>
          <w:i w:val="false"/>
          <w:color w:val="000000"/>
          <w:sz w:val="28"/>
        </w:rPr>
        <w:t>
</w:t>
      </w:r>
      <w:r>
        <w:rPr>
          <w:rFonts w:ascii="Times New Roman"/>
          <w:b w:val="false"/>
          <w:i w:val="false"/>
          <w:color w:val="000000"/>
          <w:sz w:val="28"/>
        </w:rPr>
        <w:t xml:space="preserve">
      заявка - письменный документ, подписанный Заказчиком, и направляемый Исполнителю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может быть месячной, суточной и оперативной; </w:t>
      </w:r>
      <w:r>
        <w:br/>
      </w:r>
      <w:r>
        <w:rPr>
          <w:rFonts w:ascii="Times New Roman"/>
          <w:b w:val="false"/>
          <w:i w:val="false"/>
          <w:color w:val="000000"/>
          <w:sz w:val="28"/>
        </w:rPr>
        <w:t>
</w:t>
      </w:r>
      <w:r>
        <w:rPr>
          <w:rFonts w:ascii="Times New Roman"/>
          <w:b w:val="false"/>
          <w:i w:val="false"/>
          <w:color w:val="000000"/>
          <w:sz w:val="28"/>
        </w:rPr>
        <w:t xml:space="preserve">
      передача и/или распределение электрической энергии - услуга, оказываемая энергопередающей организацией, связанная с передачей и/или распределением электрической энергии от пунктов приема по электрическим сетям, подстанциям и распределительным устройствам Исполнителя до границы раздела балансовой принадлежности сетей Заказчика; </w:t>
      </w:r>
      <w:r>
        <w:br/>
      </w:r>
      <w:r>
        <w:rPr>
          <w:rFonts w:ascii="Times New Roman"/>
          <w:b w:val="false"/>
          <w:i w:val="false"/>
          <w:color w:val="000000"/>
          <w:sz w:val="28"/>
        </w:rPr>
        <w:t>
</w:t>
      </w:r>
      <w:r>
        <w:rPr>
          <w:rFonts w:ascii="Times New Roman"/>
          <w:b w:val="false"/>
          <w:i w:val="false"/>
          <w:color w:val="000000"/>
          <w:sz w:val="28"/>
        </w:rPr>
        <w:t xml:space="preserve">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пункт приема - присоединение (система присоединений) на границе раздела балансовой принадлежности Исполнителя, в котором Заказчик передает Исполнителю объем электрической энергии для последующей передачи ее по сетям Исполнителя до пунктов доставки; </w:t>
      </w:r>
      <w:r>
        <w:br/>
      </w:r>
      <w:r>
        <w:rPr>
          <w:rFonts w:ascii="Times New Roman"/>
          <w:b w:val="false"/>
          <w:i w:val="false"/>
          <w:color w:val="000000"/>
          <w:sz w:val="28"/>
        </w:rPr>
        <w:t>
</w:t>
      </w:r>
      <w:r>
        <w:rPr>
          <w:rFonts w:ascii="Times New Roman"/>
          <w:b w:val="false"/>
          <w:i w:val="false"/>
          <w:color w:val="000000"/>
          <w:sz w:val="28"/>
        </w:rPr>
        <w:t xml:space="preserve">
      пункт доставки - присоединение (система присоединений) на границе раздела балансовой принадлежности Исполнителя, в котором Исполнитель передает электрическую энергию Заказчику; </w:t>
      </w:r>
      <w:r>
        <w:br/>
      </w:r>
      <w:r>
        <w:rPr>
          <w:rFonts w:ascii="Times New Roman"/>
          <w:b w:val="false"/>
          <w:i w:val="false"/>
          <w:color w:val="000000"/>
          <w:sz w:val="28"/>
        </w:rPr>
        <w:t>
</w:t>
      </w:r>
      <w:r>
        <w:rPr>
          <w:rFonts w:ascii="Times New Roman"/>
          <w:b w:val="false"/>
          <w:i w:val="false"/>
          <w:color w:val="000000"/>
          <w:sz w:val="28"/>
        </w:rPr>
        <w:t xml:space="preserve">
      расчетный период - период времени, равный одному календарному месяцу с 00-00 часов первого дня до 24-00 часов последнего дня месяца, за который производится расчет услуг Исполнителя по передаче и/или распределению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регулирующий орган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xml:space="preserve">
      суточный график - документ, регламентирующий среднечасовые величины производства, передачи, поставки и потребления электрической энергии субъектами рынка электрической мощности и энергии Республики Казахстан на каждые календарные сутки с 00-00 часов до 24-00 часов; </w:t>
      </w:r>
      <w:r>
        <w:br/>
      </w:r>
      <w:r>
        <w:rPr>
          <w:rFonts w:ascii="Times New Roman"/>
          <w:b w:val="false"/>
          <w:i w:val="false"/>
          <w:color w:val="000000"/>
          <w:sz w:val="28"/>
        </w:rPr>
        <w:t>
</w:t>
      </w:r>
      <w:r>
        <w:rPr>
          <w:rFonts w:ascii="Times New Roman"/>
          <w:b w:val="false"/>
          <w:i w:val="false"/>
          <w:color w:val="000000"/>
          <w:sz w:val="28"/>
        </w:rPr>
        <w:t xml:space="preserve">
      схема учета электрической энергии - определенное электрическое соединение средств учета электрической энергии, обеспечивающее учет передаваемой электрической мощности и энергии для расчета за них;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 государственный орган, осуществляющий руководство в области электроэнергетики; </w:t>
      </w:r>
      <w:r>
        <w:br/>
      </w:r>
      <w:r>
        <w:rPr>
          <w:rFonts w:ascii="Times New Roman"/>
          <w:b w:val="false"/>
          <w:i w:val="false"/>
          <w:color w:val="000000"/>
          <w:sz w:val="28"/>
        </w:rPr>
        <w:t>
</w:t>
      </w:r>
      <w:r>
        <w:rPr>
          <w:rFonts w:ascii="Times New Roman"/>
          <w:b w:val="false"/>
          <w:i w:val="false"/>
          <w:color w:val="000000"/>
          <w:sz w:val="28"/>
        </w:rPr>
        <w:t xml:space="preserve">
      фактический баланс - документ, устанавливающий адресное распределение объемов произведенной, поставленной и потребленной электрической энергии на розничном рынке электрической энергии субъектами данного рынка за расчетный период; </w:t>
      </w:r>
      <w:r>
        <w:br/>
      </w:r>
      <w:r>
        <w:rPr>
          <w:rFonts w:ascii="Times New Roman"/>
          <w:b w:val="false"/>
          <w:i w:val="false"/>
          <w:color w:val="000000"/>
          <w:sz w:val="28"/>
        </w:rPr>
        <w:t>
</w:t>
      </w:r>
      <w:r>
        <w:rPr>
          <w:rFonts w:ascii="Times New Roman"/>
          <w:b w:val="false"/>
          <w:i w:val="false"/>
          <w:color w:val="000000"/>
          <w:sz w:val="28"/>
        </w:rPr>
        <w:t xml:space="preserve">
      фактический объем электрической энергии - объем электрической энергии, переданной Исполнителем в адрес Заказчика, определенный на основании показаний приборов коммерческого учета и подтвержденный актом сверки сторон; </w:t>
      </w:r>
      <w:r>
        <w:br/>
      </w:r>
      <w:r>
        <w:rPr>
          <w:rFonts w:ascii="Times New Roman"/>
          <w:b w:val="false"/>
          <w:i w:val="false"/>
          <w:color w:val="000000"/>
          <w:sz w:val="28"/>
        </w:rPr>
        <w:t>
</w:t>
      </w:r>
      <w:r>
        <w:rPr>
          <w:rFonts w:ascii="Times New Roman"/>
          <w:b w:val="false"/>
          <w:i w:val="false"/>
          <w:color w:val="000000"/>
          <w:sz w:val="28"/>
        </w:rPr>
        <w:t xml:space="preserve">
      электрические сети - совокупность подстанций, распределительных устройств и соединяющих их линий электропередачи, принадлежащих как Исполнителю и/или Заказчику, так и третьим лицам на праве собственности, вещном праве или по иным основаниям, установленным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энергопроизводящая организация - организация, осуществляющая производство электрической и (или) тепловой энергии для собственных нужд и (или) реализации, а также поставку импортируемой электрической энергии.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60"/>
    <w:p>
      <w:pPr>
        <w:spacing w:after="0"/>
        <w:ind w:left="0"/>
        <w:jc w:val="left"/>
      </w:pPr>
      <w:r>
        <w:rPr>
          <w:rFonts w:ascii="Times New Roman"/>
          <w:b/>
          <w:i w:val="false"/>
          <w:color w:val="000000"/>
        </w:rPr>
        <w:t xml:space="preserve"> 2. Предмет Договора </w:t>
      </w:r>
    </w:p>
    <w:p>
      <w:pPr>
        <w:spacing w:after="0"/>
        <w:ind w:left="0"/>
        <w:jc w:val="both"/>
      </w:pPr>
      <w:r>
        <w:rPr>
          <w:rFonts w:ascii="Times New Roman"/>
          <w:b w:val="false"/>
          <w:i w:val="false"/>
          <w:color w:val="000000"/>
          <w:sz w:val="28"/>
        </w:rPr>
        <w:t xml:space="preserve">      2. Обязательные условия, предшествующие Договору (технические условия и характеристики оказания услуг по передаче и/или распределению электрической энергии по сетям регионального и/или местного уровней):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(в данном пункте предусматриваются обязательные условия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(технические условия и характеристики предмета Договора), которые должны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соответствовать требованиям нормативных технических документов) </w:t>
      </w:r>
      <w:r>
        <w:br/>
      </w:r>
      <w:r>
        <w:rPr>
          <w:rFonts w:ascii="Times New Roman"/>
          <w:b w:val="false"/>
          <w:i w:val="false"/>
          <w:color w:val="000000"/>
          <w:sz w:val="28"/>
        </w:rPr>
        <w:t xml:space="preserve">
      3. Исполнитель обязуется осуществлять передачу и/или распределение электрической энергии потребителям Заказчика по электрическим сетям Исполнителя в пределах границ балансовой принадлежности и/или эксплуатационной ответственности Исполнителя. </w:t>
      </w:r>
      <w:r>
        <w:br/>
      </w:r>
      <w:r>
        <w:rPr>
          <w:rFonts w:ascii="Times New Roman"/>
          <w:b w:val="false"/>
          <w:i w:val="false"/>
          <w:color w:val="000000"/>
          <w:sz w:val="28"/>
        </w:rPr>
        <w:t xml:space="preserve">
      4. Заказчик обязуется оплачивать услуги Исполнителя по передаче и/или распределению электрической энергии на условиях, определенных Договором, а также выполнять технические условия, предусмотренные настоящим Договором. </w:t>
      </w:r>
    </w:p>
    <w:p>
      <w:pPr>
        <w:spacing w:after="0"/>
        <w:ind w:left="0"/>
        <w:jc w:val="left"/>
      </w:pPr>
      <w:r>
        <w:rPr>
          <w:rFonts w:ascii="Times New Roman"/>
          <w:b/>
          <w:i w:val="false"/>
          <w:color w:val="000000"/>
        </w:rPr>
        <w:t xml:space="preserve"> 3. Условия предоставления услуг </w:t>
      </w:r>
    </w:p>
    <w:p>
      <w:pPr>
        <w:spacing w:after="0"/>
        <w:ind w:left="0"/>
        <w:jc w:val="both"/>
      </w:pPr>
      <w:r>
        <w:rPr>
          <w:rFonts w:ascii="Times New Roman"/>
          <w:b w:val="false"/>
          <w:i w:val="false"/>
          <w:color w:val="000000"/>
          <w:sz w:val="28"/>
        </w:rPr>
        <w:t xml:space="preserve">      5. Передача и/или распределение электрической энергии производится на основании и в соответствии с годовой заявкой объемов передачи электрической энергии Заказчика с разбивкой по кварталам, месяцам с учетом возможной корректировки, произведенной в соответствии с настоящим Договором. </w:t>
      </w:r>
      <w:r>
        <w:br/>
      </w:r>
      <w:r>
        <w:rPr>
          <w:rFonts w:ascii="Times New Roman"/>
          <w:b w:val="false"/>
          <w:i w:val="false"/>
          <w:color w:val="000000"/>
          <w:sz w:val="28"/>
        </w:rPr>
        <w:t xml:space="preserve">
      6. Заявка на предстоящий квартал подается не позднее шестидесяти календарных дней до начала соответствующего квартала. Допускается корректировка заявки Заказчиком за 20 дней до начала квартала. </w:t>
      </w:r>
      <w:r>
        <w:br/>
      </w:r>
      <w:r>
        <w:rPr>
          <w:rFonts w:ascii="Times New Roman"/>
          <w:b w:val="false"/>
          <w:i w:val="false"/>
          <w:color w:val="000000"/>
          <w:sz w:val="28"/>
        </w:rPr>
        <w:t xml:space="preserve">
      7. Заявка на предстоящий месяц подается не позднее десяти календарных дней до начала соответствующего расчетного периода. </w:t>
      </w:r>
      <w:r>
        <w:br/>
      </w:r>
      <w:r>
        <w:rPr>
          <w:rFonts w:ascii="Times New Roman"/>
          <w:b w:val="false"/>
          <w:i w:val="false"/>
          <w:color w:val="000000"/>
          <w:sz w:val="28"/>
        </w:rPr>
        <w:t xml:space="preserve">
      8. Заявка объемов передачи и/или распределения электрической энергии подается Заказчиком Исполнителю в письменной форме. </w:t>
      </w:r>
      <w:r>
        <w:br/>
      </w:r>
      <w:r>
        <w:rPr>
          <w:rFonts w:ascii="Times New Roman"/>
          <w:b w:val="false"/>
          <w:i w:val="false"/>
          <w:color w:val="000000"/>
          <w:sz w:val="28"/>
        </w:rPr>
        <w:t xml:space="preserve">
      9. Предложения по корректировке месячного объема договорной передачи и/или распределения электрической энергии оперативно согласовываются сторонами не менее чем за 1 (одни) сутки до начала изменения и оформляются в виде заявки по корректировке объема договорной величины. </w:t>
      </w:r>
      <w:r>
        <w:br/>
      </w:r>
      <w:r>
        <w:rPr>
          <w:rFonts w:ascii="Times New Roman"/>
          <w:b w:val="false"/>
          <w:i w:val="false"/>
          <w:color w:val="000000"/>
          <w:sz w:val="28"/>
        </w:rPr>
        <w:t xml:space="preserve">
      Допускается корректировка Заказчиком в месячной заявке суточных объемов электрической энергии и их распределения по мощности. </w:t>
      </w:r>
      <w:r>
        <w:br/>
      </w:r>
      <w:r>
        <w:rPr>
          <w:rFonts w:ascii="Times New Roman"/>
          <w:b w:val="false"/>
          <w:i w:val="false"/>
          <w:color w:val="000000"/>
          <w:sz w:val="28"/>
        </w:rPr>
        <w:t xml:space="preserve">
      Корректировка осуществляется посредством: </w:t>
      </w:r>
      <w:r>
        <w:br/>
      </w:r>
      <w:r>
        <w:rPr>
          <w:rFonts w:ascii="Times New Roman"/>
          <w:b w:val="false"/>
          <w:i w:val="false"/>
          <w:color w:val="000000"/>
          <w:sz w:val="28"/>
        </w:rPr>
        <w:t xml:space="preserve">
      1) суточной заявки, подаваемой не позднее 10-00 часов суток, предшествующих суткам, для которых корректируются объемы; </w:t>
      </w:r>
      <w:r>
        <w:br/>
      </w:r>
      <w:r>
        <w:rPr>
          <w:rFonts w:ascii="Times New Roman"/>
          <w:b w:val="false"/>
          <w:i w:val="false"/>
          <w:color w:val="000000"/>
          <w:sz w:val="28"/>
        </w:rPr>
        <w:t xml:space="preserve">
      2) оперативной заявки, подаваемой не позднее, чем за 30 минут до наступления срока, для которого корректируются показатели. </w:t>
      </w:r>
      <w:r>
        <w:br/>
      </w:r>
      <w:r>
        <w:rPr>
          <w:rFonts w:ascii="Times New Roman"/>
          <w:b w:val="false"/>
          <w:i w:val="false"/>
          <w:color w:val="000000"/>
          <w:sz w:val="28"/>
        </w:rPr>
        <w:t xml:space="preserve">
      10. Суточная заявка подается уполномоченным представителем Заказчика посредством факсимильной связи. </w:t>
      </w:r>
      <w:r>
        <w:br/>
      </w:r>
      <w:r>
        <w:rPr>
          <w:rFonts w:ascii="Times New Roman"/>
          <w:b w:val="false"/>
          <w:i w:val="false"/>
          <w:color w:val="000000"/>
          <w:sz w:val="28"/>
        </w:rPr>
        <w:t xml:space="preserve">
      11. Оперативная заявка в форме телефонограммы подается уполномоченным представителем Заказчика, с обязательным последующим оформлением ее в письменном виде. Заказчик своевременно сообщает Исполнителю фамилию, имя и отчество уполномоченного представителя, подающего оперативные заявки посредством письменного уведомления. </w:t>
      </w:r>
      <w:r>
        <w:br/>
      </w:r>
      <w:r>
        <w:rPr>
          <w:rFonts w:ascii="Times New Roman"/>
          <w:b w:val="false"/>
          <w:i w:val="false"/>
          <w:color w:val="000000"/>
          <w:sz w:val="28"/>
        </w:rPr>
        <w:t xml:space="preserve">
      При изменении номеров телефонов и/или факсимильных аппаратов, по которым Исполнителю в целях исполнения Договора надлежит принимать месячные, суточные, оперативные заявки Заказчика, а также оперативные заявки, поступающие в праздничные и выходные дни, Исполнитель обязан письменно уведомить об этом Заказчика. </w:t>
      </w:r>
      <w:r>
        <w:br/>
      </w:r>
      <w:r>
        <w:rPr>
          <w:rFonts w:ascii="Times New Roman"/>
          <w:b w:val="false"/>
          <w:i w:val="false"/>
          <w:color w:val="000000"/>
          <w:sz w:val="28"/>
        </w:rPr>
        <w:t xml:space="preserve">
      12. Допустимым за расчетный период считается отклонение фактического объема передачи и/или распределения электрической энергии от заявленного на 10 % в сторону уменьшения. </w:t>
      </w:r>
    </w:p>
    <w:p>
      <w:pPr>
        <w:spacing w:after="0"/>
        <w:ind w:left="0"/>
        <w:jc w:val="left"/>
      </w:pPr>
      <w:r>
        <w:rPr>
          <w:rFonts w:ascii="Times New Roman"/>
          <w:b/>
          <w:i w:val="false"/>
          <w:color w:val="000000"/>
        </w:rPr>
        <w:t xml:space="preserve"> 4. Учет электрической энергии </w:t>
      </w:r>
    </w:p>
    <w:p>
      <w:pPr>
        <w:spacing w:after="0"/>
        <w:ind w:left="0"/>
        <w:jc w:val="both"/>
      </w:pPr>
      <w:r>
        <w:rPr>
          <w:rFonts w:ascii="Times New Roman"/>
          <w:b w:val="false"/>
          <w:i w:val="false"/>
          <w:color w:val="000000"/>
          <w:sz w:val="28"/>
        </w:rPr>
        <w:t xml:space="preserve">      13. Фактический объем переданной и/или распределенной Исполнителем электрической энергии за расчетный период в пунктах доставки определяется с 00-00 часов первого календарного дня до 24-00 часов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 </w:t>
      </w:r>
      <w:r>
        <w:br/>
      </w:r>
      <w:r>
        <w:rPr>
          <w:rFonts w:ascii="Times New Roman"/>
          <w:b w:val="false"/>
          <w:i w:val="false"/>
          <w:color w:val="000000"/>
          <w:sz w:val="28"/>
        </w:rPr>
        <w:t xml:space="preserve">
      Фактический объем переданной и/или распределенной электрической энергии за расчетный период подтверждается актом сверки объемов переданной и/или распределенной электрической энергии, который составляется на основании показаний приборов коммерческого учета. </w:t>
      </w:r>
      <w:r>
        <w:br/>
      </w:r>
      <w:r>
        <w:rPr>
          <w:rFonts w:ascii="Times New Roman"/>
          <w:b w:val="false"/>
          <w:i w:val="false"/>
          <w:color w:val="000000"/>
          <w:sz w:val="28"/>
        </w:rPr>
        <w:t xml:space="preserve">
      14. Приборы коммерческого учета сторон должны быть поверены и опломбированы в соответствии с действующим законодательством. Стороны должны предоставлять друг другу доступ к приборам коммерческого учета в рабочие дни с 8-00 до 20-00 часов для снятия показаний, проверки технического состояния цепей телеизмерений и систем коммерческого учета. Если одна из сторон не присутствует при снятии месячных показаний, то другой стороне разрешается произвести снятие показаний самостоятельно. </w:t>
      </w:r>
      <w:r>
        <w:br/>
      </w:r>
      <w:r>
        <w:rPr>
          <w:rFonts w:ascii="Times New Roman"/>
          <w:b w:val="false"/>
          <w:i w:val="false"/>
          <w:color w:val="000000"/>
          <w:sz w:val="28"/>
        </w:rPr>
        <w:t xml:space="preserve">
      15. Стороны оформляют в срок до 5 числа календарного месяца, следующего за расчетным, акт сверки объемов переданной и/или распределенной электрической энергии за соответствующий расчетный период, который подписывается и заверяется печатями сторон. Акт сверки составляется на основании данных приборов коммерческого учета, предоставленных Исполнителем Заказчику не позднее 3 числа календарного месяца, следующего за расчетным. В случае отказа одной из сторон от подписания акта сверки, документом, подтверждающим объем переданной и/или распределенной электрической энергии, является фактический баланс. </w:t>
      </w:r>
      <w:r>
        <w:br/>
      </w:r>
      <w:r>
        <w:rPr>
          <w:rFonts w:ascii="Times New Roman"/>
          <w:b w:val="false"/>
          <w:i w:val="false"/>
          <w:color w:val="000000"/>
          <w:sz w:val="28"/>
        </w:rPr>
        <w:t xml:space="preserve">
      16. В случае, если учет электрической энергии производится не на границе раздела балансовой принадлежности Исполнителя и Заказчика, то фактический объем переданной и/или распределенной электрической энергии определяется по приборам коммерческого учета с включением потерь электрической энергии на участке от границы до места установки приборов учета. </w:t>
      </w:r>
      <w:r>
        <w:br/>
      </w:r>
      <w:r>
        <w:rPr>
          <w:rFonts w:ascii="Times New Roman"/>
          <w:b w:val="false"/>
          <w:i w:val="false"/>
          <w:color w:val="000000"/>
          <w:sz w:val="28"/>
        </w:rPr>
        <w:t xml:space="preserve">
      Расчетные потери электрической энергии на участке от границы до места установки приборов учета определяются Исполнителем и относятся на счет стороны, на балансе которой находится данный участок сети. </w:t>
      </w:r>
      <w:r>
        <w:br/>
      </w:r>
      <w:r>
        <w:rPr>
          <w:rFonts w:ascii="Times New Roman"/>
          <w:b w:val="false"/>
          <w:i w:val="false"/>
          <w:color w:val="000000"/>
          <w:sz w:val="28"/>
        </w:rPr>
        <w:t xml:space="preserve">
      В случае, если Заказчик не согласен с расчетной величиной потерь, он вправе провести за свой счет экспертизу с привлечением организации, имеющей разрешение уполномоченного органа на проведение энергетической экспертизы. </w:t>
      </w:r>
      <w:r>
        <w:br/>
      </w:r>
      <w:r>
        <w:rPr>
          <w:rFonts w:ascii="Times New Roman"/>
          <w:b w:val="false"/>
          <w:i w:val="false"/>
          <w:color w:val="000000"/>
          <w:sz w:val="28"/>
        </w:rPr>
        <w:t xml:space="preserve">
      В случае, если по результатам указанной экспертизы обнаружится, что расчетная величина потерь завышена, то данные затраты должен возместить Исполнитель. </w:t>
      </w:r>
      <w:r>
        <w:br/>
      </w:r>
      <w:r>
        <w:rPr>
          <w:rFonts w:ascii="Times New Roman"/>
          <w:b w:val="false"/>
          <w:i w:val="false"/>
          <w:color w:val="000000"/>
          <w:sz w:val="28"/>
        </w:rPr>
        <w:t xml:space="preserve">
      17.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 </w:t>
      </w:r>
      <w:r>
        <w:br/>
      </w:r>
      <w:r>
        <w:rPr>
          <w:rFonts w:ascii="Times New Roman"/>
          <w:b w:val="false"/>
          <w:i w:val="false"/>
          <w:color w:val="000000"/>
          <w:sz w:val="28"/>
        </w:rPr>
        <w:t xml:space="preserve">
      Стороны могут потребовать проведение дополнительных поверок, которые производятся за счет требующей стороны. </w:t>
      </w:r>
      <w:r>
        <w:br/>
      </w:r>
      <w:r>
        <w:rPr>
          <w:rFonts w:ascii="Times New Roman"/>
          <w:b w:val="false"/>
          <w:i w:val="false"/>
          <w:color w:val="000000"/>
          <w:sz w:val="28"/>
        </w:rPr>
        <w:t xml:space="preserve">
      В случае, если при дополнительной поверке обнаружится, что показания приборов коммерческого учета превышают погрешность, допускаемую их классом точности, то издержки по дополнительной поверке оплачивает собственник приборов коммерческого учета. </w:t>
      </w:r>
      <w:r>
        <w:br/>
      </w:r>
      <w:r>
        <w:rPr>
          <w:rFonts w:ascii="Times New Roman"/>
          <w:b w:val="false"/>
          <w:i w:val="false"/>
          <w:color w:val="000000"/>
          <w:sz w:val="28"/>
        </w:rPr>
        <w:t xml:space="preserve">
      18. При обнаружении Исполнителем нарушений в схеме учета электрической энергии, повреждений расчетных приборов учета Исполнитель отключает Заказчика или его потребителя от электрической сети, оформляет соответствующий акт и в течение 24 часов с момента выявления вышеуказанных нарушений и/или повреждений производит перерасчет объема переданной Заказчику электроэнергии в установленном законодательством порядке. </w:t>
      </w:r>
      <w:r>
        <w:br/>
      </w:r>
      <w:r>
        <w:rPr>
          <w:rFonts w:ascii="Times New Roman"/>
          <w:b w:val="false"/>
          <w:i w:val="false"/>
          <w:color w:val="000000"/>
          <w:sz w:val="28"/>
        </w:rPr>
        <w:t xml:space="preserve">
      Акт действителен при наличии подписи представителя Исполнителя и проверяемого Заказчика или его потребителя либо их представителя. Акт считается действительным и при отказе Заказчика или его потребителя от подписи, но при условии оформления его комиссией Исполнителя и/или органа управления кондоминиума в составе не менее трех человек. </w:t>
      </w:r>
      <w:r>
        <w:br/>
      </w:r>
      <w:r>
        <w:rPr>
          <w:rFonts w:ascii="Times New Roman"/>
          <w:b w:val="false"/>
          <w:i w:val="false"/>
          <w:color w:val="000000"/>
          <w:sz w:val="28"/>
        </w:rPr>
        <w:t xml:space="preserve">
      Подключение Заказчика или его потребителя к электрической сети осуществляется с момента устранения Исполнителем выявленных нарушений и оплаты в соответствии с произведенным перерасчетом. </w:t>
      </w:r>
    </w:p>
    <w:p>
      <w:pPr>
        <w:spacing w:after="0"/>
        <w:ind w:left="0"/>
        <w:jc w:val="left"/>
      </w:pPr>
      <w:r>
        <w:rPr>
          <w:rFonts w:ascii="Times New Roman"/>
          <w:b/>
          <w:i w:val="false"/>
          <w:color w:val="000000"/>
        </w:rPr>
        <w:t xml:space="preserve"> 5. Права и обязанности сторон </w:t>
      </w:r>
    </w:p>
    <w:p>
      <w:pPr>
        <w:spacing w:after="0"/>
        <w:ind w:left="0"/>
        <w:jc w:val="both"/>
      </w:pPr>
      <w:r>
        <w:rPr>
          <w:rFonts w:ascii="Times New Roman"/>
          <w:b w:val="false"/>
          <w:i w:val="false"/>
          <w:color w:val="000000"/>
          <w:sz w:val="28"/>
        </w:rPr>
        <w:t xml:space="preserve">      19. Исполнитель имеет право в случае нарушения со стороны Заказчика договорных условий ограничить или прекратить передачу и/или распределение электрической энергии в соответствии с законодательством Республики Казахстан. </w:t>
      </w:r>
      <w:r>
        <w:br/>
      </w:r>
      <w:r>
        <w:rPr>
          <w:rFonts w:ascii="Times New Roman"/>
          <w:b w:val="false"/>
          <w:i w:val="false"/>
          <w:color w:val="000000"/>
          <w:sz w:val="28"/>
        </w:rPr>
        <w:t xml:space="preserve">
      20. Исполнитель вправе совершать иные действия, установленные Договором и действующим законодательством Республики Казахстан, также ограничить либо полностью прекратить передачу и/или распределение электрической энергии Заказчику в следующих случаях: </w:t>
      </w:r>
      <w:r>
        <w:br/>
      </w:r>
      <w:r>
        <w:rPr>
          <w:rFonts w:ascii="Times New Roman"/>
          <w:b w:val="false"/>
          <w:i w:val="false"/>
          <w:color w:val="000000"/>
          <w:sz w:val="28"/>
        </w:rPr>
        <w:t xml:space="preserve">
      1) при нарушении последним условий Договора и/или требований, предъявляемых действующим законодательством; </w:t>
      </w:r>
      <w:r>
        <w:br/>
      </w:r>
      <w:r>
        <w:rPr>
          <w:rFonts w:ascii="Times New Roman"/>
          <w:b w:val="false"/>
          <w:i w:val="false"/>
          <w:color w:val="000000"/>
          <w:sz w:val="28"/>
        </w:rPr>
        <w:t xml:space="preserve">
      2) при возникновении аварийной ситуации, если невозможно произвести замещение выбывшей мощности, отпускаемой продавцом и/или изменить маршрут передачи электрической энергии и мощности в адрес Заказчика по электрическим сетям Исполнителя; </w:t>
      </w:r>
      <w:r>
        <w:br/>
      </w:r>
      <w:r>
        <w:rPr>
          <w:rFonts w:ascii="Times New Roman"/>
          <w:b w:val="false"/>
          <w:i w:val="false"/>
          <w:color w:val="000000"/>
          <w:sz w:val="28"/>
        </w:rPr>
        <w:t xml:space="preserve">
      3) при проведении ремонтных работ своих электрических сетей, предусмотренных годовым или месячным графиком ремонта на срок их проведения, если отсутствует возможность передачи и/или распределения электрической энергии по другому маршруту по согласованию с Заказчиком. </w:t>
      </w:r>
      <w:r>
        <w:br/>
      </w:r>
      <w:r>
        <w:rPr>
          <w:rFonts w:ascii="Times New Roman"/>
          <w:b w:val="false"/>
          <w:i w:val="false"/>
          <w:color w:val="000000"/>
          <w:sz w:val="28"/>
        </w:rPr>
        <w:t xml:space="preserve">
      21. Исполнитель обязан: </w:t>
      </w:r>
      <w:r>
        <w:br/>
      </w:r>
      <w:r>
        <w:rPr>
          <w:rFonts w:ascii="Times New Roman"/>
          <w:b w:val="false"/>
          <w:i w:val="false"/>
          <w:color w:val="000000"/>
          <w:sz w:val="28"/>
        </w:rPr>
        <w:t xml:space="preserve">
      1) предоставлять равные условия для всех потребителей услуг по передаче и/или распределению электрической энергии; </w:t>
      </w:r>
      <w:r>
        <w:br/>
      </w:r>
      <w:r>
        <w:rPr>
          <w:rFonts w:ascii="Times New Roman"/>
          <w:b w:val="false"/>
          <w:i w:val="false"/>
          <w:color w:val="000000"/>
          <w:sz w:val="28"/>
        </w:rPr>
        <w:t xml:space="preserve">
      2) взимать плату за оказываемые услуги по передаче и/или распределению электрической энергии по тарифам, утвержденным регулирующим органом; </w:t>
      </w:r>
      <w:r>
        <w:br/>
      </w:r>
      <w:r>
        <w:rPr>
          <w:rFonts w:ascii="Times New Roman"/>
          <w:b w:val="false"/>
          <w:i w:val="false"/>
          <w:color w:val="000000"/>
          <w:sz w:val="28"/>
        </w:rPr>
        <w:t xml:space="preserve">
      3) не допускать перерывы в передаче и/или распределении электрической энергии, кроме случаев, предусмотренных настоящим Договором. </w:t>
      </w:r>
      <w:r>
        <w:br/>
      </w:r>
      <w:r>
        <w:rPr>
          <w:rFonts w:ascii="Times New Roman"/>
          <w:b w:val="false"/>
          <w:i w:val="false"/>
          <w:color w:val="000000"/>
          <w:sz w:val="28"/>
        </w:rPr>
        <w:t xml:space="preserve">
      22. Заказчик имеет право: </w:t>
      </w:r>
      <w:r>
        <w:br/>
      </w:r>
      <w:r>
        <w:rPr>
          <w:rFonts w:ascii="Times New Roman"/>
          <w:b w:val="false"/>
          <w:i w:val="false"/>
          <w:color w:val="000000"/>
          <w:sz w:val="28"/>
        </w:rPr>
        <w:t xml:space="preserve">
      1) пользоваться услугами Исполнителя по передаче и/или распределению электрической энергии в соответствии с заключенным Договором; </w:t>
      </w:r>
      <w:r>
        <w:br/>
      </w:r>
      <w:r>
        <w:rPr>
          <w:rFonts w:ascii="Times New Roman"/>
          <w:b w:val="false"/>
          <w:i w:val="false"/>
          <w:color w:val="000000"/>
          <w:sz w:val="28"/>
        </w:rPr>
        <w:t xml:space="preserve">
      2) требовать от Исполнителя возмещения убытков, причиненных прекращением, передачи и/или распределения электрической энергии недопоставкой или поставкой, не отвечающей стандартным параметрам электрической энергии, в соответствии с условиями, определенными заключенным Договором; </w:t>
      </w:r>
      <w:r>
        <w:br/>
      </w:r>
      <w:r>
        <w:rPr>
          <w:rFonts w:ascii="Times New Roman"/>
          <w:b w:val="false"/>
          <w:i w:val="false"/>
          <w:color w:val="000000"/>
          <w:sz w:val="28"/>
        </w:rPr>
        <w:t xml:space="preserve">
      3) обращаться  в судебные органы для решения  спорных вопросов, связанных с заключением и исполнением договоров. </w:t>
      </w:r>
      <w:r>
        <w:br/>
      </w:r>
      <w:r>
        <w:rPr>
          <w:rFonts w:ascii="Times New Roman"/>
          <w:b w:val="false"/>
          <w:i w:val="false"/>
          <w:color w:val="000000"/>
          <w:sz w:val="28"/>
        </w:rPr>
        <w:t xml:space="preserve">
      23. Заказчик или его потребитель обязан: </w:t>
      </w:r>
      <w:r>
        <w:br/>
      </w:r>
      <w:r>
        <w:rPr>
          <w:rFonts w:ascii="Times New Roman"/>
          <w:b w:val="false"/>
          <w:i w:val="false"/>
          <w:color w:val="000000"/>
          <w:sz w:val="28"/>
        </w:rPr>
        <w:t xml:space="preserve">
      1) поддерживать надлежащее техническое состояние токоприемников и приборов коммерческого учета, выполнять технические условия, которые определяются нормативными правовыми актами; </w:t>
      </w:r>
      <w:r>
        <w:br/>
      </w:r>
      <w:r>
        <w:rPr>
          <w:rFonts w:ascii="Times New Roman"/>
          <w:b w:val="false"/>
          <w:i w:val="false"/>
          <w:color w:val="000000"/>
          <w:sz w:val="28"/>
        </w:rPr>
        <w:t xml:space="preserve">
      2) соблюдать режимы энергопотребления, определенные Договором; </w:t>
      </w:r>
      <w:r>
        <w:br/>
      </w:r>
      <w:r>
        <w:rPr>
          <w:rFonts w:ascii="Times New Roman"/>
          <w:b w:val="false"/>
          <w:i w:val="false"/>
          <w:color w:val="000000"/>
          <w:sz w:val="28"/>
        </w:rPr>
        <w:t xml:space="preserve">
      3) своевременно оплачивать услуги по передаче и/или распределению электрической энергии согласно условиям Договора; </w:t>
      </w:r>
      <w:r>
        <w:br/>
      </w:r>
      <w:r>
        <w:rPr>
          <w:rFonts w:ascii="Times New Roman"/>
          <w:b w:val="false"/>
          <w:i w:val="false"/>
          <w:color w:val="000000"/>
          <w:sz w:val="28"/>
        </w:rPr>
        <w:t xml:space="preserve">
      4) допускать работников Исполнителя к приборам коммерческого учета, а также работников Госэнергонадзора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w:t>
      </w:r>
      <w:r>
        <w:br/>
      </w:r>
      <w:r>
        <w:rPr>
          <w:rFonts w:ascii="Times New Roman"/>
          <w:b w:val="false"/>
          <w:i w:val="false"/>
          <w:color w:val="000000"/>
          <w:sz w:val="28"/>
        </w:rPr>
        <w:t xml:space="preserve">
      5) представлять Исполнителю суточные графики поставки электрической энергии потребителям Заказчика. </w:t>
      </w:r>
    </w:p>
    <w:p>
      <w:pPr>
        <w:spacing w:after="0"/>
        <w:ind w:left="0"/>
        <w:jc w:val="left"/>
      </w:pPr>
      <w:r>
        <w:rPr>
          <w:rFonts w:ascii="Times New Roman"/>
          <w:b/>
          <w:i w:val="false"/>
          <w:color w:val="000000"/>
        </w:rPr>
        <w:t xml:space="preserve"> 6. Требования, предъявляемые к сторонам </w:t>
      </w:r>
    </w:p>
    <w:p>
      <w:pPr>
        <w:spacing w:after="0"/>
        <w:ind w:left="0"/>
        <w:jc w:val="both"/>
      </w:pPr>
      <w:r>
        <w:rPr>
          <w:rFonts w:ascii="Times New Roman"/>
          <w:b w:val="false"/>
          <w:i w:val="false"/>
          <w:color w:val="000000"/>
          <w:sz w:val="28"/>
        </w:rPr>
        <w:t xml:space="preserve">      24. Требования, предъявляемые к Заказчику: </w:t>
      </w:r>
      <w:r>
        <w:br/>
      </w:r>
      <w:r>
        <w:rPr>
          <w:rFonts w:ascii="Times New Roman"/>
          <w:b w:val="false"/>
          <w:i w:val="false"/>
          <w:color w:val="000000"/>
          <w:sz w:val="28"/>
        </w:rPr>
        <w:t xml:space="preserve">
      1) передавать Исполнителю в пунктах приема электрическую энергию соответствующего качества для ее передачи по электрическим сетям к пунктам доставки Заказчика в объемах в соответствии с заявленным графиком; </w:t>
      </w:r>
      <w:r>
        <w:br/>
      </w:r>
      <w:r>
        <w:rPr>
          <w:rFonts w:ascii="Times New Roman"/>
          <w:b w:val="false"/>
          <w:i w:val="false"/>
          <w:color w:val="000000"/>
          <w:sz w:val="28"/>
        </w:rPr>
        <w:t xml:space="preserve">
      2) исполнять команды центрального диспетчерского управления, диспетчерской службы, регионального диспетчерского центра по ведению режима электропотребления; </w:t>
      </w:r>
      <w:r>
        <w:br/>
      </w:r>
      <w:r>
        <w:rPr>
          <w:rFonts w:ascii="Times New Roman"/>
          <w:b w:val="false"/>
          <w:i w:val="false"/>
          <w:color w:val="000000"/>
          <w:sz w:val="28"/>
        </w:rPr>
        <w:t xml:space="preserve">
      3) ежедневно, до 10-00 часов, представлять оперативную заявку, согласованную с энергопроизводящей организацией, с указанием в ней суточного графика нагрузки Заказчика на последующие сутки. В случае производственной необходимости (аварийные ситуации, технологические спады нагрузок) оперативная заявка для корректировки направляется Исполнителю немедленно; </w:t>
      </w:r>
      <w:r>
        <w:br/>
      </w:r>
      <w:r>
        <w:rPr>
          <w:rFonts w:ascii="Times New Roman"/>
          <w:b w:val="false"/>
          <w:i w:val="false"/>
          <w:color w:val="000000"/>
          <w:sz w:val="28"/>
        </w:rPr>
        <w:t xml:space="preserve">
      4) ежедневно передавать Исполнителю до 10-00 часов информацию о фактическом объеме переданной и/или распределенной электрической энергии за прошедшие сутки; </w:t>
      </w:r>
      <w:r>
        <w:br/>
      </w:r>
      <w:r>
        <w:rPr>
          <w:rFonts w:ascii="Times New Roman"/>
          <w:b w:val="false"/>
          <w:i w:val="false"/>
          <w:color w:val="000000"/>
          <w:sz w:val="28"/>
        </w:rPr>
        <w:t xml:space="preserve">
      5) предупредить Исполнителя о переходе с одного энергоисточника на другой не менее, чем за 72 часа до начала такого перехода; </w:t>
      </w:r>
      <w:r>
        <w:br/>
      </w:r>
      <w:r>
        <w:rPr>
          <w:rFonts w:ascii="Times New Roman"/>
          <w:b w:val="false"/>
          <w:i w:val="false"/>
          <w:color w:val="000000"/>
          <w:sz w:val="28"/>
        </w:rPr>
        <w:t xml:space="preserve">
      6) при заключении Договора (если Заказчик является объектом непрерывного энергоснабжения) представить Исполнителю акт аварийной брони и гарантийные обязательства банка либо казначейства (областного финансового управления) по расчетам за энергопотребление объектов непрерывного энергоснабжения Заказчика в размере аварийной брони; </w:t>
      </w:r>
      <w:r>
        <w:br/>
      </w:r>
      <w:r>
        <w:rPr>
          <w:rFonts w:ascii="Times New Roman"/>
          <w:b w:val="false"/>
          <w:i w:val="false"/>
          <w:color w:val="000000"/>
          <w:sz w:val="28"/>
        </w:rPr>
        <w:t xml:space="preserve">
      7) в случае импортирования электрической энергии Заказчик принимает на себя обязанности по декларированию и таможенному оформлению, а также связанной с этим оплате соответствующих налогов и сборов по всему объему электроэнергии, проходящему через таможенную границу Республики Казахстан для последующей передачи по сетям Исполнителя. При этом Заказчик обязан передать Исполнителю четвертый экземпляр таможенной декларации, которая служит для Исполнителя разрешением на передачу электрической энергии; </w:t>
      </w:r>
      <w:r>
        <w:br/>
      </w:r>
      <w:r>
        <w:rPr>
          <w:rFonts w:ascii="Times New Roman"/>
          <w:b w:val="false"/>
          <w:i w:val="false"/>
          <w:color w:val="000000"/>
          <w:sz w:val="28"/>
        </w:rPr>
        <w:t xml:space="preserve">
      8) обеспечивать безопасность эксплуатации находящихся в управлении и ведении Заказчика или его потребителей электрических сетей и исправность используемых приборов и оборудования, связанных с передачей и/или распределением электрической энергии и мощности. </w:t>
      </w:r>
      <w:r>
        <w:br/>
      </w:r>
      <w:r>
        <w:rPr>
          <w:rFonts w:ascii="Times New Roman"/>
          <w:b w:val="false"/>
          <w:i w:val="false"/>
          <w:color w:val="000000"/>
          <w:sz w:val="28"/>
        </w:rPr>
        <w:t xml:space="preserve">
      25. Требования, предъявляемые к Исполнителю: </w:t>
      </w:r>
      <w:r>
        <w:br/>
      </w:r>
      <w:r>
        <w:rPr>
          <w:rFonts w:ascii="Times New Roman"/>
          <w:b w:val="false"/>
          <w:i w:val="false"/>
          <w:color w:val="000000"/>
          <w:sz w:val="28"/>
        </w:rPr>
        <w:t xml:space="preserve">
      1) передавать по электрическим сетям электрическую энергию соответствующего качества в соответствии с суточным графиком потребляемой мощности Заказчика; </w:t>
      </w:r>
      <w:r>
        <w:br/>
      </w:r>
      <w:r>
        <w:rPr>
          <w:rFonts w:ascii="Times New Roman"/>
          <w:b w:val="false"/>
          <w:i w:val="false"/>
          <w:color w:val="000000"/>
          <w:sz w:val="28"/>
        </w:rPr>
        <w:t xml:space="preserve">
      2) обеспечить передачу и/или распределение электрической энергии в объеме, необходимом для объектов непрерывного энергоснабжения Заказчика, в соответствии с актом аварийной брони с учетом гарантийных обязательств банка либо казначейства (областного финансового управления) на основании отдельного соглашения к Договору. </w:t>
      </w:r>
      <w:r>
        <w:br/>
      </w:r>
      <w:r>
        <w:rPr>
          <w:rFonts w:ascii="Times New Roman"/>
          <w:b w:val="false"/>
          <w:i w:val="false"/>
          <w:color w:val="000000"/>
          <w:sz w:val="28"/>
        </w:rPr>
        <w:t xml:space="preserve">
      26. В случае, если необходимость изменения маршрута/ограничения передачи и/или распределения электрической энергии вызвана аварийной ситуацией в электрических сетях Исполнителя, последний немедленно направляет уведомление в адрес Заказчика. </w:t>
      </w:r>
    </w:p>
    <w:p>
      <w:pPr>
        <w:spacing w:after="0"/>
        <w:ind w:left="0"/>
        <w:jc w:val="left"/>
      </w:pPr>
      <w:r>
        <w:rPr>
          <w:rFonts w:ascii="Times New Roman"/>
          <w:b/>
          <w:i w:val="false"/>
          <w:color w:val="000000"/>
        </w:rPr>
        <w:t xml:space="preserve"> 7. Порядок расчетов </w:t>
      </w:r>
    </w:p>
    <w:p>
      <w:pPr>
        <w:spacing w:after="0"/>
        <w:ind w:left="0"/>
        <w:jc w:val="both"/>
      </w:pPr>
      <w:r>
        <w:rPr>
          <w:rFonts w:ascii="Times New Roman"/>
          <w:b w:val="false"/>
          <w:i w:val="false"/>
          <w:color w:val="000000"/>
          <w:sz w:val="28"/>
        </w:rPr>
        <w:t xml:space="preserve">      27. Оплата услуг Исполнителя по передаче и/или распределению электрической энергии производится Заказчиком по тарифам, утвержденным регулирующим органом. </w:t>
      </w:r>
      <w:r>
        <w:br/>
      </w:r>
      <w:r>
        <w:rPr>
          <w:rFonts w:ascii="Times New Roman"/>
          <w:b w:val="false"/>
          <w:i w:val="false"/>
          <w:color w:val="000000"/>
          <w:sz w:val="28"/>
        </w:rPr>
        <w:t xml:space="preserve">
      28. В случае изменения тарифа Исполнитель через средства массовой информации уведомляет об этом Заказчика не позднее, чем за тридцать дней до введения его в действие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28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29. Окончательный расчет производится Заказчиком в течение пяти банковских дней с момента фактического предоставления счет-фактуры Исполнителя к оплате, выставленного на основании акта сверки объемов переданной и/или распределенной электрической энергии. </w:t>
      </w:r>
      <w:r>
        <w:br/>
      </w:r>
      <w:r>
        <w:rPr>
          <w:rFonts w:ascii="Times New Roman"/>
          <w:b w:val="false"/>
          <w:i w:val="false"/>
          <w:color w:val="000000"/>
          <w:sz w:val="28"/>
        </w:rPr>
        <w:t xml:space="preserve">
      30. При непредоставлении Заказчиком акта сверки объемов переданной и/или распределенной ему электрической энергии в срок, предусмотренный пунктом 15 настоящего Договора, размер оплаты услуг Исполнителя за истекший расчетный период определяется в соответствии с имеющимися оперативными данными Исполнителя об объеме переданной и/или распределенной электрической энергии с последующей корректировкой размера оплаты услуг Исполнителя в следующем расчетном периоде при предоставлении акта сверки объемов переданной и/или распределенной электрической энергии. </w:t>
      </w:r>
      <w:r>
        <w:br/>
      </w:r>
      <w:r>
        <w:rPr>
          <w:rFonts w:ascii="Times New Roman"/>
          <w:b w:val="false"/>
          <w:i w:val="false"/>
          <w:color w:val="000000"/>
          <w:sz w:val="28"/>
        </w:rPr>
        <w:t xml:space="preserve">
      31. При наличии задолженности за предыдущие периоды, в первую очередь, оплата направляется на погашение этой задолженности. В случае оплаты Заказчиком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Заказчика по иным обязательствам перед Исполнителем, если таковая имеется). Если Заказчик отказывается от услуг Исполнителя на следующий расчетный период, излишне выплаченные суммы возвращаются, за исключением сумм, которые идут на погашение задолженности Заказчика по иным обязательствам перед Исполнителем (если таковая имеется). </w:t>
      </w:r>
      <w:r>
        <w:br/>
      </w:r>
      <w:r>
        <w:rPr>
          <w:rFonts w:ascii="Times New Roman"/>
          <w:b w:val="false"/>
          <w:i w:val="false"/>
          <w:color w:val="000000"/>
          <w:sz w:val="28"/>
        </w:rPr>
        <w:t xml:space="preserve">
      32. Если Заказчик оспаривает правильность выставленного счета, он уведомляет Исполнителя в течение пяти календарных дней со дня получения этого счета и представляет Исполнителю письменное заявление с изложением возражений. При этом Заказчик обязан в вышеуказанные сроки оплатить неоспоренную часть счета. </w:t>
      </w:r>
      <w:r>
        <w:br/>
      </w:r>
      <w:r>
        <w:rPr>
          <w:rFonts w:ascii="Times New Roman"/>
          <w:b w:val="false"/>
          <w:i w:val="false"/>
          <w:color w:val="000000"/>
          <w:sz w:val="28"/>
        </w:rPr>
        <w:t xml:space="preserve">
      33.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 </w:t>
      </w:r>
      <w:r>
        <w:br/>
      </w:r>
      <w:r>
        <w:rPr>
          <w:rFonts w:ascii="Times New Roman"/>
          <w:b w:val="false"/>
          <w:i w:val="false"/>
          <w:color w:val="000000"/>
          <w:sz w:val="28"/>
        </w:rPr>
        <w:t xml:space="preserve">
      34. Исполнением обязательств Заказчика по оплате услуг Исполнителя по передаче и/или распределению электрической энергии признается зачисление денег на текущий счет Исполнителя по реквизитам, указанным в счет-фактуре, или на текущий счет третьей стороны по реквизитам, указанным Исполнителем в уведомлении, направленном Заказчику. </w:t>
      </w:r>
      <w:r>
        <w:br/>
      </w:r>
      <w:r>
        <w:rPr>
          <w:rFonts w:ascii="Times New Roman"/>
          <w:b w:val="false"/>
          <w:i w:val="false"/>
          <w:color w:val="000000"/>
          <w:sz w:val="28"/>
        </w:rPr>
        <w:t xml:space="preserve">
      35. По соглашению сторон могут устанавливаться иной порядок и форма оплаты услуг по передаче и/или распределению электрической энергии, не противоречащей действующему законодательству. </w:t>
      </w:r>
      <w:r>
        <w:br/>
      </w:r>
      <w:r>
        <w:rPr>
          <w:rFonts w:ascii="Times New Roman"/>
          <w:b w:val="false"/>
          <w:i w:val="false"/>
          <w:color w:val="000000"/>
          <w:sz w:val="28"/>
        </w:rPr>
        <w:t xml:space="preserve">
      36. Нормативные потери электрической энергии в электрических сетях Исполнителя определяются расчетным путем и утверждаются уполномоченным органом в установленном законодательством порядке. Стоимость фактических потерь электрической энергии в электрических сетях Исполнителя оплачивается генерирующему источнику Исполнителем. </w:t>
      </w:r>
    </w:p>
    <w:p>
      <w:pPr>
        <w:spacing w:after="0"/>
        <w:ind w:left="0"/>
        <w:jc w:val="left"/>
      </w:pPr>
      <w:r>
        <w:rPr>
          <w:rFonts w:ascii="Times New Roman"/>
          <w:b/>
          <w:i w:val="false"/>
          <w:color w:val="000000"/>
        </w:rPr>
        <w:t xml:space="preserve"> 8. Ответственность сторон </w:t>
      </w:r>
    </w:p>
    <w:p>
      <w:pPr>
        <w:spacing w:after="0"/>
        <w:ind w:left="0"/>
        <w:jc w:val="both"/>
      </w:pPr>
      <w:r>
        <w:rPr>
          <w:rFonts w:ascii="Times New Roman"/>
          <w:b w:val="false"/>
          <w:i w:val="false"/>
          <w:color w:val="000000"/>
          <w:sz w:val="28"/>
        </w:rPr>
        <w:t xml:space="preserve">      37.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38. За неоплату счета к моменту наступления срока оплаты по нему, Исполнитель вправе начислять неустойку по неоплаченным Заказчиком суммам, начиная со дня, следующего за днем окончания срока платежа. По просроченным суммам Исполнитель вправе требовать от Заказчика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Заказчиком денежного обязательства, за каждый день просрочки платежа. </w:t>
      </w:r>
      <w:r>
        <w:br/>
      </w:r>
      <w:r>
        <w:rPr>
          <w:rFonts w:ascii="Times New Roman"/>
          <w:b w:val="false"/>
          <w:i w:val="false"/>
          <w:color w:val="000000"/>
          <w:sz w:val="28"/>
        </w:rPr>
        <w:t xml:space="preserve">
      39. При фактическом снижении согласованного сторонами месячного объема передачи и/или распределения электрической энергии за расчетный период, по вине Исполнителя, последний замещает недопоставленные объемы с любых источников, в противном случае, Заказчик вправе предъявить штраф в размере стоимости услуг по передаче и/или распределению электрической энергии, исходя из объема недопоставленной электрической энергии. </w:t>
      </w:r>
      <w:r>
        <w:br/>
      </w:r>
      <w:r>
        <w:rPr>
          <w:rFonts w:ascii="Times New Roman"/>
          <w:b w:val="false"/>
          <w:i w:val="false"/>
          <w:color w:val="000000"/>
          <w:sz w:val="28"/>
        </w:rPr>
        <w:t xml:space="preserve">
      40. В случае, если энергопроизводящая организация отпускает в адрес Заказчика мощность ниже договорной, то Исполнитель производит ограничение мощности, передаваемой в адрес Заказчика до величины, балансируемой с отпускаемой продавцом мощностью. </w:t>
      </w:r>
      <w:r>
        <w:br/>
      </w:r>
      <w:r>
        <w:rPr>
          <w:rFonts w:ascii="Times New Roman"/>
          <w:b w:val="false"/>
          <w:i w:val="false"/>
          <w:color w:val="000000"/>
          <w:sz w:val="28"/>
        </w:rPr>
        <w:t xml:space="preserve">
      41. Ответственность за последствия, возникающие при ограничении или отключении из-за неоплаты или несвоевременной оплаты, а также недоотпуска электрической энергии/мощности энергопроизводящей организацией, полностью ложится на Заказчика. При этом всю ответственность за возможные последствия отключения потребителей Заказчика, в том числе и объектов непрерывного энергоснабжения, несет Заказчик. </w:t>
      </w:r>
    </w:p>
    <w:p>
      <w:pPr>
        <w:spacing w:after="0"/>
        <w:ind w:left="0"/>
        <w:jc w:val="left"/>
      </w:pPr>
      <w:r>
        <w:rPr>
          <w:rFonts w:ascii="Times New Roman"/>
          <w:b/>
          <w:i w:val="false"/>
          <w:color w:val="000000"/>
        </w:rPr>
        <w:t xml:space="preserve"> 9. Форс-мажорные обстоятельства </w:t>
      </w:r>
    </w:p>
    <w:p>
      <w:pPr>
        <w:spacing w:after="0"/>
        <w:ind w:left="0"/>
        <w:jc w:val="both"/>
      </w:pPr>
      <w:r>
        <w:rPr>
          <w:rFonts w:ascii="Times New Roman"/>
          <w:b w:val="false"/>
          <w:i w:val="false"/>
          <w:color w:val="000000"/>
          <w:sz w:val="28"/>
        </w:rPr>
        <w:t xml:space="preserve">      42.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43.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p>
      <w:pPr>
        <w:spacing w:after="0"/>
        <w:ind w:left="0"/>
        <w:jc w:val="left"/>
      </w:pPr>
      <w:r>
        <w:rPr>
          <w:rFonts w:ascii="Times New Roman"/>
          <w:b/>
          <w:i w:val="false"/>
          <w:color w:val="000000"/>
        </w:rPr>
        <w:t xml:space="preserve"> 10. Общие положения и разрешение споров </w:t>
      </w:r>
    </w:p>
    <w:p>
      <w:pPr>
        <w:spacing w:after="0"/>
        <w:ind w:left="0"/>
        <w:jc w:val="both"/>
      </w:pPr>
      <w:r>
        <w:rPr>
          <w:rFonts w:ascii="Times New Roman"/>
          <w:b w:val="false"/>
          <w:i w:val="false"/>
          <w:color w:val="000000"/>
          <w:sz w:val="28"/>
        </w:rPr>
        <w:t xml:space="preserve">      44. Договор оказания услуг по передаче и/или распределению электрической энергии заключается сторонами в индивидуальном порядке. </w:t>
      </w:r>
      <w:r>
        <w:br/>
      </w:r>
      <w:r>
        <w:rPr>
          <w:rFonts w:ascii="Times New Roman"/>
          <w:b w:val="false"/>
          <w:i w:val="false"/>
          <w:color w:val="000000"/>
          <w:sz w:val="28"/>
        </w:rPr>
        <w:t xml:space="preserve">
      45. В случае какого-либо спора или разногласия, возникшего по какому-либо положению Договора, любая из сторон вправе направить другой стороне претензию с полным изложением сущности спора. </w:t>
      </w:r>
      <w:r>
        <w:br/>
      </w:r>
      <w:r>
        <w:rPr>
          <w:rFonts w:ascii="Times New Roman"/>
          <w:b w:val="false"/>
          <w:i w:val="false"/>
          <w:color w:val="000000"/>
          <w:sz w:val="28"/>
        </w:rPr>
        <w:t xml:space="preserve">
      Стороны должны предпринимать все необходимые усилия по урегулированию возникших споров путем переговоров. </w:t>
      </w:r>
      <w:r>
        <w:br/>
      </w:r>
      <w:r>
        <w:rPr>
          <w:rFonts w:ascii="Times New Roman"/>
          <w:b w:val="false"/>
          <w:i w:val="false"/>
          <w:color w:val="000000"/>
          <w:sz w:val="28"/>
        </w:rPr>
        <w:t xml:space="preserve">
      46. В случае недостижения согласия, все споры и разногласия по Договору разрешаются в судебном порядке. </w:t>
      </w:r>
      <w:r>
        <w:br/>
      </w:r>
      <w:r>
        <w:rPr>
          <w:rFonts w:ascii="Times New Roman"/>
          <w:b w:val="false"/>
          <w:i w:val="false"/>
          <w:color w:val="000000"/>
          <w:sz w:val="28"/>
        </w:rPr>
        <w:t xml:space="preserve">
      47.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48.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Комитета казначейства Министерства финансов Республики Казахстан и вступает в действие с момента его регистрации. </w:t>
      </w:r>
    </w:p>
    <w:p>
      <w:pPr>
        <w:spacing w:after="0"/>
        <w:ind w:left="0"/>
        <w:jc w:val="left"/>
      </w:pPr>
      <w:r>
        <w:rPr>
          <w:rFonts w:ascii="Times New Roman"/>
          <w:b/>
          <w:i w:val="false"/>
          <w:color w:val="000000"/>
        </w:rPr>
        <w:t xml:space="preserve"> 11. Срок действия Договора </w:t>
      </w:r>
    </w:p>
    <w:p>
      <w:pPr>
        <w:spacing w:after="0"/>
        <w:ind w:left="0"/>
        <w:jc w:val="both"/>
      </w:pPr>
      <w:r>
        <w:rPr>
          <w:rFonts w:ascii="Times New Roman"/>
          <w:b w:val="false"/>
          <w:i w:val="false"/>
          <w:color w:val="000000"/>
          <w:sz w:val="28"/>
        </w:rPr>
        <w:t xml:space="preserve">      49. Договор вступает в силу с 00-00 часов "__" ______ 200__года и действует по 24-00 часов "__" ______ 200__года. </w:t>
      </w:r>
      <w:r>
        <w:br/>
      </w:r>
      <w:r>
        <w:rPr>
          <w:rFonts w:ascii="Times New Roman"/>
          <w:b w:val="false"/>
          <w:i w:val="false"/>
          <w:color w:val="000000"/>
          <w:sz w:val="28"/>
        </w:rPr>
        <w:t xml:space="preserve">
      50. Срок действия Договора продлевается на определенный срок с уточнением объема передачи и/или распределения электрической энергии и оформляется дополнительным соглашением к Договору, если за тридцать дней до окончания срока действия Договора одна из сторон заявит об этом. </w:t>
      </w:r>
    </w:p>
    <w:p>
      <w:pPr>
        <w:spacing w:after="0"/>
        <w:ind w:left="0"/>
        <w:jc w:val="left"/>
      </w:pPr>
      <w:r>
        <w:rPr>
          <w:rFonts w:ascii="Times New Roman"/>
          <w:b/>
          <w:i w:val="false"/>
          <w:color w:val="000000"/>
        </w:rPr>
        <w:t xml:space="preserve"> 12. Реквизиты сторон </w:t>
      </w:r>
    </w:p>
    <w:p>
      <w:pPr>
        <w:spacing w:after="0"/>
        <w:ind w:left="0"/>
        <w:jc w:val="both"/>
      </w:pPr>
      <w:r>
        <w:rPr>
          <w:rFonts w:ascii="Times New Roman"/>
          <w:b w:val="false"/>
          <w:i w:val="false"/>
          <w:color w:val="000000"/>
          <w:sz w:val="28"/>
        </w:rPr>
        <w:t xml:space="preserve">Исполнитель:_______________                        Заказчик:___________________ </w:t>
      </w:r>
    </w:p>
    <w:bookmarkStart w:name="z143" w:id="16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r>
        <w:rPr>
          <w:rFonts w:ascii="Times New Roman"/>
          <w:b w:val="false"/>
          <w:i w:val="false"/>
          <w:color w:val="ff0000"/>
          <w:sz w:val="28"/>
        </w:rPr>
        <w:t xml:space="preserve">&lt;*&gt; </w:t>
      </w:r>
    </w:p>
    <w:bookmarkEnd w:id="161"/>
    <w:p>
      <w:pPr>
        <w:spacing w:after="0"/>
        <w:ind w:left="0"/>
        <w:jc w:val="both"/>
      </w:pPr>
      <w:r>
        <w:rPr>
          <w:rFonts w:ascii="Times New Roman"/>
          <w:b w:val="false"/>
          <w:i w:val="false"/>
          <w:color w:val="ff0000"/>
          <w:sz w:val="28"/>
        </w:rPr>
        <w:t xml:space="preserve">      Сноска. Дополнено приложением - постановлением Правительства РК от 1 июня 2005 г. </w:t>
      </w:r>
      <w:r>
        <w:rPr>
          <w:rFonts w:ascii="Times New Roman"/>
          <w:b w:val="false"/>
          <w:i w:val="false"/>
          <w:color w:val="ff0000"/>
          <w:sz w:val="28"/>
        </w:rPr>
        <w:t xml:space="preserve">N 546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услуг по передаче и/или распределению </w:t>
      </w:r>
      <w:r>
        <w:br/>
      </w:r>
      <w:r>
        <w:rPr>
          <w:rFonts w:ascii="Times New Roman"/>
          <w:b/>
          <w:i w:val="false"/>
          <w:color w:val="000000"/>
        </w:rPr>
        <w:t xml:space="preserve">
тепловой энергии </w:t>
      </w:r>
    </w:p>
    <w:p>
      <w:pPr>
        <w:spacing w:after="0"/>
        <w:ind w:left="0"/>
        <w:jc w:val="both"/>
      </w:pPr>
      <w:r>
        <w:rPr>
          <w:rFonts w:ascii="Times New Roman"/>
          <w:b w:val="false"/>
          <w:i w:val="false"/>
          <w:color w:val="000000"/>
          <w:sz w:val="28"/>
        </w:rPr>
        <w:t xml:space="preserve">___________________________                          "___"________ 200__г.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услуги по передаче и/или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распределению тепловой энергии, учредительные документы,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дата и орган выдачи) </w:t>
      </w:r>
      <w:r>
        <w:br/>
      </w:r>
      <w:r>
        <w:rPr>
          <w:rFonts w:ascii="Times New Roman"/>
          <w:b w:val="false"/>
          <w:i w:val="false"/>
          <w:color w:val="000000"/>
          <w:sz w:val="28"/>
        </w:rPr>
        <w:t xml:space="preserve">
в лице ________________________________________,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 именуемое в дальнейшем  Исполнитель, </w:t>
      </w:r>
      <w:r>
        <w:br/>
      </w:r>
      <w:r>
        <w:rPr>
          <w:rFonts w:ascii="Times New Roman"/>
          <w:b w:val="false"/>
          <w:i w:val="false"/>
          <w:color w:val="000000"/>
          <w:sz w:val="28"/>
        </w:rPr>
        <w:t xml:space="preserve">
с одной стороны, и _______________________________________________________ </w:t>
      </w:r>
      <w:r>
        <w:br/>
      </w:r>
      <w:r>
        <w:rPr>
          <w:rFonts w:ascii="Times New Roman"/>
          <w:b w:val="false"/>
          <w:i w:val="false"/>
          <w:color w:val="000000"/>
          <w:sz w:val="28"/>
        </w:rPr>
        <w:t xml:space="preserve">
                    (реквизиты пользователя, учредительные документы,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дата и орган выдачи) </w:t>
      </w:r>
      <w:r>
        <w:br/>
      </w:r>
      <w:r>
        <w:rPr>
          <w:rFonts w:ascii="Times New Roman"/>
          <w:b w:val="false"/>
          <w:i w:val="false"/>
          <w:color w:val="000000"/>
          <w:sz w:val="28"/>
        </w:rPr>
        <w:t xml:space="preserve">
в лице_________________________________________,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 именуемое в дальнейшем Заказчик, </w:t>
      </w:r>
      <w:r>
        <w:br/>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заключили настоящий Договор (далее - Договор) о нижеследующем. </w:t>
      </w:r>
    </w:p>
    <w:p>
      <w:pPr>
        <w:spacing w:after="0"/>
        <w:ind w:left="0"/>
        <w:jc w:val="both"/>
      </w:pPr>
      <w:r>
        <w:rPr>
          <w:rFonts w:ascii="Times New Roman"/>
          <w:b/>
          <w:i w:val="false"/>
          <w:color w:val="000000"/>
          <w:sz w:val="28"/>
        </w:rPr>
        <w:t xml:space="preserve">                   1. Основные понятия, используемые в Договоре </w:t>
      </w:r>
    </w:p>
    <w:bookmarkStart w:name="z327" w:id="162"/>
    <w:p>
      <w:pPr>
        <w:spacing w:after="0"/>
        <w:ind w:left="0"/>
        <w:jc w:val="both"/>
      </w:pPr>
      <w:r>
        <w:rPr>
          <w:rFonts w:ascii="Times New Roman"/>
          <w:b w:val="false"/>
          <w:i w:val="false"/>
          <w:color w:val="000000"/>
          <w:sz w:val="28"/>
        </w:rPr>
        <w:t xml:space="preserve">
      1. В Договоре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граница раздела балансовой принадлежности - точка раздела тепловой сети между Исполнителем и потребителем Заказчика, определяемая по балансовой принадлежности тепловой сети или Договором; </w:t>
      </w:r>
      <w:r>
        <w:br/>
      </w:r>
      <w:r>
        <w:rPr>
          <w:rFonts w:ascii="Times New Roman"/>
          <w:b w:val="false"/>
          <w:i w:val="false"/>
          <w:color w:val="000000"/>
          <w:sz w:val="28"/>
        </w:rPr>
        <w:t>
</w:t>
      </w:r>
      <w:r>
        <w:rPr>
          <w:rFonts w:ascii="Times New Roman"/>
          <w:b w:val="false"/>
          <w:i w:val="false"/>
          <w:color w:val="000000"/>
          <w:sz w:val="28"/>
        </w:rPr>
        <w:t xml:space="preserve">
      граница раздела эксплуатационной ответственности сторон - точка раздела теплопотребляющих установок и/или сети сторон, определяемая по балансовой принадлежности теплопотребляющих установок и/или сети или соглашением сторон; </w:t>
      </w:r>
      <w:r>
        <w:br/>
      </w:r>
      <w:r>
        <w:rPr>
          <w:rFonts w:ascii="Times New Roman"/>
          <w:b w:val="false"/>
          <w:i w:val="false"/>
          <w:color w:val="000000"/>
          <w:sz w:val="28"/>
        </w:rPr>
        <w:t>
</w:t>
      </w:r>
      <w:r>
        <w:rPr>
          <w:rFonts w:ascii="Times New Roman"/>
          <w:b w:val="false"/>
          <w:i w:val="false"/>
          <w:color w:val="000000"/>
          <w:sz w:val="28"/>
        </w:rPr>
        <w:t xml:space="preserve">
      платежный документ - документ (счет, извещение, квитанция, счет-предупреждение, составленный на основании показаний приборов учета) Исполнителя, на основании которого производится оплата; </w:t>
      </w:r>
      <w:r>
        <w:br/>
      </w:r>
      <w:r>
        <w:rPr>
          <w:rFonts w:ascii="Times New Roman"/>
          <w:b w:val="false"/>
          <w:i w:val="false"/>
          <w:color w:val="000000"/>
          <w:sz w:val="28"/>
        </w:rPr>
        <w:t>
</w:t>
      </w:r>
      <w:r>
        <w:rPr>
          <w:rFonts w:ascii="Times New Roman"/>
          <w:b w:val="false"/>
          <w:i w:val="false"/>
          <w:color w:val="000000"/>
          <w:sz w:val="28"/>
        </w:rPr>
        <w:t xml:space="preserve">
      прибор учета (расчетный прибор учета) - техническое устройство, предназначенное для коммерческого учета тепловой энергии, разрешенное к применению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расчетный период - период времени (календарный месяц), за который производится расчет объемов и стоимости услуг Исполнителя по передаче и/или распределению тепловой энергии; </w:t>
      </w:r>
      <w:r>
        <w:br/>
      </w:r>
      <w:r>
        <w:rPr>
          <w:rFonts w:ascii="Times New Roman"/>
          <w:b w:val="false"/>
          <w:i w:val="false"/>
          <w:color w:val="000000"/>
          <w:sz w:val="28"/>
        </w:rPr>
        <w:t>
</w:t>
      </w:r>
      <w:r>
        <w:rPr>
          <w:rFonts w:ascii="Times New Roman"/>
          <w:b w:val="false"/>
          <w:i w:val="false"/>
          <w:color w:val="000000"/>
          <w:sz w:val="28"/>
        </w:rPr>
        <w:t xml:space="preserve">
       регулирующий орган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xml:space="preserve">
      тепловая сеть - совокупность устройств, предназначенных для передачи и/или распределения тепловой энергии к потребителям; </w:t>
      </w:r>
      <w:r>
        <w:br/>
      </w:r>
      <w:r>
        <w:rPr>
          <w:rFonts w:ascii="Times New Roman"/>
          <w:b w:val="false"/>
          <w:i w:val="false"/>
          <w:color w:val="000000"/>
          <w:sz w:val="28"/>
        </w:rPr>
        <w:t>
</w:t>
      </w:r>
      <w:r>
        <w:rPr>
          <w:rFonts w:ascii="Times New Roman"/>
          <w:b w:val="false"/>
          <w:i w:val="false"/>
          <w:color w:val="000000"/>
          <w:sz w:val="28"/>
        </w:rPr>
        <w:t xml:space="preserve">
      теплопотребляющая установка - установка или прибор, предназначенный для приема и использования тепловой энергии;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 государственный орган, осуществляющий руководство в области электроэнергетики; </w:t>
      </w:r>
      <w:r>
        <w:br/>
      </w:r>
      <w:r>
        <w:rPr>
          <w:rFonts w:ascii="Times New Roman"/>
          <w:b w:val="false"/>
          <w:i w:val="false"/>
          <w:color w:val="000000"/>
          <w:sz w:val="28"/>
        </w:rPr>
        <w:t>
</w:t>
      </w:r>
      <w:r>
        <w:rPr>
          <w:rFonts w:ascii="Times New Roman"/>
          <w:b w:val="false"/>
          <w:i w:val="false"/>
          <w:color w:val="000000"/>
          <w:sz w:val="28"/>
        </w:rPr>
        <w:t xml:space="preserve">
      фактический объем тепловой энергии - объем тепловой энергии, переданной Исполнителем Заказчику, определенный на основании показаний приборов учета или при их отсутствии по нормам, утвержденным местными исполнительными органами.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62"/>
    <w:p>
      <w:pPr>
        <w:spacing w:after="0"/>
        <w:ind w:left="0"/>
        <w:jc w:val="left"/>
      </w:pPr>
      <w:r>
        <w:rPr>
          <w:rFonts w:ascii="Times New Roman"/>
          <w:b/>
          <w:i w:val="false"/>
          <w:color w:val="000000"/>
        </w:rPr>
        <w:t xml:space="preserve"> 2. Предмет Договора </w:t>
      </w:r>
    </w:p>
    <w:p>
      <w:pPr>
        <w:spacing w:after="0"/>
        <w:ind w:left="0"/>
        <w:jc w:val="both"/>
      </w:pPr>
      <w:r>
        <w:rPr>
          <w:rFonts w:ascii="Times New Roman"/>
          <w:b w:val="false"/>
          <w:i w:val="false"/>
          <w:color w:val="000000"/>
          <w:sz w:val="28"/>
        </w:rPr>
        <w:t xml:space="preserve">      2. Обязательные условия, предшествующие Договору:___________________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 данном пункте предусматриваются обязательные условия, в том числе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наличие технического договора, акта технической готовности систем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теплоснабжения, акта разграничения тепловых сетей и т.д.) </w:t>
      </w:r>
    </w:p>
    <w:p>
      <w:pPr>
        <w:spacing w:after="0"/>
        <w:ind w:left="0"/>
        <w:jc w:val="both"/>
      </w:pPr>
      <w:r>
        <w:rPr>
          <w:rFonts w:ascii="Times New Roman"/>
          <w:b w:val="false"/>
          <w:i w:val="false"/>
          <w:color w:val="000000"/>
          <w:sz w:val="28"/>
        </w:rPr>
        <w:t xml:space="preserve">      3. Исполнитель обязуется осуществлять передачу и/или распределение тепловой энергии потребителям Заказчика по тепловым сетям Исполнителя до границы раздела балансовой принадлежности и эксплуатационной ответственности, которая определяется актом разграничения тепловых сетей. </w:t>
      </w:r>
      <w:r>
        <w:br/>
      </w:r>
      <w:r>
        <w:rPr>
          <w:rFonts w:ascii="Times New Roman"/>
          <w:b w:val="false"/>
          <w:i w:val="false"/>
          <w:color w:val="000000"/>
          <w:sz w:val="28"/>
        </w:rPr>
        <w:t>
      При этом, параметры (качество) поставляемой потребителям Заказчика тепловой энергии определяются по показаниям контрольно-измерительных приборов, установленных на границе балансовой принадлежности сторон, и должны соответствовать требованиям, установленным национальными стандартами или иной нормативно-технической документацией, а также температурному графику, составленному Исполнителем и согласованному с местными исполнительными органами.</w:t>
      </w:r>
      <w:r>
        <w:br/>
      </w:r>
      <w:r>
        <w:rPr>
          <w:rFonts w:ascii="Times New Roman"/>
          <w:b w:val="false"/>
          <w:i w:val="false"/>
          <w:color w:val="000000"/>
          <w:sz w:val="28"/>
        </w:rPr>
        <w:t xml:space="preserve">
      Передача и/или распределение тепловой энергии производится непрерывно, если иное не оговорено соглашением сторон. </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xml:space="preserve">
      4. Заказчик обязуется оплачивать услуги Исполнителя по передаче и/или распределению тепловой энергии на условиях, определенных Договором, а также соблюдать режим потребления тепловой энергии и другие условия, предусмотренные настоящим Договором. </w:t>
      </w:r>
    </w:p>
    <w:p>
      <w:pPr>
        <w:spacing w:after="0"/>
        <w:ind w:left="0"/>
        <w:jc w:val="left"/>
      </w:pPr>
      <w:r>
        <w:rPr>
          <w:rFonts w:ascii="Times New Roman"/>
          <w:b/>
          <w:i w:val="false"/>
          <w:color w:val="000000"/>
        </w:rPr>
        <w:t xml:space="preserve"> 3. Порядок ограничения предоставления услуг </w:t>
      </w:r>
    </w:p>
    <w:p>
      <w:pPr>
        <w:spacing w:after="0"/>
        <w:ind w:left="0"/>
        <w:jc w:val="both"/>
      </w:pPr>
      <w:r>
        <w:rPr>
          <w:rFonts w:ascii="Times New Roman"/>
          <w:b w:val="false"/>
          <w:i w:val="false"/>
          <w:color w:val="000000"/>
          <w:sz w:val="28"/>
        </w:rPr>
        <w:t xml:space="preserve">      5. Исполнитель вправе прекратить или ограничить передачу и/или распределение тепловой энергии Заказчику в случаях, предусмотренных настоящим Договором, в том числе: </w:t>
      </w:r>
      <w:r>
        <w:br/>
      </w:r>
      <w:r>
        <w:rPr>
          <w:rFonts w:ascii="Times New Roman"/>
          <w:b w:val="false"/>
          <w:i w:val="false"/>
          <w:color w:val="000000"/>
          <w:sz w:val="28"/>
        </w:rPr>
        <w:t xml:space="preserve">
      неоплаты за предоставленные услуги по передаче и/или распределению тепловой энергии в установленные Договором сроки, при этом предупреждение представляется в письменном виде не менее чем, за 15 дней; </w:t>
      </w:r>
      <w:r>
        <w:br/>
      </w:r>
      <w:r>
        <w:rPr>
          <w:rFonts w:ascii="Times New Roman"/>
          <w:b w:val="false"/>
          <w:i w:val="false"/>
          <w:color w:val="000000"/>
          <w:sz w:val="28"/>
        </w:rPr>
        <w:t xml:space="preserve">
      самовольного подключения к теплосети Исполнителя теплопотребляющих установок; </w:t>
      </w:r>
      <w:r>
        <w:br/>
      </w:r>
      <w:r>
        <w:rPr>
          <w:rFonts w:ascii="Times New Roman"/>
          <w:b w:val="false"/>
          <w:i w:val="false"/>
          <w:color w:val="000000"/>
          <w:sz w:val="28"/>
        </w:rPr>
        <w:t xml:space="preserve">
      присоединения систем теплопотребления до места установки приборов учета; </w:t>
      </w:r>
      <w:r>
        <w:br/>
      </w:r>
      <w:r>
        <w:rPr>
          <w:rFonts w:ascii="Times New Roman"/>
          <w:b w:val="false"/>
          <w:i w:val="false"/>
          <w:color w:val="000000"/>
          <w:sz w:val="28"/>
        </w:rPr>
        <w:t xml:space="preserve">
      недопущения представителей Исполнителя к системам теплопотребления и приборам учета (предупреждение не менее, чем за 3 суток); </w:t>
      </w:r>
      <w:r>
        <w:br/>
      </w:r>
      <w:r>
        <w:rPr>
          <w:rFonts w:ascii="Times New Roman"/>
          <w:b w:val="false"/>
          <w:i w:val="false"/>
          <w:color w:val="000000"/>
          <w:sz w:val="28"/>
        </w:rPr>
        <w:t xml:space="preserve">
      подключения к тепловой сети Исполнителя без акта технической готовности теплопотребляющих установок и теплосетей к работе в осенне-зимний период и заключения экспертной организации (предупреждение не менее, чем за 3 суток до прекращения или ограничения подачи тепловой энергии); </w:t>
      </w:r>
      <w:r>
        <w:br/>
      </w:r>
      <w:r>
        <w:rPr>
          <w:rFonts w:ascii="Times New Roman"/>
          <w:b w:val="false"/>
          <w:i w:val="false"/>
          <w:color w:val="000000"/>
          <w:sz w:val="28"/>
        </w:rPr>
        <w:t xml:space="preserve">
      проведения плановых ремонтов, подтвержденных уполномоченным органом (предупреждение не менее, чем за 3 суток). </w:t>
      </w:r>
      <w:r>
        <w:br/>
      </w:r>
      <w:r>
        <w:rPr>
          <w:rFonts w:ascii="Times New Roman"/>
          <w:b w:val="false"/>
          <w:i w:val="false"/>
          <w:color w:val="000000"/>
          <w:sz w:val="28"/>
        </w:rPr>
        <w:t xml:space="preserve">
      6. При самовольном подключении Заказчиком теплопотребляющих установок или подключении их до приборов коммерческого учета, Исполнителем составляется акт и производится перерасчет объема переданной Заказчику тепловой энергии в установленном законодательством порядке. </w:t>
      </w:r>
      <w:r>
        <w:br/>
      </w:r>
      <w:r>
        <w:rPr>
          <w:rFonts w:ascii="Times New Roman"/>
          <w:b w:val="false"/>
          <w:i w:val="false"/>
          <w:color w:val="000000"/>
          <w:sz w:val="28"/>
        </w:rPr>
        <w:t xml:space="preserve">
      Акт действителен при наличии подписи представителя Исполнителя и проверяемого Заказчика или его потребителя, либо их представителя. Акт считается действительным и при отказе Заказчика или его потребителя от подписи, но при условии оформления его комиссией Исполнителя и/или органа управления кондоминиума в составе не менее трех человек. </w:t>
      </w:r>
    </w:p>
    <w:p>
      <w:pPr>
        <w:spacing w:after="0"/>
        <w:ind w:left="0"/>
        <w:jc w:val="left"/>
      </w:pPr>
      <w:r>
        <w:rPr>
          <w:rFonts w:ascii="Times New Roman"/>
          <w:b/>
          <w:i w:val="false"/>
          <w:color w:val="000000"/>
        </w:rPr>
        <w:t xml:space="preserve"> 4. Учет тепловой энергии </w:t>
      </w:r>
    </w:p>
    <w:p>
      <w:pPr>
        <w:spacing w:after="0"/>
        <w:ind w:left="0"/>
        <w:jc w:val="both"/>
      </w:pPr>
      <w:r>
        <w:rPr>
          <w:rFonts w:ascii="Times New Roman"/>
          <w:b w:val="false"/>
          <w:i w:val="false"/>
          <w:color w:val="000000"/>
          <w:sz w:val="28"/>
        </w:rPr>
        <w:t xml:space="preserve">      7. Количество переданной по сетям Исполнителя и принятой Заказчиком тепловой энергии определяется в соответствии с данными учета о ее фактическом потреблении по показаниям приборов учета, а при их отсутствии или временном выходе из строя - расчетным путем, выполненным Исполнителем на основании требований нормативно-технических документов. </w:t>
      </w:r>
      <w:r>
        <w:br/>
      </w:r>
      <w:r>
        <w:rPr>
          <w:rFonts w:ascii="Times New Roman"/>
          <w:b w:val="false"/>
          <w:i w:val="false"/>
          <w:color w:val="000000"/>
          <w:sz w:val="28"/>
        </w:rPr>
        <w:t xml:space="preserve">
      8. Учет отпуска услуг производится на границе раздела балансовой принадлежности сторон. При установке приборов учета не на границе раздела балансовой принадлежности сторон, потери на участке сети от границы раздела до места установки приборов относятся к владельцу, на балансе которого находится указанный участок сети и определяется расчетным путем. </w:t>
      </w:r>
      <w:r>
        <w:br/>
      </w:r>
      <w:r>
        <w:rPr>
          <w:rFonts w:ascii="Times New Roman"/>
          <w:b w:val="false"/>
          <w:i w:val="false"/>
          <w:color w:val="000000"/>
          <w:sz w:val="28"/>
        </w:rPr>
        <w:t xml:space="preserve">
      9. Временная эксплуатация системы теплоснабжения Заказчика без установки приборов учета допускается с разрешения Исполнителя. Объем услуг в этом случае устанавливается расчетным путем. </w:t>
      </w:r>
      <w:r>
        <w:br/>
      </w:r>
      <w:r>
        <w:rPr>
          <w:rFonts w:ascii="Times New Roman"/>
          <w:b w:val="false"/>
          <w:i w:val="false"/>
          <w:color w:val="000000"/>
          <w:sz w:val="28"/>
        </w:rPr>
        <w:t xml:space="preserve">
      10. Ответственность за техническое состояние оборудования и инженерных сетей, а также за сохранность приборов учета тепловой энергии возлагается на его собственника и определяется по границе балансовой принадлежности. </w:t>
      </w:r>
      <w:r>
        <w:br/>
      </w:r>
      <w:r>
        <w:rPr>
          <w:rFonts w:ascii="Times New Roman"/>
          <w:b w:val="false"/>
          <w:i w:val="false"/>
          <w:color w:val="000000"/>
          <w:sz w:val="28"/>
        </w:rPr>
        <w:t xml:space="preserve">
      11. Приборы учета сторон должны быть поверены и опломбированы. Стороны должны предоставлять друг другу доступ к приборам учета в течение рабочих часов суток для целей снятия показаний, проверки технического состояния систем учета. </w:t>
      </w:r>
      <w:r>
        <w:br/>
      </w:r>
      <w:r>
        <w:rPr>
          <w:rFonts w:ascii="Times New Roman"/>
          <w:b w:val="false"/>
          <w:i w:val="false"/>
          <w:color w:val="000000"/>
          <w:sz w:val="28"/>
        </w:rPr>
        <w:t xml:space="preserve">
      12. В случае хищения или поломки приборов учета не установленными лицами, лицо, ответственное за их сохранность, обязано восстановить приборы учета в тридцатидневный срок, если иное не предусмотрено Договором. До момента восстановления приборов учета Заказчик вправе требовать подключить его к тепловой сети. </w:t>
      </w:r>
      <w:r>
        <w:br/>
      </w:r>
      <w:r>
        <w:rPr>
          <w:rFonts w:ascii="Times New Roman"/>
          <w:b w:val="false"/>
          <w:i w:val="false"/>
          <w:color w:val="000000"/>
          <w:sz w:val="28"/>
        </w:rPr>
        <w:t xml:space="preserve">
      13. Исполнитель обязан обеспечить передачу и/или распределение тепловой энергии Заказчику в соответствии с Договором и не допускать отклонения параметров подаваемого теплоносителя более чем на +/- 5% от договорных. </w:t>
      </w:r>
      <w:r>
        <w:br/>
      </w:r>
      <w:r>
        <w:rPr>
          <w:rFonts w:ascii="Times New Roman"/>
          <w:b w:val="false"/>
          <w:i w:val="false"/>
          <w:color w:val="000000"/>
          <w:sz w:val="28"/>
        </w:rPr>
        <w:t xml:space="preserve">
      14.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 </w:t>
      </w:r>
      <w:r>
        <w:br/>
      </w:r>
      <w:r>
        <w:rPr>
          <w:rFonts w:ascii="Times New Roman"/>
          <w:b w:val="false"/>
          <w:i w:val="false"/>
          <w:color w:val="000000"/>
          <w:sz w:val="28"/>
        </w:rPr>
        <w:t xml:space="preserve">
      Стороны могут потребовать проведение дополнительных поверок, которые производятся за счет требующей стороны. </w:t>
      </w:r>
    </w:p>
    <w:p>
      <w:pPr>
        <w:spacing w:after="0"/>
        <w:ind w:left="0"/>
        <w:jc w:val="left"/>
      </w:pPr>
      <w:r>
        <w:rPr>
          <w:rFonts w:ascii="Times New Roman"/>
          <w:b/>
          <w:i w:val="false"/>
          <w:color w:val="000000"/>
        </w:rPr>
        <w:t xml:space="preserve"> 5. Права и обязанности сторон </w:t>
      </w:r>
    </w:p>
    <w:p>
      <w:pPr>
        <w:spacing w:after="0"/>
        <w:ind w:left="0"/>
        <w:jc w:val="both"/>
      </w:pPr>
      <w:r>
        <w:rPr>
          <w:rFonts w:ascii="Times New Roman"/>
          <w:b w:val="false"/>
          <w:i w:val="false"/>
          <w:color w:val="000000"/>
          <w:sz w:val="28"/>
        </w:rPr>
        <w:t xml:space="preserve">      15. Заказчик имеет право: </w:t>
      </w:r>
      <w:r>
        <w:br/>
      </w:r>
      <w:r>
        <w:rPr>
          <w:rFonts w:ascii="Times New Roman"/>
          <w:b w:val="false"/>
          <w:i w:val="false"/>
          <w:color w:val="000000"/>
          <w:sz w:val="28"/>
        </w:rPr>
        <w:t xml:space="preserve">
      1) на получение услуг установленного качества в объеме и сроки, установленные настоящим Договором; </w:t>
      </w:r>
      <w:r>
        <w:br/>
      </w:r>
      <w:r>
        <w:rPr>
          <w:rFonts w:ascii="Times New Roman"/>
          <w:b w:val="false"/>
          <w:i w:val="false"/>
          <w:color w:val="000000"/>
          <w:sz w:val="28"/>
        </w:rPr>
        <w:t xml:space="preserve">
      2) требовать перерасчет по оплате услуг за время перерывов и недопоставки или поставки тепловой энергии, не соответствующей ее стандартным параметрам, в соответствии с условиями заключенного Договора; </w:t>
      </w:r>
      <w:r>
        <w:br/>
      </w:r>
      <w:r>
        <w:rPr>
          <w:rFonts w:ascii="Times New Roman"/>
          <w:b w:val="false"/>
          <w:i w:val="false"/>
          <w:color w:val="000000"/>
          <w:sz w:val="28"/>
        </w:rPr>
        <w:t xml:space="preserve">
      3) получать от Исполнителя информацию об изменении тарифов (цен, ставок сборов) не позднее, чем тридцать дней до введения их в действие; </w:t>
      </w:r>
      <w:r>
        <w:br/>
      </w:r>
      <w:r>
        <w:rPr>
          <w:rFonts w:ascii="Times New Roman"/>
          <w:b w:val="false"/>
          <w:i w:val="false"/>
          <w:color w:val="000000"/>
          <w:sz w:val="28"/>
        </w:rPr>
        <w:t xml:space="preserve">
      4) обращаться в судебные органы для решения спорных вопросов, связанных с заключением и исполнением Договора; </w:t>
      </w:r>
      <w:r>
        <w:br/>
      </w:r>
      <w:r>
        <w:rPr>
          <w:rFonts w:ascii="Times New Roman"/>
          <w:b w:val="false"/>
          <w:i w:val="false"/>
          <w:color w:val="000000"/>
          <w:sz w:val="28"/>
        </w:rPr>
        <w:t xml:space="preserve">
      5) расторгнуть Договор в одностороннем порядке с письменным уведомлением Исполнителя не позже, чем за 30 календарных дней при условии оплаты за фактически предоставленные Исполнителем услуги. При этом не допускается односторонний отказ от Договора на передачу  и/или распределение тепловой энергии собственником отдельного помещения, система отопления которого является частью общей отопительной системы многоквартирного дома.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15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16. Заказчик обязан: </w:t>
      </w:r>
      <w:r>
        <w:br/>
      </w:r>
      <w:r>
        <w:rPr>
          <w:rFonts w:ascii="Times New Roman"/>
          <w:b w:val="false"/>
          <w:i w:val="false"/>
          <w:color w:val="000000"/>
          <w:sz w:val="28"/>
        </w:rPr>
        <w:t xml:space="preserve">
      1) своевременно оплачивать предоставленные Исполнителем услуги по передаче и/или распределению тепловой энергии согласно условиям Договора; </w:t>
      </w:r>
      <w:r>
        <w:br/>
      </w:r>
      <w:r>
        <w:rPr>
          <w:rFonts w:ascii="Times New Roman"/>
          <w:b w:val="false"/>
          <w:i w:val="false"/>
          <w:color w:val="000000"/>
          <w:sz w:val="28"/>
        </w:rPr>
        <w:t xml:space="preserve">
      2) поддерживать надлежащее техническое состояние систем теплоснабжения; </w:t>
      </w:r>
      <w:r>
        <w:br/>
      </w:r>
      <w:r>
        <w:rPr>
          <w:rFonts w:ascii="Times New Roman"/>
          <w:b w:val="false"/>
          <w:i w:val="false"/>
          <w:color w:val="000000"/>
          <w:sz w:val="28"/>
        </w:rPr>
        <w:t xml:space="preserve">
      3) немедленно письменно уведомлять Исполнителя о выходе из строя приборов учета или нарушении режима и условий работы, в противном случае приборы учета считаются вышедшими из строя с момента их последней поверки, подтвержденной соответствующими документами; </w:t>
      </w:r>
      <w:r>
        <w:br/>
      </w:r>
      <w:r>
        <w:rPr>
          <w:rFonts w:ascii="Times New Roman"/>
          <w:b w:val="false"/>
          <w:i w:val="false"/>
          <w:color w:val="000000"/>
          <w:sz w:val="28"/>
        </w:rPr>
        <w:t xml:space="preserve">
      4) обеспечить беспрепятственный доступ персоналу Исполнителя к приборам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 </w:t>
      </w:r>
      <w:r>
        <w:br/>
      </w:r>
      <w:r>
        <w:rPr>
          <w:rFonts w:ascii="Times New Roman"/>
          <w:b w:val="false"/>
          <w:i w:val="false"/>
          <w:color w:val="000000"/>
          <w:sz w:val="28"/>
        </w:rPr>
        <w:t xml:space="preserve">
      5) при расторжении Договора сделать сверку расчетов и погасить долг за фактически предоставленные Исполнителем услуги по передаче и/или распределению тепловой энергии. </w:t>
      </w:r>
      <w:r>
        <w:br/>
      </w:r>
      <w:r>
        <w:rPr>
          <w:rFonts w:ascii="Times New Roman"/>
          <w:b w:val="false"/>
          <w:i w:val="false"/>
          <w:color w:val="000000"/>
          <w:sz w:val="28"/>
        </w:rPr>
        <w:t xml:space="preserve">
      17. Исполнитель имеет право: </w:t>
      </w:r>
      <w:r>
        <w:br/>
      </w:r>
      <w:r>
        <w:rPr>
          <w:rFonts w:ascii="Times New Roman"/>
          <w:b w:val="false"/>
          <w:i w:val="false"/>
          <w:color w:val="000000"/>
          <w:sz w:val="28"/>
        </w:rPr>
        <w:t xml:space="preserve">
      1) в одностороннем порядке приостановить исполнение Договора в случаях, предусмотренных пунктом 5 настоящего Договора; </w:t>
      </w:r>
      <w:r>
        <w:br/>
      </w:r>
      <w:r>
        <w:rPr>
          <w:rFonts w:ascii="Times New Roman"/>
          <w:b w:val="false"/>
          <w:i w:val="false"/>
          <w:color w:val="000000"/>
          <w:sz w:val="28"/>
        </w:rPr>
        <w:t xml:space="preserve">
      2) совершать иные действия, установленные договором и действующим законодательством Республики Казахстан. </w:t>
      </w:r>
      <w:r>
        <w:br/>
      </w:r>
      <w:r>
        <w:rPr>
          <w:rFonts w:ascii="Times New Roman"/>
          <w:b w:val="false"/>
          <w:i w:val="false"/>
          <w:color w:val="000000"/>
          <w:sz w:val="28"/>
        </w:rPr>
        <w:t xml:space="preserve">
      18. Исполнитель обязан: </w:t>
      </w:r>
      <w:r>
        <w:br/>
      </w:r>
      <w:r>
        <w:rPr>
          <w:rFonts w:ascii="Times New Roman"/>
          <w:b w:val="false"/>
          <w:i w:val="false"/>
          <w:color w:val="000000"/>
          <w:sz w:val="28"/>
        </w:rPr>
        <w:t xml:space="preserve">
      1) предоставлять равные условия для всех потребителей услуг по передаче и/или распределению тепловой энергии; </w:t>
      </w:r>
      <w:r>
        <w:br/>
      </w:r>
      <w:r>
        <w:rPr>
          <w:rFonts w:ascii="Times New Roman"/>
          <w:b w:val="false"/>
          <w:i w:val="false"/>
          <w:color w:val="000000"/>
          <w:sz w:val="28"/>
        </w:rPr>
        <w:t xml:space="preserve">
      2) поддерживать на границе раздела балансовой принадлежности тепловых сетей параметры тепловой энергии, заданные настоящим Договором; </w:t>
      </w:r>
      <w:r>
        <w:br/>
      </w:r>
      <w:r>
        <w:rPr>
          <w:rFonts w:ascii="Times New Roman"/>
          <w:b w:val="false"/>
          <w:i w:val="false"/>
          <w:color w:val="000000"/>
          <w:sz w:val="28"/>
        </w:rPr>
        <w:t xml:space="preserve">
      3) заключить с Заказчиком договор на предоставление услуг по передаче и/или распределению тепловой энергии; </w:t>
      </w:r>
      <w:r>
        <w:br/>
      </w:r>
      <w:r>
        <w:rPr>
          <w:rFonts w:ascii="Times New Roman"/>
          <w:b w:val="false"/>
          <w:i w:val="false"/>
          <w:color w:val="000000"/>
          <w:sz w:val="28"/>
        </w:rPr>
        <w:t xml:space="preserve">
      4) предоставлять Заказчику услуги по передаче и/или распределению тепловой энергии соответствующего качества в порядке и сроки, определенные условиями Договора; </w:t>
      </w:r>
      <w:r>
        <w:br/>
      </w:r>
      <w:r>
        <w:rPr>
          <w:rFonts w:ascii="Times New Roman"/>
          <w:b w:val="false"/>
          <w:i w:val="false"/>
          <w:color w:val="000000"/>
          <w:sz w:val="28"/>
        </w:rPr>
        <w:t xml:space="preserve">
      5) вести учет и контроль качества и количества поставляемой Заказчику тепловой энергии, принимать своевременные меры по предупреждению и устранению нарушений качества тепловой энергии; </w:t>
      </w:r>
      <w:r>
        <w:br/>
      </w:r>
      <w:r>
        <w:rPr>
          <w:rFonts w:ascii="Times New Roman"/>
          <w:b w:val="false"/>
          <w:i w:val="false"/>
          <w:color w:val="000000"/>
          <w:sz w:val="28"/>
        </w:rPr>
        <w:t xml:space="preserve">
      6) в течение трех дней со дня подачи заявления Заказчиком о снижении качества тепловой энергии принять все меры по восстановлению качества и выполнить перерасчет; </w:t>
      </w:r>
      <w:r>
        <w:br/>
      </w:r>
      <w:r>
        <w:rPr>
          <w:rFonts w:ascii="Times New Roman"/>
          <w:b w:val="false"/>
          <w:i w:val="false"/>
          <w:color w:val="000000"/>
          <w:sz w:val="28"/>
        </w:rPr>
        <w:t xml:space="preserve">
      7) взимать плату за оказываемые услуги по передаче и/или распределению тепловой энергии по тарифам, утвержденным регулирующим органом; </w:t>
      </w:r>
      <w:r>
        <w:br/>
      </w:r>
      <w:r>
        <w:rPr>
          <w:rFonts w:ascii="Times New Roman"/>
          <w:b w:val="false"/>
          <w:i w:val="false"/>
          <w:color w:val="000000"/>
          <w:sz w:val="28"/>
        </w:rPr>
        <w:t xml:space="preserve">
      8) не допускать перерывы в передаче и/или распределении тепловой энергии, кроме случаев, предусмотренных настоящим Договором. </w:t>
      </w:r>
    </w:p>
    <w:p>
      <w:pPr>
        <w:spacing w:after="0"/>
        <w:ind w:left="0"/>
        <w:jc w:val="left"/>
      </w:pPr>
      <w:r>
        <w:rPr>
          <w:rFonts w:ascii="Times New Roman"/>
          <w:b/>
          <w:i w:val="false"/>
          <w:color w:val="000000"/>
        </w:rPr>
        <w:t xml:space="preserve"> 6. Требования, предъявляемые к сторонам </w:t>
      </w:r>
    </w:p>
    <w:p>
      <w:pPr>
        <w:spacing w:after="0"/>
        <w:ind w:left="0"/>
        <w:jc w:val="both"/>
      </w:pPr>
      <w:r>
        <w:rPr>
          <w:rFonts w:ascii="Times New Roman"/>
          <w:b w:val="false"/>
          <w:i w:val="false"/>
          <w:color w:val="000000"/>
          <w:sz w:val="28"/>
        </w:rPr>
        <w:t xml:space="preserve">      19. Заказчику запрещается: </w:t>
      </w:r>
      <w:r>
        <w:br/>
      </w:r>
      <w:r>
        <w:rPr>
          <w:rFonts w:ascii="Times New Roman"/>
          <w:b w:val="false"/>
          <w:i w:val="false"/>
          <w:color w:val="000000"/>
          <w:sz w:val="28"/>
        </w:rPr>
        <w:t xml:space="preserve">
      1) переоборудовать внутриквартальные сети, инженерное оборудование и устройства, устанавливать, подключать и использовать без согласования с Исполнителем регулирующую и запорную арматуру, а также оборудование, не отвечающее требованиям безопасной эксплуатации и другим требованиям, установленным нормативными документами; </w:t>
      </w:r>
      <w:r>
        <w:br/>
      </w:r>
      <w:r>
        <w:rPr>
          <w:rFonts w:ascii="Times New Roman"/>
          <w:b w:val="false"/>
          <w:i w:val="false"/>
          <w:color w:val="000000"/>
          <w:sz w:val="28"/>
        </w:rPr>
        <w:t xml:space="preserve">
      2) нарушать имеющиеся схемы учета тепловой энергии; </w:t>
      </w:r>
      <w:r>
        <w:br/>
      </w:r>
      <w:r>
        <w:rPr>
          <w:rFonts w:ascii="Times New Roman"/>
          <w:b w:val="false"/>
          <w:i w:val="false"/>
          <w:color w:val="000000"/>
          <w:sz w:val="28"/>
        </w:rPr>
        <w:t xml:space="preserve">
      3) использовать теплоноситель в системах отопления не по прямому назначению. </w:t>
      </w:r>
      <w:r>
        <w:br/>
      </w:r>
      <w:r>
        <w:rPr>
          <w:rFonts w:ascii="Times New Roman"/>
          <w:b w:val="false"/>
          <w:i w:val="false"/>
          <w:color w:val="000000"/>
          <w:sz w:val="28"/>
        </w:rPr>
        <w:t xml:space="preserve">
      20. Сторонам запрещается совершать действия, ограничивающие права сторон либо иным образом нарушающие законодательство Республики Казахстан. </w:t>
      </w:r>
    </w:p>
    <w:p>
      <w:pPr>
        <w:spacing w:after="0"/>
        <w:ind w:left="0"/>
        <w:jc w:val="left"/>
      </w:pPr>
      <w:r>
        <w:rPr>
          <w:rFonts w:ascii="Times New Roman"/>
          <w:b/>
          <w:i w:val="false"/>
          <w:color w:val="000000"/>
        </w:rPr>
        <w:t xml:space="preserve"> 7. Порядок расчетов </w:t>
      </w:r>
    </w:p>
    <w:p>
      <w:pPr>
        <w:spacing w:after="0"/>
        <w:ind w:left="0"/>
        <w:jc w:val="both"/>
      </w:pPr>
      <w:r>
        <w:rPr>
          <w:rFonts w:ascii="Times New Roman"/>
          <w:b w:val="false"/>
          <w:i w:val="false"/>
          <w:color w:val="000000"/>
          <w:sz w:val="28"/>
        </w:rPr>
        <w:t xml:space="preserve">      21. Оплата услуг Исполнителя по передаче и/или распределению тепловой энергии производится Заказчиком по тарифам, утвержденным регулирующим органом. </w:t>
      </w:r>
      <w:r>
        <w:br/>
      </w:r>
      <w:r>
        <w:rPr>
          <w:rFonts w:ascii="Times New Roman"/>
          <w:b w:val="false"/>
          <w:i w:val="false"/>
          <w:color w:val="000000"/>
          <w:sz w:val="28"/>
        </w:rPr>
        <w:t xml:space="preserve">
      22. В случае изменения тарифа Исполнитель через средства массовой информации уведомляет об этом Заказчика не позднее, чем за тридцать дней до введения его в действие.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22 с изменениями, внесенными постановлением Правительства РК от 03.03.2009 </w:t>
      </w:r>
      <w:r>
        <w:rPr>
          <w:rFonts w:ascii="Times New Roman"/>
          <w:b w:val="false"/>
          <w:i w:val="false"/>
          <w:color w:val="000000"/>
          <w:sz w:val="28"/>
        </w:rPr>
        <w:t xml:space="preserve">№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23. Оплата за фактически предоставленные Исполнителем услуги по передаче и/или распределению тепловой энергии производится Заказчиком в соответствии с показаниями приборов учета не позднее 20 числа месяца, следующего после расчетного. </w:t>
      </w:r>
      <w:r>
        <w:br/>
      </w:r>
      <w:r>
        <w:rPr>
          <w:rFonts w:ascii="Times New Roman"/>
          <w:b w:val="false"/>
          <w:i w:val="false"/>
          <w:color w:val="000000"/>
          <w:sz w:val="28"/>
        </w:rPr>
        <w:t xml:space="preserve">
      24. При наличии задолженности за предыдущие периоды, в первую очередь, оплата направляется на погашение этой задолженности. В случае оплаты Заказчиком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Заказчика по иным обязательствам перед Исполнителем, если таковая имеется). Если Заказчик отказывается от услуг Исполнителя на следующий расчетный период, излишне выплаченные суммы возвращаются, за исключением сумм, которые идут на погашение задолженности Заказчика по иным обязательствам перед Исполнителем (если таковая имеется). </w:t>
      </w:r>
      <w:r>
        <w:br/>
      </w:r>
      <w:r>
        <w:rPr>
          <w:rFonts w:ascii="Times New Roman"/>
          <w:b w:val="false"/>
          <w:i w:val="false"/>
          <w:color w:val="000000"/>
          <w:sz w:val="28"/>
        </w:rPr>
        <w:t xml:space="preserve">
      25.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 </w:t>
      </w:r>
      <w:r>
        <w:br/>
      </w:r>
      <w:r>
        <w:rPr>
          <w:rFonts w:ascii="Times New Roman"/>
          <w:b w:val="false"/>
          <w:i w:val="false"/>
          <w:color w:val="000000"/>
          <w:sz w:val="28"/>
        </w:rPr>
        <w:t xml:space="preserve">
      26. Исполнением обязательств Заказчика по оплате услуг Исполнителя по передаче и/или распределению тепловой энергии признается зачисление денег на текущий счет Исполнителя по реквизитам, указанным в счет-фактуре. </w:t>
      </w:r>
      <w:r>
        <w:br/>
      </w:r>
      <w:r>
        <w:rPr>
          <w:rFonts w:ascii="Times New Roman"/>
          <w:b w:val="false"/>
          <w:i w:val="false"/>
          <w:color w:val="000000"/>
          <w:sz w:val="28"/>
        </w:rPr>
        <w:t xml:space="preserve">
      27. По соглашению сторон могут устанавливаться иной порядок и форма оплаты услуг по передаче и/или распределению тепловой энергии, не противоречащей законодательству Республики Казахстан. </w:t>
      </w:r>
    </w:p>
    <w:p>
      <w:pPr>
        <w:spacing w:after="0"/>
        <w:ind w:left="0"/>
        <w:jc w:val="left"/>
      </w:pPr>
      <w:r>
        <w:rPr>
          <w:rFonts w:ascii="Times New Roman"/>
          <w:b/>
          <w:i w:val="false"/>
          <w:color w:val="000000"/>
        </w:rPr>
        <w:t xml:space="preserve"> 8. Ответственность сторон </w:t>
      </w:r>
    </w:p>
    <w:p>
      <w:pPr>
        <w:spacing w:after="0"/>
        <w:ind w:left="0"/>
        <w:jc w:val="both"/>
      </w:pPr>
      <w:r>
        <w:rPr>
          <w:rFonts w:ascii="Times New Roman"/>
          <w:b w:val="false"/>
          <w:i w:val="false"/>
          <w:color w:val="000000"/>
          <w:sz w:val="28"/>
        </w:rPr>
        <w:t xml:space="preserve">      28.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29. За неоплату счета к моменту наступления срока оплаты по нему (за исключением случаев, предусмотренных пунктом 32 Договора), Исполнитель вправе начислять неустойку по неоплаченным Заказчиком суммам, в размере не более 1,5 кратной ставки рефинансирования, установленной Национальным Банком Республики Казахстан на день фактического исполнения Заказчиком денежного обязательства, за каждый день просрочки платежа, но не более суммы основного долга. </w:t>
      </w:r>
      <w:r>
        <w:br/>
      </w:r>
      <w:r>
        <w:rPr>
          <w:rFonts w:ascii="Times New Roman"/>
          <w:b w:val="false"/>
          <w:i w:val="false"/>
          <w:color w:val="000000"/>
          <w:sz w:val="28"/>
        </w:rPr>
        <w:t xml:space="preserve">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 </w:t>
      </w:r>
      <w:r>
        <w:br/>
      </w:r>
      <w:r>
        <w:rPr>
          <w:rFonts w:ascii="Times New Roman"/>
          <w:b w:val="false"/>
          <w:i w:val="false"/>
          <w:color w:val="000000"/>
          <w:sz w:val="28"/>
        </w:rPr>
        <w:t xml:space="preserve">
      30. Если невозможность для Исполнителя предоставить Заказчику услугу наступила по вине других лиц, состоящих с Исполнителем в договорных отношениях, ответственность перед Заказчиком несет Исполнитель. </w:t>
      </w:r>
      <w:r>
        <w:br/>
      </w:r>
      <w:r>
        <w:rPr>
          <w:rFonts w:ascii="Times New Roman"/>
          <w:b w:val="false"/>
          <w:i w:val="false"/>
          <w:color w:val="000000"/>
          <w:sz w:val="28"/>
        </w:rPr>
        <w:t xml:space="preserve">
      31. Уплата неустойки не освобождает стороны от выполнения обязательств по Договору. </w:t>
      </w:r>
    </w:p>
    <w:p>
      <w:pPr>
        <w:spacing w:after="0"/>
        <w:ind w:left="0"/>
        <w:jc w:val="left"/>
      </w:pPr>
      <w:r>
        <w:rPr>
          <w:rFonts w:ascii="Times New Roman"/>
          <w:b/>
          <w:i w:val="false"/>
          <w:color w:val="000000"/>
        </w:rPr>
        <w:t xml:space="preserve"> 9. Форс-мажорные обстоятельства </w:t>
      </w:r>
    </w:p>
    <w:p>
      <w:pPr>
        <w:spacing w:after="0"/>
        <w:ind w:left="0"/>
        <w:jc w:val="both"/>
      </w:pPr>
      <w:r>
        <w:rPr>
          <w:rFonts w:ascii="Times New Roman"/>
          <w:b w:val="false"/>
          <w:i w:val="false"/>
          <w:color w:val="000000"/>
          <w:sz w:val="28"/>
        </w:rPr>
        <w:t xml:space="preserve">      32.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33.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направив письменное уведомление о расторжении Договора. </w:t>
      </w:r>
    </w:p>
    <w:p>
      <w:pPr>
        <w:spacing w:after="0"/>
        <w:ind w:left="0"/>
        <w:jc w:val="left"/>
      </w:pPr>
      <w:r>
        <w:rPr>
          <w:rFonts w:ascii="Times New Roman"/>
          <w:b/>
          <w:i w:val="false"/>
          <w:color w:val="000000"/>
        </w:rPr>
        <w:t xml:space="preserve"> 10. Общие положения и разрешение споров </w:t>
      </w:r>
    </w:p>
    <w:p>
      <w:pPr>
        <w:spacing w:after="0"/>
        <w:ind w:left="0"/>
        <w:jc w:val="both"/>
      </w:pPr>
      <w:r>
        <w:rPr>
          <w:rFonts w:ascii="Times New Roman"/>
          <w:b w:val="false"/>
          <w:i w:val="false"/>
          <w:color w:val="000000"/>
          <w:sz w:val="28"/>
        </w:rPr>
        <w:t xml:space="preserve">      34. Договор оказания услуг по передаче и/или распределению тепловой энергии заключается сторонами в индивидуальном порядке. </w:t>
      </w:r>
      <w:r>
        <w:br/>
      </w:r>
      <w:r>
        <w:rPr>
          <w:rFonts w:ascii="Times New Roman"/>
          <w:b w:val="false"/>
          <w:i w:val="false"/>
          <w:color w:val="000000"/>
          <w:sz w:val="28"/>
        </w:rPr>
        <w:t xml:space="preserve">
      35.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 </w:t>
      </w:r>
      <w:r>
        <w:br/>
      </w:r>
      <w:r>
        <w:rPr>
          <w:rFonts w:ascii="Times New Roman"/>
          <w:b w:val="false"/>
          <w:i w:val="false"/>
          <w:color w:val="000000"/>
          <w:sz w:val="28"/>
        </w:rPr>
        <w:t xml:space="preserve">
      Стороны должны предпринимать все необходимые усилия по урегулированию возникших споров путем переговоров. </w:t>
      </w:r>
      <w:r>
        <w:br/>
      </w:r>
      <w:r>
        <w:rPr>
          <w:rFonts w:ascii="Times New Roman"/>
          <w:b w:val="false"/>
          <w:i w:val="false"/>
          <w:color w:val="000000"/>
          <w:sz w:val="28"/>
        </w:rPr>
        <w:t xml:space="preserve">
      36. В случае недостижения согласия, все споры и разногласия по Договору разрешаются в судебном порядке. </w:t>
      </w:r>
      <w:r>
        <w:br/>
      </w:r>
      <w:r>
        <w:rPr>
          <w:rFonts w:ascii="Times New Roman"/>
          <w:b w:val="false"/>
          <w:i w:val="false"/>
          <w:color w:val="000000"/>
          <w:sz w:val="28"/>
        </w:rPr>
        <w:t xml:space="preserve">
      37. Отношения сторон, вытекающие из Договора и не 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38. Договор составляется в 2-х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Комитета казначейства Министерства финансов Республики Казахстан и вступает в действие с момента его регистрации. </w:t>
      </w:r>
    </w:p>
    <w:p>
      <w:pPr>
        <w:spacing w:after="0"/>
        <w:ind w:left="0"/>
        <w:jc w:val="left"/>
      </w:pPr>
      <w:r>
        <w:rPr>
          <w:rFonts w:ascii="Times New Roman"/>
          <w:b/>
          <w:i w:val="false"/>
          <w:color w:val="000000"/>
        </w:rPr>
        <w:t xml:space="preserve"> 11. Срок действия Договора </w:t>
      </w:r>
    </w:p>
    <w:p>
      <w:pPr>
        <w:spacing w:after="0"/>
        <w:ind w:left="0"/>
        <w:jc w:val="both"/>
      </w:pPr>
      <w:r>
        <w:rPr>
          <w:rFonts w:ascii="Times New Roman"/>
          <w:b w:val="false"/>
          <w:i w:val="false"/>
          <w:color w:val="000000"/>
          <w:sz w:val="28"/>
        </w:rPr>
        <w:t xml:space="preserve">      39. Договор вступает в силу с момента подписания и действует до "__" ____ 200__года. </w:t>
      </w:r>
      <w:r>
        <w:br/>
      </w:r>
      <w:r>
        <w:rPr>
          <w:rFonts w:ascii="Times New Roman"/>
          <w:b w:val="false"/>
          <w:i w:val="false"/>
          <w:color w:val="000000"/>
          <w:sz w:val="28"/>
        </w:rPr>
        <w:t xml:space="preserve">
      40. Срок действия Договора продлевается на определенный срок с уточнением объема передачи и/или распределения тепловой энергии и оформляется дополнительным соглашением к Договору, если за тридцать дней до окончания срока действия Договора одна из сторон заявит об этом. </w:t>
      </w:r>
    </w:p>
    <w:p>
      <w:pPr>
        <w:spacing w:after="0"/>
        <w:ind w:left="0"/>
        <w:jc w:val="left"/>
      </w:pPr>
      <w:r>
        <w:rPr>
          <w:rFonts w:ascii="Times New Roman"/>
          <w:b/>
          <w:i w:val="false"/>
          <w:color w:val="000000"/>
        </w:rPr>
        <w:t xml:space="preserve"> 12. Реквизиты сторон </w:t>
      </w:r>
    </w:p>
    <w:p>
      <w:pPr>
        <w:spacing w:after="0"/>
        <w:ind w:left="0"/>
        <w:jc w:val="both"/>
      </w:pPr>
      <w:r>
        <w:rPr>
          <w:rFonts w:ascii="Times New Roman"/>
          <w:b w:val="false"/>
          <w:i w:val="false"/>
          <w:color w:val="000000"/>
          <w:sz w:val="28"/>
        </w:rPr>
        <w:t xml:space="preserve">      Исполнитель: _____________                     Заказчик: 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both"/>
      </w:pPr>
      <w:r>
        <w:rPr>
          <w:rFonts w:ascii="Times New Roman"/>
          <w:b w:val="false"/>
          <w:i w:val="false"/>
          <w:color w:val="ff0000"/>
          <w:sz w:val="28"/>
        </w:rPr>
        <w:t xml:space="preserve">       Сноска. Постановление дополнено приложением - постановлением Правительства РК от 27 октября 2005 года N </w:t>
      </w:r>
      <w:r>
        <w:rPr>
          <w:rFonts w:ascii="Times New Roman"/>
          <w:b w:val="false"/>
          <w:i w:val="false"/>
          <w:color w:val="ff0000"/>
          <w:sz w:val="28"/>
        </w:rPr>
        <w:t xml:space="preserve">1080 </w:t>
      </w:r>
      <w:r>
        <w:rPr>
          <w:rFonts w:ascii="Times New Roman"/>
          <w:b w:val="false"/>
          <w:i w:val="false"/>
          <w:color w:val="ff0000"/>
          <w:sz w:val="28"/>
        </w:rPr>
        <w:t xml:space="preserve">. </w:t>
      </w:r>
      <w:r>
        <w:br/>
      </w:r>
      <w:r>
        <w:rPr>
          <w:rFonts w:ascii="Times New Roman"/>
          <w:b w:val="false"/>
          <w:i w:val="false"/>
          <w:color w:val="ff0000"/>
          <w:sz w:val="28"/>
        </w:rPr>
        <w:t xml:space="preserve">
      Сноска. В заголовке и по тексту слова "телефонного трафика (местного, внутризонового, междугородного, международного, с (на) сети сотовых операторов) для операторов связи" заменены словами "присоединяющими операторами связи телефонного трафика с (на) сети присоединяемых операторов связи (местного, внутризонового, междугородного, международного, с (на) сети сотовых операторов, операторов IP-телефонии (Интернет-телефония)" - постановлением Правительства Республики Казахстан от 22 августа 2007 года </w:t>
      </w:r>
      <w:r>
        <w:rPr>
          <w:rFonts w:ascii="Times New Roman"/>
          <w:b w:val="false"/>
          <w:i w:val="false"/>
          <w:color w:val="ff0000"/>
          <w:sz w:val="28"/>
        </w:rPr>
        <w:t xml:space="preserve">N 727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p>
      <w:pPr>
        <w:spacing w:after="0"/>
        <w:ind w:left="0"/>
        <w:jc w:val="both"/>
      </w:pPr>
      <w:r>
        <w:rPr>
          <w:rFonts w:ascii="Times New Roman"/>
          <w:b w:val="false"/>
          <w:i w:val="false"/>
          <w:color w:val="ff0000"/>
          <w:sz w:val="28"/>
        </w:rPr>
        <w:t xml:space="preserve">      Сноска.  По всему тексту после слов «в области связи» дополнены словами «и в сфере естественной монополии и на регулируемых рынках» - постановлением Правительства РК от 03.03.2009 </w:t>
      </w:r>
      <w:r>
        <w:rPr>
          <w:rFonts w:ascii="Times New Roman"/>
          <w:b w:val="false"/>
          <w:i w:val="false"/>
          <w:color w:val="ff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253" w:id="163"/>
    <w:p>
      <w:pPr>
        <w:spacing w:after="0"/>
        <w:ind w:left="0"/>
        <w:jc w:val="left"/>
      </w:pPr>
      <w:r>
        <w:rPr>
          <w:rFonts w:ascii="Times New Roman"/>
          <w:b/>
          <w:i w:val="false"/>
          <w:color w:val="000000"/>
        </w:rPr>
        <w:t xml:space="preserve"> 
Типовой договор на оказание услуг по присоединению к сети</w:t>
      </w:r>
      <w:r>
        <w:br/>
      </w:r>
      <w:r>
        <w:rPr>
          <w:rFonts w:ascii="Times New Roman"/>
          <w:b/>
          <w:i w:val="false"/>
          <w:color w:val="000000"/>
        </w:rPr>
        <w:t>
телекоммуникаций общего пользования и пропуска телефонного</w:t>
      </w:r>
      <w:r>
        <w:br/>
      </w:r>
      <w:r>
        <w:rPr>
          <w:rFonts w:ascii="Times New Roman"/>
          <w:b/>
          <w:i w:val="false"/>
          <w:color w:val="000000"/>
        </w:rPr>
        <w:t>
трафика субъектом естественной монополии</w:t>
      </w:r>
    </w:p>
    <w:bookmarkEnd w:id="163"/>
    <w:p>
      <w:pPr>
        <w:spacing w:after="0"/>
        <w:ind w:left="0"/>
        <w:jc w:val="both"/>
      </w:pPr>
      <w:r>
        <w:rPr>
          <w:rFonts w:ascii="Times New Roman"/>
          <w:b w:val="false"/>
          <w:i w:val="false"/>
          <w:color w:val="ff0000"/>
          <w:sz w:val="28"/>
        </w:rPr>
        <w:t xml:space="preserve">      Сноска. Заголовок Типового договора в редакции постановления Правительства РК от 16.09.2013 </w:t>
      </w:r>
      <w:r>
        <w:rPr>
          <w:rFonts w:ascii="Times New Roman"/>
          <w:b w:val="false"/>
          <w:i w:val="false"/>
          <w:color w:val="ff0000"/>
          <w:sz w:val="28"/>
        </w:rPr>
        <w:t>№ 970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"__" ________200_год       </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(место заключения договора)</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(наименование субъекта),</w:t>
      </w:r>
      <w:r>
        <w:br/>
      </w:r>
      <w:r>
        <w:rPr>
          <w:rFonts w:ascii="Times New Roman"/>
          <w:b w:val="false"/>
          <w:i w:val="false"/>
          <w:color w:val="000000"/>
          <w:sz w:val="28"/>
        </w:rPr>
        <w:t>
      в лице 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действующего на основании __________________ , именуемого (ый)</w:t>
      </w:r>
      <w:r>
        <w:br/>
      </w:r>
      <w:r>
        <w:rPr>
          <w:rFonts w:ascii="Times New Roman"/>
          <w:b w:val="false"/>
          <w:i w:val="false"/>
          <w:color w:val="000000"/>
          <w:sz w:val="28"/>
        </w:rPr>
        <w:t>
в дальнейшем Присоединяющий оператор связи, с одной стороны, и</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субъекта,)</w:t>
      </w:r>
      <w:r>
        <w:br/>
      </w:r>
      <w:r>
        <w:rPr>
          <w:rFonts w:ascii="Times New Roman"/>
          <w:b w:val="false"/>
          <w:i w:val="false"/>
          <w:color w:val="000000"/>
          <w:sz w:val="28"/>
        </w:rPr>
        <w:t>
      в лице 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действующего на основании _______________, именуемого (ый) в</w:t>
      </w:r>
      <w:r>
        <w:br/>
      </w:r>
      <w:r>
        <w:rPr>
          <w:rFonts w:ascii="Times New Roman"/>
          <w:b w:val="false"/>
          <w:i w:val="false"/>
          <w:color w:val="000000"/>
          <w:sz w:val="28"/>
        </w:rPr>
        <w:t>
дальнейшем Присоединяемый оператор связи, с другой стороны</w:t>
      </w:r>
      <w:r>
        <w:br/>
      </w:r>
      <w:r>
        <w:rPr>
          <w:rFonts w:ascii="Times New Roman"/>
          <w:b w:val="false"/>
          <w:i w:val="false"/>
          <w:color w:val="000000"/>
          <w:sz w:val="28"/>
        </w:rPr>
        <w:t>
(далее - Стороны), заключили настоящий Типовой договор на оказание</w:t>
      </w:r>
      <w:r>
        <w:br/>
      </w:r>
      <w:r>
        <w:rPr>
          <w:rFonts w:ascii="Times New Roman"/>
          <w:b w:val="false"/>
          <w:i w:val="false"/>
          <w:color w:val="000000"/>
          <w:sz w:val="28"/>
        </w:rPr>
        <w:t>
услуг по присоединению к сети телекоммуникаций общего пользования и</w:t>
      </w:r>
      <w:r>
        <w:br/>
      </w:r>
      <w:r>
        <w:rPr>
          <w:rFonts w:ascii="Times New Roman"/>
          <w:b w:val="false"/>
          <w:i w:val="false"/>
          <w:color w:val="000000"/>
          <w:sz w:val="28"/>
        </w:rPr>
        <w:t>
пропуску телефонного трафика субъектом естественной монополии</w:t>
      </w:r>
      <w:r>
        <w:br/>
      </w:r>
      <w:r>
        <w:rPr>
          <w:rFonts w:ascii="Times New Roman"/>
          <w:b w:val="false"/>
          <w:i w:val="false"/>
          <w:color w:val="000000"/>
          <w:sz w:val="28"/>
        </w:rPr>
        <w:t>
(далее - договор) о нижеследующем.</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Правительства РК от 16.09.2013 </w:t>
      </w:r>
      <w:r>
        <w:rPr>
          <w:rFonts w:ascii="Times New Roman"/>
          <w:b w:val="false"/>
          <w:i w:val="false"/>
          <w:color w:val="000000"/>
          <w:sz w:val="28"/>
        </w:rPr>
        <w:t>№ 970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44" w:id="164"/>
    <w:p>
      <w:pPr>
        <w:spacing w:after="0"/>
        <w:ind w:left="0"/>
        <w:jc w:val="left"/>
      </w:pPr>
      <w:r>
        <w:rPr>
          <w:rFonts w:ascii="Times New Roman"/>
          <w:b/>
          <w:i w:val="false"/>
          <w:color w:val="000000"/>
        </w:rPr>
        <w:t xml:space="preserve"> 
   1. Предмет Договора </w:t>
      </w:r>
    </w:p>
    <w:bookmarkEnd w:id="164"/>
    <w:p>
      <w:pPr>
        <w:spacing w:after="0"/>
        <w:ind w:left="0"/>
        <w:jc w:val="both"/>
      </w:pPr>
      <w:r>
        <w:rPr>
          <w:rFonts w:ascii="Times New Roman"/>
          <w:b w:val="false"/>
          <w:i w:val="false"/>
          <w:color w:val="000000"/>
          <w:sz w:val="28"/>
        </w:rPr>
        <w:t>      1. Настоящий Договор определяет взаимодействия Присоединяющего и Присоединяемого операторов связи при оказании услуг присоединения и пропуска телефонного трафика,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Перечня регулируемых услуг (товаров, работ) субъектов естественных монополий, утвержденного постановлением Правительства Республики от 14 марта 2006 года № 155.</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16.09.2013 </w:t>
      </w:r>
      <w:r>
        <w:rPr>
          <w:rFonts w:ascii="Times New Roman"/>
          <w:b w:val="false"/>
          <w:i w:val="false"/>
          <w:color w:val="000000"/>
          <w:sz w:val="28"/>
        </w:rPr>
        <w:t>№ 970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45" w:id="165"/>
    <w:p>
      <w:pPr>
        <w:spacing w:after="0"/>
        <w:ind w:left="0"/>
        <w:jc w:val="left"/>
      </w:pPr>
      <w:r>
        <w:rPr>
          <w:rFonts w:ascii="Times New Roman"/>
          <w:b/>
          <w:i w:val="false"/>
          <w:color w:val="000000"/>
        </w:rPr>
        <w:t xml:space="preserve"> 
   2. Условия присоединения сетей Сторон </w:t>
      </w:r>
    </w:p>
    <w:bookmarkEnd w:id="165"/>
    <w:p>
      <w:pPr>
        <w:spacing w:after="0"/>
        <w:ind w:left="0"/>
        <w:jc w:val="both"/>
      </w:pPr>
      <w:r>
        <w:rPr>
          <w:rFonts w:ascii="Times New Roman"/>
          <w:b w:val="false"/>
          <w:i w:val="false"/>
          <w:color w:val="000000"/>
          <w:sz w:val="28"/>
        </w:rPr>
        <w:t>      2. Уровни присоединения сети Присоединяемого оператора связи к сети Присоединяющего оператора связи определяются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16.09.2013 </w:t>
      </w:r>
      <w:r>
        <w:rPr>
          <w:rFonts w:ascii="Times New Roman"/>
          <w:b w:val="false"/>
          <w:i w:val="false"/>
          <w:color w:val="000000"/>
          <w:sz w:val="28"/>
        </w:rPr>
        <w:t>№ 970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xml:space="preserve">
      3. Пункты присоединения сетей Сторон, формат набора, сигнализация указаны в технических условиях на присоединение к сети телекоммуникаций общего пользования (далее - СТОП), выданных Присоединяющим оператором связи Присоединяемому оператору связи. </w:t>
      </w:r>
      <w:r>
        <w:br/>
      </w:r>
      <w:r>
        <w:rPr>
          <w:rFonts w:ascii="Times New Roman"/>
          <w:b w:val="false"/>
          <w:i w:val="false"/>
          <w:color w:val="000000"/>
          <w:sz w:val="28"/>
        </w:rPr>
        <w:t xml:space="preserve">
      4. Технологически сопряженное оборудование сетей Сторон будет доступно для представителей обеих Сторон согласно установленному порядку каждой из Сторон. </w:t>
      </w:r>
      <w:r>
        <w:br/>
      </w:r>
      <w:r>
        <w:rPr>
          <w:rFonts w:ascii="Times New Roman"/>
          <w:b w:val="false"/>
          <w:i w:val="false"/>
          <w:color w:val="000000"/>
          <w:sz w:val="28"/>
        </w:rPr>
        <w:t xml:space="preserve">
      5. При необходимости организации дополнительных пунктов присоединения Присоединяемый оператор связи подает письменную заявку Присоединяющему оператору связи и выполняет технические условия на подключение в порядке, установленном законодательством Республики Казахстан. </w:t>
      </w:r>
      <w:r>
        <w:br/>
      </w:r>
      <w:r>
        <w:rPr>
          <w:rFonts w:ascii="Times New Roman"/>
          <w:b w:val="false"/>
          <w:i w:val="false"/>
          <w:color w:val="000000"/>
          <w:sz w:val="28"/>
        </w:rPr>
        <w:t xml:space="preserve">
      6. Присоединяемый оператор связи не менее чем за 4 (четыре) месяца уведомляет в письменном виде Присоединяющего оператора связи о расширении емкости различных элементов присоединяемой и присоединяющей сетей, необходимых для модернизации присоединения сетей Сторон. </w:t>
      </w:r>
      <w:r>
        <w:br/>
      </w:r>
      <w:r>
        <w:rPr>
          <w:rFonts w:ascii="Times New Roman"/>
          <w:b w:val="false"/>
          <w:i w:val="false"/>
          <w:color w:val="000000"/>
          <w:sz w:val="28"/>
        </w:rPr>
        <w:t xml:space="preserve">
      По договоренности работы по расширению емкости сети могут быть выполнены одной из Сторон с дальнейшей компенсацией другой Стороной понесенной части затрат. </w:t>
      </w:r>
      <w:r>
        <w:br/>
      </w:r>
      <w:r>
        <w:rPr>
          <w:rFonts w:ascii="Times New Roman"/>
          <w:b w:val="false"/>
          <w:i w:val="false"/>
          <w:color w:val="000000"/>
          <w:sz w:val="28"/>
        </w:rPr>
        <w:t xml:space="preserve">
      Стороны по Договору предоставляют услуги, равнозначные по качеству и своевременности их предоставления, в соответствии с техническими и эксплуатационными параметрами, как пользователям своей сети, так и пользователям другой Стороны. </w:t>
      </w:r>
    </w:p>
    <w:bookmarkStart w:name="z146" w:id="166"/>
    <w:p>
      <w:pPr>
        <w:spacing w:after="0"/>
        <w:ind w:left="0"/>
        <w:jc w:val="left"/>
      </w:pPr>
      <w:r>
        <w:rPr>
          <w:rFonts w:ascii="Times New Roman"/>
          <w:b/>
          <w:i w:val="false"/>
          <w:color w:val="000000"/>
        </w:rPr>
        <w:t xml:space="preserve"> 
   3. Пропуск телефонного трафика </w:t>
      </w:r>
    </w:p>
    <w:bookmarkEnd w:id="166"/>
    <w:p>
      <w:pPr>
        <w:spacing w:after="0"/>
        <w:ind w:left="0"/>
        <w:jc w:val="both"/>
      </w:pPr>
      <w:r>
        <w:rPr>
          <w:rFonts w:ascii="Times New Roman"/>
          <w:b w:val="false"/>
          <w:i w:val="false"/>
          <w:color w:val="000000"/>
          <w:sz w:val="28"/>
        </w:rPr>
        <w:t>      7. Стороны пропускают по своим сетям телефонный трафик операторов ІР-телефонии (Интернет-телефония) в соответствии с действующими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Правительства РК от 16.09.2013 </w:t>
      </w:r>
      <w:r>
        <w:rPr>
          <w:rFonts w:ascii="Times New Roman"/>
          <w:b w:val="false"/>
          <w:i w:val="false"/>
          <w:color w:val="000000"/>
          <w:sz w:val="28"/>
        </w:rPr>
        <w:t>№ 970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xml:space="preserve">
      8. Исчисление продолжительности межсетевых телефонных соединений производится в единицах тарификации, установленных законодательством Республики Казахстан для каждого вида телефонного трафика. </w:t>
      </w:r>
      <w:r>
        <w:br/>
      </w:r>
      <w:r>
        <w:rPr>
          <w:rFonts w:ascii="Times New Roman"/>
          <w:b w:val="false"/>
          <w:i w:val="false"/>
          <w:color w:val="000000"/>
          <w:sz w:val="28"/>
        </w:rPr>
        <w:t xml:space="preserve">
      Исчисление продолжительности межсетевых телефонных соединений начинается с момента поступления сигнала "ответ абонента" вызываемого номера терминала (телефонный аппарат, автоответчик, факсимильный аппарат, модем и т.д.). </w:t>
      </w:r>
      <w:r>
        <w:br/>
      </w:r>
      <w:r>
        <w:rPr>
          <w:rFonts w:ascii="Times New Roman"/>
          <w:b w:val="false"/>
          <w:i w:val="false"/>
          <w:color w:val="000000"/>
          <w:sz w:val="28"/>
        </w:rPr>
        <w:t xml:space="preserve">
      Исчисление продолжительности межсетевых телефонных соединений заканчивается после получения сигнала "отбой" от любого из двух терминалов абонентов (телефонного аппарата, автоответчика, факсимильного аппарата, модема и т.д.). </w:t>
      </w:r>
      <w:r>
        <w:br/>
      </w:r>
      <w:r>
        <w:rPr>
          <w:rFonts w:ascii="Times New Roman"/>
          <w:b w:val="false"/>
          <w:i w:val="false"/>
          <w:color w:val="000000"/>
          <w:sz w:val="28"/>
        </w:rPr>
        <w:t xml:space="preserve">
      Расчеты общей суммы соединений основываются на сумме продолжительности каждого соединения в установленных законодательством (если таковое отсутствует, то по дополнительному соглашению Сторон) единицах тарификации соединений, где каждый неполный интервал округляется до полного в большую сторону. </w:t>
      </w:r>
      <w:r>
        <w:br/>
      </w:r>
      <w:r>
        <w:rPr>
          <w:rFonts w:ascii="Times New Roman"/>
          <w:b w:val="false"/>
          <w:i w:val="false"/>
          <w:color w:val="000000"/>
          <w:sz w:val="28"/>
        </w:rPr>
        <w:t xml:space="preserve">
      9. Стороны самостоятельно осуществляют учет трафика, выставление счетов-фактур и сбор оплаты с пользователей своих сетей. </w:t>
      </w:r>
      <w:r>
        <w:br/>
      </w:r>
      <w:r>
        <w:rPr>
          <w:rFonts w:ascii="Times New Roman"/>
          <w:b w:val="false"/>
          <w:i w:val="false"/>
          <w:color w:val="000000"/>
          <w:sz w:val="28"/>
        </w:rPr>
        <w:t xml:space="preserve">
      10. </w:t>
      </w:r>
      <w:r>
        <w:rPr>
          <w:rFonts w:ascii="Times New Roman"/>
          <w:b w:val="false"/>
          <w:i w:val="false"/>
          <w:color w:val="ff0000"/>
          <w:sz w:val="28"/>
        </w:rPr>
        <w:t xml:space="preserve">Исключен постановлением Правительства РК от 16.09.2013 </w:t>
      </w:r>
      <w:r>
        <w:rPr>
          <w:rFonts w:ascii="Times New Roman"/>
          <w:b w:val="false"/>
          <w:i w:val="false"/>
          <w:color w:val="000000"/>
          <w:sz w:val="28"/>
        </w:rPr>
        <w:t>№ 970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xml:space="preserve">
      11. Стороны не вправе ограничивать или приостанавливать пропуск телефонного трафика от сети другой Стороны на телефоны экстренных служб, определенных Правительством Республики Казахстан на своих сетях. Плата за пропуск телефонного трафика в этих случаях не взимается. </w:t>
      </w:r>
    </w:p>
    <w:bookmarkStart w:name="z147" w:id="167"/>
    <w:p>
      <w:pPr>
        <w:spacing w:after="0"/>
        <w:ind w:left="0"/>
        <w:jc w:val="left"/>
      </w:pPr>
      <w:r>
        <w:rPr>
          <w:rFonts w:ascii="Times New Roman"/>
          <w:b/>
          <w:i w:val="false"/>
          <w:color w:val="000000"/>
        </w:rPr>
        <w:t xml:space="preserve"> 
   4. Обязательства Сторон </w:t>
      </w:r>
    </w:p>
    <w:bookmarkEnd w:id="167"/>
    <w:p>
      <w:pPr>
        <w:spacing w:after="0"/>
        <w:ind w:left="0"/>
        <w:jc w:val="both"/>
      </w:pPr>
      <w:r>
        <w:rPr>
          <w:rFonts w:ascii="Times New Roman"/>
          <w:b w:val="false"/>
          <w:i w:val="false"/>
          <w:color w:val="000000"/>
          <w:sz w:val="28"/>
        </w:rPr>
        <w:t xml:space="preserve">      12. Присоединяющий оператор связи обязан: </w:t>
      </w:r>
      <w:r>
        <w:br/>
      </w:r>
      <w:r>
        <w:rPr>
          <w:rFonts w:ascii="Times New Roman"/>
          <w:b w:val="false"/>
          <w:i w:val="false"/>
          <w:color w:val="000000"/>
          <w:sz w:val="28"/>
        </w:rPr>
        <w:t>
      1) использовать подключение своей сети к сети Присоединяемого оператора связи для оказания услуг телекоммуникаций в соответствии с действующими нормативными правовыми актами Республики Казахстан;</w:t>
      </w:r>
      <w:r>
        <w:br/>
      </w:r>
      <w:r>
        <w:rPr>
          <w:rFonts w:ascii="Times New Roman"/>
          <w:b w:val="false"/>
          <w:i w:val="false"/>
          <w:color w:val="000000"/>
          <w:sz w:val="28"/>
        </w:rPr>
        <w:t xml:space="preserve">
      2) произвести присоединение сети Присоединяемого оператора связи к своей сети в срок не более 5 (пяти) рабочих дней, при наличии технической возможности, после выполнения в полном объеме технических условий на присоединение, выданных Присоединяющим оператором связи, при наличии актированного положительного результата тестирования присоединения и подписания сторонами настоящего Договора; </w:t>
      </w:r>
      <w:r>
        <w:br/>
      </w:r>
      <w:r>
        <w:rPr>
          <w:rFonts w:ascii="Times New Roman"/>
          <w:b w:val="false"/>
          <w:i w:val="false"/>
          <w:color w:val="000000"/>
          <w:sz w:val="28"/>
        </w:rPr>
        <w:t xml:space="preserve">
      3) выдавать Присоединяемому оператору связи технические условия на новое присоединение сети Присоединяемого оператора связи или модернизацию пунктов присоединения по его письменной заявке в срок не более 30 (тридцати) календарных дней после получения заявки; </w:t>
      </w:r>
      <w:r>
        <w:br/>
      </w:r>
      <w:r>
        <w:rPr>
          <w:rFonts w:ascii="Times New Roman"/>
          <w:b w:val="false"/>
          <w:i w:val="false"/>
          <w:color w:val="000000"/>
          <w:sz w:val="28"/>
        </w:rPr>
        <w:t xml:space="preserve">
      4) при аварийных отказах средств связи, которые могут повлечь за собой перебои в обеспечении услуг телекоммуникаций, затрагивающие интересы Присоединяемого оператора связи, незамедлительно информировать его об этом, а также принимать все меры по восстановлению связи; </w:t>
      </w:r>
      <w:r>
        <w:br/>
      </w:r>
      <w:r>
        <w:rPr>
          <w:rFonts w:ascii="Times New Roman"/>
          <w:b w:val="false"/>
          <w:i w:val="false"/>
          <w:color w:val="000000"/>
          <w:sz w:val="28"/>
        </w:rPr>
        <w:t xml:space="preserve">
      5) при проведении плановых работ, которые могут повлечь перебои в обеспечении услуг телекоммуникаций Присоединяемого оператора связи, оповещать его об этом не менее, чем за 7 (семь) календарных дней до начала работ; </w:t>
      </w:r>
      <w:r>
        <w:br/>
      </w:r>
      <w:r>
        <w:rPr>
          <w:rFonts w:ascii="Times New Roman"/>
          <w:b w:val="false"/>
          <w:i w:val="false"/>
          <w:color w:val="000000"/>
          <w:sz w:val="28"/>
        </w:rPr>
        <w:t xml:space="preserve">
      6) не вносить изменений в схему подключения сетей Сторон по данному Договору без письменного согласия Присоединяемого оператора связи; </w:t>
      </w:r>
      <w:r>
        <w:br/>
      </w:r>
      <w:r>
        <w:rPr>
          <w:rFonts w:ascii="Times New Roman"/>
          <w:b w:val="false"/>
          <w:i w:val="false"/>
          <w:color w:val="000000"/>
          <w:sz w:val="28"/>
        </w:rPr>
        <w:t xml:space="preserve">
      7) производить отключение комплекса технических средств связи, обеспечивающего подключение сетей Сторон, в случаях и порядке, предусмотренных действующим законодательством Республики Казахстан; </w:t>
      </w:r>
      <w:r>
        <w:br/>
      </w:r>
      <w:r>
        <w:rPr>
          <w:rFonts w:ascii="Times New Roman"/>
          <w:b w:val="false"/>
          <w:i w:val="false"/>
          <w:color w:val="000000"/>
          <w:sz w:val="28"/>
        </w:rPr>
        <w:t xml:space="preserve">
      8) создавать, оборудовать, обслуживать и эксплуатировать свою сеть в соответствии со стандартами и нормами, установленными законодательством Республики Казахстан. В случае их отсутствия, руководствоваться стандартами и рекомендациями Международного союза электросвязи - сектор телекоммуникаций; </w:t>
      </w:r>
      <w:r>
        <w:br/>
      </w:r>
      <w:r>
        <w:rPr>
          <w:rFonts w:ascii="Times New Roman"/>
          <w:b w:val="false"/>
          <w:i w:val="false"/>
          <w:color w:val="000000"/>
          <w:sz w:val="28"/>
        </w:rPr>
        <w:t xml:space="preserve">
      9) в случае изменения нумерации и кодов, принципов набора, в течение 30 (тридцати) календарных дней до введения изменений оповестить Присоединяемого оператора связи; </w:t>
      </w:r>
      <w:r>
        <w:br/>
      </w:r>
      <w:r>
        <w:rPr>
          <w:rFonts w:ascii="Times New Roman"/>
          <w:b w:val="false"/>
          <w:i w:val="false"/>
          <w:color w:val="000000"/>
          <w:sz w:val="28"/>
        </w:rPr>
        <w:t xml:space="preserve">
      10) своевременно осуществлять оплату полученных услуг по Договору.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Правительства РК от 16.09.2013 </w:t>
      </w:r>
      <w:r>
        <w:rPr>
          <w:rFonts w:ascii="Times New Roman"/>
          <w:b w:val="false"/>
          <w:i w:val="false"/>
          <w:color w:val="000000"/>
          <w:sz w:val="28"/>
        </w:rPr>
        <w:t>№ 970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xml:space="preserve">
      13. Присоединяемый оператор связи обязан: </w:t>
      </w:r>
      <w:r>
        <w:br/>
      </w:r>
      <w:r>
        <w:rPr>
          <w:rFonts w:ascii="Times New Roman"/>
          <w:b w:val="false"/>
          <w:i w:val="false"/>
          <w:color w:val="000000"/>
          <w:sz w:val="28"/>
        </w:rPr>
        <w:t>
      1) использовать подключение своей сети к сети Присоединяющего оператора связи для оказания услуг телекоммуникаций исключительно в соответствии с действующими нормативными правовыми актами Республики Казахстан;</w:t>
      </w:r>
      <w:r>
        <w:br/>
      </w:r>
      <w:r>
        <w:rPr>
          <w:rFonts w:ascii="Times New Roman"/>
          <w:b w:val="false"/>
          <w:i w:val="false"/>
          <w:color w:val="000000"/>
          <w:sz w:val="28"/>
        </w:rPr>
        <w:t xml:space="preserve">
      2) создавать, оборудовать, обслуживать и эксплуатировать свою сеть в соответствии со стандартами и нормами, установленными законодательством Республики Казахстан. В случае их отсутствия, руководствоваться стандартами и рекомендациями Международного союза электросвязи - сектор телекоммуникаций; </w:t>
      </w:r>
      <w:r>
        <w:br/>
      </w:r>
      <w:r>
        <w:rPr>
          <w:rFonts w:ascii="Times New Roman"/>
          <w:b w:val="false"/>
          <w:i w:val="false"/>
          <w:color w:val="000000"/>
          <w:sz w:val="28"/>
        </w:rPr>
        <w:t xml:space="preserve">
      3) при аварийных отказах средств связи Присоединяемого оператора связи, а также на сетях, присоединенных к сетям Присоединяемого оператора связи, которые могут повлечь перебои в обеспечении услуг телекоммуникаций, незамедлительно информировать об этом Присоединяющего оператора связи, и принимать все меры по скорейшему восстановлению связи; </w:t>
      </w:r>
      <w:r>
        <w:br/>
      </w:r>
      <w:r>
        <w:rPr>
          <w:rFonts w:ascii="Times New Roman"/>
          <w:b w:val="false"/>
          <w:i w:val="false"/>
          <w:color w:val="000000"/>
          <w:sz w:val="28"/>
        </w:rPr>
        <w:t xml:space="preserve">
      4) при проведении плановых работ на сети Присоединяемого оператора связи, а также на сетях, присоединенных к ней, которые могут повлечь перебои в обеспечении услуг телекоммуникаций, затрагивающие интересы Присоединяющего оператора связи, оповещать последнего об этом не менее чем за 7 (семь) календарных дней до начала работ; </w:t>
      </w:r>
      <w:r>
        <w:br/>
      </w:r>
      <w:r>
        <w:rPr>
          <w:rFonts w:ascii="Times New Roman"/>
          <w:b w:val="false"/>
          <w:i w:val="false"/>
          <w:color w:val="000000"/>
          <w:sz w:val="28"/>
        </w:rPr>
        <w:t xml:space="preserve">
      5) в случае модернизации сети Присоединяемого оператора связи, заранее в срок не менее чем за 4 (четыре) месяца оповещать об этом Присоединяющего оператора связи; </w:t>
      </w:r>
      <w:r>
        <w:br/>
      </w:r>
      <w:r>
        <w:rPr>
          <w:rFonts w:ascii="Times New Roman"/>
          <w:b w:val="false"/>
          <w:i w:val="false"/>
          <w:color w:val="000000"/>
          <w:sz w:val="28"/>
        </w:rPr>
        <w:t xml:space="preserve">
      6) производить присоединение к своей сети других сетей телекоммуникаций в соответствии с законодательством Республики Казахстан; </w:t>
      </w:r>
      <w:r>
        <w:br/>
      </w:r>
      <w:r>
        <w:rPr>
          <w:rFonts w:ascii="Times New Roman"/>
          <w:b w:val="false"/>
          <w:i w:val="false"/>
          <w:color w:val="000000"/>
          <w:sz w:val="28"/>
        </w:rPr>
        <w:t xml:space="preserve">
      7) производить отключение комплекса технических средств связи, обеспечивающего подключение сетей Сторон, в случаях и порядке, предусмотренных законодательством Республики Казахстан; </w:t>
      </w:r>
      <w:r>
        <w:br/>
      </w:r>
      <w:r>
        <w:rPr>
          <w:rFonts w:ascii="Times New Roman"/>
          <w:b w:val="false"/>
          <w:i w:val="false"/>
          <w:color w:val="000000"/>
          <w:sz w:val="28"/>
        </w:rPr>
        <w:t xml:space="preserve">
      8) в случае изменения нумерации и кодов, принципов набора, в течение 30 (тридцати) календарных дней до введения изменений оповестить Присоединяющего оператора связи; </w:t>
      </w:r>
      <w:r>
        <w:br/>
      </w:r>
      <w:r>
        <w:rPr>
          <w:rFonts w:ascii="Times New Roman"/>
          <w:b w:val="false"/>
          <w:i w:val="false"/>
          <w:color w:val="000000"/>
          <w:sz w:val="28"/>
        </w:rPr>
        <w:t>
      9) своевременно осуществлять оплату полученных услуг по Договору.</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изменением, внесенным постановлением Правительства РК от 16.09.2013 </w:t>
      </w:r>
      <w:r>
        <w:rPr>
          <w:rFonts w:ascii="Times New Roman"/>
          <w:b w:val="false"/>
          <w:i w:val="false"/>
          <w:color w:val="000000"/>
          <w:sz w:val="28"/>
        </w:rPr>
        <w:t>№ 970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48" w:id="168"/>
    <w:p>
      <w:pPr>
        <w:spacing w:after="0"/>
        <w:ind w:left="0"/>
        <w:jc w:val="left"/>
      </w:pPr>
      <w:r>
        <w:rPr>
          <w:rFonts w:ascii="Times New Roman"/>
          <w:b/>
          <w:i w:val="false"/>
          <w:color w:val="000000"/>
        </w:rPr>
        <w:t xml:space="preserve"> 
   5. Порядок взаиморасчетов </w:t>
      </w:r>
    </w:p>
    <w:bookmarkEnd w:id="168"/>
    <w:p>
      <w:pPr>
        <w:spacing w:after="0"/>
        <w:ind w:left="0"/>
        <w:jc w:val="both"/>
      </w:pPr>
      <w:r>
        <w:rPr>
          <w:rFonts w:ascii="Times New Roman"/>
          <w:b w:val="false"/>
          <w:i w:val="false"/>
          <w:color w:val="000000"/>
          <w:sz w:val="28"/>
        </w:rPr>
        <w:t xml:space="preserve">      14. Расчеты между сторонами за предоставленные регулируемые услуги по присоединению и пропуску телефонного трафика производятся в соответствии с тарифами, утвержденными уполномоченным органом в области связи и в сфере естественной монополии и на регулируемых рынках и в сфере естественной монополии и на регулируемых рынках . </w:t>
      </w:r>
      <w:r>
        <w:br/>
      </w:r>
      <w:r>
        <w:rPr>
          <w:rFonts w:ascii="Times New Roman"/>
          <w:b w:val="false"/>
          <w:i w:val="false"/>
          <w:color w:val="000000"/>
          <w:sz w:val="28"/>
        </w:rPr>
        <w:t xml:space="preserve">
       При отсутствии утвержденных уполномоченным органом в области связи и в сфере естественной монополии и на регулируемых рынках тарифов на регулируемые услуги по присоединению и пропуску телефонного трафика, взаиморасчеты производятся по тарифам, установленным по соглашению сторон. </w:t>
      </w:r>
      <w:r>
        <w:br/>
      </w:r>
      <w:r>
        <w:rPr>
          <w:rFonts w:ascii="Times New Roman"/>
          <w:b w:val="false"/>
          <w:i w:val="false"/>
          <w:color w:val="000000"/>
          <w:sz w:val="28"/>
        </w:rPr>
        <w:t xml:space="preserve">
      Стоимость услуг, предоставляемых по Договору, может быть оформлена в виде приложения к Договору.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14 с изменениями, внесенными постановлением Правительства РК от 03.03.2009 </w:t>
      </w:r>
      <w:r>
        <w:rPr>
          <w:rFonts w:ascii="Times New Roman"/>
          <w:b w:val="false"/>
          <w:i w:val="false"/>
          <w:color w:val="00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15. В случае изменения тарифов на услуги по присоединению и пропуска телефонного трафика или единицы тарификации межсетевых телефонных соединений, Присоединяющий оператор связи письменно уведомляет Присоединяемого оператора связи за 30 (тридцать) календарных дней до введения новых тарифов.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внесенными </w:t>
      </w:r>
      <w:r>
        <w:rPr>
          <w:rFonts w:ascii="Times New Roman"/>
          <w:b w:val="false"/>
          <w:i w:val="false"/>
          <w:color w:val="ff0000"/>
          <w:sz w:val="28"/>
        </w:rPr>
        <w:t xml:space="preserve">постановлениями Правительства РК от 22.08.2007 </w:t>
      </w:r>
      <w:r>
        <w:rPr>
          <w:rFonts w:ascii="Times New Roman"/>
          <w:b w:val="false"/>
          <w:i w:val="false"/>
          <w:color w:val="000000"/>
          <w:sz w:val="28"/>
        </w:rPr>
        <w:t xml:space="preserve">N 727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от 03.03.2009 </w:t>
      </w:r>
      <w:r>
        <w:rPr>
          <w:rFonts w:ascii="Times New Roman"/>
          <w:b w:val="false"/>
          <w:i w:val="false"/>
          <w:color w:val="00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16. Если Присоединяемый оператор связи не дает согласие на продолжение пользования услугами по измененным тарифам, он обязан уведомить об этом Присоединяющего оператора связи в течение 10 (десяти) календарных дней с момента получения уведомления об изменении тарифов. В таком случае Присоединяющий оператор после получения письменного уведомления или его отсутствия в течение 10 (десяти) календарных дней, вправе прекратить пропуск соответствующего телефонного трафика от (на) сети Присоединяемого оператора связи, за исключением исходящего телефонного трафика на телефоны экстренных служб. </w:t>
      </w:r>
      <w:r>
        <w:br/>
      </w:r>
      <w:r>
        <w:rPr>
          <w:rFonts w:ascii="Times New Roman"/>
          <w:b w:val="false"/>
          <w:i w:val="false"/>
          <w:color w:val="000000"/>
          <w:sz w:val="28"/>
        </w:rPr>
        <w:t xml:space="preserve">
      17. В последний рабочий день отчетного периода Стороны выставляют друг другу предварительные счета-фактуры за полученные услуги по настоящему Договору, оказанные в отчетном месяце. Стороны должны обменяться предварительными счетами-фактурами не позднее 7 (седьмого) числа месяца, следующего за отчетным месяцем, и данными по прошедшему за отчетный период трафику. </w:t>
      </w:r>
      <w:r>
        <w:br/>
      </w:r>
      <w:r>
        <w:rPr>
          <w:rFonts w:ascii="Times New Roman"/>
          <w:b w:val="false"/>
          <w:i w:val="false"/>
          <w:color w:val="000000"/>
          <w:sz w:val="28"/>
        </w:rPr>
        <w:t xml:space="preserve">
      По результатам сверки объема предоставляемых услуг, Присоединяющий оператор связи составляет акт взаиморасчетов, который подписывается в двухстороннем порядке. На основании акта в срок до 15 (пятнадцатого) числа месяца, следующего за отчетным месяцем, выставляются счета-фактуры. </w:t>
      </w:r>
      <w:r>
        <w:br/>
      </w:r>
      <w:r>
        <w:rPr>
          <w:rFonts w:ascii="Times New Roman"/>
          <w:b w:val="false"/>
          <w:i w:val="false"/>
          <w:color w:val="000000"/>
          <w:sz w:val="28"/>
        </w:rPr>
        <w:t xml:space="preserve">
      В случае наличия расхождений по данным трафика, свыше 2 %, Стороны принимают все меры для определения причины расхождений и действуют по правилам, принятым Сторонами. </w:t>
      </w:r>
      <w:r>
        <w:br/>
      </w:r>
      <w:r>
        <w:rPr>
          <w:rFonts w:ascii="Times New Roman"/>
          <w:b w:val="false"/>
          <w:i w:val="false"/>
          <w:color w:val="000000"/>
          <w:sz w:val="28"/>
        </w:rPr>
        <w:t xml:space="preserve">
      18. Взаиморасчеты за пропуск телефонного трафика между Сторонами производятся на основе биллинговых данных сертифицированных и поверенных средств измерений Сторон. </w:t>
      </w:r>
      <w:r>
        <w:br/>
      </w:r>
      <w:r>
        <w:rPr>
          <w:rFonts w:ascii="Times New Roman"/>
          <w:b w:val="false"/>
          <w:i w:val="false"/>
          <w:color w:val="000000"/>
          <w:sz w:val="28"/>
        </w:rPr>
        <w:t xml:space="preserve">
      В случае отсутствия у какой-либо из Сторон средств измерений по учету какого-либо вида исходящего и (или) входящего телефонного трафика, взаиморасчеты Сторон производятся по биллинговым данным сертифицированных и поверенных средств измерений по учету соответствующего вида и направления телефонного трафика другой Стороны. При этом данные учета телефонного трафика передаются заинтересованной Стороне до выставления предварительных счет-фактур безвозмездно. </w:t>
      </w:r>
      <w:r>
        <w:br/>
      </w:r>
      <w:r>
        <w:rPr>
          <w:rFonts w:ascii="Times New Roman"/>
          <w:b w:val="false"/>
          <w:i w:val="false"/>
          <w:color w:val="000000"/>
          <w:sz w:val="28"/>
        </w:rPr>
        <w:t xml:space="preserve">
      19. Представленные финансовые документы по оплате могут быть опротестованы Сторонами в срок не более 5 (пяти) рабочих дней с момента их официальных поступлений. </w:t>
      </w:r>
      <w:r>
        <w:br/>
      </w:r>
      <w:r>
        <w:rPr>
          <w:rFonts w:ascii="Times New Roman"/>
          <w:b w:val="false"/>
          <w:i w:val="false"/>
          <w:color w:val="000000"/>
          <w:sz w:val="28"/>
        </w:rPr>
        <w:t xml:space="preserve">
      20. На основании утвержденного акта взаиморасчетов, Стороны выставляют друг другу корректировочные счета-фактуры к предварительным счетам-фактурам. Итоговые суммы по корректировочным и предварительным счетам-фактурам каждой из Сторон составляют суммы задолженностей Сторон друг перед другом за отчетный период по акту взаиморасчетов. При этом в акте взаиморасчетов определяется сторона-дебитор, которая оплачивает задолженность по указанному акту в течение 15 (пятнадцати) календарных дней, следующих после даты выставления корректировочного счета-фактуры. Корректировочные счета должны быть выставлены сторонами в течение 5 (пяти) рабочих дней с момента подписания акта взаиморасчетов. </w:t>
      </w:r>
      <w:r>
        <w:br/>
      </w:r>
      <w:r>
        <w:rPr>
          <w:rFonts w:ascii="Times New Roman"/>
          <w:b w:val="false"/>
          <w:i w:val="false"/>
          <w:color w:val="000000"/>
          <w:sz w:val="28"/>
        </w:rPr>
        <w:t xml:space="preserve">
      21. В случае нарушения сроков составления ежемесячного финансового баланса Сторон, указанных в настоящем разделе, Присоединяющий оператор связи, в срок до 30 числа месяца, следующего за отчетным, составляет предварительный акт взаиморасчетов на основании сумм по выставленным предварительным счетам за отчетный период, в котором определяется сторона-дебитор. Предварительный акт взаиморасчетов должен согласовываться и подписываться Присоединяемым оператором связи в срок не более 5 (пяти) рабочих дней с момента получения их от Присоединяющего оператора связи. Сторона-дебитор обязуется оплатить задолженность по предварительному акту взаиморасчетов в течение 10 (десяти) календарных дней, следующих после даты подписания Сторонами предварительного акта взаиморасчетов. </w:t>
      </w:r>
      <w:r>
        <w:br/>
      </w:r>
      <w:r>
        <w:rPr>
          <w:rFonts w:ascii="Times New Roman"/>
          <w:b w:val="false"/>
          <w:i w:val="false"/>
          <w:color w:val="000000"/>
          <w:sz w:val="28"/>
        </w:rPr>
        <w:t xml:space="preserve">
      22. В случае неисполнения одной из Сторон пунктов 20 и 21 настоящего Договора, другая Сторона имеет право выставить счет на оплату услуг, согласно настоящему Договору, в одностороннем порядке на основании имеющихся у первой Стороны месячных расчетов за отчетный период. Сторона-дебитор обязана оплатить выставленный счет в течение 15 (пятнадцати) календарных дней со дня получения счета. </w:t>
      </w:r>
      <w:r>
        <w:br/>
      </w:r>
      <w:r>
        <w:rPr>
          <w:rFonts w:ascii="Times New Roman"/>
          <w:b w:val="false"/>
          <w:i w:val="false"/>
          <w:color w:val="000000"/>
          <w:sz w:val="28"/>
        </w:rPr>
        <w:t xml:space="preserve">
      23. Стороны обязаны вести учетные документы, необходимые для подтверждения точности всех взаиморасчетов за трехлетний период.  </w:t>
      </w:r>
    </w:p>
    <w:bookmarkStart w:name="z149" w:id="169"/>
    <w:p>
      <w:pPr>
        <w:spacing w:after="0"/>
        <w:ind w:left="0"/>
        <w:jc w:val="left"/>
      </w:pPr>
      <w:r>
        <w:rPr>
          <w:rFonts w:ascii="Times New Roman"/>
          <w:b/>
          <w:i w:val="false"/>
          <w:color w:val="000000"/>
        </w:rPr>
        <w:t xml:space="preserve"> 
6. Ответственность Сторон </w:t>
      </w:r>
    </w:p>
    <w:bookmarkEnd w:id="169"/>
    <w:p>
      <w:pPr>
        <w:spacing w:after="0"/>
        <w:ind w:left="0"/>
        <w:jc w:val="both"/>
      </w:pPr>
      <w:r>
        <w:rPr>
          <w:rFonts w:ascii="Times New Roman"/>
          <w:b w:val="false"/>
          <w:i w:val="false"/>
          <w:color w:val="000000"/>
          <w:sz w:val="28"/>
        </w:rPr>
        <w:t xml:space="preserve">      24. Стороны, в случае просрочки оплаты за предоставленные услуги, в соответствии с Договором, выплачивают неустойку, рассчитанную исходя из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w:t>
      </w:r>
      <w:r>
        <w:br/>
      </w:r>
      <w:r>
        <w:rPr>
          <w:rFonts w:ascii="Times New Roman"/>
          <w:b w:val="false"/>
          <w:i w:val="false"/>
          <w:color w:val="000000"/>
          <w:sz w:val="28"/>
        </w:rPr>
        <w:t xml:space="preserve">
      Началом срока начисления неустойки является 26 число месяца, следующего за расчетным периодом, если иное не оговорено дополнительным соглашением Сторон. </w:t>
      </w:r>
      <w:r>
        <w:br/>
      </w:r>
      <w:r>
        <w:rPr>
          <w:rFonts w:ascii="Times New Roman"/>
          <w:b w:val="false"/>
          <w:i w:val="false"/>
          <w:color w:val="000000"/>
          <w:sz w:val="28"/>
        </w:rPr>
        <w:t xml:space="preserve">
      25. В случае нарушений условий Договора, Стороны имеют право, предоставив другой Стороне письменное уведомление за 30 (тридцать) календарных дней, принять последовательно следующие меры: </w:t>
      </w:r>
      <w:r>
        <w:br/>
      </w:r>
      <w:r>
        <w:rPr>
          <w:rFonts w:ascii="Times New Roman"/>
          <w:b w:val="false"/>
          <w:i w:val="false"/>
          <w:color w:val="000000"/>
          <w:sz w:val="28"/>
        </w:rPr>
        <w:t xml:space="preserve">
      1) предупредить о возможном ограничении в предоставлении услуг, предусмотренных Договором; </w:t>
      </w:r>
      <w:r>
        <w:br/>
      </w:r>
      <w:r>
        <w:rPr>
          <w:rFonts w:ascii="Times New Roman"/>
          <w:b w:val="false"/>
          <w:i w:val="false"/>
          <w:color w:val="000000"/>
          <w:sz w:val="28"/>
        </w:rPr>
        <w:t xml:space="preserve">
      2) ограничить и (или) приостановить предоставление услуг, предусмотренных Договором, в случае неустранения другой Стороной допущенных нарушений, связанных с исполнением подпункта 10) пункта 12 и подпункта 9) пункта 13 Договора более 2 (двух) месяцев; </w:t>
      </w:r>
      <w:r>
        <w:br/>
      </w:r>
      <w:r>
        <w:rPr>
          <w:rFonts w:ascii="Times New Roman"/>
          <w:b w:val="false"/>
          <w:i w:val="false"/>
          <w:color w:val="000000"/>
          <w:sz w:val="28"/>
        </w:rPr>
        <w:t xml:space="preserve">
      3) расторгнуть Договор в судебном порядке.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w:t>
      </w:r>
      <w:r>
        <w:rPr>
          <w:rFonts w:ascii="Times New Roman"/>
          <w:b w:val="false"/>
          <w:i w:val="false"/>
          <w:color w:val="ff0000"/>
          <w:sz w:val="28"/>
        </w:rPr>
        <w:t xml:space="preserve">постановлением Правительства Республики Казахстан от 22 августа 2007 года </w:t>
      </w:r>
      <w:r>
        <w:rPr>
          <w:rFonts w:ascii="Times New Roman"/>
          <w:b w:val="false"/>
          <w:i w:val="false"/>
          <w:color w:val="000000"/>
          <w:sz w:val="28"/>
        </w:rPr>
        <w:t xml:space="preserve">N 727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r>
        <w:br/>
      </w:r>
      <w:r>
        <w:rPr>
          <w:rFonts w:ascii="Times New Roman"/>
          <w:b w:val="false"/>
          <w:i w:val="false"/>
          <w:color w:val="000000"/>
          <w:sz w:val="28"/>
        </w:rPr>
        <w:t xml:space="preserve">
      26. За неисполнение или ненадлежащее исполнение условий Договора Стороны несут ответственность согласно законодательству Республики Казахстан. </w:t>
      </w:r>
      <w:r>
        <w:br/>
      </w:r>
      <w:r>
        <w:rPr>
          <w:rFonts w:ascii="Times New Roman"/>
          <w:b w:val="false"/>
          <w:i w:val="false"/>
          <w:color w:val="000000"/>
          <w:sz w:val="28"/>
        </w:rPr>
        <w:t xml:space="preserve">
      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 </w:t>
      </w:r>
    </w:p>
    <w:bookmarkStart w:name="z150" w:id="170"/>
    <w:p>
      <w:pPr>
        <w:spacing w:after="0"/>
        <w:ind w:left="0"/>
        <w:jc w:val="left"/>
      </w:pPr>
      <w:r>
        <w:rPr>
          <w:rFonts w:ascii="Times New Roman"/>
          <w:b/>
          <w:i w:val="false"/>
          <w:color w:val="000000"/>
        </w:rPr>
        <w:t xml:space="preserve"> 
   7. Форс-мажор </w:t>
      </w:r>
    </w:p>
    <w:bookmarkEnd w:id="170"/>
    <w:p>
      <w:pPr>
        <w:spacing w:after="0"/>
        <w:ind w:left="0"/>
        <w:jc w:val="both"/>
      </w:pPr>
      <w:r>
        <w:rPr>
          <w:rFonts w:ascii="Times New Roman"/>
          <w:b w:val="false"/>
          <w:i w:val="false"/>
          <w:color w:val="000000"/>
          <w:sz w:val="28"/>
        </w:rPr>
        <w:t xml:space="preserve">      27. Ни одна из Сторон не несет ответственности перед другой Стороной за какой бы то ни было ущерб или убытки, прямые или косвенные, вызванные любыми повреждениями или отказами систем связи или оборудования или за перерывы в предоставлении услуг, вызванные природными катаклизмами, бедствиями, общественными беспорядками или другими причинами, не зависящими от воли сторон. </w:t>
      </w:r>
      <w:r>
        <w:br/>
      </w:r>
      <w:r>
        <w:rPr>
          <w:rFonts w:ascii="Times New Roman"/>
          <w:b w:val="false"/>
          <w:i w:val="false"/>
          <w:color w:val="000000"/>
          <w:sz w:val="28"/>
        </w:rPr>
        <w:t xml:space="preserve">
      28.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w:t>
      </w:r>
      <w:r>
        <w:br/>
      </w:r>
      <w:r>
        <w:rPr>
          <w:rFonts w:ascii="Times New Roman"/>
          <w:b w:val="false"/>
          <w:i w:val="false"/>
          <w:color w:val="000000"/>
          <w:sz w:val="28"/>
        </w:rPr>
        <w:t xml:space="preserve">
      Доказательством форс-мажора будут служить официальные документы уполномоченного органа Республики Казахстан, подтверждающие возникновения форс-мажора. </w:t>
      </w:r>
      <w:r>
        <w:br/>
      </w:r>
      <w:r>
        <w:rPr>
          <w:rFonts w:ascii="Times New Roman"/>
          <w:b w:val="false"/>
          <w:i w:val="false"/>
          <w:color w:val="000000"/>
          <w:sz w:val="28"/>
        </w:rPr>
        <w:t xml:space="preserve">
      29. Сторона, для которой создалась невозможность исполнения обязательств по причине возникновения форс-мажора, обязана не позднее 15 (пятнадцати) рабочих дней с момента их наступления в письменной форме уведомить другую Сторону.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по исполнению обязательства. В случае продолжения форс-мажора более 4 (четырех) месяцев Договор может быть расторгнут любой из Сторон с предварительным письменным уведомлением, направленным в адрес другой Стороны. </w:t>
      </w:r>
      <w:r>
        <w:br/>
      </w:r>
      <w:r>
        <w:rPr>
          <w:rFonts w:ascii="Times New Roman"/>
          <w:b w:val="false"/>
          <w:i w:val="false"/>
          <w:color w:val="000000"/>
          <w:sz w:val="28"/>
        </w:rPr>
        <w:t xml:space="preserve">
      30. Последующее восстановление присоединения сети оператора связи производится без дополнительной оплаты, кроме восстановительных работ, необходимых для обеспечения функционирования сети. </w:t>
      </w:r>
    </w:p>
    <w:bookmarkStart w:name="z151" w:id="171"/>
    <w:p>
      <w:pPr>
        <w:spacing w:after="0"/>
        <w:ind w:left="0"/>
        <w:jc w:val="left"/>
      </w:pPr>
      <w:r>
        <w:rPr>
          <w:rFonts w:ascii="Times New Roman"/>
          <w:b/>
          <w:i w:val="false"/>
          <w:color w:val="000000"/>
        </w:rPr>
        <w:t xml:space="preserve"> 
   8. Срок действия, порядок изменения и </w:t>
      </w:r>
      <w:r>
        <w:br/>
      </w:r>
      <w:r>
        <w:rPr>
          <w:rFonts w:ascii="Times New Roman"/>
          <w:b/>
          <w:i w:val="false"/>
          <w:color w:val="000000"/>
        </w:rPr>
        <w:t xml:space="preserve">
расторжения Договора </w:t>
      </w:r>
    </w:p>
    <w:bookmarkEnd w:id="171"/>
    <w:p>
      <w:pPr>
        <w:spacing w:after="0"/>
        <w:ind w:left="0"/>
        <w:jc w:val="both"/>
      </w:pPr>
      <w:r>
        <w:rPr>
          <w:rFonts w:ascii="Times New Roman"/>
          <w:b w:val="false"/>
          <w:i w:val="false"/>
          <w:color w:val="000000"/>
          <w:sz w:val="28"/>
        </w:rPr>
        <w:t xml:space="preserve">      31. Договор вступает в силу с даты включения сети Присоединяемого оператора связи в эксплуатацию на основании положительного акта тестирования на соответствие техническим параметрам и действует бессрочно, за исключением случаев, предусмотренных законодательством Республики Казахстан и Договором. </w:t>
      </w:r>
      <w:r>
        <w:br/>
      </w:r>
      <w:r>
        <w:rPr>
          <w:rFonts w:ascii="Times New Roman"/>
          <w:b w:val="false"/>
          <w:i w:val="false"/>
          <w:color w:val="000000"/>
          <w:sz w:val="28"/>
        </w:rPr>
        <w:t xml:space="preserve">
      32. Договор может быть расторгнут любой из Сторон в соответствии с законодательством Республики Казахстан. При этом все финансовые обязательства Сторон должны быть выполнены в полном объеме до даты расторжения Договора. </w:t>
      </w:r>
      <w:r>
        <w:br/>
      </w:r>
      <w:r>
        <w:rPr>
          <w:rFonts w:ascii="Times New Roman"/>
          <w:b w:val="false"/>
          <w:i w:val="false"/>
          <w:color w:val="000000"/>
          <w:sz w:val="28"/>
        </w:rPr>
        <w:t xml:space="preserve">
      33. Финансовые взаимоотношения, не урегулированные до расторжения Договора, после его расторжения регулируются законодательством Республики Казахстан. </w:t>
      </w:r>
      <w:r>
        <w:br/>
      </w:r>
      <w:r>
        <w:rPr>
          <w:rFonts w:ascii="Times New Roman"/>
          <w:b w:val="false"/>
          <w:i w:val="false"/>
          <w:color w:val="000000"/>
          <w:sz w:val="28"/>
        </w:rPr>
        <w:t xml:space="preserve">
      34. В случае расторжения или прекращения действия Договора (в том числе по взаимному письменному согласию Сторон, решению уполномоченного органа в области связи и в сфере естественной монополии и на регулируемых рынках ) положения пунктов 33 и 48 Договора сохраняют силу и в дальнейшем после его расторжения или прекращения. </w:t>
      </w:r>
      <w:r>
        <w:br/>
      </w:r>
      <w:r>
        <w:rPr>
          <w:rFonts w:ascii="Times New Roman"/>
          <w:b w:val="false"/>
          <w:i w:val="false"/>
          <w:color w:val="000000"/>
          <w:sz w:val="28"/>
        </w:rPr>
        <w:t xml:space="preserve">
      35. Все изменения и дополнения к Договору должны быть оформлены в виде дополнительного соглашения к Договору, подписанного уполномоченными представителями Сторон и скрепленного печатями Сторон. </w:t>
      </w:r>
    </w:p>
    <w:bookmarkStart w:name="z152" w:id="172"/>
    <w:p>
      <w:pPr>
        <w:spacing w:after="0"/>
        <w:ind w:left="0"/>
        <w:jc w:val="left"/>
      </w:pPr>
      <w:r>
        <w:rPr>
          <w:rFonts w:ascii="Times New Roman"/>
          <w:b/>
          <w:i w:val="false"/>
          <w:color w:val="000000"/>
        </w:rPr>
        <w:t xml:space="preserve"> 
   9. Уведомления и сообщения </w:t>
      </w:r>
    </w:p>
    <w:bookmarkEnd w:id="172"/>
    <w:p>
      <w:pPr>
        <w:spacing w:after="0"/>
        <w:ind w:left="0"/>
        <w:jc w:val="both"/>
      </w:pPr>
      <w:r>
        <w:rPr>
          <w:rFonts w:ascii="Times New Roman"/>
          <w:b w:val="false"/>
          <w:i w:val="false"/>
          <w:color w:val="000000"/>
          <w:sz w:val="28"/>
        </w:rPr>
        <w:t xml:space="preserve">      36. Все уведомления и (или) сообщения, направляемые Сторонами друг другу по Договору,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или курьерской службой или доставлены нарочным по указанным в договоре адресам Сторон с отметкой об их получении. </w:t>
      </w:r>
      <w:r>
        <w:br/>
      </w:r>
      <w:r>
        <w:rPr>
          <w:rFonts w:ascii="Times New Roman"/>
          <w:b w:val="false"/>
          <w:i w:val="false"/>
          <w:color w:val="000000"/>
          <w:sz w:val="28"/>
        </w:rPr>
        <w:t xml:space="preserve">
      37. Допускается направление уведомлений и (или) сообщений на факс с последующим направлением в порядке, указанном в пункте 36 Договора, если сообщение и (или) уведомление носят срочный характер (простои действия связи, профилактические работы, проведение восстановительных работ в случае возникновения аварийных ситуаций и т.д.), требующий оперативного принятия решений. </w:t>
      </w:r>
      <w:r>
        <w:br/>
      </w:r>
      <w:r>
        <w:rPr>
          <w:rFonts w:ascii="Times New Roman"/>
          <w:b w:val="false"/>
          <w:i w:val="false"/>
          <w:color w:val="000000"/>
          <w:sz w:val="28"/>
        </w:rPr>
        <w:t xml:space="preserve">
      38. Датой получения сообщения и (или) уведомления будет считаться дата его отправления по факсу или дата личного вручения сообщения и (или) уведомления Стороне - адресату. Сообщение и (или) уведомление будет считаться доставленным по получению, если это не указано в сообщении и (или) уведомлении. </w:t>
      </w:r>
      <w:r>
        <w:br/>
      </w:r>
      <w:r>
        <w:rPr>
          <w:rFonts w:ascii="Times New Roman"/>
          <w:b w:val="false"/>
          <w:i w:val="false"/>
          <w:color w:val="000000"/>
          <w:sz w:val="28"/>
        </w:rPr>
        <w:t xml:space="preserve">
      39. Стороны обязуются незамедлительно уведомлять друг друга об изменении своего наименования, юридического адреса, фактического местонахождения и иных реквизитов, необходимых для исполнения условий Договора. </w:t>
      </w:r>
    </w:p>
    <w:bookmarkStart w:name="z153" w:id="173"/>
    <w:p>
      <w:pPr>
        <w:spacing w:after="0"/>
        <w:ind w:left="0"/>
        <w:jc w:val="left"/>
      </w:pPr>
      <w:r>
        <w:rPr>
          <w:rFonts w:ascii="Times New Roman"/>
          <w:b/>
          <w:i w:val="false"/>
          <w:color w:val="000000"/>
        </w:rPr>
        <w:t xml:space="preserve"> 
   10. Дополнительные условия </w:t>
      </w:r>
    </w:p>
    <w:bookmarkEnd w:id="173"/>
    <w:p>
      <w:pPr>
        <w:spacing w:after="0"/>
        <w:ind w:left="0"/>
        <w:jc w:val="both"/>
      </w:pPr>
      <w:r>
        <w:rPr>
          <w:rFonts w:ascii="Times New Roman"/>
          <w:b w:val="false"/>
          <w:i w:val="false"/>
          <w:color w:val="000000"/>
          <w:sz w:val="28"/>
        </w:rPr>
        <w:t xml:space="preserve">      40. Все другие взаимоотношения, не урегулированные договором, оговариваются отдельными договорами и (или) дополнительными соглашениями между Сторонами. </w:t>
      </w:r>
      <w:r>
        <w:br/>
      </w:r>
      <w:r>
        <w:rPr>
          <w:rFonts w:ascii="Times New Roman"/>
          <w:b w:val="false"/>
          <w:i w:val="false"/>
          <w:color w:val="000000"/>
          <w:sz w:val="28"/>
        </w:rPr>
        <w:t>
</w:t>
      </w:r>
      <w:r>
        <w:rPr>
          <w:rFonts w:ascii="Times New Roman"/>
          <w:b w:val="false"/>
          <w:i w:val="false"/>
          <w:color w:val="ff0000"/>
          <w:sz w:val="28"/>
        </w:rPr>
        <w:t xml:space="preserve">      Сноска. Пункт 40 в редакции </w:t>
      </w:r>
      <w:r>
        <w:rPr>
          <w:rFonts w:ascii="Times New Roman"/>
          <w:b w:val="false"/>
          <w:i w:val="false"/>
          <w:color w:val="ff0000"/>
          <w:sz w:val="28"/>
        </w:rPr>
        <w:t xml:space="preserve">постановления Правительства Республики Казахстан от 22 августа 2007 года </w:t>
      </w:r>
      <w:r>
        <w:rPr>
          <w:rFonts w:ascii="Times New Roman"/>
          <w:b w:val="false"/>
          <w:i w:val="false"/>
          <w:color w:val="000000"/>
          <w:sz w:val="28"/>
        </w:rPr>
        <w:t xml:space="preserve">N 727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r>
        <w:br/>
      </w:r>
      <w:r>
        <w:rPr>
          <w:rFonts w:ascii="Times New Roman"/>
          <w:b w:val="false"/>
          <w:i w:val="false"/>
          <w:color w:val="000000"/>
          <w:sz w:val="28"/>
        </w:rPr>
        <w:t xml:space="preserve">
      41. Индивидуальные условия взаимодействия Сторон, зависящие от категории сети Присоединяемого оператора связи, устанавливаются Сторонами в приложениях к Договору. </w:t>
      </w:r>
      <w:r>
        <w:br/>
      </w:r>
      <w:r>
        <w:rPr>
          <w:rFonts w:ascii="Times New Roman"/>
          <w:b w:val="false"/>
          <w:i w:val="false"/>
          <w:color w:val="000000"/>
          <w:sz w:val="28"/>
        </w:rPr>
        <w:t xml:space="preserve">
      42. При необходимости подключения дополнительных сетевых ресурсов Присоединяемого оператора связи согласно Договору, Присоединяемый оператор связи подает письменную заявку Присоединяющему оператору связи. При наличии технической возможности у Присоединяющего оператора связи и отсутствии просроченной задолженности у Присоединяемого оператора связи перед Присоединяющим оператором связи, последний выделяет запрашиваемые ресурсы в соответствии с Договором. В этом случае Стороны составляют и подписывают в двухстороннем порядке дополнительное соглашение к Договору о количестве задействованных ресурсов. При необходимости в технические условия вносятся соответствующие изменения. В случае отсутствия технической возможности выделения ресурсов Присоединяющий оператор связи письменно информирует в срок не более 10 дней об этом Присоединяемого оператора связи и выдает Присоединяемому оператору связи технические условия на расширение емкости сети. </w:t>
      </w:r>
      <w:r>
        <w:br/>
      </w:r>
      <w:r>
        <w:rPr>
          <w:rFonts w:ascii="Times New Roman"/>
          <w:b w:val="false"/>
          <w:i w:val="false"/>
          <w:color w:val="000000"/>
          <w:sz w:val="28"/>
        </w:rPr>
        <w:t xml:space="preserve">
      43. В случае отсутствия у Присоединяемого оператора связи собственного источника синхросигнала, Присоединяющий оператор связи при наличии технической возможности может, по письменному запросу Присоединяемого оператора связи, на возмездной основе, произвести подключение оборудования Присоединяемого оператора связи к системе тактовой сетевой синхронизации. </w:t>
      </w:r>
      <w:r>
        <w:br/>
      </w:r>
      <w:r>
        <w:rPr>
          <w:rFonts w:ascii="Times New Roman"/>
          <w:b w:val="false"/>
          <w:i w:val="false"/>
          <w:color w:val="000000"/>
          <w:sz w:val="28"/>
        </w:rPr>
        <w:t xml:space="preserve">
      44. Стороны обязуются сотрудничать в вопросах расследования, принятия мер и предупреждения несанкционированных телефонных соединений. </w:t>
      </w:r>
      <w:r>
        <w:br/>
      </w:r>
      <w:r>
        <w:rPr>
          <w:rFonts w:ascii="Times New Roman"/>
          <w:b w:val="false"/>
          <w:i w:val="false"/>
          <w:color w:val="000000"/>
          <w:sz w:val="28"/>
        </w:rPr>
        <w:t>
      45. Стороны на договорной основе могут оказывать друг другу услуги по учету и обработке данных по телефонному трафику операторов ІР-телефонии (Интернет-телефония), генерируемых пользователями сетей Сторон.</w:t>
      </w:r>
      <w:r>
        <w:br/>
      </w: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Правительства РК от 16.09.2013 </w:t>
      </w:r>
      <w:r>
        <w:rPr>
          <w:rFonts w:ascii="Times New Roman"/>
          <w:b w:val="false"/>
          <w:i w:val="false"/>
          <w:color w:val="000000"/>
          <w:sz w:val="28"/>
        </w:rPr>
        <w:t>№ 970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xml:space="preserve">
      46. Стороны не несут ответственности за качество всех исходящих видов телефонного трафика с сети другой Стороны. </w:t>
      </w:r>
      <w:r>
        <w:br/>
      </w:r>
      <w:r>
        <w:rPr>
          <w:rFonts w:ascii="Times New Roman"/>
          <w:b w:val="false"/>
          <w:i w:val="false"/>
          <w:color w:val="000000"/>
          <w:sz w:val="28"/>
        </w:rPr>
        <w:t xml:space="preserve">
      Стороны несут ответственность перед пользователями в соответствии с законодательством Республики Казахстан.  </w:t>
      </w:r>
    </w:p>
    <w:bookmarkStart w:name="z154" w:id="174"/>
    <w:p>
      <w:pPr>
        <w:spacing w:after="0"/>
        <w:ind w:left="0"/>
        <w:jc w:val="left"/>
      </w:pPr>
      <w:r>
        <w:rPr>
          <w:rFonts w:ascii="Times New Roman"/>
          <w:b/>
          <w:i w:val="false"/>
          <w:color w:val="000000"/>
        </w:rPr>
        <w:t xml:space="preserve"> 
11. Заключительные положения </w:t>
      </w:r>
    </w:p>
    <w:bookmarkEnd w:id="174"/>
    <w:p>
      <w:pPr>
        <w:spacing w:after="0"/>
        <w:ind w:left="0"/>
        <w:jc w:val="both"/>
      </w:pPr>
      <w:r>
        <w:rPr>
          <w:rFonts w:ascii="Times New Roman"/>
          <w:b w:val="false"/>
          <w:i w:val="false"/>
          <w:color w:val="000000"/>
          <w:sz w:val="28"/>
        </w:rPr>
        <w:t xml:space="preserve">      47. Споры и разногласия между Сторонами, возникшие в процессе выполнения условий Договора, разрешаются Сторонами посредством переговоров. </w:t>
      </w:r>
      <w:r>
        <w:br/>
      </w:r>
      <w:r>
        <w:rPr>
          <w:rFonts w:ascii="Times New Roman"/>
          <w:b w:val="false"/>
          <w:i w:val="false"/>
          <w:color w:val="000000"/>
          <w:sz w:val="28"/>
        </w:rPr>
        <w:t xml:space="preserve">
      Если путем переговоров Стороны не могут достичь взаимного согласия, то споры и разногласия рассматриваются в порядке, установленном законодательством Республики Казахстан. </w:t>
      </w:r>
      <w:r>
        <w:br/>
      </w:r>
      <w:r>
        <w:rPr>
          <w:rFonts w:ascii="Times New Roman"/>
          <w:b w:val="false"/>
          <w:i w:val="false"/>
          <w:color w:val="000000"/>
          <w:sz w:val="28"/>
        </w:rPr>
        <w:t xml:space="preserve">
      48. Содержание Договора, а также всех приложений и дополнительных соглашений к нему является конфиденциальной информацией и не должно раскрываться (передаваться) третьим лицам, за исключением уполномоченного органа в области связи и в сфере естественной монополии и на регулируемых рынках , а также случаев, предусмотренных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48 с изменениями, внесенными постановлением Правительства РК от 03.03.2009 </w:t>
      </w:r>
      <w:r>
        <w:rPr>
          <w:rFonts w:ascii="Times New Roman"/>
          <w:b w:val="false"/>
          <w:i w:val="false"/>
          <w:color w:val="00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49. Договор составлен в двух идентичных экземплярах, каждый из которых имеет одинаковую юридическую силу, по одному экземпляру для каждой из Сторон в соответствии с законодательством о языках Республики Казахстан. </w:t>
      </w:r>
      <w:r>
        <w:br/>
      </w:r>
      <w:r>
        <w:rPr>
          <w:rFonts w:ascii="Times New Roman"/>
          <w:b w:val="false"/>
          <w:i w:val="false"/>
          <w:color w:val="000000"/>
          <w:sz w:val="28"/>
        </w:rPr>
        <w:t xml:space="preserve">
      50. Все приложения к Договору являются неотъемлемой частью Договора и имеют силу, если составлены в письменном виде, подписаны  уполномоченными представителями Сторон и скреплены печатями Сторон. </w:t>
      </w:r>
    </w:p>
    <w:bookmarkStart w:name="z155" w:id="175"/>
    <w:p>
      <w:pPr>
        <w:spacing w:after="0"/>
        <w:ind w:left="0"/>
        <w:jc w:val="left"/>
      </w:pPr>
      <w:r>
        <w:rPr>
          <w:rFonts w:ascii="Times New Roman"/>
          <w:b/>
          <w:i w:val="false"/>
          <w:color w:val="000000"/>
        </w:rPr>
        <w:t xml:space="preserve"> 
   12. Юридические адреса Сторон </w:t>
      </w:r>
    </w:p>
    <w:bookmarkEnd w:id="175"/>
    <w:p>
      <w:pPr>
        <w:spacing w:after="0"/>
        <w:ind w:left="0"/>
        <w:jc w:val="both"/>
      </w:pPr>
      <w:r>
        <w:rPr>
          <w:rFonts w:ascii="Times New Roman"/>
          <w:b w:val="false"/>
          <w:i w:val="false"/>
          <w:color w:val="000000"/>
          <w:sz w:val="28"/>
        </w:rPr>
        <w:t xml:space="preserve">Присоединяющий оператор               Присоединяемый оператор </w:t>
      </w:r>
      <w:r>
        <w:br/>
      </w:r>
      <w:r>
        <w:rPr>
          <w:rFonts w:ascii="Times New Roman"/>
          <w:b w:val="false"/>
          <w:i w:val="false"/>
          <w:color w:val="000000"/>
          <w:sz w:val="28"/>
        </w:rPr>
        <w:t xml:space="preserve">
связи:                                связи: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Республика Казахстан                  Республика Казахстан </w:t>
      </w:r>
      <w:r>
        <w:br/>
      </w:r>
      <w:r>
        <w:rPr>
          <w:rFonts w:ascii="Times New Roman"/>
          <w:b w:val="false"/>
          <w:i w:val="false"/>
          <w:color w:val="000000"/>
          <w:sz w:val="28"/>
        </w:rPr>
        <w:t xml:space="preserve">
________, г.___________               __________, г._________ </w:t>
      </w:r>
      <w:r>
        <w:br/>
      </w:r>
      <w:r>
        <w:rPr>
          <w:rFonts w:ascii="Times New Roman"/>
          <w:b w:val="false"/>
          <w:i w:val="false"/>
          <w:color w:val="000000"/>
          <w:sz w:val="28"/>
        </w:rPr>
        <w:t xml:space="preserve">
ул.____________,_______               ул.____________, ______ </w:t>
      </w:r>
    </w:p>
    <w:p>
      <w:pPr>
        <w:spacing w:after="0"/>
        <w:ind w:left="0"/>
        <w:jc w:val="both"/>
      </w:pPr>
      <w:r>
        <w:rPr>
          <w:rFonts w:ascii="Times New Roman"/>
          <w:b w:val="false"/>
          <w:i w:val="false"/>
          <w:color w:val="000000"/>
          <w:sz w:val="28"/>
        </w:rPr>
        <w:t xml:space="preserve">Подписи сторон: </w:t>
      </w:r>
    </w:p>
    <w:p>
      <w:pPr>
        <w:spacing w:after="0"/>
        <w:ind w:left="0"/>
        <w:jc w:val="both"/>
      </w:pPr>
      <w:r>
        <w:rPr>
          <w:rFonts w:ascii="Times New Roman"/>
          <w:b w:val="false"/>
          <w:i w:val="false"/>
          <w:color w:val="000000"/>
          <w:sz w:val="28"/>
        </w:rPr>
        <w:t xml:space="preserve">Присоединяющий оператор               Присоединяемый оператор </w:t>
      </w:r>
      <w:r>
        <w:br/>
      </w:r>
      <w:r>
        <w:rPr>
          <w:rFonts w:ascii="Times New Roman"/>
          <w:b w:val="false"/>
          <w:i w:val="false"/>
          <w:color w:val="000000"/>
          <w:sz w:val="28"/>
        </w:rPr>
        <w:t xml:space="preserve">
связи:                                связи: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"__"____________ 200_ г.              "__"____________ 200_ г. </w:t>
      </w:r>
    </w:p>
    <w:p>
      <w:pPr>
        <w:spacing w:after="0"/>
        <w:ind w:left="0"/>
        <w:jc w:val="both"/>
      </w:pPr>
      <w:r>
        <w:rPr>
          <w:rFonts w:ascii="Times New Roman"/>
          <w:b w:val="false"/>
          <w:i w:val="false"/>
          <w:color w:val="000000"/>
          <w:sz w:val="28"/>
        </w:rPr>
        <w:t xml:space="preserve">      М.П.                                  М.П. </w:t>
      </w:r>
    </w:p>
    <w:bookmarkStart w:name="z184" w:id="17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End w:id="176"/>
    <w:p>
      <w:pPr>
        <w:spacing w:after="0"/>
        <w:ind w:left="0"/>
        <w:jc w:val="both"/>
      </w:pPr>
      <w:r>
        <w:rPr>
          <w:rFonts w:ascii="Times New Roman"/>
          <w:b w:val="false"/>
          <w:i w:val="false"/>
          <w:color w:val="ff0000"/>
          <w:sz w:val="28"/>
        </w:rPr>
        <w:t xml:space="preserve">     Сноска. Постановление дополнено приложением - постановлением Правительства РК от 8 августа 2006 года N </w:t>
      </w:r>
      <w:r>
        <w:rPr>
          <w:rFonts w:ascii="Times New Roman"/>
          <w:b w:val="false"/>
          <w:i w:val="false"/>
          <w:color w:val="ff0000"/>
          <w:sz w:val="28"/>
        </w:rPr>
        <w:t xml:space="preserve">748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Типовой договор на оказание услуг </w:t>
      </w:r>
      <w:r>
        <w:br/>
      </w:r>
      <w:r>
        <w:rPr>
          <w:rFonts w:ascii="Times New Roman"/>
          <w:b/>
          <w:i w:val="false"/>
          <w:color w:val="000000"/>
        </w:rPr>
        <w:t xml:space="preserve">
магистральной железнодорожной сети </w:t>
      </w:r>
    </w:p>
    <w:p>
      <w:pPr>
        <w:spacing w:after="0"/>
        <w:ind w:left="0"/>
        <w:jc w:val="both"/>
      </w:pPr>
      <w:r>
        <w:rPr>
          <w:rFonts w:ascii="Times New Roman"/>
          <w:b w:val="false"/>
          <w:i w:val="false"/>
          <w:color w:val="000000"/>
          <w:sz w:val="28"/>
        </w:rPr>
        <w:t xml:space="preserve">_____________________________          "___" ____________ 200_года </w:t>
      </w:r>
      <w:r>
        <w:br/>
      </w:r>
      <w:r>
        <w:rPr>
          <w:rFonts w:ascii="Times New Roman"/>
          <w:b w:val="false"/>
          <w:i w:val="false"/>
          <w:color w:val="000000"/>
          <w:sz w:val="28"/>
        </w:rPr>
        <w:t xml:space="preserve">
(место заключения договора)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дата и </w:t>
      </w:r>
      <w:r>
        <w:br/>
      </w:r>
      <w:r>
        <w:rPr>
          <w:rFonts w:ascii="Times New Roman"/>
          <w:b w:val="false"/>
          <w:i w:val="false"/>
          <w:color w:val="000000"/>
          <w:sz w:val="28"/>
        </w:rPr>
        <w:t xml:space="preserve">
                           орган выдачи) </w:t>
      </w:r>
    </w:p>
    <w:p>
      <w:pPr>
        <w:spacing w:after="0"/>
        <w:ind w:left="0"/>
        <w:jc w:val="both"/>
      </w:pPr>
      <w:r>
        <w:rPr>
          <w:rFonts w:ascii="Times New Roman"/>
          <w:b w:val="false"/>
          <w:i w:val="false"/>
          <w:color w:val="000000"/>
          <w:sz w:val="28"/>
        </w:rPr>
        <w:t xml:space="preserve">предоставляющее услуги магистральной железнодорожной сети </w:t>
      </w:r>
      <w:r>
        <w:br/>
      </w:r>
      <w:r>
        <w:rPr>
          <w:rFonts w:ascii="Times New Roman"/>
          <w:b w:val="false"/>
          <w:i w:val="false"/>
          <w:color w:val="000000"/>
          <w:sz w:val="28"/>
        </w:rPr>
        <w:t xml:space="preserve">
(предоставление в пользование магистральной железнодорожной сети; </w:t>
      </w:r>
      <w:r>
        <w:br/>
      </w:r>
      <w:r>
        <w:rPr>
          <w:rFonts w:ascii="Times New Roman"/>
          <w:b w:val="false"/>
          <w:i w:val="false"/>
          <w:color w:val="000000"/>
          <w:sz w:val="28"/>
        </w:rPr>
        <w:t xml:space="preserve">
организация пропуска подвижного состава по магистральной </w:t>
      </w:r>
      <w:r>
        <w:br/>
      </w:r>
      <w:r>
        <w:rPr>
          <w:rFonts w:ascii="Times New Roman"/>
          <w:b w:val="false"/>
          <w:i w:val="false"/>
          <w:color w:val="000000"/>
          <w:sz w:val="28"/>
        </w:rPr>
        <w:t xml:space="preserve">
железнодорожной сети), именуемый в дальнейшем оператор, в лице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 действующий на </w:t>
      </w:r>
    </w:p>
    <w:p>
      <w:pPr>
        <w:spacing w:after="0"/>
        <w:ind w:left="0"/>
        <w:jc w:val="both"/>
      </w:pPr>
      <w:r>
        <w:rPr>
          <w:rFonts w:ascii="Times New Roman"/>
          <w:b w:val="false"/>
          <w:i w:val="false"/>
          <w:color w:val="000000"/>
          <w:sz w:val="28"/>
        </w:rPr>
        <w:t xml:space="preserve">основании _____________________________________ с одной стороны, 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(реквизиты потребителя, учредительные документы,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дата и орган выдачи) </w:t>
      </w:r>
      <w:r>
        <w:br/>
      </w:r>
      <w:r>
        <w:rPr>
          <w:rFonts w:ascii="Times New Roman"/>
          <w:b w:val="false"/>
          <w:i w:val="false"/>
          <w:color w:val="000000"/>
          <w:sz w:val="28"/>
        </w:rPr>
        <w:t xml:space="preserve">
именуемый в дальнейшем перевозчик, в лице 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действующий на основании ______________________________________, с </w:t>
      </w:r>
      <w:r>
        <w:br/>
      </w:r>
      <w:r>
        <w:rPr>
          <w:rFonts w:ascii="Times New Roman"/>
          <w:b w:val="false"/>
          <w:i w:val="false"/>
          <w:color w:val="000000"/>
          <w:sz w:val="28"/>
        </w:rPr>
        <w:t xml:space="preserve">
другой стороны, заключили настоящий Договор (далее - Договор) </w:t>
      </w:r>
      <w:r>
        <w:br/>
      </w:r>
      <w:r>
        <w:rPr>
          <w:rFonts w:ascii="Times New Roman"/>
          <w:b w:val="false"/>
          <w:i w:val="false"/>
          <w:color w:val="000000"/>
          <w:sz w:val="28"/>
        </w:rPr>
        <w:t xml:space="preserve">
о нижеследующем: </w:t>
      </w:r>
    </w:p>
    <w:bookmarkStart w:name="z156" w:id="177"/>
    <w:p>
      <w:pPr>
        <w:spacing w:after="0"/>
        <w:ind w:left="0"/>
        <w:jc w:val="left"/>
      </w:pPr>
      <w:r>
        <w:rPr>
          <w:rFonts w:ascii="Times New Roman"/>
          <w:b/>
          <w:i w:val="false"/>
          <w:color w:val="000000"/>
        </w:rPr>
        <w:t xml:space="preserve"> 
1. Предмет Договора </w:t>
      </w:r>
    </w:p>
    <w:bookmarkEnd w:id="177"/>
    <w:p>
      <w:pPr>
        <w:spacing w:after="0"/>
        <w:ind w:left="0"/>
        <w:jc w:val="both"/>
      </w:pPr>
      <w:r>
        <w:rPr>
          <w:rFonts w:ascii="Times New Roman"/>
          <w:b w:val="false"/>
          <w:i w:val="false"/>
          <w:color w:val="000000"/>
          <w:sz w:val="28"/>
        </w:rPr>
        <w:t xml:space="preserve">      1. Оператор предоставляет услуги магистральной железнодорожной сети в соответствии с Договором, перевозчик оплачивает их в порядке и сроки, установленные Договором. </w:t>
      </w:r>
      <w:r>
        <w:br/>
      </w:r>
      <w:r>
        <w:rPr>
          <w:rFonts w:ascii="Times New Roman"/>
          <w:b w:val="false"/>
          <w:i w:val="false"/>
          <w:color w:val="000000"/>
          <w:sz w:val="28"/>
        </w:rPr>
        <w:t xml:space="preserve">
      2. Договор на предоставление услуг магистральной железнодорожной сети заключается с перевозчиком в индивидуальном порядке. </w:t>
      </w:r>
    </w:p>
    <w:bookmarkStart w:name="z157" w:id="178"/>
    <w:p>
      <w:pPr>
        <w:spacing w:after="0"/>
        <w:ind w:left="0"/>
        <w:jc w:val="left"/>
      </w:pPr>
      <w:r>
        <w:rPr>
          <w:rFonts w:ascii="Times New Roman"/>
          <w:b/>
          <w:i w:val="false"/>
          <w:color w:val="000000"/>
        </w:rPr>
        <w:t xml:space="preserve"> 
2. Порядок и условия оказания услуг по предоставлению </w:t>
      </w:r>
      <w:r>
        <w:br/>
      </w:r>
      <w:r>
        <w:rPr>
          <w:rFonts w:ascii="Times New Roman"/>
          <w:b/>
          <w:i w:val="false"/>
          <w:color w:val="000000"/>
        </w:rPr>
        <w:t xml:space="preserve">
в пользование магистральной железнодорожной сети </w:t>
      </w:r>
    </w:p>
    <w:bookmarkEnd w:id="178"/>
    <w:p>
      <w:pPr>
        <w:spacing w:after="0"/>
        <w:ind w:left="0"/>
        <w:jc w:val="both"/>
      </w:pPr>
      <w:r>
        <w:rPr>
          <w:rFonts w:ascii="Times New Roman"/>
          <w:b w:val="false"/>
          <w:i w:val="false"/>
          <w:color w:val="000000"/>
          <w:sz w:val="28"/>
        </w:rPr>
        <w:t xml:space="preserve">      3. Подача перевозчиком оператору заявки на получение права пользования магистральной железнодорожной сетью, его рассмотрение и включение в график движения поездов производятся в соответствии с законодательством Республики Казахстан в области железнодорожного транспорта и иными нормативными правовыми актами, регламентирующими данные вопросы. </w:t>
      </w:r>
      <w:r>
        <w:br/>
      </w:r>
      <w:r>
        <w:rPr>
          <w:rFonts w:ascii="Times New Roman"/>
          <w:b w:val="false"/>
          <w:i w:val="false"/>
          <w:color w:val="000000"/>
          <w:sz w:val="28"/>
        </w:rPr>
        <w:t xml:space="preserve">
      4. Выписка из утвержденного оператором графика движения поездов по участкам движения поездов перевозчика является неотъемлемой частью настоящего Договора. </w:t>
      </w:r>
      <w:r>
        <w:br/>
      </w:r>
      <w:r>
        <w:rPr>
          <w:rFonts w:ascii="Times New Roman"/>
          <w:b w:val="false"/>
          <w:i w:val="false"/>
          <w:color w:val="000000"/>
          <w:sz w:val="28"/>
        </w:rPr>
        <w:t xml:space="preserve">
      5. На основании утвержденного оператором в установленном порядке графика движения поездов, перевозчик представляет оператору за десять календарных дней до срока перевозки план перевозок, включающий также сведения об изменениях параметров поездов, указанных в заявке на пользование услугами магистральной железнодорожной сети при осуществлении перевозок. </w:t>
      </w:r>
      <w:r>
        <w:br/>
      </w:r>
      <w:r>
        <w:rPr>
          <w:rFonts w:ascii="Times New Roman"/>
          <w:b w:val="false"/>
          <w:i w:val="false"/>
          <w:color w:val="000000"/>
          <w:sz w:val="28"/>
        </w:rPr>
        <w:t xml:space="preserve">
      План перевозок подается ____________________________________ </w:t>
      </w:r>
      <w:r>
        <w:br/>
      </w:r>
      <w:r>
        <w:rPr>
          <w:rFonts w:ascii="Times New Roman"/>
          <w:b w:val="false"/>
          <w:i w:val="false"/>
          <w:color w:val="000000"/>
          <w:sz w:val="28"/>
        </w:rPr>
        <w:t xml:space="preserve">
                             (указывается форма и способ передачи)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(указывается ответственное лицо оператора и/или структурное </w:t>
      </w:r>
      <w:r>
        <w:br/>
      </w:r>
      <w:r>
        <w:rPr>
          <w:rFonts w:ascii="Times New Roman"/>
          <w:b w:val="false"/>
          <w:i w:val="false"/>
          <w:color w:val="000000"/>
          <w:sz w:val="28"/>
        </w:rPr>
        <w:t xml:space="preserve">
подразделение оператора на станции формирования поезда перевозчика) </w:t>
      </w:r>
    </w:p>
    <w:p>
      <w:pPr>
        <w:spacing w:after="0"/>
        <w:ind w:left="0"/>
        <w:jc w:val="both"/>
      </w:pPr>
      <w:r>
        <w:rPr>
          <w:rFonts w:ascii="Times New Roman"/>
          <w:b w:val="false"/>
          <w:i w:val="false"/>
          <w:color w:val="000000"/>
          <w:sz w:val="28"/>
        </w:rPr>
        <w:t xml:space="preserve">      6. На основании утвержденного оператором в установленном порядке графика движения поездов перевозчик за____ суток/часов до срока перевозок, указанного в техническом плане перевозок перевозчика уведомляет оператора о времени подачи поезда на технический и/или коммерческий осмотр. </w:t>
      </w:r>
      <w:r>
        <w:br/>
      </w:r>
      <w:r>
        <w:rPr>
          <w:rFonts w:ascii="Times New Roman"/>
          <w:b w:val="false"/>
          <w:i w:val="false"/>
          <w:color w:val="000000"/>
          <w:sz w:val="28"/>
        </w:rPr>
        <w:t xml:space="preserve">
      Уведомление подается _______________________________________ </w:t>
      </w:r>
      <w:r>
        <w:br/>
      </w:r>
      <w:r>
        <w:rPr>
          <w:rFonts w:ascii="Times New Roman"/>
          <w:b w:val="false"/>
          <w:i w:val="false"/>
          <w:color w:val="000000"/>
          <w:sz w:val="28"/>
        </w:rPr>
        <w:t xml:space="preserve">
                 (указываются форма и способ передачи уведомления)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(указывается ответственное лицо оператора и/или структурное </w:t>
      </w:r>
      <w:r>
        <w:br/>
      </w:r>
      <w:r>
        <w:rPr>
          <w:rFonts w:ascii="Times New Roman"/>
          <w:b w:val="false"/>
          <w:i w:val="false"/>
          <w:color w:val="000000"/>
          <w:sz w:val="28"/>
        </w:rPr>
        <w:t xml:space="preserve">
подразделение оператора на станции формирования поезда перевозчика) </w:t>
      </w:r>
      <w:r>
        <w:br/>
      </w:r>
      <w:r>
        <w:rPr>
          <w:rFonts w:ascii="Times New Roman"/>
          <w:b w:val="false"/>
          <w:i w:val="false"/>
          <w:color w:val="000000"/>
          <w:sz w:val="28"/>
        </w:rPr>
        <w:t xml:space="preserve">
      7. В случае, если перевозчик не имеет возможности самостоятельно осуществить формирование - расформирование состава (переработка вагонов), текущий отцепочный ремонт вагонов, оператор оказывает перевозчику данные услуги по заявкам перевозчика, подаваемым  одновременно с техническим планом перевозок. </w:t>
      </w:r>
      <w:r>
        <w:br/>
      </w:r>
      <w:r>
        <w:rPr>
          <w:rFonts w:ascii="Times New Roman"/>
          <w:b w:val="false"/>
          <w:i w:val="false"/>
          <w:color w:val="000000"/>
          <w:sz w:val="28"/>
        </w:rPr>
        <w:t xml:space="preserve">
      Заявка подается ____________________________________________ </w:t>
      </w:r>
      <w:r>
        <w:br/>
      </w:r>
      <w:r>
        <w:rPr>
          <w:rFonts w:ascii="Times New Roman"/>
          <w:b w:val="false"/>
          <w:i w:val="false"/>
          <w:color w:val="000000"/>
          <w:sz w:val="28"/>
        </w:rPr>
        <w:t xml:space="preserve">
                        (указываются форма и способ передачи)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(указывается ответственное лицо оператора и/или структурное </w:t>
      </w:r>
      <w:r>
        <w:br/>
      </w:r>
      <w:r>
        <w:rPr>
          <w:rFonts w:ascii="Times New Roman"/>
          <w:b w:val="false"/>
          <w:i w:val="false"/>
          <w:color w:val="000000"/>
          <w:sz w:val="28"/>
        </w:rPr>
        <w:t xml:space="preserve">
подразделение оператора на станции формирования поезда перевозчика) </w:t>
      </w:r>
      <w:r>
        <w:br/>
      </w:r>
      <w:r>
        <w:rPr>
          <w:rFonts w:ascii="Times New Roman"/>
          <w:b w:val="false"/>
          <w:i w:val="false"/>
          <w:color w:val="000000"/>
          <w:sz w:val="28"/>
        </w:rPr>
        <w:t xml:space="preserve">
      8. При допуске подвижного состава на магистральную железнодорожную сеть перевозчик представляет оператору учетный документ на подвижной состав по форме и в порядке, установленным уполномоченным органом в области железнодорожного транспорта. </w:t>
      </w:r>
      <w:r>
        <w:br/>
      </w:r>
      <w:r>
        <w:rPr>
          <w:rFonts w:ascii="Times New Roman"/>
          <w:b w:val="false"/>
          <w:i w:val="false"/>
          <w:color w:val="000000"/>
          <w:sz w:val="28"/>
        </w:rPr>
        <w:t xml:space="preserve">
      9. Один экземпляр заполненных перевозочных документов перевозчик передает оператору на станции отправления поезда. </w:t>
      </w:r>
      <w:r>
        <w:br/>
      </w:r>
      <w:r>
        <w:rPr>
          <w:rFonts w:ascii="Times New Roman"/>
          <w:b w:val="false"/>
          <w:i w:val="false"/>
          <w:color w:val="000000"/>
          <w:sz w:val="28"/>
        </w:rPr>
        <w:t xml:space="preserve">
      На основании перевозочных документов оператор оформляет натурный лист поезда в ___ экземплярах. </w:t>
      </w:r>
      <w:r>
        <w:br/>
      </w:r>
      <w:r>
        <w:rPr>
          <w:rFonts w:ascii="Times New Roman"/>
          <w:b w:val="false"/>
          <w:i w:val="false"/>
          <w:color w:val="000000"/>
          <w:sz w:val="28"/>
        </w:rPr>
        <w:t xml:space="preserve">
      10. Обо всех изменениях состава поезда в пути следования представители оператора делают отметки во всех экземплярах натурного листа поезда. </w:t>
      </w:r>
      <w:r>
        <w:br/>
      </w:r>
      <w:r>
        <w:rPr>
          <w:rFonts w:ascii="Times New Roman"/>
          <w:b w:val="false"/>
          <w:i w:val="false"/>
          <w:color w:val="000000"/>
          <w:sz w:val="28"/>
        </w:rPr>
        <w:t xml:space="preserve">
      11. По прибытии поезда на станцию назначения перевозчик передает оператору ___ экземпляр натурного листа поезда и по _____ экземпляру перевозочных документов. </w:t>
      </w:r>
      <w:r>
        <w:br/>
      </w:r>
      <w:r>
        <w:rPr>
          <w:rFonts w:ascii="Times New Roman"/>
          <w:b w:val="false"/>
          <w:i w:val="false"/>
          <w:color w:val="000000"/>
          <w:sz w:val="28"/>
        </w:rPr>
        <w:t xml:space="preserve">
      12. На станции назначения поезда оператор осуществляет проверку правильности начисленных платежей. </w:t>
      </w:r>
      <w:r>
        <w:br/>
      </w:r>
      <w:r>
        <w:rPr>
          <w:rFonts w:ascii="Times New Roman"/>
          <w:b w:val="false"/>
          <w:i w:val="false"/>
          <w:color w:val="000000"/>
          <w:sz w:val="28"/>
        </w:rPr>
        <w:t xml:space="preserve">
      13. Перевозочные документы и натурный лист поезда являются документами, подтверждающими факт оказания услуг в соответствии с условиями настоящего Договора и их фактический объем, и служат основанием для проведения окончательных расчетов за оказанные услуги магистральной железнодорожной сети. </w:t>
      </w:r>
      <w:r>
        <w:br/>
      </w:r>
      <w:r>
        <w:rPr>
          <w:rFonts w:ascii="Times New Roman"/>
          <w:b w:val="false"/>
          <w:i w:val="false"/>
          <w:color w:val="000000"/>
          <w:sz w:val="28"/>
        </w:rPr>
        <w:t xml:space="preserve">
      14. Передача оператором диспетчерской службе перевозчика информации, необходимой для планирования, организации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осуществляется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(указываются форма и способ передачи информации) </w:t>
      </w:r>
      <w:r>
        <w:br/>
      </w:r>
      <w:r>
        <w:rPr>
          <w:rFonts w:ascii="Times New Roman"/>
          <w:b w:val="false"/>
          <w:i w:val="false"/>
          <w:color w:val="000000"/>
          <w:sz w:val="28"/>
        </w:rPr>
        <w:t xml:space="preserve">
отдельно по каждому обращению перевозчика в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(указываются сроки передачи информации) </w:t>
      </w:r>
    </w:p>
    <w:bookmarkStart w:name="z158" w:id="179"/>
    <w:p>
      <w:pPr>
        <w:spacing w:after="0"/>
        <w:ind w:left="0"/>
        <w:jc w:val="left"/>
      </w:pPr>
      <w:r>
        <w:rPr>
          <w:rFonts w:ascii="Times New Roman"/>
          <w:b/>
          <w:i w:val="false"/>
          <w:color w:val="000000"/>
        </w:rPr>
        <w:t xml:space="preserve"> 
3. Порядок расчетов </w:t>
      </w:r>
    </w:p>
    <w:bookmarkEnd w:id="179"/>
    <w:p>
      <w:pPr>
        <w:spacing w:after="0"/>
        <w:ind w:left="0"/>
        <w:jc w:val="both"/>
      </w:pPr>
      <w:r>
        <w:rPr>
          <w:rFonts w:ascii="Times New Roman"/>
          <w:b w:val="false"/>
          <w:i w:val="false"/>
          <w:color w:val="000000"/>
          <w:sz w:val="28"/>
        </w:rPr>
        <w:t xml:space="preserve">      15. Оплата услуг магистральной железнодорожной сети производится по тарифам (ценам, ставкам сборов), утвержденным государственным органом, осуществляющим руководство в сферах естественных монополий и на регулируемых рынках.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15 в редакции постановления Правительства РК от 03.03.2009 </w:t>
      </w:r>
      <w:r>
        <w:rPr>
          <w:rFonts w:ascii="Times New Roman"/>
          <w:b w:val="false"/>
          <w:i w:val="false"/>
          <w:color w:val="00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16. Оплата услуг магистральной железнодорожной сети производится перевозчиком на условиях 100 % предварительной оплаты от стоимости заявленного (согласованного) объема услуг в течение 10 банковских дней после заключения настоящего Договора, за исключением оплаты услуг по текущему отцепочному ремонту вагонов. </w:t>
      </w:r>
      <w:r>
        <w:br/>
      </w:r>
      <w:r>
        <w:rPr>
          <w:rFonts w:ascii="Times New Roman"/>
          <w:b w:val="false"/>
          <w:i w:val="false"/>
          <w:color w:val="000000"/>
          <w:sz w:val="28"/>
        </w:rPr>
        <w:t xml:space="preserve">
      17. Оплата услуг по текущему отцепочному ремонту производится перевозчиком на основании двухсторонних актов за фактический объем оказанных услуг и счетов-фактур. </w:t>
      </w:r>
      <w:r>
        <w:br/>
      </w:r>
      <w:r>
        <w:rPr>
          <w:rFonts w:ascii="Times New Roman"/>
          <w:b w:val="false"/>
          <w:i w:val="false"/>
          <w:color w:val="000000"/>
          <w:sz w:val="28"/>
        </w:rPr>
        <w:t xml:space="preserve">
      18. Окончательный расчет за оказание услуг магистральной железнодорожной сети производится не позднее 15 числа месяца, следующего за месяцем оказания услуг, на основании двухсторонних актов за фактический объем оказанных услуг и счетов-фактур. </w:t>
      </w:r>
      <w:r>
        <w:br/>
      </w:r>
      <w:r>
        <w:rPr>
          <w:rFonts w:ascii="Times New Roman"/>
          <w:b w:val="false"/>
          <w:i w:val="false"/>
          <w:color w:val="000000"/>
          <w:sz w:val="28"/>
        </w:rPr>
        <w:t xml:space="preserve">
      19. В случаях просрочки платежей, предусмотренных настоящим Договором, перевозчик уплачивает оператору неустойку по ставке рефинансирования, установленной Национальным Банком Республики Казахстан, от суммы задолженности за каждый день просрочки, включая день оплаты. </w:t>
      </w:r>
      <w:r>
        <w:br/>
      </w:r>
      <w:r>
        <w:rPr>
          <w:rFonts w:ascii="Times New Roman"/>
          <w:b w:val="false"/>
          <w:i w:val="false"/>
          <w:color w:val="000000"/>
          <w:sz w:val="28"/>
        </w:rPr>
        <w:t xml:space="preserve">
      20. В случаях просрочки оператором возврата сумм излишне уплаченных перевозчиком, в связи с оказанием услуг магистральной железнодорожной сети, в объеме менее предусмотренного настоящим Договором по вине оператора, оператор оплачивает перевозчику неустойку по ставке рефинансирования, установленной Национальным Банком Республики Казахстан, от суммы задолженности за каждый день просрочки. </w:t>
      </w:r>
      <w:r>
        <w:br/>
      </w:r>
      <w:r>
        <w:rPr>
          <w:rFonts w:ascii="Times New Roman"/>
          <w:b w:val="false"/>
          <w:i w:val="false"/>
          <w:color w:val="000000"/>
          <w:sz w:val="28"/>
        </w:rPr>
        <w:t xml:space="preserve">
      21. Исполнением обязательства перевозчика по оплате услуг </w:t>
      </w:r>
      <w:r>
        <w:br/>
      </w:r>
      <w:r>
        <w:rPr>
          <w:rFonts w:ascii="Times New Roman"/>
          <w:b w:val="false"/>
          <w:i w:val="false"/>
          <w:color w:val="000000"/>
          <w:sz w:val="28"/>
        </w:rPr>
        <w:t xml:space="preserve">
магистральной железнодорожной сети признается факт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(указывается факт внесения перевозчиком всей суммы причитающихся </w:t>
      </w:r>
      <w:r>
        <w:br/>
      </w:r>
      <w:r>
        <w:rPr>
          <w:rFonts w:ascii="Times New Roman"/>
          <w:b w:val="false"/>
          <w:i w:val="false"/>
          <w:color w:val="000000"/>
          <w:sz w:val="28"/>
        </w:rPr>
        <w:t xml:space="preserve">
платежей или факт поступления всей суммы причитающихся платежей </w:t>
      </w:r>
      <w:r>
        <w:br/>
      </w:r>
      <w:r>
        <w:rPr>
          <w:rFonts w:ascii="Times New Roman"/>
          <w:b w:val="false"/>
          <w:i w:val="false"/>
          <w:color w:val="000000"/>
          <w:sz w:val="28"/>
        </w:rPr>
        <w:t xml:space="preserve">
на счет оператора). </w:t>
      </w:r>
    </w:p>
    <w:bookmarkStart w:name="z159" w:id="180"/>
    <w:p>
      <w:pPr>
        <w:spacing w:after="0"/>
        <w:ind w:left="0"/>
        <w:jc w:val="left"/>
      </w:pPr>
      <w:r>
        <w:rPr>
          <w:rFonts w:ascii="Times New Roman"/>
          <w:b/>
          <w:i w:val="false"/>
          <w:color w:val="000000"/>
        </w:rPr>
        <w:t xml:space="preserve"> 
4. Права и обязанности сторон </w:t>
      </w:r>
    </w:p>
    <w:bookmarkEnd w:id="180"/>
    <w:p>
      <w:pPr>
        <w:spacing w:after="0"/>
        <w:ind w:left="0"/>
        <w:jc w:val="both"/>
      </w:pPr>
      <w:r>
        <w:rPr>
          <w:rFonts w:ascii="Times New Roman"/>
          <w:b w:val="false"/>
          <w:i w:val="false"/>
          <w:color w:val="000000"/>
          <w:sz w:val="28"/>
        </w:rPr>
        <w:t xml:space="preserve">      22. Оператор вправе: </w:t>
      </w:r>
      <w:r>
        <w:br/>
      </w:r>
      <w:r>
        <w:rPr>
          <w:rFonts w:ascii="Times New Roman"/>
          <w:b w:val="false"/>
          <w:i w:val="false"/>
          <w:color w:val="000000"/>
          <w:sz w:val="28"/>
        </w:rPr>
        <w:t xml:space="preserve">
      1) в случае нарушения перевозчиком условий, предусмотренных настоящим Договором, прекратить оказание услуг магистральной железнодорожной сети в соответствии с законодательством Республики Казахстан при условии письменного уведомления перевозчика не позднее, чем за пять дней до фактического прекращения оказания данных услуг; </w:t>
      </w:r>
      <w:r>
        <w:br/>
      </w:r>
      <w:r>
        <w:rPr>
          <w:rFonts w:ascii="Times New Roman"/>
          <w:b w:val="false"/>
          <w:i w:val="false"/>
          <w:color w:val="000000"/>
          <w:sz w:val="28"/>
        </w:rPr>
        <w:t xml:space="preserve">
      2) получать своевременную оплату за предоставляемые услуги магистральной железнодорожной сети; </w:t>
      </w:r>
      <w:r>
        <w:br/>
      </w:r>
      <w:r>
        <w:rPr>
          <w:rFonts w:ascii="Times New Roman"/>
          <w:b w:val="false"/>
          <w:i w:val="false"/>
          <w:color w:val="000000"/>
          <w:sz w:val="28"/>
        </w:rPr>
        <w:t xml:space="preserve">
      3) требовать возмещения убытков, причиненных по вине перевозчика; </w:t>
      </w:r>
      <w:r>
        <w:br/>
      </w:r>
      <w:r>
        <w:rPr>
          <w:rFonts w:ascii="Times New Roman"/>
          <w:b w:val="false"/>
          <w:i w:val="false"/>
          <w:color w:val="000000"/>
          <w:sz w:val="28"/>
        </w:rPr>
        <w:t xml:space="preserve">
      4) получать от перевозчика информацию, необходимую для организации, планирования и осуществления услуг магистральной железнодорожной сети; </w:t>
      </w:r>
      <w:r>
        <w:br/>
      </w:r>
      <w:r>
        <w:rPr>
          <w:rFonts w:ascii="Times New Roman"/>
          <w:b w:val="false"/>
          <w:i w:val="false"/>
          <w:color w:val="000000"/>
          <w:sz w:val="28"/>
        </w:rPr>
        <w:t xml:space="preserve">
      5) самостоятельно либо на основании решений уполномоченных органов принимать решения о временном прекращении либо ограничении перевозок осуществляемых перевозчиком, в случае возникновения чрезвычайных ситуаций, природного и техногенного характера, а также при введении чрезвычайного положения и иных обстоятельств, препятствующих перевозке. </w:t>
      </w:r>
      <w:r>
        <w:br/>
      </w:r>
      <w:r>
        <w:rPr>
          <w:rFonts w:ascii="Times New Roman"/>
          <w:b w:val="false"/>
          <w:i w:val="false"/>
          <w:color w:val="000000"/>
          <w:sz w:val="28"/>
        </w:rPr>
        <w:t xml:space="preserve">
      При этом оператор незамедлительно информирует перевозчика о принятом решении временного прекращения или ограничения допуска подвижного состава с указанием причин; </w:t>
      </w:r>
      <w:r>
        <w:br/>
      </w:r>
      <w:r>
        <w:rPr>
          <w:rFonts w:ascii="Times New Roman"/>
          <w:b w:val="false"/>
          <w:i w:val="false"/>
          <w:color w:val="000000"/>
          <w:sz w:val="28"/>
        </w:rPr>
        <w:t xml:space="preserve">
      6) иметь иные права, предусмотренные законодательством Республики Казахстан. </w:t>
      </w:r>
      <w:r>
        <w:br/>
      </w:r>
      <w:r>
        <w:rPr>
          <w:rFonts w:ascii="Times New Roman"/>
          <w:b w:val="false"/>
          <w:i w:val="false"/>
          <w:color w:val="000000"/>
          <w:sz w:val="28"/>
        </w:rPr>
        <w:t xml:space="preserve">
      23. Оператор обязан: </w:t>
      </w:r>
      <w:r>
        <w:br/>
      </w:r>
      <w:r>
        <w:rPr>
          <w:rFonts w:ascii="Times New Roman"/>
          <w:b w:val="false"/>
          <w:i w:val="false"/>
          <w:color w:val="000000"/>
          <w:sz w:val="28"/>
        </w:rPr>
        <w:t xml:space="preserve">
      1) предоставлять равные условия доступа перевозчикам к услугам магистральной железнодорожной сети, кроме случаев предоставления услуг магистральной железнодорожной сети с учетом льгот и преимуществ, установленных законодательством Республики Казахстан, в том числе равные условия доступа к услугам магистральной железнодорожной сети в порядке, установленном законодательством Республики Казахстан; </w:t>
      </w:r>
      <w:r>
        <w:br/>
      </w:r>
      <w:r>
        <w:rPr>
          <w:rFonts w:ascii="Times New Roman"/>
          <w:b w:val="false"/>
          <w:i w:val="false"/>
          <w:color w:val="000000"/>
          <w:sz w:val="28"/>
        </w:rPr>
        <w:t xml:space="preserve">
      2) обеспечить сохранность грузов при перевозке в соответствии с законодательством Республики Казахстан и иными нормативными правовыми актами; </w:t>
      </w:r>
      <w:r>
        <w:br/>
      </w:r>
      <w:r>
        <w:rPr>
          <w:rFonts w:ascii="Times New Roman"/>
          <w:b w:val="false"/>
          <w:i w:val="false"/>
          <w:color w:val="000000"/>
          <w:sz w:val="28"/>
        </w:rPr>
        <w:t xml:space="preserve">
      3) соблюдать график движения поездов, технологические нормы, техническо-распорядительные акты, технологические процессы станций и единые технологические процессы работы станций и подъездных путей; </w:t>
      </w:r>
      <w:r>
        <w:br/>
      </w:r>
      <w:r>
        <w:rPr>
          <w:rFonts w:ascii="Times New Roman"/>
          <w:b w:val="false"/>
          <w:i w:val="false"/>
          <w:color w:val="000000"/>
          <w:sz w:val="28"/>
        </w:rPr>
        <w:t xml:space="preserve">
      4) обеспечить выполнение согласованных с перевозчиком объемов услуг магистральной железнодорожной сети, за исключением технических и технологических возможностей оказания услуг. В случае завышения заявленных перевозчиком объемов услуг магистральной железнодорожной сети над фактически возможными, оператор обеспечивает выполнение услуг в соответствии с законодательством Республики Казахстан в области железнодорожного транспорта и иными нормативными правовыми актами; </w:t>
      </w:r>
      <w:r>
        <w:br/>
      </w:r>
      <w:r>
        <w:rPr>
          <w:rFonts w:ascii="Times New Roman"/>
          <w:b w:val="false"/>
          <w:i w:val="false"/>
          <w:color w:val="000000"/>
          <w:sz w:val="28"/>
        </w:rPr>
        <w:t xml:space="preserve">
      5) оказывать услуги магистральной железнодорожной сети в пути следования поезда перевозчика в соответствии со сроками и условиями предусмотренными Договором; </w:t>
      </w:r>
      <w:r>
        <w:br/>
      </w:r>
      <w:r>
        <w:rPr>
          <w:rFonts w:ascii="Times New Roman"/>
          <w:b w:val="false"/>
          <w:i w:val="false"/>
          <w:color w:val="000000"/>
          <w:sz w:val="28"/>
        </w:rPr>
        <w:t xml:space="preserve">
      6) осуществлять при оказании услуг по настоящему Договору передачу диспетчерской службе перевозчика информации, необходимой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w:t>
      </w:r>
      <w:r>
        <w:br/>
      </w:r>
      <w:r>
        <w:rPr>
          <w:rFonts w:ascii="Times New Roman"/>
          <w:b w:val="false"/>
          <w:i w:val="false"/>
          <w:color w:val="000000"/>
          <w:sz w:val="28"/>
        </w:rPr>
        <w:t xml:space="preserve">
      7) обеспечить оказание услуг магистральной железнодорожной сети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 </w:t>
      </w:r>
      <w:r>
        <w:br/>
      </w:r>
      <w:r>
        <w:rPr>
          <w:rFonts w:ascii="Times New Roman"/>
          <w:b w:val="false"/>
          <w:i w:val="false"/>
          <w:color w:val="000000"/>
          <w:sz w:val="28"/>
        </w:rPr>
        <w:t xml:space="preserve">
      8)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 </w:t>
      </w:r>
      <w:r>
        <w:br/>
      </w:r>
      <w:r>
        <w:rPr>
          <w:rFonts w:ascii="Times New Roman"/>
          <w:b w:val="false"/>
          <w:i w:val="false"/>
          <w:color w:val="000000"/>
          <w:sz w:val="28"/>
        </w:rPr>
        <w:t xml:space="preserve">
      9) производить содержание объектов магистральной железнодорожной сети в состоянии, обеспечивающем безопасный пропуск поездов с установленными скоростями; </w:t>
      </w:r>
      <w:r>
        <w:br/>
      </w:r>
      <w:r>
        <w:rPr>
          <w:rFonts w:ascii="Times New Roman"/>
          <w:b w:val="false"/>
          <w:i w:val="false"/>
          <w:color w:val="000000"/>
          <w:sz w:val="28"/>
        </w:rPr>
        <w:t xml:space="preserve">
      10) обеспечить соответствие магистральной железнодорожной сети требованиям правил технической эксплуатации железных дорог Республики Казахстан и строительных норм; </w:t>
      </w:r>
      <w:r>
        <w:br/>
      </w:r>
      <w:r>
        <w:rPr>
          <w:rFonts w:ascii="Times New Roman"/>
          <w:b w:val="false"/>
          <w:i w:val="false"/>
          <w:color w:val="000000"/>
          <w:sz w:val="28"/>
        </w:rPr>
        <w:t>
      11) выполнять требования Правил технической эксплуатации Республики Казахстан, Инструкции по сигнализации на железных дорогах, </w:t>
      </w:r>
      <w:r>
        <w:rPr>
          <w:rFonts w:ascii="Times New Roman"/>
          <w:b w:val="false"/>
          <w:i w:val="false"/>
          <w:color w:val="000000"/>
          <w:sz w:val="28"/>
        </w:rPr>
        <w:t>Инструкции</w:t>
      </w:r>
      <w:r>
        <w:rPr>
          <w:rFonts w:ascii="Times New Roman"/>
          <w:b w:val="false"/>
          <w:i w:val="false"/>
          <w:color w:val="000000"/>
          <w:sz w:val="28"/>
        </w:rPr>
        <w:t xml:space="preserve"> по движению поездов и маневровой работе на железных дорогах Республики Казахстан, и иных нормативных правовых актов в области железнодорожного транспорта; </w:t>
      </w:r>
      <w:r>
        <w:br/>
      </w:r>
      <w:r>
        <w:rPr>
          <w:rFonts w:ascii="Times New Roman"/>
          <w:b w:val="false"/>
          <w:i w:val="false"/>
          <w:color w:val="000000"/>
          <w:sz w:val="28"/>
        </w:rPr>
        <w:t xml:space="preserve">
      12) информировать перевозчика об изменениях тарифов (цен, ставок сборов) на услуги магистральной железнодорожной сети не позднее, чем за тридцать дней до введения их в действие; </w:t>
      </w:r>
      <w:r>
        <w:br/>
      </w:r>
      <w:r>
        <w:rPr>
          <w:rFonts w:ascii="Times New Roman"/>
          <w:b w:val="false"/>
          <w:i w:val="false"/>
          <w:color w:val="000000"/>
          <w:sz w:val="28"/>
        </w:rPr>
        <w:t xml:space="preserve">
      13) незамедлительно информировать перевозчика о принятом решении временного прекращения или ограничения допуска подвижного состава с указанием причин; </w:t>
      </w:r>
      <w:r>
        <w:br/>
      </w:r>
      <w:r>
        <w:rPr>
          <w:rFonts w:ascii="Times New Roman"/>
          <w:b w:val="false"/>
          <w:i w:val="false"/>
          <w:color w:val="000000"/>
          <w:sz w:val="28"/>
        </w:rPr>
        <w:t xml:space="preserve">
      14) не допускать на магистральную железнодорожную сеть подвижной состав, не соответствующий требованиям, установленным уполномоченным органом в области железнодорожного транспорта; </w:t>
      </w:r>
      <w:r>
        <w:br/>
      </w:r>
      <w:r>
        <w:rPr>
          <w:rFonts w:ascii="Times New Roman"/>
          <w:b w:val="false"/>
          <w:i w:val="false"/>
          <w:color w:val="000000"/>
          <w:sz w:val="28"/>
        </w:rPr>
        <w:t xml:space="preserve">
      15) остановить движение подвижного состава перевозчика в случае выявления в пути следования несоответствия подвижного состава перевозчика техническим и технологическим требованиям сохранности груза, утвержденным уполномоченным органом в области железнодорожного транспорта; </w:t>
      </w:r>
      <w:r>
        <w:br/>
      </w:r>
      <w:r>
        <w:rPr>
          <w:rFonts w:ascii="Times New Roman"/>
          <w:b w:val="false"/>
          <w:i w:val="false"/>
          <w:color w:val="000000"/>
          <w:sz w:val="28"/>
        </w:rPr>
        <w:t xml:space="preserve">
      16) не допускать персонал перевозчика к перевозочному процессу в случае выявления несоответствия персонала, обслуживающего подвижной состав, квалификационным требованиям, устанавливаемым уполномоченным органом в области железнодорожного транспорта; </w:t>
      </w:r>
      <w:r>
        <w:br/>
      </w:r>
      <w:r>
        <w:rPr>
          <w:rFonts w:ascii="Times New Roman"/>
          <w:b w:val="false"/>
          <w:i w:val="false"/>
          <w:color w:val="000000"/>
          <w:sz w:val="28"/>
        </w:rPr>
        <w:t xml:space="preserve">
      17) разрабатывать и утверждать график движения поездов на основании заявки перевозчика; </w:t>
      </w:r>
      <w:r>
        <w:br/>
      </w:r>
      <w:r>
        <w:rPr>
          <w:rFonts w:ascii="Times New Roman"/>
          <w:b w:val="false"/>
          <w:i w:val="false"/>
          <w:color w:val="000000"/>
          <w:sz w:val="28"/>
        </w:rPr>
        <w:t xml:space="preserve">
      18) осуществлять централизованное управление движением поездов, включая согласование технических и технологических возможностей в соответствии с утвержденным графиком движения, планом формирования и установленными технологическими нормами; </w:t>
      </w:r>
      <w:r>
        <w:br/>
      </w:r>
      <w:r>
        <w:rPr>
          <w:rFonts w:ascii="Times New Roman"/>
          <w:b w:val="false"/>
          <w:i w:val="false"/>
          <w:color w:val="000000"/>
          <w:sz w:val="28"/>
        </w:rPr>
        <w:t xml:space="preserve">
      19) обеспечивать исправное бесперебойное функционирование магистральной железнодорожной сети; </w:t>
      </w:r>
      <w:r>
        <w:br/>
      </w:r>
      <w:r>
        <w:rPr>
          <w:rFonts w:ascii="Times New Roman"/>
          <w:b w:val="false"/>
          <w:i w:val="false"/>
          <w:color w:val="000000"/>
          <w:sz w:val="28"/>
        </w:rPr>
        <w:t xml:space="preserve">
      20) не навязывать перевозчику услуги, не связанные с оказанием услуг магистральной железнодорожной сети, а также дополнительные условия, влекущие за собой возникновение обязательств с третьими лицами.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23 с изменениями, внесенными постановлением Правительства РК от 03.03.2009 </w:t>
      </w:r>
      <w:r>
        <w:rPr>
          <w:rFonts w:ascii="Times New Roman"/>
          <w:b w:val="false"/>
          <w:i w:val="false"/>
          <w:color w:val="00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24. Перевозчик вправе: </w:t>
      </w:r>
      <w:r>
        <w:br/>
      </w:r>
      <w:r>
        <w:rPr>
          <w:rFonts w:ascii="Times New Roman"/>
          <w:b w:val="false"/>
          <w:i w:val="false"/>
          <w:color w:val="000000"/>
          <w:sz w:val="28"/>
        </w:rPr>
        <w:t xml:space="preserve">
      1) получать равное право пользования магистральной железнодорожной сетью в соответствии с законодательством Республики Казахстан и настоящим Договором; </w:t>
      </w:r>
      <w:r>
        <w:br/>
      </w:r>
      <w:r>
        <w:rPr>
          <w:rFonts w:ascii="Times New Roman"/>
          <w:b w:val="false"/>
          <w:i w:val="false"/>
          <w:color w:val="000000"/>
          <w:sz w:val="28"/>
        </w:rPr>
        <w:t xml:space="preserve">
      2) получать согласно условиям Договора услуги магистральной железнодорожной сети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 </w:t>
      </w:r>
      <w:r>
        <w:br/>
      </w:r>
      <w:r>
        <w:rPr>
          <w:rFonts w:ascii="Times New Roman"/>
          <w:b w:val="false"/>
          <w:i w:val="false"/>
          <w:color w:val="000000"/>
          <w:sz w:val="28"/>
        </w:rPr>
        <w:t xml:space="preserve">
      3) получать услуги магистральной железнодорожной сети в пути следования поезда в соответствии со сроками и условиями настоящего Договора; </w:t>
      </w:r>
      <w:r>
        <w:br/>
      </w:r>
      <w:r>
        <w:rPr>
          <w:rFonts w:ascii="Times New Roman"/>
          <w:b w:val="false"/>
          <w:i w:val="false"/>
          <w:color w:val="000000"/>
          <w:sz w:val="28"/>
        </w:rPr>
        <w:t xml:space="preserve">
      4) получать от оператора информацию в письменной форме об изменениях в графике движения поездов, влекущих за собой изменение сроков и условий оказания магистральной железнодорожной сети предусмотренных договором, не позднее чем за три календарных дня до введения оператором указанных изменений (стихийное бедствие, военные действия, забастовки или иные обстоятельства, которые невозможно предусмотреть или предотвратить); </w:t>
      </w:r>
      <w:r>
        <w:br/>
      </w:r>
      <w:r>
        <w:rPr>
          <w:rFonts w:ascii="Times New Roman"/>
          <w:b w:val="false"/>
          <w:i w:val="false"/>
          <w:color w:val="000000"/>
          <w:sz w:val="28"/>
        </w:rPr>
        <w:t xml:space="preserve">
      5) получать от оператора информацию, необходимую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выполнения графика движения; </w:t>
      </w:r>
      <w:r>
        <w:br/>
      </w:r>
      <w:r>
        <w:rPr>
          <w:rFonts w:ascii="Times New Roman"/>
          <w:b w:val="false"/>
          <w:i w:val="false"/>
          <w:color w:val="000000"/>
          <w:sz w:val="28"/>
        </w:rPr>
        <w:t xml:space="preserve">
      6) получать информацию от оператора об изменении тарифов (цен, ставок сборов) на услуги по предоставлению в пользование магистральной железнодорожной сети не позднее, чем за тридцать дней до введения их в действие; </w:t>
      </w:r>
      <w:r>
        <w:br/>
      </w:r>
      <w:r>
        <w:rPr>
          <w:rFonts w:ascii="Times New Roman"/>
          <w:b w:val="false"/>
          <w:i w:val="false"/>
          <w:color w:val="000000"/>
          <w:sz w:val="28"/>
        </w:rPr>
        <w:t xml:space="preserve">
      7) требовать возмещения убытков, причиненных по вине оператора; </w:t>
      </w:r>
      <w:r>
        <w:br/>
      </w:r>
      <w:r>
        <w:rPr>
          <w:rFonts w:ascii="Times New Roman"/>
          <w:b w:val="false"/>
          <w:i w:val="false"/>
          <w:color w:val="000000"/>
          <w:sz w:val="28"/>
        </w:rPr>
        <w:t xml:space="preserve">
      8) получать информацию о принятом решении временного прекращения или ограничения принятия вагонов оператором с указанием причин; </w:t>
      </w:r>
      <w:r>
        <w:br/>
      </w:r>
      <w:r>
        <w:rPr>
          <w:rFonts w:ascii="Times New Roman"/>
          <w:b w:val="false"/>
          <w:i w:val="false"/>
          <w:color w:val="000000"/>
          <w:sz w:val="28"/>
        </w:rPr>
        <w:t xml:space="preserve">
      9) отказаться от услуг, не связанных с оказанием услуг магистральной железнодорожной сети, а также дополнительных условий, влекущих за собой возникновение обязательств перед третьими лицами; </w:t>
      </w:r>
      <w:r>
        <w:br/>
      </w:r>
      <w:r>
        <w:rPr>
          <w:rFonts w:ascii="Times New Roman"/>
          <w:b w:val="false"/>
          <w:i w:val="false"/>
          <w:color w:val="000000"/>
          <w:sz w:val="28"/>
        </w:rPr>
        <w:t xml:space="preserve">
      10) обжаловать в судебном порядке действия оператора, противоречащие настоящему Договору и законодательству Республики Казахстан; </w:t>
      </w:r>
      <w:r>
        <w:br/>
      </w:r>
      <w:r>
        <w:rPr>
          <w:rFonts w:ascii="Times New Roman"/>
          <w:b w:val="false"/>
          <w:i w:val="false"/>
          <w:color w:val="000000"/>
          <w:sz w:val="28"/>
        </w:rPr>
        <w:t xml:space="preserve">
      11) иметь иные права, предусмотренные законодательством Республики Казахстан. </w:t>
      </w:r>
      <w:r>
        <w:br/>
      </w:r>
      <w:r>
        <w:rPr>
          <w:rFonts w:ascii="Times New Roman"/>
          <w:b w:val="false"/>
          <w:i w:val="false"/>
          <w:color w:val="000000"/>
          <w:sz w:val="28"/>
        </w:rPr>
        <w:t xml:space="preserve">
      25. Перевозчик обязан: </w:t>
      </w:r>
      <w:r>
        <w:br/>
      </w:r>
      <w:r>
        <w:rPr>
          <w:rFonts w:ascii="Times New Roman"/>
          <w:b w:val="false"/>
          <w:i w:val="false"/>
          <w:color w:val="000000"/>
          <w:sz w:val="28"/>
        </w:rPr>
        <w:t xml:space="preserve">
      1) своевременно и в полном объеме оплачивать услуги магистральной железнодорожной сети; </w:t>
      </w:r>
      <w:r>
        <w:br/>
      </w:r>
      <w:r>
        <w:rPr>
          <w:rFonts w:ascii="Times New Roman"/>
          <w:b w:val="false"/>
          <w:i w:val="false"/>
          <w:color w:val="000000"/>
          <w:sz w:val="28"/>
        </w:rPr>
        <w:t xml:space="preserve">
      2) обеспечивать выполнение Правил пользования магистральной железнодорожной сети, Правил перевозок грузов, требований технической эксплуатации железнодорожного подвижного состава, предусмотренных нормативными правовыми актами; </w:t>
      </w:r>
      <w:r>
        <w:br/>
      </w:r>
      <w:r>
        <w:rPr>
          <w:rFonts w:ascii="Times New Roman"/>
          <w:b w:val="false"/>
          <w:i w:val="false"/>
          <w:color w:val="000000"/>
          <w:sz w:val="28"/>
        </w:rPr>
        <w:t xml:space="preserve">
      3) представлять оператору информацию для организации, планирования и осуществления услуг магистральной железнодорожной сети; </w:t>
      </w:r>
      <w:r>
        <w:br/>
      </w:r>
      <w:r>
        <w:rPr>
          <w:rFonts w:ascii="Times New Roman"/>
          <w:b w:val="false"/>
          <w:i w:val="false"/>
          <w:color w:val="000000"/>
          <w:sz w:val="28"/>
        </w:rPr>
        <w:t xml:space="preserve">
      4) соблюдать технологические нормы, утвержденный график движения поездов, техническо-распорядительные акты, технологические процессы станций и единые технологические процессы работы станций и подъездных путей; </w:t>
      </w:r>
      <w:r>
        <w:br/>
      </w:r>
      <w:r>
        <w:rPr>
          <w:rFonts w:ascii="Times New Roman"/>
          <w:b w:val="false"/>
          <w:i w:val="false"/>
          <w:color w:val="000000"/>
          <w:sz w:val="28"/>
        </w:rPr>
        <w:t>
      5) выполнять требования Правил технической эксплуатации, Инструкции по сигнализации на железных дорогах Республики Казахстан, </w:t>
      </w:r>
      <w:r>
        <w:rPr>
          <w:rFonts w:ascii="Times New Roman"/>
          <w:b w:val="false"/>
          <w:i w:val="false"/>
          <w:color w:val="000000"/>
          <w:sz w:val="28"/>
        </w:rPr>
        <w:t>Инструкции</w:t>
      </w:r>
      <w:r>
        <w:rPr>
          <w:rFonts w:ascii="Times New Roman"/>
          <w:b w:val="false"/>
          <w:i w:val="false"/>
          <w:color w:val="000000"/>
          <w:sz w:val="28"/>
        </w:rPr>
        <w:t xml:space="preserve"> по движению поездов и маневровой работе на железных дорогах Республики Казахстан и иных нормативных правовых актов в области железнодорожного транспорта; </w:t>
      </w:r>
      <w:r>
        <w:br/>
      </w:r>
      <w:r>
        <w:rPr>
          <w:rFonts w:ascii="Times New Roman"/>
          <w:b w:val="false"/>
          <w:i w:val="false"/>
          <w:color w:val="000000"/>
          <w:sz w:val="28"/>
        </w:rPr>
        <w:t xml:space="preserve">
      6) предъявлять оператору лицензии на осуществляемые им виды деятельности, связанные с получением услуг по настоящему Договору, и своевременно информировать оператора о приостановлении действия либо аннулировании указанных лицензий; </w:t>
      </w:r>
      <w:r>
        <w:br/>
      </w:r>
      <w:r>
        <w:rPr>
          <w:rFonts w:ascii="Times New Roman"/>
          <w:b w:val="false"/>
          <w:i w:val="false"/>
          <w:color w:val="000000"/>
          <w:sz w:val="28"/>
        </w:rPr>
        <w:t xml:space="preserve">
      7) выполнять распоряжения оператора, касающиеся обеспечения требований безопасности движения поездов, нормативов графика движения, плана и порядка формирования поездов, технологических процессов работы линейных подразделений инфраструктуры магистральной железнодорожной сети; </w:t>
      </w:r>
      <w:r>
        <w:br/>
      </w:r>
      <w:r>
        <w:rPr>
          <w:rFonts w:ascii="Times New Roman"/>
          <w:b w:val="false"/>
          <w:i w:val="false"/>
          <w:color w:val="000000"/>
          <w:sz w:val="28"/>
        </w:rPr>
        <w:t xml:space="preserve">
      8) соблюдать сроки и условия, предусмотренные настоящим Договором; </w:t>
      </w:r>
      <w:r>
        <w:br/>
      </w:r>
      <w:r>
        <w:rPr>
          <w:rFonts w:ascii="Times New Roman"/>
          <w:b w:val="false"/>
          <w:i w:val="false"/>
          <w:color w:val="000000"/>
          <w:sz w:val="28"/>
        </w:rPr>
        <w:t xml:space="preserve">
      9) уведомлять в письменной форме оператора в срок, установленный законодательством Республики Казахстан в области железнодорожного транспорта, об отказе в получении услуг, предусмотренных в согласованных сторонами заявках на пользование магистральной железнодорожной сетью; </w:t>
      </w:r>
      <w:r>
        <w:br/>
      </w:r>
      <w:r>
        <w:rPr>
          <w:rFonts w:ascii="Times New Roman"/>
          <w:b w:val="false"/>
          <w:i w:val="false"/>
          <w:color w:val="000000"/>
          <w:sz w:val="28"/>
        </w:rPr>
        <w:t xml:space="preserve">
      10) сообщать оператору об обнаруженных повреждениях объектов магистральной железнодорожной сети, а также нарушениях Правил технической эксплуатации третьими лицами; </w:t>
      </w:r>
      <w:r>
        <w:br/>
      </w:r>
      <w:r>
        <w:rPr>
          <w:rFonts w:ascii="Times New Roman"/>
          <w:b w:val="false"/>
          <w:i w:val="false"/>
          <w:color w:val="000000"/>
          <w:sz w:val="28"/>
        </w:rPr>
        <w:t xml:space="preserve">
      11) соблюдать требования уполномоченного органа в области железнодорожного транспорта в части пользования магистральной железнодорожной сетью; </w:t>
      </w:r>
      <w:r>
        <w:br/>
      </w:r>
      <w:r>
        <w:rPr>
          <w:rFonts w:ascii="Times New Roman"/>
          <w:b w:val="false"/>
          <w:i w:val="false"/>
          <w:color w:val="000000"/>
          <w:sz w:val="28"/>
        </w:rPr>
        <w:t xml:space="preserve">
      12) обеспечить выполнение заявленных в плане перевозок объемов, за исключением случаев, когда отсутствуют технические и технологические возможности получения услуг магистральной железнодорожной сети; </w:t>
      </w:r>
      <w:r>
        <w:br/>
      </w:r>
      <w:r>
        <w:rPr>
          <w:rFonts w:ascii="Times New Roman"/>
          <w:b w:val="false"/>
          <w:i w:val="false"/>
          <w:color w:val="000000"/>
          <w:sz w:val="28"/>
        </w:rPr>
        <w:t xml:space="preserve">
      13) соблюдать указания оператора по централизованному управлению перевозочным процессом; </w:t>
      </w:r>
      <w:r>
        <w:br/>
      </w:r>
      <w:r>
        <w:rPr>
          <w:rFonts w:ascii="Times New Roman"/>
          <w:b w:val="false"/>
          <w:i w:val="false"/>
          <w:color w:val="000000"/>
          <w:sz w:val="28"/>
        </w:rPr>
        <w:t xml:space="preserve">
      14) обеспечить соответствие квалификации работников, связанных с перевозочным процессом, требованиям, установленным уполномоченным органом в области железнодорожного транспорта; </w:t>
      </w:r>
      <w:r>
        <w:br/>
      </w:r>
      <w:r>
        <w:rPr>
          <w:rFonts w:ascii="Times New Roman"/>
          <w:b w:val="false"/>
          <w:i w:val="false"/>
          <w:color w:val="000000"/>
          <w:sz w:val="28"/>
        </w:rPr>
        <w:t xml:space="preserve">
      15) обеспечить соответствие подвижного состава требованиям, установленным уполномоченным органом в области железнодорожного транспорта. </w:t>
      </w:r>
    </w:p>
    <w:bookmarkStart w:name="z160" w:id="181"/>
    <w:p>
      <w:pPr>
        <w:spacing w:after="0"/>
        <w:ind w:left="0"/>
        <w:jc w:val="left"/>
      </w:pPr>
      <w:r>
        <w:rPr>
          <w:rFonts w:ascii="Times New Roman"/>
          <w:b/>
          <w:i w:val="false"/>
          <w:color w:val="000000"/>
        </w:rPr>
        <w:t xml:space="preserve"> 
5. Ответственность сторон </w:t>
      </w:r>
    </w:p>
    <w:bookmarkEnd w:id="181"/>
    <w:p>
      <w:pPr>
        <w:spacing w:after="0"/>
        <w:ind w:left="0"/>
        <w:jc w:val="both"/>
      </w:pPr>
      <w:r>
        <w:rPr>
          <w:rFonts w:ascii="Times New Roman"/>
          <w:b w:val="false"/>
          <w:i w:val="false"/>
          <w:color w:val="000000"/>
          <w:sz w:val="28"/>
        </w:rPr>
        <w:t xml:space="preserve">      26.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 </w:t>
      </w:r>
      <w:r>
        <w:br/>
      </w:r>
      <w:r>
        <w:rPr>
          <w:rFonts w:ascii="Times New Roman"/>
          <w:b w:val="false"/>
          <w:i w:val="false"/>
          <w:color w:val="000000"/>
          <w:sz w:val="28"/>
        </w:rPr>
        <w:t xml:space="preserve">
      27. Уплата пени не освобождает перевозчика от внесения причитающихся оператору платежей в соответствии с условиями Договора. </w:t>
      </w:r>
      <w:r>
        <w:br/>
      </w:r>
      <w:r>
        <w:rPr>
          <w:rFonts w:ascii="Times New Roman"/>
          <w:b w:val="false"/>
          <w:i w:val="false"/>
          <w:color w:val="000000"/>
          <w:sz w:val="28"/>
        </w:rPr>
        <w:t xml:space="preserve">
      28. В случае непредоставления услуг в установленный срок, оператор уплачивает перевозчику неустойку по ставке рефинансирования, установленной Национальным банком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 </w:t>
      </w:r>
      <w:r>
        <w:br/>
      </w:r>
      <w:r>
        <w:rPr>
          <w:rFonts w:ascii="Times New Roman"/>
          <w:b w:val="false"/>
          <w:i w:val="false"/>
          <w:color w:val="000000"/>
          <w:sz w:val="28"/>
        </w:rPr>
        <w:t xml:space="preserve">
      29. Перевозчик при несоблюдении сроков информирования оператора об отказе в получении услуг, оказываемых на условиях настоящего Договора, уплачивает оператору штраф в размере ставки рефинансирования Национального Банка Республики Казахстан от суммы причитающихся платежей за планируемый объем услуг магистральной железнодорожной сети с момента отказа от получения услуг. </w:t>
      </w:r>
      <w:r>
        <w:br/>
      </w:r>
      <w:r>
        <w:rPr>
          <w:rFonts w:ascii="Times New Roman"/>
          <w:b w:val="false"/>
          <w:i w:val="false"/>
          <w:color w:val="000000"/>
          <w:sz w:val="28"/>
        </w:rPr>
        <w:t xml:space="preserve">
      30. Оператор при несоблюдении срока информирования перевозчика об изменении графика движения поездов уплачивает перевозчику штраф в размере ставки рефинансирования Национального Банка Республики Казахстан от суммы уплаченной предоплаты. </w:t>
      </w:r>
      <w:r>
        <w:br/>
      </w:r>
      <w:r>
        <w:rPr>
          <w:rFonts w:ascii="Times New Roman"/>
          <w:b w:val="false"/>
          <w:i w:val="false"/>
          <w:color w:val="000000"/>
          <w:sz w:val="28"/>
        </w:rPr>
        <w:t xml:space="preserve">
      31. Убытки, причиненные третьим лицам в связи с неисполнением или ненадлежащим исполнением обязательств оператора и (или) перевозчиком, возмещаются сторонами в порядке и размерах, предусмотренных законодательством Республики Казахстан. </w:t>
      </w:r>
    </w:p>
    <w:bookmarkStart w:name="z161" w:id="182"/>
    <w:p>
      <w:pPr>
        <w:spacing w:after="0"/>
        <w:ind w:left="0"/>
        <w:jc w:val="left"/>
      </w:pPr>
      <w:r>
        <w:rPr>
          <w:rFonts w:ascii="Times New Roman"/>
          <w:b/>
          <w:i w:val="false"/>
          <w:color w:val="000000"/>
        </w:rPr>
        <w:t xml:space="preserve"> 
6. Форс-мажорные обстоятельства </w:t>
      </w:r>
    </w:p>
    <w:bookmarkEnd w:id="182"/>
    <w:p>
      <w:pPr>
        <w:spacing w:after="0"/>
        <w:ind w:left="0"/>
        <w:jc w:val="both"/>
      </w:pPr>
      <w:r>
        <w:rPr>
          <w:rFonts w:ascii="Times New Roman"/>
          <w:b w:val="false"/>
          <w:i w:val="false"/>
          <w:color w:val="000000"/>
          <w:sz w:val="28"/>
        </w:rPr>
        <w:t xml:space="preserve">      32. Стороны освобождаются от ответственности за неисполнение или ненадлежащее исполнение обязательств, вытекающих из настоящего Договора, если таковые явились следствием непреодолимой силы (стихийных бедствий, военных действий, забастовок или иных обстоятельств, которые невозможно предусмотреть или предотвратить). </w:t>
      </w:r>
      <w:r>
        <w:br/>
      </w:r>
      <w:r>
        <w:rPr>
          <w:rFonts w:ascii="Times New Roman"/>
          <w:b w:val="false"/>
          <w:i w:val="false"/>
          <w:color w:val="000000"/>
          <w:sz w:val="28"/>
        </w:rPr>
        <w:t xml:space="preserve">
      33.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с предоставлением по требованию другой стороне удостоверяющего документа, выданного компетентным органом. </w:t>
      </w:r>
      <w:r>
        <w:br/>
      </w:r>
      <w:r>
        <w:rPr>
          <w:rFonts w:ascii="Times New Roman"/>
          <w:b w:val="false"/>
          <w:i w:val="false"/>
          <w:color w:val="000000"/>
          <w:sz w:val="28"/>
        </w:rPr>
        <w:t xml:space="preserve">
      34. Если одна из сторон оказывается не в состоянии выполнить свои обязательства по Договору в течение тридцати календарных дней с момента наступления обстоятельств непреодолимой силы, другая сторона имеет право расторгнуть Договор при условии предварительного письменного уведомления другой стороны не менее, чем за десять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 </w:t>
      </w:r>
    </w:p>
    <w:bookmarkStart w:name="z162" w:id="183"/>
    <w:p>
      <w:pPr>
        <w:spacing w:after="0"/>
        <w:ind w:left="0"/>
        <w:jc w:val="left"/>
      </w:pPr>
      <w:r>
        <w:rPr>
          <w:rFonts w:ascii="Times New Roman"/>
          <w:b/>
          <w:i w:val="false"/>
          <w:color w:val="000000"/>
        </w:rPr>
        <w:t xml:space="preserve"> 
7. Общие положения и разрешение споров </w:t>
      </w:r>
    </w:p>
    <w:bookmarkEnd w:id="183"/>
    <w:p>
      <w:pPr>
        <w:spacing w:after="0"/>
        <w:ind w:left="0"/>
        <w:jc w:val="both"/>
      </w:pPr>
      <w:r>
        <w:rPr>
          <w:rFonts w:ascii="Times New Roman"/>
          <w:b w:val="false"/>
          <w:i w:val="false"/>
          <w:color w:val="000000"/>
          <w:sz w:val="28"/>
        </w:rPr>
        <w:t xml:space="preserve">      35. Не допускается передача перевозчиком права пользования магистральной железнодорожной сетью, предусмотренного настоящим Договором, другому лицу. </w:t>
      </w:r>
      <w:r>
        <w:br/>
      </w:r>
      <w:r>
        <w:rPr>
          <w:rFonts w:ascii="Times New Roman"/>
          <w:b w:val="false"/>
          <w:i w:val="false"/>
          <w:color w:val="000000"/>
          <w:sz w:val="28"/>
        </w:rPr>
        <w:t xml:space="preserve">
      36. В случае одностороннего отказа от исполнения условий Договора, в порядке, предусмотренном законодательством Республики Казахстан,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37.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38. В случае изменения почтовых и банковских реквизитов сторона обязана письменно сообщить об этом другой стороне в течение пяти рабочих дней с момента введения в действие указанных изменений. </w:t>
      </w:r>
      <w:r>
        <w:br/>
      </w:r>
      <w:r>
        <w:rPr>
          <w:rFonts w:ascii="Times New Roman"/>
          <w:b w:val="false"/>
          <w:i w:val="false"/>
          <w:color w:val="000000"/>
          <w:sz w:val="28"/>
        </w:rPr>
        <w:t xml:space="preserve">
      39.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40. Отношения сторон, вытекающие из Договора и не урегулированные им, регулируются законодательством Республики Казахстан. </w:t>
      </w:r>
    </w:p>
    <w:bookmarkStart w:name="z163" w:id="184"/>
    <w:p>
      <w:pPr>
        <w:spacing w:after="0"/>
        <w:ind w:left="0"/>
        <w:jc w:val="left"/>
      </w:pPr>
      <w:r>
        <w:rPr>
          <w:rFonts w:ascii="Times New Roman"/>
          <w:b/>
          <w:i w:val="false"/>
          <w:color w:val="000000"/>
        </w:rPr>
        <w:t xml:space="preserve"> 
8. Срок действия и порядок прекращения действия Договора </w:t>
      </w:r>
    </w:p>
    <w:bookmarkEnd w:id="184"/>
    <w:p>
      <w:pPr>
        <w:spacing w:after="0"/>
        <w:ind w:left="0"/>
        <w:jc w:val="both"/>
      </w:pPr>
      <w:r>
        <w:rPr>
          <w:rFonts w:ascii="Times New Roman"/>
          <w:b w:val="false"/>
          <w:i w:val="false"/>
          <w:color w:val="000000"/>
          <w:sz w:val="28"/>
        </w:rPr>
        <w:t xml:space="preserve">      41. Договор вступает в силу с 00-00 часов "___"________ 200_года и действует по 24-00 часов "___"________ 200_года, но не более срока действия утвержденного в установленном порядке графика движения поездов, а в части взаиморасчетов - до полного их выполнения. </w:t>
      </w:r>
      <w:r>
        <w:br/>
      </w:r>
      <w:r>
        <w:rPr>
          <w:rFonts w:ascii="Times New Roman"/>
          <w:b w:val="false"/>
          <w:i w:val="false"/>
          <w:color w:val="000000"/>
          <w:sz w:val="28"/>
        </w:rPr>
        <w:t xml:space="preserve">
      42. Договор может быть расторгнут досрочно на условиях, установленных действующим законодательством Республики Казахстан. </w:t>
      </w:r>
      <w:r>
        <w:br/>
      </w:r>
      <w:r>
        <w:rPr>
          <w:rFonts w:ascii="Times New Roman"/>
          <w:b w:val="false"/>
          <w:i w:val="false"/>
          <w:color w:val="000000"/>
          <w:sz w:val="28"/>
        </w:rPr>
        <w:t xml:space="preserve">
      43. Договор может быть расторгнут в следующих случаях: </w:t>
      </w:r>
      <w:r>
        <w:br/>
      </w:r>
      <w:r>
        <w:rPr>
          <w:rFonts w:ascii="Times New Roman"/>
          <w:b w:val="false"/>
          <w:i w:val="false"/>
          <w:color w:val="000000"/>
          <w:sz w:val="28"/>
        </w:rPr>
        <w:t xml:space="preserve">
      1) прекращения действия лицензии перевозчика; </w:t>
      </w:r>
      <w:r>
        <w:br/>
      </w:r>
      <w:r>
        <w:rPr>
          <w:rFonts w:ascii="Times New Roman"/>
          <w:b w:val="false"/>
          <w:i w:val="false"/>
          <w:color w:val="000000"/>
          <w:sz w:val="28"/>
        </w:rPr>
        <w:t xml:space="preserve">
      2) приостановления или отзыва лицензии у перевозчика; </w:t>
      </w:r>
      <w:r>
        <w:br/>
      </w:r>
      <w:r>
        <w:rPr>
          <w:rFonts w:ascii="Times New Roman"/>
          <w:b w:val="false"/>
          <w:i w:val="false"/>
          <w:color w:val="000000"/>
          <w:sz w:val="28"/>
        </w:rPr>
        <w:t xml:space="preserve">
      3) по инициативе сторон на основании их письменных заявлений. </w:t>
      </w:r>
      <w:r>
        <w:br/>
      </w:r>
      <w:r>
        <w:rPr>
          <w:rFonts w:ascii="Times New Roman"/>
          <w:b w:val="false"/>
          <w:i w:val="false"/>
          <w:color w:val="000000"/>
          <w:sz w:val="28"/>
        </w:rPr>
        <w:t xml:space="preserve">
      44.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заключения нового договора. </w:t>
      </w:r>
      <w:r>
        <w:br/>
      </w:r>
      <w:r>
        <w:rPr>
          <w:rFonts w:ascii="Times New Roman"/>
          <w:b w:val="false"/>
          <w:i w:val="false"/>
          <w:color w:val="000000"/>
          <w:sz w:val="28"/>
        </w:rPr>
        <w:t xml:space="preserve">
      45. По соглашению сторон Договор может быть дополнен другими условиями, не противоречащими настоящему Договору и законодательству Республики Казахстан. </w:t>
      </w:r>
      <w:r>
        <w:br/>
      </w:r>
      <w:r>
        <w:rPr>
          <w:rFonts w:ascii="Times New Roman"/>
          <w:b w:val="false"/>
          <w:i w:val="false"/>
          <w:color w:val="000000"/>
          <w:sz w:val="28"/>
        </w:rPr>
        <w:t xml:space="preserve">
      46. В случае изменения действующего законодательства Республики Казахстан, принятия нормативных правовых актов, изменяющих порядок и условия предоставления услуг магистральной железнодорожной сети, стороны обязаны в течение тридцати календарных дней привести настоящий Договор в соответствие с требованиями названных актов путем внесения необходимых дополнений и изменений в текст Договора. </w:t>
      </w:r>
    </w:p>
    <w:bookmarkStart w:name="z183" w:id="185"/>
    <w:p>
      <w:pPr>
        <w:spacing w:after="0"/>
        <w:ind w:left="0"/>
        <w:jc w:val="left"/>
      </w:pPr>
      <w:r>
        <w:rPr>
          <w:rFonts w:ascii="Times New Roman"/>
          <w:b/>
          <w:i w:val="false"/>
          <w:color w:val="000000"/>
        </w:rPr>
        <w:t xml:space="preserve"> 
9. Юридические адреса, банковские реквизиты и подписи сторон </w:t>
      </w:r>
    </w:p>
    <w:bookmarkEnd w:id="185"/>
    <w:p>
      <w:pPr>
        <w:spacing w:after="0"/>
        <w:ind w:left="0"/>
        <w:jc w:val="both"/>
      </w:pPr>
      <w:r>
        <w:rPr>
          <w:rFonts w:ascii="Times New Roman"/>
          <w:b w:val="false"/>
          <w:i w:val="false"/>
          <w:color w:val="000000"/>
          <w:sz w:val="28"/>
        </w:rPr>
        <w:t xml:space="preserve">      Оператор:                             Перевозчик: </w:t>
      </w:r>
      <w:r>
        <w:br/>
      </w:r>
      <w:r>
        <w:rPr>
          <w:rFonts w:ascii="Times New Roman"/>
          <w:b w:val="false"/>
          <w:i w:val="false"/>
          <w:color w:val="000000"/>
          <w:sz w:val="28"/>
        </w:rPr>
        <w:t xml:space="preserve">
____________________________     _______________________________ </w:t>
      </w:r>
      <w:r>
        <w:br/>
      </w:r>
      <w:r>
        <w:rPr>
          <w:rFonts w:ascii="Times New Roman"/>
          <w:b w:val="false"/>
          <w:i w:val="false"/>
          <w:color w:val="000000"/>
          <w:sz w:val="28"/>
        </w:rPr>
        <w:t xml:space="preserve">
____________________________     _______________________________ </w:t>
      </w:r>
    </w:p>
    <w:bookmarkStart w:name="z164" w:id="18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End w:id="186"/>
    <w:p>
      <w:pPr>
        <w:spacing w:after="0"/>
        <w:ind w:left="0"/>
        <w:jc w:val="both"/>
      </w:pPr>
      <w:r>
        <w:rPr>
          <w:rFonts w:ascii="Times New Roman"/>
          <w:b w:val="false"/>
          <w:i w:val="false"/>
          <w:color w:val="ff0000"/>
          <w:sz w:val="28"/>
        </w:rPr>
        <w:t xml:space="preserve">      Сноска. Постановление дополнено приложением - постановлением Правительства РК от 8 августа 2006 года N </w:t>
      </w:r>
      <w:r>
        <w:rPr>
          <w:rFonts w:ascii="Times New Roman"/>
          <w:b w:val="false"/>
          <w:i w:val="false"/>
          <w:color w:val="ff0000"/>
          <w:sz w:val="28"/>
        </w:rPr>
        <w:t xml:space="preserve">748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услуг по предоставлению подъездного пути </w:t>
      </w:r>
      <w:r>
        <w:br/>
      </w:r>
      <w:r>
        <w:rPr>
          <w:rFonts w:ascii="Times New Roman"/>
          <w:b/>
          <w:i w:val="false"/>
          <w:color w:val="000000"/>
        </w:rPr>
        <w:t xml:space="preserve">
для проезда подвижного состава </w:t>
      </w:r>
      <w:r>
        <w:br/>
      </w:r>
      <w:r>
        <w:rPr>
          <w:rFonts w:ascii="Times New Roman"/>
          <w:b/>
          <w:i w:val="false"/>
          <w:color w:val="000000"/>
        </w:rPr>
        <w:t xml:space="preserve">
      при условии отсутствия конкурентного подъездного пути </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19 февраля 2008 года </w:t>
      </w:r>
      <w:r>
        <w:rPr>
          <w:rFonts w:ascii="Times New Roman"/>
          <w:b w:val="false"/>
          <w:i w:val="false"/>
          <w:color w:val="ff0000"/>
          <w:sz w:val="28"/>
        </w:rPr>
        <w:t xml:space="preserve">N 156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r>
        <w:br/>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По всему тексту после слов "подвижного состава" дополнены словами "при условии отсутствия конкурентного подъездного пути" - постановлением Правительства РК от 19 февраля 2008 года </w:t>
      </w:r>
      <w:r>
        <w:rPr>
          <w:rFonts w:ascii="Times New Roman"/>
          <w:b w:val="false"/>
          <w:i w:val="false"/>
          <w:color w:val="ff0000"/>
          <w:sz w:val="28"/>
        </w:rPr>
        <w:t xml:space="preserve">N 156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p>
      <w:pPr>
        <w:spacing w:after="0"/>
        <w:ind w:left="0"/>
        <w:jc w:val="both"/>
      </w:pPr>
      <w:r>
        <w:rPr>
          <w:rFonts w:ascii="Times New Roman"/>
          <w:b w:val="false"/>
          <w:i w:val="false"/>
          <w:color w:val="000000"/>
          <w:sz w:val="28"/>
        </w:rPr>
        <w:t xml:space="preserve">_____________________________          "___" ____________ 200_года </w:t>
      </w:r>
      <w:r>
        <w:br/>
      </w:r>
      <w:r>
        <w:rPr>
          <w:rFonts w:ascii="Times New Roman"/>
          <w:b w:val="false"/>
          <w:i w:val="false"/>
          <w:color w:val="000000"/>
          <w:sz w:val="28"/>
        </w:rPr>
        <w:t xml:space="preserve">
(место заключения договора)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дата и </w:t>
      </w:r>
      <w:r>
        <w:br/>
      </w:r>
      <w:r>
        <w:rPr>
          <w:rFonts w:ascii="Times New Roman"/>
          <w:b w:val="false"/>
          <w:i w:val="false"/>
          <w:color w:val="000000"/>
          <w:sz w:val="28"/>
        </w:rPr>
        <w:t xml:space="preserve">
                           орган выдачи) </w:t>
      </w:r>
    </w:p>
    <w:p>
      <w:pPr>
        <w:spacing w:after="0"/>
        <w:ind w:left="0"/>
        <w:jc w:val="both"/>
      </w:pPr>
      <w:r>
        <w:rPr>
          <w:rFonts w:ascii="Times New Roman"/>
          <w:b w:val="false"/>
          <w:i w:val="false"/>
          <w:color w:val="000000"/>
          <w:sz w:val="28"/>
        </w:rPr>
        <w:t xml:space="preserve">оказывающий услуги по предоставлению подъездного пути для проезда </w:t>
      </w:r>
      <w:r>
        <w:br/>
      </w:r>
      <w:r>
        <w:rPr>
          <w:rFonts w:ascii="Times New Roman"/>
          <w:b w:val="false"/>
          <w:i w:val="false"/>
          <w:color w:val="000000"/>
          <w:sz w:val="28"/>
        </w:rPr>
        <w:t xml:space="preserve">
подвижного состава при условии отсутствия конкурентного подъездного пути, именуемый в дальнейшем ветвевладелец, в лице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 действующий на </w:t>
      </w:r>
      <w:r>
        <w:br/>
      </w:r>
      <w:r>
        <w:rPr>
          <w:rFonts w:ascii="Times New Roman"/>
          <w:b w:val="false"/>
          <w:i w:val="false"/>
          <w:color w:val="000000"/>
          <w:sz w:val="28"/>
        </w:rPr>
        <w:t xml:space="preserve">
основании _____________________________________ с одной стороны, 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(реквизиты потребителя, учредительные документы, свидетельство о </w:t>
      </w:r>
      <w:r>
        <w:br/>
      </w:r>
      <w:r>
        <w:rPr>
          <w:rFonts w:ascii="Times New Roman"/>
          <w:b w:val="false"/>
          <w:i w:val="false"/>
          <w:color w:val="000000"/>
          <w:sz w:val="28"/>
        </w:rPr>
        <w:t xml:space="preserve">
государственной регистрации, дата и орган выдачи) именуемый в </w:t>
      </w:r>
      <w:r>
        <w:br/>
      </w:r>
      <w:r>
        <w:rPr>
          <w:rFonts w:ascii="Times New Roman"/>
          <w:b w:val="false"/>
          <w:i w:val="false"/>
          <w:color w:val="000000"/>
          <w:sz w:val="28"/>
        </w:rPr>
        <w:t xml:space="preserve">
дальнейшем ветвепользователь, в лице 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действующий на основании _________________________________________ </w:t>
      </w:r>
      <w:r>
        <w:br/>
      </w:r>
      <w:r>
        <w:rPr>
          <w:rFonts w:ascii="Times New Roman"/>
          <w:b w:val="false"/>
          <w:i w:val="false"/>
          <w:color w:val="000000"/>
          <w:sz w:val="28"/>
        </w:rPr>
        <w:t xml:space="preserve">
_______________________________________________, с другой стороны, </w:t>
      </w:r>
      <w:r>
        <w:br/>
      </w:r>
      <w:r>
        <w:rPr>
          <w:rFonts w:ascii="Times New Roman"/>
          <w:b w:val="false"/>
          <w:i w:val="false"/>
          <w:color w:val="000000"/>
          <w:sz w:val="28"/>
        </w:rPr>
        <w:t xml:space="preserve">
заключили настоящий Договор (далее - Договор) о нижеследующем: </w:t>
      </w:r>
    </w:p>
    <w:bookmarkStart w:name="z165" w:id="187"/>
    <w:p>
      <w:pPr>
        <w:spacing w:after="0"/>
        <w:ind w:left="0"/>
        <w:jc w:val="left"/>
      </w:pPr>
      <w:r>
        <w:rPr>
          <w:rFonts w:ascii="Times New Roman"/>
          <w:b/>
          <w:i w:val="false"/>
          <w:color w:val="000000"/>
        </w:rPr>
        <w:t xml:space="preserve"> 
1. Предмет Договора </w:t>
      </w:r>
    </w:p>
    <w:bookmarkEnd w:id="187"/>
    <w:p>
      <w:pPr>
        <w:spacing w:after="0"/>
        <w:ind w:left="0"/>
        <w:jc w:val="both"/>
      </w:pPr>
      <w:r>
        <w:rPr>
          <w:rFonts w:ascii="Times New Roman"/>
          <w:b w:val="false"/>
          <w:i w:val="false"/>
          <w:color w:val="000000"/>
          <w:sz w:val="28"/>
        </w:rPr>
        <w:t xml:space="preserve">      1. Ветвевладелец предоставляет услуги подъездного пути для проезда подвижного состава при условии отсутствия конкурентного подъездного пути в соответствии с Договором, ветвепользователь оплачивает их в порядке и сроки, установленные Договором. </w:t>
      </w:r>
      <w:r>
        <w:br/>
      </w:r>
      <w:r>
        <w:rPr>
          <w:rFonts w:ascii="Times New Roman"/>
          <w:b w:val="false"/>
          <w:i w:val="false"/>
          <w:color w:val="000000"/>
          <w:sz w:val="28"/>
        </w:rPr>
        <w:t xml:space="preserve">
      2. Договор на предоставление услуг подъездного пути для проезда подвижного состава при условии отсутствия конкурентного подъездного пути заключается с ветвепользователем в индивидуальном порядке. </w:t>
      </w:r>
    </w:p>
    <w:bookmarkStart w:name="z166" w:id="188"/>
    <w:p>
      <w:pPr>
        <w:spacing w:after="0"/>
        <w:ind w:left="0"/>
        <w:jc w:val="left"/>
      </w:pPr>
      <w:r>
        <w:rPr>
          <w:rFonts w:ascii="Times New Roman"/>
          <w:b/>
          <w:i w:val="false"/>
          <w:color w:val="000000"/>
        </w:rPr>
        <w:t xml:space="preserve"> 
2. Порядок и условия оказания услуг по предоставлению </w:t>
      </w:r>
      <w:r>
        <w:br/>
      </w:r>
      <w:r>
        <w:rPr>
          <w:rFonts w:ascii="Times New Roman"/>
          <w:b/>
          <w:i w:val="false"/>
          <w:color w:val="000000"/>
        </w:rPr>
        <w:t xml:space="preserve">
подъездного пути для проезда подвижного состава </w:t>
      </w:r>
      <w:r>
        <w:br/>
      </w:r>
      <w:r>
        <w:rPr>
          <w:rFonts w:ascii="Times New Roman"/>
          <w:b/>
          <w:i w:val="false"/>
          <w:color w:val="000000"/>
        </w:rPr>
        <w:t xml:space="preserve">
      при условии отсутствия конкурентного подъездного пути </w:t>
      </w:r>
    </w:p>
    <w:bookmarkEnd w:id="188"/>
    <w:p>
      <w:pPr>
        <w:spacing w:after="0"/>
        <w:ind w:left="0"/>
        <w:jc w:val="both"/>
      </w:pPr>
      <w:r>
        <w:rPr>
          <w:rFonts w:ascii="Times New Roman"/>
          <w:b w:val="false"/>
          <w:i w:val="false"/>
          <w:color w:val="000000"/>
          <w:sz w:val="28"/>
        </w:rPr>
        <w:t xml:space="preserve">      3. Знак "Граница подъездного пути" устанавливается на </w:t>
      </w:r>
      <w:r>
        <w:br/>
      </w:r>
      <w:r>
        <w:rPr>
          <w:rFonts w:ascii="Times New Roman"/>
          <w:b w:val="false"/>
          <w:i w:val="false"/>
          <w:color w:val="000000"/>
          <w:sz w:val="28"/>
        </w:rPr>
        <w:t xml:space="preserve">
расстоянии _______ м от стрелки примыкания на расстоянии _______ в </w:t>
      </w:r>
      <w:r>
        <w:br/>
      </w:r>
      <w:r>
        <w:rPr>
          <w:rFonts w:ascii="Times New Roman"/>
          <w:b w:val="false"/>
          <w:i w:val="false"/>
          <w:color w:val="000000"/>
          <w:sz w:val="28"/>
        </w:rPr>
        <w:t xml:space="preserve">
сторону _________________________________________________________. </w:t>
      </w:r>
      <w:r>
        <w:br/>
      </w:r>
      <w:r>
        <w:rPr>
          <w:rFonts w:ascii="Times New Roman"/>
          <w:b w:val="false"/>
          <w:i w:val="false"/>
          <w:color w:val="000000"/>
          <w:sz w:val="28"/>
        </w:rPr>
        <w:t xml:space="preserve">
   (указать: в сторону тупика подъездного пути или N станционного </w:t>
      </w:r>
      <w:r>
        <w:br/>
      </w:r>
      <w:r>
        <w:rPr>
          <w:rFonts w:ascii="Times New Roman"/>
          <w:b w:val="false"/>
          <w:i w:val="false"/>
          <w:color w:val="000000"/>
          <w:sz w:val="28"/>
        </w:rPr>
        <w:t xml:space="preserve">
пути и наименование станции примыкания, или другого подъездного пути, или соединительного пути или другого пути примыкания) </w:t>
      </w:r>
      <w:r>
        <w:br/>
      </w:r>
      <w:r>
        <w:rPr>
          <w:rFonts w:ascii="Times New Roman"/>
          <w:b w:val="false"/>
          <w:i w:val="false"/>
          <w:color w:val="000000"/>
          <w:sz w:val="28"/>
        </w:rPr>
        <w:t xml:space="preserve">
      4. Развернутая длина подъездного пути составляет _____ м. </w:t>
      </w:r>
      <w:r>
        <w:br/>
      </w:r>
      <w:r>
        <w:rPr>
          <w:rFonts w:ascii="Times New Roman"/>
          <w:b w:val="false"/>
          <w:i w:val="false"/>
          <w:color w:val="000000"/>
          <w:sz w:val="28"/>
        </w:rPr>
        <w:t xml:space="preserve">
      5. В границе полосы отвода подъездным путем и сооружениями занят земельный участок площадью ___ кв.м. </w:t>
      </w:r>
      <w:r>
        <w:br/>
      </w:r>
      <w:r>
        <w:rPr>
          <w:rFonts w:ascii="Times New Roman"/>
          <w:b w:val="false"/>
          <w:i w:val="false"/>
          <w:color w:val="000000"/>
          <w:sz w:val="28"/>
        </w:rPr>
        <w:t xml:space="preserve">
      6. Движение поездов по подъездному пути производится с соблюдением законодательства Республики Казахстан в области железнодорожного транспорта и иных нормативных правовых актов, регламентирующих данные вопросы. </w:t>
      </w:r>
      <w:r>
        <w:br/>
      </w:r>
      <w:r>
        <w:rPr>
          <w:rFonts w:ascii="Times New Roman"/>
          <w:b w:val="false"/>
          <w:i w:val="false"/>
          <w:color w:val="000000"/>
          <w:sz w:val="28"/>
        </w:rPr>
        <w:t xml:space="preserve">
      7. Предоставление подъездного пути для проезда подвижного состава при условии отсутствия конкурентного подъездного пути производится по предварительному уведомлению ветвевладельца. </w:t>
      </w:r>
      <w:r>
        <w:br/>
      </w:r>
      <w:r>
        <w:rPr>
          <w:rFonts w:ascii="Times New Roman"/>
          <w:b w:val="false"/>
          <w:i w:val="false"/>
          <w:color w:val="000000"/>
          <w:sz w:val="28"/>
        </w:rPr>
        <w:t xml:space="preserve">
      Уведомление передается ____________________________________. </w:t>
      </w:r>
      <w:r>
        <w:br/>
      </w:r>
      <w:r>
        <w:rPr>
          <w:rFonts w:ascii="Times New Roman"/>
          <w:b w:val="false"/>
          <w:i w:val="false"/>
          <w:color w:val="000000"/>
          <w:sz w:val="28"/>
        </w:rPr>
        <w:t xml:space="preserve">
                                (порядок передачи уведомления) </w:t>
      </w:r>
      <w:r>
        <w:br/>
      </w:r>
      <w:r>
        <w:rPr>
          <w:rFonts w:ascii="Times New Roman"/>
          <w:b w:val="false"/>
          <w:i w:val="false"/>
          <w:color w:val="000000"/>
          <w:sz w:val="28"/>
        </w:rPr>
        <w:t xml:space="preserve">
      8. Заявленное количество вагонов, поступивших и убывших на </w:t>
      </w:r>
      <w:r>
        <w:br/>
      </w:r>
      <w:r>
        <w:rPr>
          <w:rFonts w:ascii="Times New Roman"/>
          <w:b w:val="false"/>
          <w:i w:val="false"/>
          <w:color w:val="000000"/>
          <w:sz w:val="28"/>
        </w:rPr>
        <w:t xml:space="preserve">
(с) подъездного(ые) пути _______ за_____________________________. </w:t>
      </w:r>
      <w:r>
        <w:br/>
      </w:r>
      <w:r>
        <w:rPr>
          <w:rFonts w:ascii="Times New Roman"/>
          <w:b w:val="false"/>
          <w:i w:val="false"/>
          <w:color w:val="000000"/>
          <w:sz w:val="28"/>
        </w:rPr>
        <w:t xml:space="preserve">
                                       (месяц, квартал, год) </w:t>
      </w:r>
      <w:r>
        <w:br/>
      </w:r>
      <w:r>
        <w:rPr>
          <w:rFonts w:ascii="Times New Roman"/>
          <w:b w:val="false"/>
          <w:i w:val="false"/>
          <w:color w:val="000000"/>
          <w:sz w:val="28"/>
        </w:rPr>
        <w:t xml:space="preserve">
      9. Количество вагонов ветвепользователя, одновременно </w:t>
      </w:r>
      <w:r>
        <w:br/>
      </w:r>
      <w:r>
        <w:rPr>
          <w:rFonts w:ascii="Times New Roman"/>
          <w:b w:val="false"/>
          <w:i w:val="false"/>
          <w:color w:val="000000"/>
          <w:sz w:val="28"/>
        </w:rPr>
        <w:t xml:space="preserve">
подаваемых на подъездной путь ветвевладельца, устанавливается не </w:t>
      </w:r>
      <w:r>
        <w:br/>
      </w:r>
      <w:r>
        <w:rPr>
          <w:rFonts w:ascii="Times New Roman"/>
          <w:b w:val="false"/>
          <w:i w:val="false"/>
          <w:color w:val="000000"/>
          <w:sz w:val="28"/>
        </w:rPr>
        <w:t xml:space="preserve">
более ____________ вагонов. </w:t>
      </w:r>
      <w:r>
        <w:br/>
      </w:r>
      <w:r>
        <w:rPr>
          <w:rFonts w:ascii="Times New Roman"/>
          <w:b w:val="false"/>
          <w:i w:val="false"/>
          <w:color w:val="000000"/>
          <w:sz w:val="28"/>
        </w:rPr>
        <w:t xml:space="preserve">
      10. Количество вагонов, прошедших по подъездному пути, фиксируется и учитывается ветвевладельцем в присутствии ветвепользователя. Для чего составляется акт (или ведомость) в двух экземплярах, один из которых остается у ветвевладельца, другой передается ветвепользователю. По итогам работы за месяц составляется акт выполненных работ, который является основанием для выставления счета ветвепользователю. </w:t>
      </w:r>
      <w:r>
        <w:br/>
      </w:r>
      <w:r>
        <w:rPr>
          <w:rFonts w:ascii="Times New Roman"/>
          <w:b w:val="false"/>
          <w:i w:val="false"/>
          <w:color w:val="000000"/>
          <w:sz w:val="28"/>
        </w:rPr>
        <w:t xml:space="preserve">
      11. Предоставление подъездного пути для проезда подвижного состава при условии отсутствия конкурентного подъездного пути в период его строительства, в случае резких изменений природно-климатических условий может осуществляться на условиях краткосрочного договора работы подъездного пути. </w:t>
      </w:r>
    </w:p>
    <w:bookmarkStart w:name="z167" w:id="189"/>
    <w:p>
      <w:pPr>
        <w:spacing w:after="0"/>
        <w:ind w:left="0"/>
        <w:jc w:val="left"/>
      </w:pPr>
      <w:r>
        <w:rPr>
          <w:rFonts w:ascii="Times New Roman"/>
          <w:b/>
          <w:i w:val="false"/>
          <w:color w:val="000000"/>
        </w:rPr>
        <w:t xml:space="preserve"> 
  3. Порядок расчетов </w:t>
      </w:r>
    </w:p>
    <w:bookmarkEnd w:id="189"/>
    <w:p>
      <w:pPr>
        <w:spacing w:after="0"/>
        <w:ind w:left="0"/>
        <w:jc w:val="both"/>
      </w:pPr>
      <w:r>
        <w:rPr>
          <w:rFonts w:ascii="Times New Roman"/>
          <w:b w:val="false"/>
          <w:i w:val="false"/>
          <w:color w:val="000000"/>
          <w:sz w:val="28"/>
        </w:rPr>
        <w:t xml:space="preserve">      12. Оплата услуг по предоставлению подъездного пути для проезда подвижного состава при условии отсутствия конкурентного подъездного пути производится по тарифам (ценам, ставкам сборов), утвержденным государственным органом, осуществляющим руководство в сферах естественных монополий и на регулируемых рынках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 с изменениями, внесенными постановлением Правительства РК от 03.03.2009 </w:t>
      </w:r>
      <w:r>
        <w:rPr>
          <w:rFonts w:ascii="Times New Roman"/>
          <w:b w:val="false"/>
          <w:i w:val="false"/>
          <w:color w:val="00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13. Оплата услуг по предоставлению подъездного пути для проезда подвижного состава при условии отсутствия конкурентного подъездного пути производится ветвепользователем на условиях 50 % предварительной оплаты согласно планируемому месячному вагонообороту. </w:t>
      </w:r>
      <w:r>
        <w:br/>
      </w:r>
      <w:r>
        <w:rPr>
          <w:rFonts w:ascii="Times New Roman"/>
          <w:b w:val="false"/>
          <w:i w:val="false"/>
          <w:color w:val="000000"/>
          <w:sz w:val="28"/>
        </w:rPr>
        <w:t xml:space="preserve">
      14. Окончательный расчет за оказание услуг по предоставлению подъездного пути для проезда подвижного состава при условии отсутствия конкурентного подъездного пути производится ежемесячно не позднее 10 календарных дней после подписания сторонами актов оказанных услуг по фактическому количеству пропущенных вагонов и выставленных счетов-фактур. </w:t>
      </w:r>
    </w:p>
    <w:bookmarkStart w:name="z168" w:id="190"/>
    <w:p>
      <w:pPr>
        <w:spacing w:after="0"/>
        <w:ind w:left="0"/>
        <w:jc w:val="left"/>
      </w:pPr>
      <w:r>
        <w:rPr>
          <w:rFonts w:ascii="Times New Roman"/>
          <w:b/>
          <w:i w:val="false"/>
          <w:color w:val="000000"/>
        </w:rPr>
        <w:t xml:space="preserve"> 
4. Права и обязанности сторон </w:t>
      </w:r>
    </w:p>
    <w:bookmarkEnd w:id="190"/>
    <w:p>
      <w:pPr>
        <w:spacing w:after="0"/>
        <w:ind w:left="0"/>
        <w:jc w:val="both"/>
      </w:pPr>
      <w:r>
        <w:rPr>
          <w:rFonts w:ascii="Times New Roman"/>
          <w:b w:val="false"/>
          <w:i w:val="false"/>
          <w:color w:val="000000"/>
          <w:sz w:val="28"/>
        </w:rPr>
        <w:t xml:space="preserve">      15. Ветвевладелец вправе: </w:t>
      </w:r>
      <w:r>
        <w:br/>
      </w:r>
      <w:r>
        <w:rPr>
          <w:rFonts w:ascii="Times New Roman"/>
          <w:b w:val="false"/>
          <w:i w:val="false"/>
          <w:color w:val="000000"/>
          <w:sz w:val="28"/>
        </w:rPr>
        <w:t xml:space="preserve">
      1) в случае нарушения ветвепользователем условий, предусмотренных настоящим Договором, прекратить оказание услуг по предоставлению подъездного пути для проезда подвижного состава при условии отсутствия конкурентного подъездного пути в соответствии с законодательством Республики Казахстан при условии письменного уведомления ветвепользователя не позднее, чем за пять дней до фактического оказания данных услуг; </w:t>
      </w:r>
      <w:r>
        <w:br/>
      </w:r>
      <w:r>
        <w:rPr>
          <w:rFonts w:ascii="Times New Roman"/>
          <w:b w:val="false"/>
          <w:i w:val="false"/>
          <w:color w:val="000000"/>
          <w:sz w:val="28"/>
        </w:rPr>
        <w:t xml:space="preserve">
      2) получать своевременную оплату за предоставляемые услуги; </w:t>
      </w:r>
      <w:r>
        <w:br/>
      </w:r>
      <w:r>
        <w:rPr>
          <w:rFonts w:ascii="Times New Roman"/>
          <w:b w:val="false"/>
          <w:i w:val="false"/>
          <w:color w:val="000000"/>
          <w:sz w:val="28"/>
        </w:rPr>
        <w:t xml:space="preserve">
      3) требовать возмещения убытка, причиненного по вине Ветвепользователя; </w:t>
      </w:r>
      <w:r>
        <w:br/>
      </w:r>
      <w:r>
        <w:rPr>
          <w:rFonts w:ascii="Times New Roman"/>
          <w:b w:val="false"/>
          <w:i w:val="false"/>
          <w:color w:val="000000"/>
          <w:sz w:val="28"/>
        </w:rPr>
        <w:t xml:space="preserve">
      4) закрыть подъездной путь на ремонт в случае его неудовлетворительного состояния, подтвержденного актом уполномоченного органа в области железнодорожного транспорта, с письменным уведомлением ветвепользователя не менее, чем за пять дней до введения плановых работ; </w:t>
      </w:r>
      <w:r>
        <w:br/>
      </w:r>
      <w:r>
        <w:rPr>
          <w:rFonts w:ascii="Times New Roman"/>
          <w:b w:val="false"/>
          <w:i w:val="false"/>
          <w:color w:val="000000"/>
          <w:sz w:val="28"/>
        </w:rPr>
        <w:t xml:space="preserve">
      5) инициировать расторжение настоящего договора при задержке платежей ветвепользователем на срок свыше двадцати дней; </w:t>
      </w:r>
      <w:r>
        <w:br/>
      </w:r>
      <w:r>
        <w:rPr>
          <w:rFonts w:ascii="Times New Roman"/>
          <w:b w:val="false"/>
          <w:i w:val="false"/>
          <w:color w:val="000000"/>
          <w:sz w:val="28"/>
        </w:rPr>
        <w:t xml:space="preserve">
      6) иметь иные права, предусмотренные законодательством Республики Казахстан. </w:t>
      </w:r>
      <w:r>
        <w:br/>
      </w:r>
      <w:r>
        <w:rPr>
          <w:rFonts w:ascii="Times New Roman"/>
          <w:b w:val="false"/>
          <w:i w:val="false"/>
          <w:color w:val="000000"/>
          <w:sz w:val="28"/>
        </w:rPr>
        <w:t xml:space="preserve">
      16. Ветвевладелец обязан: </w:t>
      </w:r>
      <w:r>
        <w:br/>
      </w:r>
      <w:r>
        <w:rPr>
          <w:rFonts w:ascii="Times New Roman"/>
          <w:b w:val="false"/>
          <w:i w:val="false"/>
          <w:color w:val="000000"/>
          <w:sz w:val="28"/>
        </w:rPr>
        <w:t xml:space="preserve">
      1) предоставлять равные условия доступа ветвепользователям по предоставлению услуг подъездного пути для проезда подвижного состава при условии отсутствия конкурентного подъездного пути,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по предоставлению услуг подъездного пути для проезда подвижного состава при условии отсутствия конкурентного подъездного пути в порядке, установленном законодательством Республики Казахстан; </w:t>
      </w:r>
      <w:r>
        <w:br/>
      </w:r>
      <w:r>
        <w:rPr>
          <w:rFonts w:ascii="Times New Roman"/>
          <w:b w:val="false"/>
          <w:i w:val="false"/>
          <w:color w:val="000000"/>
          <w:sz w:val="28"/>
        </w:rPr>
        <w:t xml:space="preserve">
      2) обеспечить оказание услуг по предоставлению подъездного пути для проезда подвижного состава при условии отсутствия конкурентного подъездного пути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 </w:t>
      </w:r>
      <w:r>
        <w:br/>
      </w:r>
      <w:r>
        <w:rPr>
          <w:rFonts w:ascii="Times New Roman"/>
          <w:b w:val="false"/>
          <w:i w:val="false"/>
          <w:color w:val="000000"/>
          <w:sz w:val="28"/>
        </w:rPr>
        <w:t xml:space="preserve">
      3) обеспечить выполнение заявленных ветвепользователем объемов услуг по предоставлению подъездного пути для проезда подвижного состава при условии отсутствия конкурентного подъездного пути, за исключением случаев, когда отсутствуют технические и технологические возможности оказания услуг и в случаях, угрожающих безопасности движения на подъездном пути. В случае превышения заявленных ветвепользователем объемов услуг по предоставлению подъездного пути над фактически возможными, ветвевладелец обеспечивает выполнение услуг в соответствии с законодательством Республики Казахстан в области железнодорожного транспорта и иных нормативных правовых актов; </w:t>
      </w:r>
      <w:r>
        <w:br/>
      </w:r>
      <w:r>
        <w:rPr>
          <w:rFonts w:ascii="Times New Roman"/>
          <w:b w:val="false"/>
          <w:i w:val="false"/>
          <w:color w:val="000000"/>
          <w:sz w:val="28"/>
        </w:rPr>
        <w:t xml:space="preserve">
      4) вести учет и контроль качества и количества предоставляемых услуг, принимать своевременные меры по предупреждению и устранению нарушений оказания услуг; </w:t>
      </w:r>
      <w:r>
        <w:br/>
      </w:r>
      <w:r>
        <w:rPr>
          <w:rFonts w:ascii="Times New Roman"/>
          <w:b w:val="false"/>
          <w:i w:val="false"/>
          <w:color w:val="000000"/>
          <w:sz w:val="28"/>
        </w:rPr>
        <w:t xml:space="preserve">
      5) производить текущее содержание, капитальный, средний и подъемочный ремонты подъездного пути, его сооружений и устройств для постоянного поддержания элементов подъездного пути в состоянии, обеспечивающем безопасный пропуск поездов с установленными скоростями; </w:t>
      </w:r>
      <w:r>
        <w:br/>
      </w:r>
      <w:r>
        <w:rPr>
          <w:rFonts w:ascii="Times New Roman"/>
          <w:b w:val="false"/>
          <w:i w:val="false"/>
          <w:color w:val="000000"/>
          <w:sz w:val="28"/>
        </w:rPr>
        <w:t xml:space="preserve">
      6) производить очистку подъездного пути, стрелочных переводов и переездов от снега, травы и загрязнений в пределах, установленных нормативными правовыми актами уполномоченного органа в области железнодорожного транспорта; </w:t>
      </w:r>
      <w:r>
        <w:br/>
      </w:r>
      <w:r>
        <w:rPr>
          <w:rFonts w:ascii="Times New Roman"/>
          <w:b w:val="false"/>
          <w:i w:val="false"/>
          <w:color w:val="000000"/>
          <w:sz w:val="28"/>
        </w:rPr>
        <w:t xml:space="preserve">
      7) обеспечить соответствие подъездных путей требованиям Правил технической эксплуатации и строительных норм; </w:t>
      </w:r>
      <w:r>
        <w:br/>
      </w:r>
      <w:r>
        <w:rPr>
          <w:rFonts w:ascii="Times New Roman"/>
          <w:b w:val="false"/>
          <w:i w:val="false"/>
          <w:color w:val="000000"/>
          <w:sz w:val="28"/>
        </w:rPr>
        <w:t xml:space="preserve">
      8) информировать ветвепользователя об изменениях тарифов (цен, ставок сборов) на услуги по предоставлению подъездного пути для проезда подвижного состава при условии отсутствия конкурентного подъездного пути не позднее, чем за тридцать дней до введения их в действие; </w:t>
      </w:r>
      <w:r>
        <w:br/>
      </w:r>
      <w:r>
        <w:rPr>
          <w:rFonts w:ascii="Times New Roman"/>
          <w:b w:val="false"/>
          <w:i w:val="false"/>
          <w:color w:val="000000"/>
          <w:sz w:val="28"/>
        </w:rPr>
        <w:t xml:space="preserve">
      9) информировать ветвепользователя о принятом решении временного прекращения или ограничения принятия вагонов с указанием причин в сроки, установленные законодательством Республики Казахстан и настоящим Договором; </w:t>
      </w:r>
      <w:r>
        <w:br/>
      </w:r>
      <w:r>
        <w:rPr>
          <w:rFonts w:ascii="Times New Roman"/>
          <w:b w:val="false"/>
          <w:i w:val="false"/>
          <w:color w:val="000000"/>
          <w:sz w:val="28"/>
        </w:rPr>
        <w:t xml:space="preserve">
      10) не допускать на подъездные пути подвижной состав, не соответствующий требованиям, установленным уполномоченным органом в области железнодорожного транспорта; </w:t>
      </w:r>
      <w:r>
        <w:br/>
      </w:r>
      <w:r>
        <w:rPr>
          <w:rFonts w:ascii="Times New Roman"/>
          <w:b w:val="false"/>
          <w:i w:val="false"/>
          <w:color w:val="000000"/>
          <w:sz w:val="28"/>
        </w:rPr>
        <w:t xml:space="preserve">
      11) соблюдать во взаимоотношениях с ветвепользователем требования законодательства Республики Казахстан; </w:t>
      </w:r>
      <w:r>
        <w:br/>
      </w:r>
      <w:r>
        <w:rPr>
          <w:rFonts w:ascii="Times New Roman"/>
          <w:b w:val="false"/>
          <w:i w:val="false"/>
          <w:color w:val="000000"/>
          <w:sz w:val="28"/>
        </w:rPr>
        <w:t xml:space="preserve">
      12) не навязывать ветвепользователю услуги, не связанные с оказанием услуг по предоставлению подъездного пути для проезда подвижного состава при условии отсутствия конкурентного подъездного пути, а также дополнительные условия, влекущие за собой возникновение обязательств перед третьими лицами; </w:t>
      </w:r>
      <w:r>
        <w:br/>
      </w:r>
      <w:r>
        <w:rPr>
          <w:rFonts w:ascii="Times New Roman"/>
          <w:b w:val="false"/>
          <w:i w:val="false"/>
          <w:color w:val="000000"/>
          <w:sz w:val="28"/>
        </w:rPr>
        <w:t xml:space="preserve">
      13) обеспечивать охрану принадлежащих ему подъездных путей.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с изменениями, внесенными постановлением Правительства РК от 03.03.2009 </w:t>
      </w:r>
      <w:r>
        <w:rPr>
          <w:rFonts w:ascii="Times New Roman"/>
          <w:b w:val="false"/>
          <w:i w:val="false"/>
          <w:color w:val="00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17. Ветвепользователь вправе: </w:t>
      </w:r>
      <w:r>
        <w:br/>
      </w:r>
      <w:r>
        <w:rPr>
          <w:rFonts w:ascii="Times New Roman"/>
          <w:b w:val="false"/>
          <w:i w:val="false"/>
          <w:color w:val="000000"/>
          <w:sz w:val="28"/>
        </w:rPr>
        <w:t xml:space="preserve">
      1) получать равное право пользования услугами по предоставлению в пользование подъездного пути ветвевладельца для проезда подвижного состава при условии отсутствия конкурентного подъездного пути; </w:t>
      </w:r>
      <w:r>
        <w:br/>
      </w:r>
      <w:r>
        <w:rPr>
          <w:rFonts w:ascii="Times New Roman"/>
          <w:b w:val="false"/>
          <w:i w:val="false"/>
          <w:color w:val="000000"/>
          <w:sz w:val="28"/>
        </w:rPr>
        <w:t xml:space="preserve">
      2) получать согласно условиям настоящего Договора услуги по предоставлению подъездного пути для проезда подвижного состава при условии отсутствия конкурентного подъездного пути установленного качества в соответствии с требованиями безопасности и технологических норм; </w:t>
      </w:r>
      <w:r>
        <w:br/>
      </w:r>
      <w:r>
        <w:rPr>
          <w:rFonts w:ascii="Times New Roman"/>
          <w:b w:val="false"/>
          <w:i w:val="false"/>
          <w:color w:val="000000"/>
          <w:sz w:val="28"/>
        </w:rPr>
        <w:t xml:space="preserve">
      3) получать информацию от ветвевладельца об изменении тарифов (цен, ставок сборов) на услуги по предоставлению подъездного пути для проезда подвижного состава при условии отсутствия конкурентного подъездного пути не позднее, чем за тридцать дней до введения их в действие; </w:t>
      </w:r>
      <w:r>
        <w:br/>
      </w:r>
      <w:r>
        <w:rPr>
          <w:rFonts w:ascii="Times New Roman"/>
          <w:b w:val="false"/>
          <w:i w:val="false"/>
          <w:color w:val="000000"/>
          <w:sz w:val="28"/>
        </w:rPr>
        <w:t xml:space="preserve">
      4) требовать возмещения убытков, причиненных по вине ветвевладельца; </w:t>
      </w:r>
      <w:r>
        <w:br/>
      </w:r>
      <w:r>
        <w:rPr>
          <w:rFonts w:ascii="Times New Roman"/>
          <w:b w:val="false"/>
          <w:i w:val="false"/>
          <w:color w:val="000000"/>
          <w:sz w:val="28"/>
        </w:rPr>
        <w:t xml:space="preserve">
      5) получать информацию о принятом решении временного прекращения или ограничения принятия вагонов на подъездные пути ветвевладельца с указанием причин в сроки, установленные законодательством Республики Казахстан; </w:t>
      </w:r>
      <w:r>
        <w:br/>
      </w:r>
      <w:r>
        <w:rPr>
          <w:rFonts w:ascii="Times New Roman"/>
          <w:b w:val="false"/>
          <w:i w:val="false"/>
          <w:color w:val="000000"/>
          <w:sz w:val="28"/>
        </w:rPr>
        <w:t xml:space="preserve">
      6) соблюдать во взаимоотношениях с ветвевладельцем требования законодательства Республики Казахстан; </w:t>
      </w:r>
      <w:r>
        <w:br/>
      </w:r>
      <w:r>
        <w:rPr>
          <w:rFonts w:ascii="Times New Roman"/>
          <w:b w:val="false"/>
          <w:i w:val="false"/>
          <w:color w:val="000000"/>
          <w:sz w:val="28"/>
        </w:rPr>
        <w:t xml:space="preserve">
      7) обжаловать в судебном порядке действия ветвевладельца, противоречащие настоящему Договору и законодательству Республики Казахстан; </w:t>
      </w:r>
      <w:r>
        <w:br/>
      </w:r>
      <w:r>
        <w:rPr>
          <w:rFonts w:ascii="Times New Roman"/>
          <w:b w:val="false"/>
          <w:i w:val="false"/>
          <w:color w:val="000000"/>
          <w:sz w:val="28"/>
        </w:rPr>
        <w:t xml:space="preserve">
      8) иметь иные права, предусмотренные законодательством Республики Казахстан. </w:t>
      </w:r>
      <w:r>
        <w:br/>
      </w:r>
      <w:r>
        <w:rPr>
          <w:rFonts w:ascii="Times New Roman"/>
          <w:b w:val="false"/>
          <w:i w:val="false"/>
          <w:color w:val="000000"/>
          <w:sz w:val="28"/>
        </w:rPr>
        <w:t xml:space="preserve">
      18. Ветвепользователь обязан: </w:t>
      </w:r>
      <w:r>
        <w:br/>
      </w:r>
      <w:r>
        <w:rPr>
          <w:rFonts w:ascii="Times New Roman"/>
          <w:b w:val="false"/>
          <w:i w:val="false"/>
          <w:color w:val="000000"/>
          <w:sz w:val="28"/>
        </w:rPr>
        <w:t xml:space="preserve">
      1) своевременно и в полном объеме оплачивать услуги ветвевладельца по предоставлению подъездных путей для проезда подвижного состава при условии отсутствия конкурентного подъездного пути в соответствии с условиями настоящего Договора; </w:t>
      </w:r>
      <w:r>
        <w:br/>
      </w:r>
      <w:r>
        <w:rPr>
          <w:rFonts w:ascii="Times New Roman"/>
          <w:b w:val="false"/>
          <w:i w:val="false"/>
          <w:color w:val="000000"/>
          <w:sz w:val="28"/>
        </w:rPr>
        <w:t xml:space="preserve">
      2) согласовывать с ветвевладельцем пропуск вагонов по подъездным путям с опасным и разрядным грузом, а также обеспечивать его охрану (сопровождение); </w:t>
      </w:r>
      <w:r>
        <w:br/>
      </w:r>
      <w:r>
        <w:rPr>
          <w:rFonts w:ascii="Times New Roman"/>
          <w:b w:val="false"/>
          <w:i w:val="false"/>
          <w:color w:val="000000"/>
          <w:sz w:val="28"/>
        </w:rPr>
        <w:t xml:space="preserve">
      3) производить пропуск вагонов или цистерн с повышенной осевой нагрузкой по подъездным путям с письменного разрешения ветвевладельца; </w:t>
      </w:r>
      <w:r>
        <w:br/>
      </w:r>
      <w:r>
        <w:rPr>
          <w:rFonts w:ascii="Times New Roman"/>
          <w:b w:val="false"/>
          <w:i w:val="false"/>
          <w:color w:val="000000"/>
          <w:sz w:val="28"/>
        </w:rPr>
        <w:t xml:space="preserve">
      4) соблюдать требования уполномоченного органа в области железнодорожного транспорта в части пользования подъездными путями; </w:t>
      </w:r>
      <w:r>
        <w:br/>
      </w:r>
      <w:r>
        <w:rPr>
          <w:rFonts w:ascii="Times New Roman"/>
          <w:b w:val="false"/>
          <w:i w:val="false"/>
          <w:color w:val="000000"/>
          <w:sz w:val="28"/>
        </w:rPr>
        <w:t xml:space="preserve">
      5) обеспечить выполнение заявленных объемов, за исключением случаев, когда отсутствуют технические и технологические возможности получения услуг по предоставлению подъездного пути для проезда подвижного состава при условии отсутствия конкурентного подъездного пути и, в случаях, небезопасного движения на подъездном пути ветвевладельца; </w:t>
      </w:r>
      <w:r>
        <w:br/>
      </w:r>
      <w:r>
        <w:rPr>
          <w:rFonts w:ascii="Times New Roman"/>
          <w:b w:val="false"/>
          <w:i w:val="false"/>
          <w:color w:val="000000"/>
          <w:sz w:val="28"/>
        </w:rPr>
        <w:t xml:space="preserve">
      6) не передавать права по настоящему Договору третьим лицам без согласования с ветвевладельцем; </w:t>
      </w:r>
      <w:r>
        <w:br/>
      </w:r>
      <w:r>
        <w:rPr>
          <w:rFonts w:ascii="Times New Roman"/>
          <w:b w:val="false"/>
          <w:i w:val="false"/>
          <w:color w:val="000000"/>
          <w:sz w:val="28"/>
        </w:rPr>
        <w:t xml:space="preserve">
      7) до пятого числа каждого месяца, следующего за расчетным производить сверку взаиморасчетов за отчетный период. </w:t>
      </w:r>
    </w:p>
    <w:bookmarkStart w:name="z169" w:id="191"/>
    <w:p>
      <w:pPr>
        <w:spacing w:after="0"/>
        <w:ind w:left="0"/>
        <w:jc w:val="left"/>
      </w:pPr>
      <w:r>
        <w:rPr>
          <w:rFonts w:ascii="Times New Roman"/>
          <w:b/>
          <w:i w:val="false"/>
          <w:color w:val="000000"/>
        </w:rPr>
        <w:t xml:space="preserve"> 
5. Ответственность сторон и разрешение споров </w:t>
      </w:r>
    </w:p>
    <w:bookmarkEnd w:id="191"/>
    <w:p>
      <w:pPr>
        <w:spacing w:after="0"/>
        <w:ind w:left="0"/>
        <w:jc w:val="both"/>
      </w:pPr>
      <w:r>
        <w:rPr>
          <w:rFonts w:ascii="Times New Roman"/>
          <w:b w:val="false"/>
          <w:i w:val="false"/>
          <w:color w:val="000000"/>
          <w:sz w:val="28"/>
        </w:rPr>
        <w:t xml:space="preserve">      19.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 </w:t>
      </w:r>
      <w:r>
        <w:br/>
      </w:r>
      <w:r>
        <w:rPr>
          <w:rFonts w:ascii="Times New Roman"/>
          <w:b w:val="false"/>
          <w:i w:val="false"/>
          <w:color w:val="000000"/>
          <w:sz w:val="28"/>
        </w:rPr>
        <w:t xml:space="preserve">
      20. Споры и разногласия, вытекающие из настоящего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21. В случаях просрочки платежей, предусмотренных настоящим Договором, ветвепользователь уплачивает ветвевладельцу неустойку в размере ставки рефинансирования, установленной Национальным Банком Республики Казахстан, от суммы задолженности за каждый день просрочки, включая день оплаты. </w:t>
      </w:r>
      <w:r>
        <w:br/>
      </w:r>
      <w:r>
        <w:rPr>
          <w:rFonts w:ascii="Times New Roman"/>
          <w:b w:val="false"/>
          <w:i w:val="false"/>
          <w:color w:val="000000"/>
          <w:sz w:val="28"/>
        </w:rPr>
        <w:t xml:space="preserve">
      22. В случае непредоставления услуг в установленный срок, ветвевладелец уплачивает ветвепользователю неустойку в размере ставки рефинансирования Национального Банка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 </w:t>
      </w:r>
    </w:p>
    <w:bookmarkStart w:name="z170" w:id="192"/>
    <w:p>
      <w:pPr>
        <w:spacing w:after="0"/>
        <w:ind w:left="0"/>
        <w:jc w:val="left"/>
      </w:pPr>
      <w:r>
        <w:rPr>
          <w:rFonts w:ascii="Times New Roman"/>
          <w:b/>
          <w:i w:val="false"/>
          <w:color w:val="000000"/>
        </w:rPr>
        <w:t xml:space="preserve"> 
6. Форс-мажорные обстоятельства </w:t>
      </w:r>
    </w:p>
    <w:bookmarkEnd w:id="192"/>
    <w:p>
      <w:pPr>
        <w:spacing w:after="0"/>
        <w:ind w:left="0"/>
        <w:jc w:val="both"/>
      </w:pPr>
      <w:r>
        <w:rPr>
          <w:rFonts w:ascii="Times New Roman"/>
          <w:b w:val="false"/>
          <w:i w:val="false"/>
          <w:color w:val="000000"/>
          <w:sz w:val="28"/>
        </w:rPr>
        <w:t xml:space="preserve">      23. Стороны освобождаются от ответственности за неисполнение или ненадлежащее исполнение обязательств, вытекающих из настоящего Договора, если таковые явились следствием непреодолимой силы (стихийные бедствия, военные действия, забастовки или иные обстоятельства, которые невозможно предусмотреть или предотвратить). </w:t>
      </w:r>
      <w:r>
        <w:br/>
      </w:r>
      <w:r>
        <w:rPr>
          <w:rFonts w:ascii="Times New Roman"/>
          <w:b w:val="false"/>
          <w:i w:val="false"/>
          <w:color w:val="000000"/>
          <w:sz w:val="28"/>
        </w:rPr>
        <w:t xml:space="preserve">
      24.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с предоставлением по требованию другой стороне удостоверяющего документа, выданного компетентным органом. </w:t>
      </w:r>
      <w:r>
        <w:br/>
      </w:r>
      <w:r>
        <w:rPr>
          <w:rFonts w:ascii="Times New Roman"/>
          <w:b w:val="false"/>
          <w:i w:val="false"/>
          <w:color w:val="000000"/>
          <w:sz w:val="28"/>
        </w:rPr>
        <w:t xml:space="preserve">
      25. Если одна из сторон оказывается не в состоянии выполнить свои обязательства по Договору в течение тридцати календарных дней с момента наступления обстоятельств непреодолимой силы, другая сторона имеет право расторгнуть Договор при условии предварительного письменного уведомления другой стороны не менее, чем за десять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 </w:t>
      </w:r>
    </w:p>
    <w:bookmarkStart w:name="z171" w:id="193"/>
    <w:p>
      <w:pPr>
        <w:spacing w:after="0"/>
        <w:ind w:left="0"/>
        <w:jc w:val="left"/>
      </w:pPr>
      <w:r>
        <w:rPr>
          <w:rFonts w:ascii="Times New Roman"/>
          <w:b/>
          <w:i w:val="false"/>
          <w:color w:val="000000"/>
        </w:rPr>
        <w:t xml:space="preserve"> 
7. Общие положения </w:t>
      </w:r>
    </w:p>
    <w:bookmarkEnd w:id="193"/>
    <w:p>
      <w:pPr>
        <w:spacing w:after="0"/>
        <w:ind w:left="0"/>
        <w:jc w:val="both"/>
      </w:pPr>
      <w:r>
        <w:rPr>
          <w:rFonts w:ascii="Times New Roman"/>
          <w:b w:val="false"/>
          <w:i w:val="false"/>
          <w:color w:val="000000"/>
          <w:sz w:val="28"/>
        </w:rPr>
        <w:t xml:space="preserve">      26.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27. В случае изменения почтовых и банковских реквизитов сторона обязана письменно сообщить об этом другой стороне в течение пяти рабочих дней с момента введения в действие указанных изменений. </w:t>
      </w:r>
      <w:r>
        <w:br/>
      </w:r>
      <w:r>
        <w:rPr>
          <w:rFonts w:ascii="Times New Roman"/>
          <w:b w:val="false"/>
          <w:i w:val="false"/>
          <w:color w:val="000000"/>
          <w:sz w:val="28"/>
        </w:rPr>
        <w:t xml:space="preserve">
      28.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29. Отношения сторон, вытекающие из Договора и не урегулированные им, регулируются законодательством Республики Казахстан. </w:t>
      </w:r>
    </w:p>
    <w:bookmarkStart w:name="z172" w:id="194"/>
    <w:p>
      <w:pPr>
        <w:spacing w:after="0"/>
        <w:ind w:left="0"/>
        <w:jc w:val="left"/>
      </w:pPr>
      <w:r>
        <w:rPr>
          <w:rFonts w:ascii="Times New Roman"/>
          <w:b/>
          <w:i w:val="false"/>
          <w:color w:val="000000"/>
        </w:rPr>
        <w:t xml:space="preserve"> 
8. Срок действия и порядок прекращения действия Договора </w:t>
      </w:r>
    </w:p>
    <w:bookmarkEnd w:id="194"/>
    <w:p>
      <w:pPr>
        <w:spacing w:after="0"/>
        <w:ind w:left="0"/>
        <w:jc w:val="both"/>
      </w:pPr>
      <w:r>
        <w:rPr>
          <w:rFonts w:ascii="Times New Roman"/>
          <w:b w:val="false"/>
          <w:i w:val="false"/>
          <w:color w:val="000000"/>
          <w:sz w:val="28"/>
        </w:rPr>
        <w:t xml:space="preserve">      30. Договор вступает в силу с 00-00 часов "___"________ 200_года и действует по 24-00 часов "___"________ 200_года, а в части взаиморасчетов - до полного их выполнения. </w:t>
      </w:r>
      <w:r>
        <w:br/>
      </w:r>
      <w:r>
        <w:rPr>
          <w:rFonts w:ascii="Times New Roman"/>
          <w:b w:val="false"/>
          <w:i w:val="false"/>
          <w:color w:val="000000"/>
          <w:sz w:val="28"/>
        </w:rPr>
        <w:t xml:space="preserve">
      31. Договор может быть расторгнут досрочно на условиях, установленных действующим законодательством Республики Казахстан. </w:t>
      </w:r>
      <w:r>
        <w:br/>
      </w:r>
      <w:r>
        <w:rPr>
          <w:rFonts w:ascii="Times New Roman"/>
          <w:b w:val="false"/>
          <w:i w:val="false"/>
          <w:color w:val="000000"/>
          <w:sz w:val="28"/>
        </w:rPr>
        <w:t xml:space="preserve">
      32.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заключения нового договора. </w:t>
      </w:r>
      <w:r>
        <w:br/>
      </w:r>
      <w:r>
        <w:rPr>
          <w:rFonts w:ascii="Times New Roman"/>
          <w:b w:val="false"/>
          <w:i w:val="false"/>
          <w:color w:val="000000"/>
          <w:sz w:val="28"/>
        </w:rPr>
        <w:t xml:space="preserve">
      33. По соглашению сторон Договор может быть дополнен другими условиями, не противоречащими настоящему Договору и законодательству Республики Казахстан. </w:t>
      </w:r>
      <w:r>
        <w:br/>
      </w:r>
      <w:r>
        <w:rPr>
          <w:rFonts w:ascii="Times New Roman"/>
          <w:b w:val="false"/>
          <w:i w:val="false"/>
          <w:color w:val="000000"/>
          <w:sz w:val="28"/>
        </w:rPr>
        <w:t xml:space="preserve">
      34. В случае изменения действующего законодательства Республики Казахстан, принятия нормативных правовых актов, изменяющих порядок и условия предоставления подъездных путей для проезда подвижного состава при условии отсутствия конкурентного подъездного пути, стороны обязаны в течение тридцати календарных дней привести настоящий Договор в соответствие с требованиями названных актов путем внесения необходимых дополнений и изменений в текст Договора. </w:t>
      </w:r>
    </w:p>
    <w:p>
      <w:pPr>
        <w:spacing w:after="0"/>
        <w:ind w:left="0"/>
        <w:jc w:val="left"/>
      </w:pPr>
      <w:r>
        <w:rPr>
          <w:rFonts w:ascii="Times New Roman"/>
          <w:b/>
          <w:i w:val="false"/>
          <w:color w:val="000000"/>
        </w:rPr>
        <w:t xml:space="preserve"> 9. Юридические адреса, банковские реквизиты и подписи сторон </w:t>
      </w:r>
    </w:p>
    <w:p>
      <w:pPr>
        <w:spacing w:after="0"/>
        <w:ind w:left="0"/>
        <w:jc w:val="both"/>
      </w:pPr>
      <w:r>
        <w:rPr>
          <w:rFonts w:ascii="Times New Roman"/>
          <w:b w:val="false"/>
          <w:i w:val="false"/>
          <w:color w:val="000000"/>
          <w:sz w:val="28"/>
        </w:rPr>
        <w:t xml:space="preserve">      Ветвевладелец:                    Ветвепользователь: </w:t>
      </w:r>
      <w:r>
        <w:br/>
      </w:r>
      <w:r>
        <w:rPr>
          <w:rFonts w:ascii="Times New Roman"/>
          <w:b w:val="false"/>
          <w:i w:val="false"/>
          <w:color w:val="000000"/>
          <w:sz w:val="28"/>
        </w:rPr>
        <w:t xml:space="preserve">
____________________________     _______________________________ </w:t>
      </w:r>
      <w:r>
        <w:br/>
      </w:r>
      <w:r>
        <w:rPr>
          <w:rFonts w:ascii="Times New Roman"/>
          <w:b w:val="false"/>
          <w:i w:val="false"/>
          <w:color w:val="000000"/>
          <w:sz w:val="28"/>
        </w:rPr>
        <w:t xml:space="preserve">
____________________________     _______________________________ </w:t>
      </w:r>
    </w:p>
    <w:bookmarkStart w:name="z173" w:id="19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End w:id="195"/>
    <w:p>
      <w:pPr>
        <w:spacing w:after="0"/>
        <w:ind w:left="0"/>
        <w:jc w:val="both"/>
      </w:pPr>
      <w:r>
        <w:rPr>
          <w:rFonts w:ascii="Times New Roman"/>
          <w:b w:val="false"/>
          <w:i w:val="false"/>
          <w:color w:val="ff0000"/>
          <w:sz w:val="28"/>
        </w:rPr>
        <w:t xml:space="preserve">      Сноска. Постановление дополнено приложением - постановлением Правительства РК от 8 августа 2006 года N </w:t>
      </w:r>
      <w:r>
        <w:rPr>
          <w:rFonts w:ascii="Times New Roman"/>
          <w:b w:val="false"/>
          <w:i w:val="false"/>
          <w:color w:val="ff0000"/>
          <w:sz w:val="28"/>
        </w:rPr>
        <w:t xml:space="preserve">748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Типовой договор на оказание услуг по </w:t>
      </w:r>
      <w:r>
        <w:br/>
      </w:r>
      <w:r>
        <w:rPr>
          <w:rFonts w:ascii="Times New Roman"/>
          <w:b/>
          <w:i w:val="false"/>
          <w:color w:val="000000"/>
        </w:rPr>
        <w:t xml:space="preserve">
предоставлению подъездного пути для маневровых </w:t>
      </w:r>
      <w:r>
        <w:br/>
      </w:r>
      <w:r>
        <w:rPr>
          <w:rFonts w:ascii="Times New Roman"/>
          <w:b/>
          <w:i w:val="false"/>
          <w:color w:val="000000"/>
        </w:rPr>
        <w:t xml:space="preserve">
работ, погрузки-выгрузки, других технологических операций </w:t>
      </w:r>
      <w:r>
        <w:br/>
      </w:r>
      <w:r>
        <w:rPr>
          <w:rFonts w:ascii="Times New Roman"/>
          <w:b/>
          <w:i w:val="false"/>
          <w:color w:val="000000"/>
        </w:rPr>
        <w:t xml:space="preserve">
перевозочного процесса, а также для стоянки подвижного </w:t>
      </w:r>
      <w:r>
        <w:br/>
      </w:r>
      <w:r>
        <w:rPr>
          <w:rFonts w:ascii="Times New Roman"/>
          <w:b/>
          <w:i w:val="false"/>
          <w:color w:val="000000"/>
        </w:rPr>
        <w:t xml:space="preserve">
состава, непредусмотренной технологическими операциями </w:t>
      </w:r>
      <w:r>
        <w:br/>
      </w:r>
      <w:r>
        <w:rPr>
          <w:rFonts w:ascii="Times New Roman"/>
          <w:b/>
          <w:i w:val="false"/>
          <w:color w:val="000000"/>
        </w:rPr>
        <w:t xml:space="preserve">
перевозочного процесса, при условии отсутствия конкурентного подъездного пути </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19 февраля 2008 года </w:t>
      </w:r>
      <w:r>
        <w:rPr>
          <w:rFonts w:ascii="Times New Roman"/>
          <w:b w:val="false"/>
          <w:i w:val="false"/>
          <w:color w:val="ff0000"/>
          <w:sz w:val="28"/>
        </w:rPr>
        <w:t xml:space="preserve">N 156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r>
        <w:br/>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По всему тексту после слов "технологическими операциями перевозочного процесса" дополнены словами "при условии отсутствия конкурентного подъездного пути" - постановлением Правительства РК от 19 февраля 2008 года </w:t>
      </w:r>
      <w:r>
        <w:rPr>
          <w:rFonts w:ascii="Times New Roman"/>
          <w:b w:val="false"/>
          <w:i w:val="false"/>
          <w:color w:val="ff0000"/>
          <w:sz w:val="28"/>
        </w:rPr>
        <w:t xml:space="preserve">N 156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p>
      <w:pPr>
        <w:spacing w:after="0"/>
        <w:ind w:left="0"/>
        <w:jc w:val="both"/>
      </w:pPr>
      <w:r>
        <w:rPr>
          <w:rFonts w:ascii="Times New Roman"/>
          <w:b w:val="false"/>
          <w:i w:val="false"/>
          <w:color w:val="000000"/>
          <w:sz w:val="28"/>
        </w:rPr>
        <w:t xml:space="preserve">_____________________________          "___" ____________ 200_года </w:t>
      </w:r>
      <w:r>
        <w:br/>
      </w:r>
      <w:r>
        <w:rPr>
          <w:rFonts w:ascii="Times New Roman"/>
          <w:b w:val="false"/>
          <w:i w:val="false"/>
          <w:color w:val="000000"/>
          <w:sz w:val="28"/>
        </w:rPr>
        <w:t xml:space="preserve">
(место заключения договора)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дата и </w:t>
      </w:r>
      <w:r>
        <w:br/>
      </w:r>
      <w:r>
        <w:rPr>
          <w:rFonts w:ascii="Times New Roman"/>
          <w:b w:val="false"/>
          <w:i w:val="false"/>
          <w:color w:val="000000"/>
          <w:sz w:val="28"/>
        </w:rPr>
        <w:t xml:space="preserve">
                           орган выдачи) </w:t>
      </w:r>
      <w:r>
        <w:br/>
      </w:r>
      <w:r>
        <w:rPr>
          <w:rFonts w:ascii="Times New Roman"/>
          <w:b w:val="false"/>
          <w:i w:val="false"/>
          <w:color w:val="000000"/>
          <w:sz w:val="28"/>
        </w:rPr>
        <w:t xml:space="preserve">
оказывающий услуги по предоставлению подъездного пути для </w:t>
      </w:r>
      <w:r>
        <w:br/>
      </w:r>
      <w:r>
        <w:rPr>
          <w:rFonts w:ascii="Times New Roman"/>
          <w:b w:val="false"/>
          <w:i w:val="false"/>
          <w:color w:val="000000"/>
          <w:sz w:val="28"/>
        </w:rPr>
        <w:t xml:space="preserve">
маневровых работ, погрузки-выгрузки, других технологических </w:t>
      </w:r>
      <w:r>
        <w:br/>
      </w:r>
      <w:r>
        <w:rPr>
          <w:rFonts w:ascii="Times New Roman"/>
          <w:b w:val="false"/>
          <w:i w:val="false"/>
          <w:color w:val="000000"/>
          <w:sz w:val="28"/>
        </w:rPr>
        <w:t xml:space="preserve">
операций перевозочного процесса, а также для стоянки подвижного </w:t>
      </w:r>
      <w:r>
        <w:br/>
      </w:r>
      <w:r>
        <w:rPr>
          <w:rFonts w:ascii="Times New Roman"/>
          <w:b w:val="false"/>
          <w:i w:val="false"/>
          <w:color w:val="000000"/>
          <w:sz w:val="28"/>
        </w:rPr>
        <w:t xml:space="preserve">
состава, не предусмотренной технологическими операциями </w:t>
      </w:r>
      <w:r>
        <w:br/>
      </w:r>
      <w:r>
        <w:rPr>
          <w:rFonts w:ascii="Times New Roman"/>
          <w:b w:val="false"/>
          <w:i w:val="false"/>
          <w:color w:val="000000"/>
          <w:sz w:val="28"/>
        </w:rPr>
        <w:t xml:space="preserve">
перевозочного процесса при условии отсутствия конкурентного </w:t>
      </w:r>
      <w:r>
        <w:br/>
      </w:r>
      <w:r>
        <w:rPr>
          <w:rFonts w:ascii="Times New Roman"/>
          <w:b w:val="false"/>
          <w:i w:val="false"/>
          <w:color w:val="000000"/>
          <w:sz w:val="28"/>
        </w:rPr>
        <w:t xml:space="preserve">
подъездного пути, именуемый в дальнейшем ветвевладелец, </w:t>
      </w:r>
      <w:r>
        <w:br/>
      </w:r>
      <w:r>
        <w:rPr>
          <w:rFonts w:ascii="Times New Roman"/>
          <w:b w:val="false"/>
          <w:i w:val="false"/>
          <w:color w:val="000000"/>
          <w:sz w:val="28"/>
        </w:rPr>
        <w:t xml:space="preserve">
в лице 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 действующий на </w:t>
      </w:r>
      <w:r>
        <w:br/>
      </w:r>
      <w:r>
        <w:rPr>
          <w:rFonts w:ascii="Times New Roman"/>
          <w:b w:val="false"/>
          <w:i w:val="false"/>
          <w:color w:val="000000"/>
          <w:sz w:val="28"/>
        </w:rPr>
        <w:t xml:space="preserve">
основании _____________________________________ с одной стороны, 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(реквизиты потребителя, учредительные документы, свидетельство о </w:t>
      </w:r>
      <w:r>
        <w:br/>
      </w:r>
      <w:r>
        <w:rPr>
          <w:rFonts w:ascii="Times New Roman"/>
          <w:b w:val="false"/>
          <w:i w:val="false"/>
          <w:color w:val="000000"/>
          <w:sz w:val="28"/>
        </w:rPr>
        <w:t xml:space="preserve">
государственной регистрации, дата и орган выдачи), </w:t>
      </w:r>
      <w:r>
        <w:br/>
      </w:r>
      <w:r>
        <w:rPr>
          <w:rFonts w:ascii="Times New Roman"/>
          <w:b w:val="false"/>
          <w:i w:val="false"/>
          <w:color w:val="000000"/>
          <w:sz w:val="28"/>
        </w:rPr>
        <w:t xml:space="preserve">
именуемый в дальнейшем ветвепользователь, в лице </w:t>
      </w:r>
      <w:r>
        <w:br/>
      </w:r>
      <w:r>
        <w:rPr>
          <w:rFonts w:ascii="Times New Roman"/>
          <w:b w:val="false"/>
          <w:i w:val="false"/>
          <w:color w:val="000000"/>
          <w:sz w:val="28"/>
        </w:rPr>
        <w:t xml:space="preserve">
_________________________________________ действующий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_______________________________________________________________, с </w:t>
      </w:r>
      <w:r>
        <w:br/>
      </w:r>
      <w:r>
        <w:rPr>
          <w:rFonts w:ascii="Times New Roman"/>
          <w:b w:val="false"/>
          <w:i w:val="false"/>
          <w:color w:val="000000"/>
          <w:sz w:val="28"/>
        </w:rPr>
        <w:t xml:space="preserve">
другой стороны, заключили настоящий Договор (далее - Договор) о </w:t>
      </w:r>
      <w:r>
        <w:br/>
      </w:r>
      <w:r>
        <w:rPr>
          <w:rFonts w:ascii="Times New Roman"/>
          <w:b w:val="false"/>
          <w:i w:val="false"/>
          <w:color w:val="000000"/>
          <w:sz w:val="28"/>
        </w:rPr>
        <w:t xml:space="preserve">
нижеследующем: </w:t>
      </w:r>
    </w:p>
    <w:bookmarkStart w:name="z174" w:id="196"/>
    <w:p>
      <w:pPr>
        <w:spacing w:after="0"/>
        <w:ind w:left="0"/>
        <w:jc w:val="left"/>
      </w:pPr>
      <w:r>
        <w:rPr>
          <w:rFonts w:ascii="Times New Roman"/>
          <w:b/>
          <w:i w:val="false"/>
          <w:color w:val="000000"/>
        </w:rPr>
        <w:t xml:space="preserve"> 
1. Предмет Договора </w:t>
      </w:r>
    </w:p>
    <w:bookmarkEnd w:id="196"/>
    <w:p>
      <w:pPr>
        <w:spacing w:after="0"/>
        <w:ind w:left="0"/>
        <w:jc w:val="both"/>
      </w:pPr>
      <w:r>
        <w:rPr>
          <w:rFonts w:ascii="Times New Roman"/>
          <w:b w:val="false"/>
          <w:i w:val="false"/>
          <w:color w:val="000000"/>
          <w:sz w:val="28"/>
        </w:rPr>
        <w:t xml:space="preserve">      1. Ветвевладелец предоставляет услуги подъездного пути для проезда подвижного состава при условии отсутствия конкурентного подъездного пути в соответствии с Договором, ветвепользователь оплачивает их в порядке и сроки, установленные Договором. </w:t>
      </w:r>
      <w:r>
        <w:br/>
      </w:r>
      <w:r>
        <w:rPr>
          <w:rFonts w:ascii="Times New Roman"/>
          <w:b w:val="false"/>
          <w:i w:val="false"/>
          <w:color w:val="000000"/>
          <w:sz w:val="28"/>
        </w:rPr>
        <w:t xml:space="preserve">
      2. Договор на предоставление услуг подъездного пути для проезда подвижного состава заключается с ветвепользователем в индивидуальном порядке. </w:t>
      </w:r>
    </w:p>
    <w:bookmarkStart w:name="z175" w:id="197"/>
    <w:p>
      <w:pPr>
        <w:spacing w:after="0"/>
        <w:ind w:left="0"/>
        <w:jc w:val="left"/>
      </w:pPr>
      <w:r>
        <w:rPr>
          <w:rFonts w:ascii="Times New Roman"/>
          <w:b/>
          <w:i w:val="false"/>
          <w:color w:val="000000"/>
        </w:rPr>
        <w:t xml:space="preserve"> 
2. Порядок и условия оказания услуг </w:t>
      </w:r>
    </w:p>
    <w:bookmarkEnd w:id="197"/>
    <w:p>
      <w:pPr>
        <w:spacing w:after="0"/>
        <w:ind w:left="0"/>
        <w:jc w:val="both"/>
      </w:pPr>
      <w:r>
        <w:rPr>
          <w:rFonts w:ascii="Times New Roman"/>
          <w:b w:val="false"/>
          <w:i w:val="false"/>
          <w:color w:val="000000"/>
          <w:sz w:val="28"/>
        </w:rPr>
        <w:t xml:space="preserve">      3. Знак "Граница подъездного пути" устанавливается на расстоянии ____ м от стрелки примыкания на расстоянии в _________ сторону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(указать: в сторону тупика подъездного пути или N станционного </w:t>
      </w:r>
      <w:r>
        <w:br/>
      </w:r>
      <w:r>
        <w:rPr>
          <w:rFonts w:ascii="Times New Roman"/>
          <w:b w:val="false"/>
          <w:i w:val="false"/>
          <w:color w:val="000000"/>
          <w:sz w:val="28"/>
        </w:rPr>
        <w:t xml:space="preserve">
пути и наименование станции примыкания, или другого подъездного </w:t>
      </w:r>
      <w:r>
        <w:br/>
      </w:r>
      <w:r>
        <w:rPr>
          <w:rFonts w:ascii="Times New Roman"/>
          <w:b w:val="false"/>
          <w:i w:val="false"/>
          <w:color w:val="000000"/>
          <w:sz w:val="28"/>
        </w:rPr>
        <w:t xml:space="preserve">
пути, или соединительного пути или другого пути примыкания) </w:t>
      </w:r>
      <w:r>
        <w:br/>
      </w:r>
      <w:r>
        <w:rPr>
          <w:rFonts w:ascii="Times New Roman"/>
          <w:b w:val="false"/>
          <w:i w:val="false"/>
          <w:color w:val="000000"/>
          <w:sz w:val="28"/>
        </w:rPr>
        <w:t xml:space="preserve">
      4. Развернутая длина подъездного пути составляет ______ м. </w:t>
      </w:r>
      <w:r>
        <w:br/>
      </w:r>
      <w:r>
        <w:rPr>
          <w:rFonts w:ascii="Times New Roman"/>
          <w:b w:val="false"/>
          <w:i w:val="false"/>
          <w:color w:val="000000"/>
          <w:sz w:val="28"/>
        </w:rPr>
        <w:t xml:space="preserve">
      5. В границе полосы отвода подъездным путем и сооружениями </w:t>
      </w:r>
      <w:r>
        <w:br/>
      </w:r>
      <w:r>
        <w:rPr>
          <w:rFonts w:ascii="Times New Roman"/>
          <w:b w:val="false"/>
          <w:i w:val="false"/>
          <w:color w:val="000000"/>
          <w:sz w:val="28"/>
        </w:rPr>
        <w:t xml:space="preserve">
занят земельный участок площадью _____ кв.м. </w:t>
      </w:r>
      <w:r>
        <w:br/>
      </w:r>
      <w:r>
        <w:rPr>
          <w:rFonts w:ascii="Times New Roman"/>
          <w:b w:val="false"/>
          <w:i w:val="false"/>
          <w:color w:val="000000"/>
          <w:sz w:val="28"/>
        </w:rPr>
        <w:t xml:space="preserve">
      6. Движение поездов по подъездному пути производится с соблюдением законодательства Республики Казахстан в области железнодорожного транспорта и иных нормативных правовых актов, регламентирующих данные вопросы. </w:t>
      </w:r>
      <w:r>
        <w:br/>
      </w:r>
      <w:r>
        <w:rPr>
          <w:rFonts w:ascii="Times New Roman"/>
          <w:b w:val="false"/>
          <w:i w:val="false"/>
          <w:color w:val="000000"/>
          <w:sz w:val="28"/>
        </w:rPr>
        <w:t xml:space="preserve">
      7. 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производится по предварительному уведомлению ветвевладельца. </w:t>
      </w:r>
      <w:r>
        <w:br/>
      </w:r>
      <w:r>
        <w:rPr>
          <w:rFonts w:ascii="Times New Roman"/>
          <w:b w:val="false"/>
          <w:i w:val="false"/>
          <w:color w:val="000000"/>
          <w:sz w:val="28"/>
        </w:rPr>
        <w:t xml:space="preserve">
      Уведомление передается ________________________________. </w:t>
      </w:r>
      <w:r>
        <w:br/>
      </w:r>
      <w:r>
        <w:rPr>
          <w:rFonts w:ascii="Times New Roman"/>
          <w:b w:val="false"/>
          <w:i w:val="false"/>
          <w:color w:val="000000"/>
          <w:sz w:val="28"/>
        </w:rPr>
        <w:t xml:space="preserve">
                               (порядок передачи уведомления) </w:t>
      </w:r>
      <w:r>
        <w:br/>
      </w:r>
      <w:r>
        <w:rPr>
          <w:rFonts w:ascii="Times New Roman"/>
          <w:b w:val="false"/>
          <w:i w:val="false"/>
          <w:color w:val="000000"/>
          <w:sz w:val="28"/>
        </w:rPr>
        <w:t xml:space="preserve">
      8. Сдаваемые на подъездной путь вагоны подаются локомотивом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(марка, тип локомотива) </w:t>
      </w:r>
      <w:r>
        <w:br/>
      </w:r>
      <w:r>
        <w:rPr>
          <w:rFonts w:ascii="Times New Roman"/>
          <w:b w:val="false"/>
          <w:i w:val="false"/>
          <w:color w:val="000000"/>
          <w:sz w:val="28"/>
        </w:rPr>
        <w:t xml:space="preserve">
      Дальнейшее продвижение проводится локомотивом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(необходимо указать с расстановкой по местам погрузки, выгрузки </w:t>
      </w:r>
      <w:r>
        <w:br/>
      </w:r>
      <w:r>
        <w:rPr>
          <w:rFonts w:ascii="Times New Roman"/>
          <w:b w:val="false"/>
          <w:i w:val="false"/>
          <w:color w:val="000000"/>
          <w:sz w:val="28"/>
        </w:rPr>
        <w:t xml:space="preserve">
или нет) </w:t>
      </w:r>
      <w:r>
        <w:br/>
      </w:r>
      <w:r>
        <w:rPr>
          <w:rFonts w:ascii="Times New Roman"/>
          <w:b w:val="false"/>
          <w:i w:val="false"/>
          <w:color w:val="000000"/>
          <w:sz w:val="28"/>
        </w:rPr>
        <w:t xml:space="preserve">
      9. Сдача и прием грузов и вагонов производятся на основании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(вид документа) </w:t>
      </w:r>
      <w:r>
        <w:br/>
      </w:r>
      <w:r>
        <w:rPr>
          <w:rFonts w:ascii="Times New Roman"/>
          <w:b w:val="false"/>
          <w:i w:val="false"/>
          <w:color w:val="000000"/>
          <w:sz w:val="28"/>
        </w:rPr>
        <w:t xml:space="preserve">
      10. Заявленное количество вагонов, поступивших и убывших с </w:t>
      </w:r>
      <w:r>
        <w:br/>
      </w:r>
      <w:r>
        <w:rPr>
          <w:rFonts w:ascii="Times New Roman"/>
          <w:b w:val="false"/>
          <w:i w:val="false"/>
          <w:color w:val="000000"/>
          <w:sz w:val="28"/>
        </w:rPr>
        <w:t xml:space="preserve">
(на) подъездного(ые) пути___________ за _________________________. </w:t>
      </w:r>
      <w:r>
        <w:br/>
      </w:r>
      <w:r>
        <w:rPr>
          <w:rFonts w:ascii="Times New Roman"/>
          <w:b w:val="false"/>
          <w:i w:val="false"/>
          <w:color w:val="000000"/>
          <w:sz w:val="28"/>
        </w:rPr>
        <w:t xml:space="preserve">
                                           (месяц, квартал, год) </w:t>
      </w:r>
      <w:r>
        <w:br/>
      </w:r>
      <w:r>
        <w:rPr>
          <w:rFonts w:ascii="Times New Roman"/>
          <w:b w:val="false"/>
          <w:i w:val="false"/>
          <w:color w:val="000000"/>
          <w:sz w:val="28"/>
        </w:rPr>
        <w:t xml:space="preserve">
      11. Количество вагонов, одновременно подаваемых на подъездной путь ветвевладельца, устанавливается не более ______________ вагонов (осей). </w:t>
      </w:r>
      <w:r>
        <w:br/>
      </w:r>
      <w:r>
        <w:rPr>
          <w:rFonts w:ascii="Times New Roman"/>
          <w:b w:val="false"/>
          <w:i w:val="false"/>
          <w:color w:val="000000"/>
          <w:sz w:val="28"/>
        </w:rPr>
        <w:t xml:space="preserve">
      12. Вместимость мест погрузки-выгрузки ________вагонов. </w:t>
      </w:r>
      <w:r>
        <w:br/>
      </w:r>
      <w:r>
        <w:rPr>
          <w:rFonts w:ascii="Times New Roman"/>
          <w:b w:val="false"/>
          <w:i w:val="false"/>
          <w:color w:val="000000"/>
          <w:sz w:val="28"/>
        </w:rPr>
        <w:t xml:space="preserve">
      13. Вместимость подъездного пути для стоянки подвижного </w:t>
      </w:r>
      <w:r>
        <w:br/>
      </w:r>
      <w:r>
        <w:rPr>
          <w:rFonts w:ascii="Times New Roman"/>
          <w:b w:val="false"/>
          <w:i w:val="false"/>
          <w:color w:val="000000"/>
          <w:sz w:val="28"/>
        </w:rPr>
        <w:t xml:space="preserve">
состава, с учетом возможности производства маневровых передвижений </w:t>
      </w:r>
      <w:r>
        <w:br/>
      </w:r>
      <w:r>
        <w:rPr>
          <w:rFonts w:ascii="Times New Roman"/>
          <w:b w:val="false"/>
          <w:i w:val="false"/>
          <w:color w:val="000000"/>
          <w:sz w:val="28"/>
        </w:rPr>
        <w:t xml:space="preserve">
и работ по погрузке-выгрузке _____________________ вагонов (осей). </w:t>
      </w:r>
      <w:r>
        <w:br/>
      </w:r>
      <w:r>
        <w:rPr>
          <w:rFonts w:ascii="Times New Roman"/>
          <w:b w:val="false"/>
          <w:i w:val="false"/>
          <w:color w:val="000000"/>
          <w:sz w:val="28"/>
        </w:rPr>
        <w:t xml:space="preserve">
      14. Количество вагонов, поступивших и убывших с подъездного пути, фиксируется и учитывается ветвевладельцем в присутствии ветвепользователя, для чего составляется акт (или ведомость) в двух экземплярах, один из которых остается у ветвевладельца, другой передается ветвепользователю. По итогам работы за месяц составляется акт выполненных работ, который является основанием для выставления счета ветвепользователю (с обязательным оформлением карточки учета времени). </w:t>
      </w:r>
      <w:r>
        <w:br/>
      </w:r>
      <w:r>
        <w:rPr>
          <w:rFonts w:ascii="Times New Roman"/>
          <w:b w:val="false"/>
          <w:i w:val="false"/>
          <w:color w:val="000000"/>
          <w:sz w:val="28"/>
        </w:rPr>
        <w:t xml:space="preserve">
      Подача подвижного состава на подъездной путь и уборка вагонов с подъездного пути производится через интервал времени, определяемый согласно нормативным правовым актам. </w:t>
      </w:r>
      <w:r>
        <w:br/>
      </w:r>
      <w:r>
        <w:rPr>
          <w:rFonts w:ascii="Times New Roman"/>
          <w:b w:val="false"/>
          <w:i w:val="false"/>
          <w:color w:val="000000"/>
          <w:sz w:val="28"/>
        </w:rPr>
        <w:t xml:space="preserve">
      15. 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в период его строительства, в случае резких изменений природно-климатических условий, может осуществляться на условиях краткосрочного договора работы подъездного пути. </w:t>
      </w:r>
    </w:p>
    <w:bookmarkStart w:name="z176" w:id="198"/>
    <w:p>
      <w:pPr>
        <w:spacing w:after="0"/>
        <w:ind w:left="0"/>
        <w:jc w:val="left"/>
      </w:pPr>
      <w:r>
        <w:rPr>
          <w:rFonts w:ascii="Times New Roman"/>
          <w:b/>
          <w:i w:val="false"/>
          <w:color w:val="000000"/>
        </w:rPr>
        <w:t xml:space="preserve"> 
3. Порядок расчетов </w:t>
      </w:r>
    </w:p>
    <w:bookmarkEnd w:id="198"/>
    <w:p>
      <w:pPr>
        <w:spacing w:after="0"/>
        <w:ind w:left="0"/>
        <w:jc w:val="both"/>
      </w:pPr>
      <w:r>
        <w:rPr>
          <w:rFonts w:ascii="Times New Roman"/>
          <w:b w:val="false"/>
          <w:i w:val="false"/>
          <w:color w:val="000000"/>
          <w:sz w:val="28"/>
        </w:rPr>
        <w:t xml:space="preserve">      16. Оплата услуг производится по тарифам (ценам, ставкам сборов), утвержденным государственным органом, осуществляющим руководство в сферах естественных монополий и на регулируемых рынках.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в редакции постановления Правительства РК от 03.03.2009 </w:t>
      </w:r>
      <w:r>
        <w:rPr>
          <w:rFonts w:ascii="Times New Roman"/>
          <w:b w:val="false"/>
          <w:i w:val="false"/>
          <w:color w:val="00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17. Оплата услуг производится ветвепользователем на условиях 50 % предварительной оплаты от стоимости заявленного (согласованного) объема работ. </w:t>
      </w:r>
      <w:r>
        <w:br/>
      </w:r>
      <w:r>
        <w:rPr>
          <w:rFonts w:ascii="Times New Roman"/>
          <w:b w:val="false"/>
          <w:i w:val="false"/>
          <w:color w:val="000000"/>
          <w:sz w:val="28"/>
        </w:rPr>
        <w:t xml:space="preserve">
      18. Окончательный расчет за оказание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производится ежемесячно не позднее 10 календарных дней после подписания сторонами актов оказанных услуг по фактическому объему оказанных услуг и выставленных счетов-фактур. </w:t>
      </w:r>
    </w:p>
    <w:bookmarkStart w:name="z177" w:id="199"/>
    <w:p>
      <w:pPr>
        <w:spacing w:after="0"/>
        <w:ind w:left="0"/>
        <w:jc w:val="left"/>
      </w:pPr>
      <w:r>
        <w:rPr>
          <w:rFonts w:ascii="Times New Roman"/>
          <w:b/>
          <w:i w:val="false"/>
          <w:color w:val="000000"/>
        </w:rPr>
        <w:t xml:space="preserve"> 
4. Права и обязанности сторон </w:t>
      </w:r>
    </w:p>
    <w:bookmarkEnd w:id="199"/>
    <w:p>
      <w:pPr>
        <w:spacing w:after="0"/>
        <w:ind w:left="0"/>
        <w:jc w:val="both"/>
      </w:pPr>
      <w:r>
        <w:rPr>
          <w:rFonts w:ascii="Times New Roman"/>
          <w:b w:val="false"/>
          <w:i w:val="false"/>
          <w:color w:val="000000"/>
          <w:sz w:val="28"/>
        </w:rPr>
        <w:t xml:space="preserve">      19. Ветвевладелец вправе: </w:t>
      </w:r>
      <w:r>
        <w:br/>
      </w:r>
      <w:r>
        <w:rPr>
          <w:rFonts w:ascii="Times New Roman"/>
          <w:b w:val="false"/>
          <w:i w:val="false"/>
          <w:color w:val="000000"/>
          <w:sz w:val="28"/>
        </w:rPr>
        <w:t xml:space="preserve">
      1) в случае нарушения ветвепользователем условий, предусмотренных настоящим Договором, прекратить оказание услуг в соответствии с законодательством Республики Казахстан при условии письменного уведомления ветвепользователя не позднее, чем за пять дней до фактического прекращения оказания данных услуг; </w:t>
      </w:r>
      <w:r>
        <w:br/>
      </w:r>
      <w:r>
        <w:rPr>
          <w:rFonts w:ascii="Times New Roman"/>
          <w:b w:val="false"/>
          <w:i w:val="false"/>
          <w:color w:val="000000"/>
          <w:sz w:val="28"/>
        </w:rPr>
        <w:t xml:space="preserve">
      2) получать своевременную оплату за предоставляемые услуги; </w:t>
      </w:r>
      <w:r>
        <w:br/>
      </w:r>
      <w:r>
        <w:rPr>
          <w:rFonts w:ascii="Times New Roman"/>
          <w:b w:val="false"/>
          <w:i w:val="false"/>
          <w:color w:val="000000"/>
          <w:sz w:val="28"/>
        </w:rPr>
        <w:t xml:space="preserve">
      3) требовать возмещения убытков, причиненных по вине ветвепользователя; </w:t>
      </w:r>
      <w:r>
        <w:br/>
      </w:r>
      <w:r>
        <w:rPr>
          <w:rFonts w:ascii="Times New Roman"/>
          <w:b w:val="false"/>
          <w:i w:val="false"/>
          <w:color w:val="000000"/>
          <w:sz w:val="28"/>
        </w:rPr>
        <w:t xml:space="preserve">
      4) закрыть подъездной путь на ремонт в случае его неудовлетворительного состояния, подтвержденного актом уполномоченного органа в области железнодорожного транспорта, с письменным уведомлением ветвепользователя не менее, чем за пять дней до введения плановых работ; </w:t>
      </w:r>
      <w:r>
        <w:br/>
      </w:r>
      <w:r>
        <w:rPr>
          <w:rFonts w:ascii="Times New Roman"/>
          <w:b w:val="false"/>
          <w:i w:val="false"/>
          <w:color w:val="000000"/>
          <w:sz w:val="28"/>
        </w:rPr>
        <w:t xml:space="preserve">
      5) инициировать расторжение настоящего договора при задержке платежей ветвепользователем на срок свыше двадцати дней; </w:t>
      </w:r>
      <w:r>
        <w:br/>
      </w:r>
      <w:r>
        <w:rPr>
          <w:rFonts w:ascii="Times New Roman"/>
          <w:b w:val="false"/>
          <w:i w:val="false"/>
          <w:color w:val="000000"/>
          <w:sz w:val="28"/>
        </w:rPr>
        <w:t xml:space="preserve">
      6) иметь иные права, предусмотренные законодательством Республики Казахстан. </w:t>
      </w:r>
      <w:r>
        <w:br/>
      </w:r>
      <w:r>
        <w:rPr>
          <w:rFonts w:ascii="Times New Roman"/>
          <w:b w:val="false"/>
          <w:i w:val="false"/>
          <w:color w:val="000000"/>
          <w:sz w:val="28"/>
        </w:rPr>
        <w:t xml:space="preserve">
      20. Ветвевладелец обязан: </w:t>
      </w:r>
      <w:r>
        <w:br/>
      </w:r>
      <w:r>
        <w:rPr>
          <w:rFonts w:ascii="Times New Roman"/>
          <w:b w:val="false"/>
          <w:i w:val="false"/>
          <w:color w:val="000000"/>
          <w:sz w:val="28"/>
        </w:rPr>
        <w:t xml:space="preserve">
      1) предоставлять равные условия доступа ветвепользовавателям по предоставлению услуг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кроме случаев  предоставления услуг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с учетом льгот и преимуществ, установленных законодательством Республики Казахстан, в том числе равные условия доступа к услугам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в порядке, установленном законодательством Республики Казахстан; </w:t>
      </w:r>
      <w:r>
        <w:br/>
      </w:r>
      <w:r>
        <w:rPr>
          <w:rFonts w:ascii="Times New Roman"/>
          <w:b w:val="false"/>
          <w:i w:val="false"/>
          <w:color w:val="000000"/>
          <w:sz w:val="28"/>
        </w:rPr>
        <w:t xml:space="preserve">
      2) обеспечить оказание услуг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 </w:t>
      </w:r>
      <w:r>
        <w:br/>
      </w:r>
      <w:r>
        <w:rPr>
          <w:rFonts w:ascii="Times New Roman"/>
          <w:b w:val="false"/>
          <w:i w:val="false"/>
          <w:color w:val="000000"/>
          <w:sz w:val="28"/>
        </w:rPr>
        <w:t xml:space="preserve">
      3) обеспечить выполнение заявленных ветвепользователем объемов услуг, за исключением случаев, когда отсутствуют технические и технологические возможности оказания услуг и, в случаях, угрожающих безопасности движения на подъездном пути. В случае превышения заявленных ветвепользователем объемов услуг по предоставлению подъездного пути над фактически возможными, ветвевладелец обеспечивает выполнение услуг в соответствии с законодательством Республики Казахстан в области железнодорожного транспорта и иными нормативными правовыми актами; </w:t>
      </w:r>
      <w:r>
        <w:br/>
      </w:r>
      <w:r>
        <w:rPr>
          <w:rFonts w:ascii="Times New Roman"/>
          <w:b w:val="false"/>
          <w:i w:val="false"/>
          <w:color w:val="000000"/>
          <w:sz w:val="28"/>
        </w:rPr>
        <w:t xml:space="preserve">
      4) вести учет и контроль качества и количества предоставляемых услуг, принимать своевременные меры по предупреждению и устранению нарушений оказания услуг; </w:t>
      </w:r>
      <w:r>
        <w:br/>
      </w:r>
      <w:r>
        <w:rPr>
          <w:rFonts w:ascii="Times New Roman"/>
          <w:b w:val="false"/>
          <w:i w:val="false"/>
          <w:color w:val="000000"/>
          <w:sz w:val="28"/>
        </w:rPr>
        <w:t xml:space="preserve">
      5) производить текущее содержание, капитальный, средний и подъемочный ремонт подъездного пути, стрелочных переводов и переездов, его сооружений и устройств; </w:t>
      </w:r>
      <w:r>
        <w:br/>
      </w:r>
      <w:r>
        <w:rPr>
          <w:rFonts w:ascii="Times New Roman"/>
          <w:b w:val="false"/>
          <w:i w:val="false"/>
          <w:color w:val="000000"/>
          <w:sz w:val="28"/>
        </w:rPr>
        <w:t xml:space="preserve">
      6) производить очистку подъездного пути от снега, травы и загрязнений в пределах, установленных нормативными правовыми актами уполномоченного органа в области железнодорожного транспорта; </w:t>
      </w:r>
      <w:r>
        <w:br/>
      </w:r>
      <w:r>
        <w:rPr>
          <w:rFonts w:ascii="Times New Roman"/>
          <w:b w:val="false"/>
          <w:i w:val="false"/>
          <w:color w:val="000000"/>
          <w:sz w:val="28"/>
        </w:rPr>
        <w:t xml:space="preserve">
      7) обеспечить соответствие подъездных путей требованиям Правил технической эксплуатации и санитарных норм и иных нормативных правовых актов; </w:t>
      </w:r>
      <w:r>
        <w:br/>
      </w:r>
      <w:r>
        <w:rPr>
          <w:rFonts w:ascii="Times New Roman"/>
          <w:b w:val="false"/>
          <w:i w:val="false"/>
          <w:color w:val="000000"/>
          <w:sz w:val="28"/>
        </w:rPr>
        <w:t xml:space="preserve">
      8) информировать ветвепользователя об изменениях тарифов (цен, ставок сборов) на услуги не позднее, чем за тридцать дней до введения их в действие; </w:t>
      </w:r>
      <w:r>
        <w:br/>
      </w:r>
      <w:r>
        <w:rPr>
          <w:rFonts w:ascii="Times New Roman"/>
          <w:b w:val="false"/>
          <w:i w:val="false"/>
          <w:color w:val="000000"/>
          <w:sz w:val="28"/>
        </w:rPr>
        <w:t xml:space="preserve">
      9) информировать ветвепользователя о принятом решении временного прекращения или ограничения принятия вагонов на подъездные пути с указанием причин в сроки, установленные законодательством Республики Казахстан; </w:t>
      </w:r>
      <w:r>
        <w:br/>
      </w:r>
      <w:r>
        <w:rPr>
          <w:rFonts w:ascii="Times New Roman"/>
          <w:b w:val="false"/>
          <w:i w:val="false"/>
          <w:color w:val="000000"/>
          <w:sz w:val="28"/>
        </w:rPr>
        <w:t xml:space="preserve">
      10) обеспечивать охрану принадлежащих ему подъездных путей; </w:t>
      </w:r>
      <w:r>
        <w:br/>
      </w:r>
      <w:r>
        <w:rPr>
          <w:rFonts w:ascii="Times New Roman"/>
          <w:b w:val="false"/>
          <w:i w:val="false"/>
          <w:color w:val="000000"/>
          <w:sz w:val="28"/>
        </w:rPr>
        <w:t xml:space="preserve">
      11) не допускать на подъездные пути подвижной состав, не соответствующий требованиям, установленным уполномоченным органом в области железнодорожного транспорта; </w:t>
      </w:r>
      <w:r>
        <w:br/>
      </w:r>
      <w:r>
        <w:rPr>
          <w:rFonts w:ascii="Times New Roman"/>
          <w:b w:val="false"/>
          <w:i w:val="false"/>
          <w:color w:val="000000"/>
          <w:sz w:val="28"/>
        </w:rPr>
        <w:t xml:space="preserve">
      12) соблюдать во взаимоотношениях с ветвепользователем требования законодательства Республики Казахстан; </w:t>
      </w:r>
      <w:r>
        <w:br/>
      </w:r>
      <w:r>
        <w:rPr>
          <w:rFonts w:ascii="Times New Roman"/>
          <w:b w:val="false"/>
          <w:i w:val="false"/>
          <w:color w:val="000000"/>
          <w:sz w:val="28"/>
        </w:rPr>
        <w:t xml:space="preserve">
      13) не навязывать ветвепользователю услуги, не связанные с оказанием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а также дополнительные условия, влекущие за собой возникновение обязательств с третьими лицами; </w:t>
      </w:r>
      <w:r>
        <w:br/>
      </w:r>
      <w:r>
        <w:rPr>
          <w:rFonts w:ascii="Times New Roman"/>
          <w:b w:val="false"/>
          <w:i w:val="false"/>
          <w:color w:val="000000"/>
          <w:sz w:val="28"/>
        </w:rPr>
        <w:t xml:space="preserve">
      14) в случае предоставления подъездного пути для стоянки подвижного состава представлять ветвепользователю тормозные башмаки в соответствии с требованиями законодательства Республики Казахстан; </w:t>
      </w:r>
      <w:r>
        <w:br/>
      </w:r>
      <w:r>
        <w:rPr>
          <w:rFonts w:ascii="Times New Roman"/>
          <w:b w:val="false"/>
          <w:i w:val="false"/>
          <w:color w:val="000000"/>
          <w:sz w:val="28"/>
        </w:rPr>
        <w:t xml:space="preserve">
      15) в случае предоставления подъездного пути для стоянки подвижного состава обеспечить охрану подвижного состава ветвепользователя.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20 с изменениями, внесенными постановлением Правительства РК от 03.03.2009 </w:t>
      </w:r>
      <w:r>
        <w:rPr>
          <w:rFonts w:ascii="Times New Roman"/>
          <w:b w:val="false"/>
          <w:i w:val="false"/>
          <w:color w:val="00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21. Ветвепользователь вправе: </w:t>
      </w:r>
      <w:r>
        <w:br/>
      </w:r>
      <w:r>
        <w:rPr>
          <w:rFonts w:ascii="Times New Roman"/>
          <w:b w:val="false"/>
          <w:i w:val="false"/>
          <w:color w:val="000000"/>
          <w:sz w:val="28"/>
        </w:rPr>
        <w:t xml:space="preserve">
      1) получать равное право пользования услугами подъездных путей; </w:t>
      </w:r>
      <w:r>
        <w:br/>
      </w:r>
      <w:r>
        <w:rPr>
          <w:rFonts w:ascii="Times New Roman"/>
          <w:b w:val="false"/>
          <w:i w:val="false"/>
          <w:color w:val="000000"/>
          <w:sz w:val="28"/>
        </w:rPr>
        <w:t xml:space="preserve">
      2) получать согласно условиям настоящего Договора услуги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установленного качества в соответствии с требованиями безопасности и технологических норм; </w:t>
      </w:r>
      <w:r>
        <w:br/>
      </w:r>
      <w:r>
        <w:rPr>
          <w:rFonts w:ascii="Times New Roman"/>
          <w:b w:val="false"/>
          <w:i w:val="false"/>
          <w:color w:val="000000"/>
          <w:sz w:val="28"/>
        </w:rPr>
        <w:t xml:space="preserve">
      3) получать информацию от ветвевладельца об изменении тарифов (цен, ставок сборов) на услуги не позднее, чем за тридцать календарных дней до введения их в действие; </w:t>
      </w:r>
      <w:r>
        <w:br/>
      </w:r>
      <w:r>
        <w:rPr>
          <w:rFonts w:ascii="Times New Roman"/>
          <w:b w:val="false"/>
          <w:i w:val="false"/>
          <w:color w:val="000000"/>
          <w:sz w:val="28"/>
        </w:rPr>
        <w:t xml:space="preserve">
      4) требовать возмещения убытка, причиненного по вине ветвевладельца; </w:t>
      </w:r>
      <w:r>
        <w:br/>
      </w:r>
      <w:r>
        <w:rPr>
          <w:rFonts w:ascii="Times New Roman"/>
          <w:b w:val="false"/>
          <w:i w:val="false"/>
          <w:color w:val="000000"/>
          <w:sz w:val="28"/>
        </w:rPr>
        <w:t xml:space="preserve">
      5) получать информацию о принятом решении временного прекращения или ограничения принятия вагонов на подъездные пути ветвевладельца с указанием причин в сроки, установленные законодательством Республики Казахстан; </w:t>
      </w:r>
      <w:r>
        <w:br/>
      </w:r>
      <w:r>
        <w:rPr>
          <w:rFonts w:ascii="Times New Roman"/>
          <w:b w:val="false"/>
          <w:i w:val="false"/>
          <w:color w:val="000000"/>
          <w:sz w:val="28"/>
        </w:rPr>
        <w:t xml:space="preserve">
      6) соблюдать во взаимоотношениях с ветвевладельцем требования законодательства Республики Казахстан; </w:t>
      </w:r>
      <w:r>
        <w:br/>
      </w:r>
      <w:r>
        <w:rPr>
          <w:rFonts w:ascii="Times New Roman"/>
          <w:b w:val="false"/>
          <w:i w:val="false"/>
          <w:color w:val="000000"/>
          <w:sz w:val="28"/>
        </w:rPr>
        <w:t xml:space="preserve">
      7) обжаловать в судебном порядке действия ветвевладельца, противоречащие настоящему Договору и законодательству Республики Казахстан; </w:t>
      </w:r>
      <w:r>
        <w:br/>
      </w:r>
      <w:r>
        <w:rPr>
          <w:rFonts w:ascii="Times New Roman"/>
          <w:b w:val="false"/>
          <w:i w:val="false"/>
          <w:color w:val="000000"/>
          <w:sz w:val="28"/>
        </w:rPr>
        <w:t xml:space="preserve">
      8) иметь иные права, предусмотренные законодательством Республики Казахстан. </w:t>
      </w:r>
      <w:r>
        <w:br/>
      </w:r>
      <w:r>
        <w:rPr>
          <w:rFonts w:ascii="Times New Roman"/>
          <w:b w:val="false"/>
          <w:i w:val="false"/>
          <w:color w:val="000000"/>
          <w:sz w:val="28"/>
        </w:rPr>
        <w:t xml:space="preserve">
      22. Ветвепользователь обязан: </w:t>
      </w:r>
      <w:r>
        <w:br/>
      </w:r>
      <w:r>
        <w:rPr>
          <w:rFonts w:ascii="Times New Roman"/>
          <w:b w:val="false"/>
          <w:i w:val="false"/>
          <w:color w:val="000000"/>
          <w:sz w:val="28"/>
        </w:rPr>
        <w:t xml:space="preserve">
      1) своевременно и в полном объеме оплачивать услуги ветвевладельца в соответствии с условиями настоящего Договора; </w:t>
      </w:r>
      <w:r>
        <w:br/>
      </w:r>
      <w:r>
        <w:rPr>
          <w:rFonts w:ascii="Times New Roman"/>
          <w:b w:val="false"/>
          <w:i w:val="false"/>
          <w:color w:val="000000"/>
          <w:sz w:val="28"/>
        </w:rPr>
        <w:t xml:space="preserve">
      2) соблюдать требования уполномоченного органа в области железнодорожного транспорта в части пользования подъездными путями; </w:t>
      </w:r>
      <w:r>
        <w:br/>
      </w:r>
      <w:r>
        <w:rPr>
          <w:rFonts w:ascii="Times New Roman"/>
          <w:b w:val="false"/>
          <w:i w:val="false"/>
          <w:color w:val="000000"/>
          <w:sz w:val="28"/>
        </w:rPr>
        <w:t xml:space="preserve">
      3) обеспечить выполнение заявленных объемов, за исключением случаев, когда отсутствуют технические и технологические возможности получения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и, в случаях, небезопасного движения на подъездном пути ветвевладельца; </w:t>
      </w:r>
      <w:r>
        <w:br/>
      </w:r>
      <w:r>
        <w:rPr>
          <w:rFonts w:ascii="Times New Roman"/>
          <w:b w:val="false"/>
          <w:i w:val="false"/>
          <w:color w:val="000000"/>
          <w:sz w:val="28"/>
        </w:rPr>
        <w:t xml:space="preserve">
      4) не передавать и не делегировать права по настоящему Договору третьим лицам без согласования с ветвевладельцем; </w:t>
      </w:r>
      <w:r>
        <w:br/>
      </w:r>
      <w:r>
        <w:rPr>
          <w:rFonts w:ascii="Times New Roman"/>
          <w:b w:val="false"/>
          <w:i w:val="false"/>
          <w:color w:val="000000"/>
          <w:sz w:val="28"/>
        </w:rPr>
        <w:t xml:space="preserve">
      5) до пятого числа каждого месяца, следующего за расчетным, производить сверку взаиморасчетов за отчетный период; </w:t>
      </w:r>
      <w:r>
        <w:br/>
      </w:r>
      <w:r>
        <w:rPr>
          <w:rFonts w:ascii="Times New Roman"/>
          <w:b w:val="false"/>
          <w:i w:val="false"/>
          <w:color w:val="000000"/>
          <w:sz w:val="28"/>
        </w:rPr>
        <w:t xml:space="preserve">
      6) при получении услуг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обеспечить сохранность тормозных башмаков и правильность закрепления подвижного состава. </w:t>
      </w:r>
    </w:p>
    <w:bookmarkStart w:name="z178" w:id="200"/>
    <w:p>
      <w:pPr>
        <w:spacing w:after="0"/>
        <w:ind w:left="0"/>
        <w:jc w:val="left"/>
      </w:pPr>
      <w:r>
        <w:rPr>
          <w:rFonts w:ascii="Times New Roman"/>
          <w:b/>
          <w:i w:val="false"/>
          <w:color w:val="000000"/>
        </w:rPr>
        <w:t xml:space="preserve"> 
5. Ответственность сторон и разрешение споров </w:t>
      </w:r>
    </w:p>
    <w:bookmarkEnd w:id="200"/>
    <w:p>
      <w:pPr>
        <w:spacing w:after="0"/>
        <w:ind w:left="0"/>
        <w:jc w:val="both"/>
      </w:pPr>
      <w:r>
        <w:rPr>
          <w:rFonts w:ascii="Times New Roman"/>
          <w:b w:val="false"/>
          <w:i w:val="false"/>
          <w:color w:val="000000"/>
          <w:sz w:val="28"/>
        </w:rPr>
        <w:t xml:space="preserve">      23.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 </w:t>
      </w:r>
      <w:r>
        <w:br/>
      </w:r>
      <w:r>
        <w:rPr>
          <w:rFonts w:ascii="Times New Roman"/>
          <w:b w:val="false"/>
          <w:i w:val="false"/>
          <w:color w:val="000000"/>
          <w:sz w:val="28"/>
        </w:rPr>
        <w:t xml:space="preserve">
      24. Споры и разногласия, вытекающие из настоящего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25. В случаях просрочки платежей, предусмотренных настоящим Договором, ветвепользователь уплачивает ветвевладельцу неустойку в размере ставки рефинансирования, установленной Национальным Банком Республики Казахстан, от суммы задолженности за каждый день просрочки, включая день оплаты. </w:t>
      </w:r>
      <w:r>
        <w:br/>
      </w:r>
      <w:r>
        <w:rPr>
          <w:rFonts w:ascii="Times New Roman"/>
          <w:b w:val="false"/>
          <w:i w:val="false"/>
          <w:color w:val="000000"/>
          <w:sz w:val="28"/>
        </w:rPr>
        <w:t xml:space="preserve">
      26. В случае непредставления услуг в установленный срок ветвевладелец уплачивает ветвепользователю неустойку в размере ставки рефинансирования, установленной Национальным Банком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 </w:t>
      </w:r>
    </w:p>
    <w:bookmarkStart w:name="z179" w:id="201"/>
    <w:p>
      <w:pPr>
        <w:spacing w:after="0"/>
        <w:ind w:left="0"/>
        <w:jc w:val="left"/>
      </w:pPr>
      <w:r>
        <w:rPr>
          <w:rFonts w:ascii="Times New Roman"/>
          <w:b/>
          <w:i w:val="false"/>
          <w:color w:val="000000"/>
        </w:rPr>
        <w:t xml:space="preserve"> 
6. Форс-мажорные обстоятельства </w:t>
      </w:r>
    </w:p>
    <w:bookmarkEnd w:id="201"/>
    <w:p>
      <w:pPr>
        <w:spacing w:after="0"/>
        <w:ind w:left="0"/>
        <w:jc w:val="both"/>
      </w:pPr>
      <w:r>
        <w:rPr>
          <w:rFonts w:ascii="Times New Roman"/>
          <w:b w:val="false"/>
          <w:i w:val="false"/>
          <w:color w:val="000000"/>
          <w:sz w:val="28"/>
        </w:rPr>
        <w:t xml:space="preserve">      27. Стороны освобождаются от ответственности за неисполнение или ненадлежащее исполнение обязательств, вытекающих из настоящего Договора, если таковые явились следствием непреодолимой силы (стихийные бедствия, военные действия, забастовки или иные  обстоятельства, которые невозможно предусмотреть или предотвратить). </w:t>
      </w:r>
      <w:r>
        <w:br/>
      </w:r>
      <w:r>
        <w:rPr>
          <w:rFonts w:ascii="Times New Roman"/>
          <w:b w:val="false"/>
          <w:i w:val="false"/>
          <w:color w:val="000000"/>
          <w:sz w:val="28"/>
        </w:rPr>
        <w:t xml:space="preserve">
      28.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с предоставлением по требованию другой стороне удостоверяющего документа, выданного компетентным органом. </w:t>
      </w:r>
      <w:r>
        <w:br/>
      </w:r>
      <w:r>
        <w:rPr>
          <w:rFonts w:ascii="Times New Roman"/>
          <w:b w:val="false"/>
          <w:i w:val="false"/>
          <w:color w:val="000000"/>
          <w:sz w:val="28"/>
        </w:rPr>
        <w:t xml:space="preserve">
      29. Если одна из сторон оказывается не в состоянии выполнить свои обязательства по Договору в течение тридцати календарных дней с момента наступления обстоятельств непреодолимой силы, другая сторона имеет право расторгнуть Договор при условии предварительного письменного уведомления другой стороны не менее, чем за десять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 </w:t>
      </w:r>
    </w:p>
    <w:bookmarkStart w:name="z180" w:id="202"/>
    <w:p>
      <w:pPr>
        <w:spacing w:after="0"/>
        <w:ind w:left="0"/>
        <w:jc w:val="left"/>
      </w:pPr>
      <w:r>
        <w:rPr>
          <w:rFonts w:ascii="Times New Roman"/>
          <w:b/>
          <w:i w:val="false"/>
          <w:color w:val="000000"/>
        </w:rPr>
        <w:t xml:space="preserve"> 
7. Общие положения </w:t>
      </w:r>
    </w:p>
    <w:bookmarkEnd w:id="202"/>
    <w:p>
      <w:pPr>
        <w:spacing w:after="0"/>
        <w:ind w:left="0"/>
        <w:jc w:val="both"/>
      </w:pPr>
      <w:r>
        <w:rPr>
          <w:rFonts w:ascii="Times New Roman"/>
          <w:b w:val="false"/>
          <w:i w:val="false"/>
          <w:color w:val="000000"/>
          <w:sz w:val="28"/>
        </w:rPr>
        <w:t xml:space="preserve">      30.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31. В случае изменения почтовых и банковских реквизитов сторона обязана письменно сообщить об этом другой стороне в течение пяти рабочих дней с момента введения в действие указанных изменений. </w:t>
      </w:r>
      <w:r>
        <w:br/>
      </w:r>
      <w:r>
        <w:rPr>
          <w:rFonts w:ascii="Times New Roman"/>
          <w:b w:val="false"/>
          <w:i w:val="false"/>
          <w:color w:val="000000"/>
          <w:sz w:val="28"/>
        </w:rPr>
        <w:t xml:space="preserve">
      32.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33. Отношения сторон, вытекающие из Договора и не урегулированные им, регулируются законодательством Республики Казахстан. </w:t>
      </w:r>
    </w:p>
    <w:bookmarkStart w:name="z181" w:id="203"/>
    <w:p>
      <w:pPr>
        <w:spacing w:after="0"/>
        <w:ind w:left="0"/>
        <w:jc w:val="left"/>
      </w:pPr>
      <w:r>
        <w:rPr>
          <w:rFonts w:ascii="Times New Roman"/>
          <w:b/>
          <w:i w:val="false"/>
          <w:color w:val="000000"/>
        </w:rPr>
        <w:t xml:space="preserve"> 
8. Срок действия и порядок прекращения действия Договора </w:t>
      </w:r>
    </w:p>
    <w:bookmarkEnd w:id="203"/>
    <w:p>
      <w:pPr>
        <w:spacing w:after="0"/>
        <w:ind w:left="0"/>
        <w:jc w:val="both"/>
      </w:pPr>
      <w:r>
        <w:rPr>
          <w:rFonts w:ascii="Times New Roman"/>
          <w:b w:val="false"/>
          <w:i w:val="false"/>
          <w:color w:val="000000"/>
          <w:sz w:val="28"/>
        </w:rPr>
        <w:t xml:space="preserve">      34. Договор вступает в силу с 00-00 часов "___" _________ 200_года и действует по 24-00 часов "___" _________ 200_года, а в части взаиморасчетов - до полного их выполнения. </w:t>
      </w:r>
      <w:r>
        <w:br/>
      </w:r>
      <w:r>
        <w:rPr>
          <w:rFonts w:ascii="Times New Roman"/>
          <w:b w:val="false"/>
          <w:i w:val="false"/>
          <w:color w:val="000000"/>
          <w:sz w:val="28"/>
        </w:rPr>
        <w:t xml:space="preserve">
      35. Договор может быть расторгнут досрочно на условиях, установленных действующим законодательством Республики Казахстан. </w:t>
      </w:r>
      <w:r>
        <w:br/>
      </w:r>
      <w:r>
        <w:rPr>
          <w:rFonts w:ascii="Times New Roman"/>
          <w:b w:val="false"/>
          <w:i w:val="false"/>
          <w:color w:val="000000"/>
          <w:sz w:val="28"/>
        </w:rPr>
        <w:t xml:space="preserve">
      36.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заключением нового договора. </w:t>
      </w:r>
      <w:r>
        <w:br/>
      </w:r>
      <w:r>
        <w:rPr>
          <w:rFonts w:ascii="Times New Roman"/>
          <w:b w:val="false"/>
          <w:i w:val="false"/>
          <w:color w:val="000000"/>
          <w:sz w:val="28"/>
        </w:rPr>
        <w:t xml:space="preserve">
      37. По соглашению сторон Договор может быть дополнен другими условиями, не противоречащими настоящему Договору и законодательству Республики Казахстан. </w:t>
      </w:r>
      <w:r>
        <w:br/>
      </w:r>
      <w:r>
        <w:rPr>
          <w:rFonts w:ascii="Times New Roman"/>
          <w:b w:val="false"/>
          <w:i w:val="false"/>
          <w:color w:val="000000"/>
          <w:sz w:val="28"/>
        </w:rPr>
        <w:t xml:space="preserve">
      38. В случае изменения действующего законодательства Республики Казахстан, принятия нормативных правовых актов, изменяющих порядок и условия предоставления подъездных путей для проезда подвижного состава, стороны обязаны в течение тридцати календарных дней с момента вступления таких актов в законную силу, привести настоящий Договор в соответствие с требованиями названных актов путем внесения необходимых дополнений и изменений в текст Договора. </w:t>
      </w:r>
    </w:p>
    <w:bookmarkStart w:name="z182" w:id="204"/>
    <w:p>
      <w:pPr>
        <w:spacing w:after="0"/>
        <w:ind w:left="0"/>
        <w:jc w:val="left"/>
      </w:pPr>
      <w:r>
        <w:rPr>
          <w:rFonts w:ascii="Times New Roman"/>
          <w:b/>
          <w:i w:val="false"/>
          <w:color w:val="000000"/>
        </w:rPr>
        <w:t xml:space="preserve"> 
9. Юридические адреса, банковские реквизиты и подписи сторон </w:t>
      </w:r>
    </w:p>
    <w:bookmarkEnd w:id="204"/>
    <w:p>
      <w:pPr>
        <w:spacing w:after="0"/>
        <w:ind w:left="0"/>
        <w:jc w:val="both"/>
      </w:pPr>
      <w:r>
        <w:rPr>
          <w:rFonts w:ascii="Times New Roman"/>
          <w:b w:val="false"/>
          <w:i w:val="false"/>
          <w:color w:val="000000"/>
          <w:sz w:val="28"/>
        </w:rPr>
        <w:t xml:space="preserve">      Ветвевладелец:                    Ветвепользователь: </w:t>
      </w:r>
      <w:r>
        <w:br/>
      </w:r>
      <w:r>
        <w:rPr>
          <w:rFonts w:ascii="Times New Roman"/>
          <w:b w:val="false"/>
          <w:i w:val="false"/>
          <w:color w:val="000000"/>
          <w:sz w:val="28"/>
        </w:rPr>
        <w:t xml:space="preserve">
____________________________     _______________________________ </w:t>
      </w:r>
      <w:r>
        <w:br/>
      </w:r>
      <w:r>
        <w:rPr>
          <w:rFonts w:ascii="Times New Roman"/>
          <w:b w:val="false"/>
          <w:i w:val="false"/>
          <w:color w:val="000000"/>
          <w:sz w:val="28"/>
        </w:rPr>
        <w:t xml:space="preserve">
____________________________     _______________________________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both"/>
      </w:pPr>
      <w:r>
        <w:rPr>
          <w:rFonts w:ascii="Times New Roman"/>
          <w:b w:val="false"/>
          <w:i w:val="false"/>
          <w:color w:val="ff0000"/>
          <w:sz w:val="28"/>
        </w:rPr>
        <w:t xml:space="preserve">      Сноска. Постановление дополнено приложением - постановлением Правительства РК от  22 августа 2007 года </w:t>
      </w:r>
      <w:r>
        <w:rPr>
          <w:rFonts w:ascii="Times New Roman"/>
          <w:b w:val="false"/>
          <w:i w:val="false"/>
          <w:color w:val="ff0000"/>
          <w:sz w:val="28"/>
        </w:rPr>
        <w:t xml:space="preserve">N 727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Start w:name="z186" w:id="205"/>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 по подаче воды по </w:t>
      </w:r>
      <w:r>
        <w:br/>
      </w:r>
      <w:r>
        <w:rPr>
          <w:rFonts w:ascii="Times New Roman"/>
          <w:b/>
          <w:i w:val="false"/>
          <w:color w:val="000000"/>
        </w:rPr>
        <w:t xml:space="preserve">
магистральным трубопроводам и (или) каналам </w:t>
      </w:r>
    </w:p>
    <w:bookmarkEnd w:id="205"/>
    <w:p>
      <w:pPr>
        <w:spacing w:after="0"/>
        <w:ind w:left="0"/>
        <w:jc w:val="both"/>
      </w:pPr>
      <w:r>
        <w:rPr>
          <w:rFonts w:ascii="Times New Roman"/>
          <w:b w:val="false"/>
          <w:i w:val="false"/>
          <w:color w:val="000000"/>
          <w:sz w:val="28"/>
        </w:rPr>
        <w:t xml:space="preserve">___________________________                "__" _________ 200_ г.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субъекта естественной монополии, предоставляющего </w:t>
      </w:r>
      <w:r>
        <w:br/>
      </w:r>
      <w:r>
        <w:rPr>
          <w:rFonts w:ascii="Times New Roman"/>
          <w:b w:val="false"/>
          <w:i w:val="false"/>
          <w:color w:val="000000"/>
          <w:sz w:val="28"/>
        </w:rPr>
        <w:t xml:space="preserve">
     услугу по подаче воды по магистральным трубопроводам </w:t>
      </w:r>
      <w:r>
        <w:br/>
      </w:r>
      <w:r>
        <w:rPr>
          <w:rFonts w:ascii="Times New Roman"/>
          <w:b w:val="false"/>
          <w:i w:val="false"/>
          <w:color w:val="000000"/>
          <w:sz w:val="28"/>
        </w:rPr>
        <w:t xml:space="preserve">
                         и (или) каналам) </w:t>
      </w:r>
      <w:r>
        <w:br/>
      </w:r>
      <w:r>
        <w:rPr>
          <w:rFonts w:ascii="Times New Roman"/>
          <w:b w:val="false"/>
          <w:i w:val="false"/>
          <w:color w:val="000000"/>
          <w:sz w:val="28"/>
        </w:rPr>
        <w:t xml:space="preserve">
в лице 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 именуемое в </w:t>
      </w:r>
      <w:r>
        <w:br/>
      </w:r>
      <w:r>
        <w:rPr>
          <w:rFonts w:ascii="Times New Roman"/>
          <w:b w:val="false"/>
          <w:i w:val="false"/>
          <w:color w:val="000000"/>
          <w:sz w:val="28"/>
        </w:rPr>
        <w:t xml:space="preserve">
дальнейшем услугодатель, с одной стороны, и 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(реквизиты потребителя, учредительные документы, свидетельство </w:t>
      </w:r>
      <w:r>
        <w:br/>
      </w:r>
      <w:r>
        <w:rPr>
          <w:rFonts w:ascii="Times New Roman"/>
          <w:b w:val="false"/>
          <w:i w:val="false"/>
          <w:color w:val="000000"/>
          <w:sz w:val="28"/>
        </w:rPr>
        <w:t xml:space="preserve">
     о государственной регистрации, дата и орган выдачи) </w:t>
      </w:r>
      <w:r>
        <w:br/>
      </w:r>
      <w:r>
        <w:rPr>
          <w:rFonts w:ascii="Times New Roman"/>
          <w:b w:val="false"/>
          <w:i w:val="false"/>
          <w:color w:val="000000"/>
          <w:sz w:val="28"/>
        </w:rPr>
        <w:t xml:space="preserve">
именуемый в дальнейшем потребитель, в лице 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с другой стороны, именуемые в дальнейшем Стороны, заключили </w:t>
      </w:r>
      <w:r>
        <w:br/>
      </w:r>
      <w:r>
        <w:rPr>
          <w:rFonts w:ascii="Times New Roman"/>
          <w:b w:val="false"/>
          <w:i w:val="false"/>
          <w:color w:val="000000"/>
          <w:sz w:val="28"/>
        </w:rPr>
        <w:t xml:space="preserve">
настоящий Типовой договор (далее - Договор) о нижеследующем. </w:t>
      </w:r>
    </w:p>
    <w:bookmarkStart w:name="z192" w:id="206"/>
    <w:p>
      <w:pPr>
        <w:spacing w:after="0"/>
        <w:ind w:left="0"/>
        <w:jc w:val="left"/>
      </w:pPr>
      <w:r>
        <w:rPr>
          <w:rFonts w:ascii="Times New Roman"/>
          <w:b/>
          <w:i w:val="false"/>
          <w:color w:val="000000"/>
        </w:rPr>
        <w:t xml:space="preserve"> 
1. Основные понятия, используемые в Договоре </w:t>
      </w:r>
    </w:p>
    <w:bookmarkEnd w:id="206"/>
    <w:p>
      <w:pPr>
        <w:spacing w:after="0"/>
        <w:ind w:left="0"/>
        <w:jc w:val="both"/>
      </w:pPr>
      <w:r>
        <w:rPr>
          <w:rFonts w:ascii="Times New Roman"/>
          <w:b w:val="false"/>
          <w:i w:val="false"/>
          <w:color w:val="000000"/>
          <w:sz w:val="28"/>
        </w:rPr>
        <w:t xml:space="preserve">      1. В Договоре используются следующие основные понятия: </w:t>
      </w:r>
    </w:p>
    <w:bookmarkStart w:name="z193" w:id="207"/>
    <w:p>
      <w:pPr>
        <w:spacing w:after="0"/>
        <w:ind w:left="0"/>
        <w:jc w:val="both"/>
      </w:pPr>
      <w:r>
        <w:rPr>
          <w:rFonts w:ascii="Times New Roman"/>
          <w:b w:val="false"/>
          <w:i w:val="false"/>
          <w:color w:val="000000"/>
          <w:sz w:val="28"/>
        </w:rPr>
        <w:t xml:space="preserve">
      граница раздела балансовой принадлежности - линия раздела элементов системы магистрального трубопровода и (или) канала между владельцами по признаку собственности, хозяйственного ведения или оперативного управления; </w:t>
      </w:r>
    </w:p>
    <w:bookmarkEnd w:id="207"/>
    <w:bookmarkStart w:name="z194" w:id="208"/>
    <w:p>
      <w:pPr>
        <w:spacing w:after="0"/>
        <w:ind w:left="0"/>
        <w:jc w:val="both"/>
      </w:pPr>
      <w:r>
        <w:rPr>
          <w:rFonts w:ascii="Times New Roman"/>
          <w:b w:val="false"/>
          <w:i w:val="false"/>
          <w:color w:val="000000"/>
          <w:sz w:val="28"/>
        </w:rPr>
        <w:t xml:space="preserve">
      граница раздела эксплуатационной ответственности - линия раздела элементов системы магистрального трубопровода и (или) канала по признаку обязанностей (ответственности) за эксплуатацию элементов систем, устанавливаемая соглашением Сторон. При отсутствии такого соглашения граница эксплутационной ответственности устанавливается по границе балансовой принадлежности; </w:t>
      </w:r>
    </w:p>
    <w:bookmarkEnd w:id="208"/>
    <w:bookmarkStart w:name="z195" w:id="209"/>
    <w:p>
      <w:pPr>
        <w:spacing w:after="0"/>
        <w:ind w:left="0"/>
        <w:jc w:val="both"/>
      </w:pPr>
      <w:r>
        <w:rPr>
          <w:rFonts w:ascii="Times New Roman"/>
          <w:b w:val="false"/>
          <w:i w:val="false"/>
          <w:color w:val="000000"/>
          <w:sz w:val="28"/>
        </w:rPr>
        <w:t xml:space="preserve">
      магистральный трубопровод и (или) канал - комплекс гидротехнических сооружений, предназначенный для подвода воды от водозабора до распределителей (подводам воды от магистрального трубопровода и (или) канала к группам водопользователей); </w:t>
      </w:r>
    </w:p>
    <w:bookmarkEnd w:id="209"/>
    <w:bookmarkStart w:name="z196" w:id="210"/>
    <w:p>
      <w:pPr>
        <w:spacing w:after="0"/>
        <w:ind w:left="0"/>
        <w:jc w:val="both"/>
      </w:pPr>
      <w:r>
        <w:rPr>
          <w:rFonts w:ascii="Times New Roman"/>
          <w:b w:val="false"/>
          <w:i w:val="false"/>
          <w:color w:val="000000"/>
          <w:sz w:val="28"/>
        </w:rPr>
        <w:t xml:space="preserve">
      платежный документ - документ (счет, извещение, квитанция, счет-предупреждение, составленное на основании показаний приборов учета) Услугодателя, на основании которого производится оплата; </w:t>
      </w:r>
    </w:p>
    <w:bookmarkEnd w:id="210"/>
    <w:bookmarkStart w:name="z197" w:id="211"/>
    <w:p>
      <w:pPr>
        <w:spacing w:after="0"/>
        <w:ind w:left="0"/>
        <w:jc w:val="both"/>
      </w:pPr>
      <w:r>
        <w:rPr>
          <w:rFonts w:ascii="Times New Roman"/>
          <w:b w:val="false"/>
          <w:i w:val="false"/>
          <w:color w:val="000000"/>
          <w:sz w:val="28"/>
        </w:rPr>
        <w:t xml:space="preserve">
      потребитель - физическое или юридическое лицо, пользующееся регулируемыми услугами (товарами, работами) субъекта естественной монополии; </w:t>
      </w:r>
    </w:p>
    <w:bookmarkEnd w:id="211"/>
    <w:bookmarkStart w:name="z198" w:id="212"/>
    <w:p>
      <w:pPr>
        <w:spacing w:after="0"/>
        <w:ind w:left="0"/>
        <w:jc w:val="both"/>
      </w:pPr>
      <w:r>
        <w:rPr>
          <w:rFonts w:ascii="Times New Roman"/>
          <w:b w:val="false"/>
          <w:i w:val="false"/>
          <w:color w:val="000000"/>
          <w:sz w:val="28"/>
        </w:rPr>
        <w:t xml:space="preserve">
      предельный уровень тарифа - максимальная величина тарифа, утверждаемая на среднесрочный и долгосрочный периоды; </w:t>
      </w:r>
    </w:p>
    <w:bookmarkEnd w:id="212"/>
    <w:bookmarkStart w:name="z199" w:id="213"/>
    <w:p>
      <w:pPr>
        <w:spacing w:after="0"/>
        <w:ind w:left="0"/>
        <w:jc w:val="both"/>
      </w:pPr>
      <w:r>
        <w:rPr>
          <w:rFonts w:ascii="Times New Roman"/>
          <w:b w:val="false"/>
          <w:i w:val="false"/>
          <w:color w:val="000000"/>
          <w:sz w:val="28"/>
        </w:rPr>
        <w:t xml:space="preserve">
      проверка приборов учета - совокупность операций, выполняемых представителем Услугодателя с целью обследования состояния приборов учета, определения и подтверждения соответствия техническим требованиям, снятия их показаний, а также наличия и целостности пломб; </w:t>
      </w:r>
    </w:p>
    <w:bookmarkEnd w:id="213"/>
    <w:bookmarkStart w:name="z200" w:id="214"/>
    <w:p>
      <w:pPr>
        <w:spacing w:after="0"/>
        <w:ind w:left="0"/>
        <w:jc w:val="both"/>
      </w:pPr>
      <w:r>
        <w:rPr>
          <w:rFonts w:ascii="Times New Roman"/>
          <w:b w:val="false"/>
          <w:i w:val="false"/>
          <w:color w:val="000000"/>
          <w:sz w:val="28"/>
        </w:rPr>
        <w:t xml:space="preserve">
      прибор учета - техническое устройство, предназначенное для коммерческого учета воды, разрешенное к применению в установленном законодательством порядке; </w:t>
      </w:r>
    </w:p>
    <w:bookmarkEnd w:id="214"/>
    <w:bookmarkStart w:name="z201" w:id="215"/>
    <w:p>
      <w:pPr>
        <w:spacing w:after="0"/>
        <w:ind w:left="0"/>
        <w:jc w:val="both"/>
      </w:pPr>
      <w:r>
        <w:rPr>
          <w:rFonts w:ascii="Times New Roman"/>
          <w:b w:val="false"/>
          <w:i w:val="false"/>
          <w:color w:val="000000"/>
          <w:sz w:val="28"/>
        </w:rPr>
        <w:t xml:space="preserve">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 </w:t>
      </w:r>
    </w:p>
    <w:bookmarkEnd w:id="215"/>
    <w:bookmarkStart w:name="z202" w:id="216"/>
    <w:p>
      <w:pPr>
        <w:spacing w:after="0"/>
        <w:ind w:left="0"/>
        <w:jc w:val="both"/>
      </w:pPr>
      <w:r>
        <w:rPr>
          <w:rFonts w:ascii="Times New Roman"/>
          <w:b w:val="false"/>
          <w:i w:val="false"/>
          <w:color w:val="000000"/>
          <w:sz w:val="28"/>
        </w:rPr>
        <w:t xml:space="preserve">
      уполномоченный орган - государственный орган, осуществляющий руководство в сферах естественных монополий и на регулируемых рынках ; </w:t>
      </w:r>
    </w:p>
    <w:bookmarkEnd w:id="216"/>
    <w:bookmarkStart w:name="z203" w:id="217"/>
    <w:p>
      <w:pPr>
        <w:spacing w:after="0"/>
        <w:ind w:left="0"/>
        <w:jc w:val="both"/>
      </w:pPr>
      <w:r>
        <w:rPr>
          <w:rFonts w:ascii="Times New Roman"/>
          <w:b w:val="false"/>
          <w:i w:val="false"/>
          <w:color w:val="000000"/>
          <w:sz w:val="28"/>
        </w:rPr>
        <w:t xml:space="preserve">
      услугодатель - юридическое или физическое лицо, предоставляющее (оказывающее) услуги по подаче воды по магистральным трубопроводам и (или) каналам.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Правительства РК от 03.03.2009 </w:t>
      </w:r>
      <w:r>
        <w:rPr>
          <w:rFonts w:ascii="Times New Roman"/>
          <w:b w:val="false"/>
          <w:i w:val="false"/>
          <w:color w:val="00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17"/>
    <w:bookmarkStart w:name="z204" w:id="218"/>
    <w:p>
      <w:pPr>
        <w:spacing w:after="0"/>
        <w:ind w:left="0"/>
        <w:jc w:val="left"/>
      </w:pPr>
      <w:r>
        <w:rPr>
          <w:rFonts w:ascii="Times New Roman"/>
          <w:b/>
          <w:i w:val="false"/>
          <w:color w:val="000000"/>
        </w:rPr>
        <w:t xml:space="preserve"> 
2. Предмет Договора </w:t>
      </w:r>
    </w:p>
    <w:bookmarkEnd w:id="218"/>
    <w:p>
      <w:pPr>
        <w:spacing w:after="0"/>
        <w:ind w:left="0"/>
        <w:jc w:val="both"/>
      </w:pPr>
      <w:r>
        <w:rPr>
          <w:rFonts w:ascii="Times New Roman"/>
          <w:b w:val="false"/>
          <w:i w:val="false"/>
          <w:color w:val="000000"/>
          <w:sz w:val="28"/>
        </w:rPr>
        <w:t xml:space="preserve">      2. В соответствии с условиями Договора услугодатель обязуется оказать потребителю услуги по подаче воды по магистральному трубопроводу и (или) каналу (далее - услуги),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(название магистрального трубопровода и (или) канала) </w:t>
      </w:r>
      <w:r>
        <w:br/>
      </w:r>
      <w:r>
        <w:rPr>
          <w:rFonts w:ascii="Times New Roman"/>
          <w:b w:val="false"/>
          <w:i w:val="false"/>
          <w:color w:val="000000"/>
          <w:sz w:val="28"/>
        </w:rPr>
        <w:t xml:space="preserve">
отвечающие следующим требованиям к качеству и в нижеприведенных объемах: </w:t>
      </w:r>
    </w:p>
    <w:bookmarkStart w:name="z205"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453"/>
        <w:gridCol w:w="1533"/>
        <w:gridCol w:w="1693"/>
        <w:gridCol w:w="1653"/>
        <w:gridCol w:w="1453"/>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r>
              <w:br/>
            </w:r>
            <w:r>
              <w:rPr>
                <w:rFonts w:ascii="Times New Roman"/>
                <w:b w:val="false"/>
                <w:i w:val="false"/>
                <w:color w:val="000000"/>
                <w:sz w:val="20"/>
              </w:rPr>
              <w:t xml:space="preserve">
к качеству </w:t>
            </w:r>
            <w:r>
              <w:br/>
            </w:r>
            <w:r>
              <w:rPr>
                <w:rFonts w:ascii="Times New Roman"/>
                <w:b w:val="false"/>
                <w:i w:val="false"/>
                <w:color w:val="000000"/>
                <w:sz w:val="20"/>
              </w:rPr>
              <w:t xml:space="preserve">
услуги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Годовой объем, тыс. куб.м. </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в т.ч.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19"/>
    <w:bookmarkStart w:name="z206" w:id="220"/>
    <w:p>
      <w:pPr>
        <w:spacing w:after="0"/>
        <w:ind w:left="0"/>
        <w:jc w:val="both"/>
      </w:pPr>
      <w:r>
        <w:rPr>
          <w:rFonts w:ascii="Times New Roman"/>
          <w:b w:val="false"/>
          <w:i w:val="false"/>
          <w:color w:val="000000"/>
          <w:sz w:val="28"/>
        </w:rPr>
        <w:t xml:space="preserve">
        3. Потребитель обязуется принимать услуги и своевременно производить оплату в соответствии с условиями Договора, а также выполнять технические условия, предусмотренные настоящим Договором. </w:t>
      </w:r>
    </w:p>
    <w:bookmarkEnd w:id="220"/>
    <w:bookmarkStart w:name="z207" w:id="221"/>
    <w:p>
      <w:pPr>
        <w:spacing w:after="0"/>
        <w:ind w:left="0"/>
        <w:jc w:val="left"/>
      </w:pPr>
      <w:r>
        <w:rPr>
          <w:rFonts w:ascii="Times New Roman"/>
          <w:b/>
          <w:i w:val="false"/>
          <w:color w:val="000000"/>
        </w:rPr>
        <w:t xml:space="preserve"> 
3. Условия предоставления услуг </w:t>
      </w:r>
    </w:p>
    <w:bookmarkEnd w:id="221"/>
    <w:p>
      <w:pPr>
        <w:spacing w:after="0"/>
        <w:ind w:left="0"/>
        <w:jc w:val="both"/>
      </w:pPr>
      <w:r>
        <w:rPr>
          <w:rFonts w:ascii="Times New Roman"/>
          <w:b w:val="false"/>
          <w:i w:val="false"/>
          <w:color w:val="000000"/>
          <w:sz w:val="28"/>
        </w:rPr>
        <w:t xml:space="preserve">      4. Оказание услуг Потребителю производится на _____________ км </w:t>
      </w:r>
      <w:r>
        <w:br/>
      </w:r>
      <w:r>
        <w:rPr>
          <w:rFonts w:ascii="Times New Roman"/>
          <w:b w:val="false"/>
          <w:i w:val="false"/>
          <w:color w:val="000000"/>
          <w:sz w:val="28"/>
        </w:rPr>
        <w:t xml:space="preserve">
                                             (наименование участка) </w:t>
      </w:r>
      <w:r>
        <w:br/>
      </w:r>
      <w:r>
        <w:rPr>
          <w:rFonts w:ascii="Times New Roman"/>
          <w:b w:val="false"/>
          <w:i w:val="false"/>
          <w:color w:val="000000"/>
          <w:sz w:val="28"/>
        </w:rPr>
        <w:t xml:space="preserve">
участка магистрального трубопровода и (или) канала. </w:t>
      </w:r>
      <w:r>
        <w:br/>
      </w:r>
      <w:r>
        <w:rPr>
          <w:rFonts w:ascii="Times New Roman"/>
          <w:b w:val="false"/>
          <w:i w:val="false"/>
          <w:color w:val="000000"/>
          <w:sz w:val="28"/>
        </w:rPr>
        <w:t xml:space="preserve">
      5. Договор заключается с потребителем в индивидуальном порядке при наличии у него необходимого оборудования, присоединенного к системам магистрального трубопровода и (или) канала (далее - системы). </w:t>
      </w:r>
      <w:r>
        <w:br/>
      </w:r>
      <w:r>
        <w:rPr>
          <w:rFonts w:ascii="Times New Roman"/>
          <w:b w:val="false"/>
          <w:i w:val="false"/>
          <w:color w:val="000000"/>
          <w:sz w:val="28"/>
        </w:rPr>
        <w:t xml:space="preserve">
      В случаях, предусмотренных законодательством, потребитель имеет право делегировать свои полномочия по заключению Договора третьему лицу. </w:t>
      </w:r>
      <w:r>
        <w:br/>
      </w:r>
      <w:r>
        <w:rPr>
          <w:rFonts w:ascii="Times New Roman"/>
          <w:b w:val="false"/>
          <w:i w:val="false"/>
          <w:color w:val="000000"/>
          <w:sz w:val="28"/>
        </w:rPr>
        <w:t xml:space="preserve">
      6. Границами раздела эксплуатационной ответственности являются задвижки, установленные в начале отвода перед узлами учета. </w:t>
      </w:r>
      <w:r>
        <w:br/>
      </w:r>
      <w:r>
        <w:rPr>
          <w:rFonts w:ascii="Times New Roman"/>
          <w:b w:val="false"/>
          <w:i w:val="false"/>
          <w:color w:val="000000"/>
          <w:sz w:val="28"/>
        </w:rPr>
        <w:t xml:space="preserve">
      7. Приостановление подачи услуг производится в случаях: </w:t>
      </w:r>
      <w:r>
        <w:br/>
      </w:r>
      <w:r>
        <w:rPr>
          <w:rFonts w:ascii="Times New Roman"/>
          <w:b w:val="false"/>
          <w:i w:val="false"/>
          <w:color w:val="000000"/>
          <w:sz w:val="28"/>
        </w:rPr>
        <w:t xml:space="preserve">
      1) аварийной ситуации либо угрозы жизни и безопасности граждан; </w:t>
      </w:r>
      <w:r>
        <w:br/>
      </w:r>
      <w:r>
        <w:rPr>
          <w:rFonts w:ascii="Times New Roman"/>
          <w:b w:val="false"/>
          <w:i w:val="false"/>
          <w:color w:val="000000"/>
          <w:sz w:val="28"/>
        </w:rPr>
        <w:t xml:space="preserve">
      2) самовольного присоединения к системам услугодателя; </w:t>
      </w:r>
      <w:r>
        <w:br/>
      </w:r>
      <w:r>
        <w:rPr>
          <w:rFonts w:ascii="Times New Roman"/>
          <w:b w:val="false"/>
          <w:i w:val="false"/>
          <w:color w:val="000000"/>
          <w:sz w:val="28"/>
        </w:rPr>
        <w:t xml:space="preserve">
      3) отсутствия оплаты за услуги в течение двух месяцев, следующих за расчетным периодом; </w:t>
      </w:r>
      <w:r>
        <w:br/>
      </w:r>
      <w:r>
        <w:rPr>
          <w:rFonts w:ascii="Times New Roman"/>
          <w:b w:val="false"/>
          <w:i w:val="false"/>
          <w:color w:val="000000"/>
          <w:sz w:val="28"/>
        </w:rPr>
        <w:t xml:space="preserve">
      4) неоднократного недопущения представителей услугодателя к приборам учета; </w:t>
      </w:r>
      <w:r>
        <w:br/>
      </w:r>
      <w:r>
        <w:rPr>
          <w:rFonts w:ascii="Times New Roman"/>
          <w:b w:val="false"/>
          <w:i w:val="false"/>
          <w:color w:val="000000"/>
          <w:sz w:val="28"/>
        </w:rPr>
        <w:t xml:space="preserve">
      5) необходимости проведения дезинфекции трубопроводов; </w:t>
      </w:r>
      <w:r>
        <w:br/>
      </w:r>
      <w:r>
        <w:rPr>
          <w:rFonts w:ascii="Times New Roman"/>
          <w:b w:val="false"/>
          <w:i w:val="false"/>
          <w:color w:val="000000"/>
          <w:sz w:val="28"/>
        </w:rPr>
        <w:t xml:space="preserve">
      6) в других случаях, предусмотренных законодательством и соглашением Сторон. </w:t>
      </w:r>
      <w:r>
        <w:br/>
      </w:r>
      <w:r>
        <w:rPr>
          <w:rFonts w:ascii="Times New Roman"/>
          <w:b w:val="false"/>
          <w:i w:val="false"/>
          <w:color w:val="000000"/>
          <w:sz w:val="28"/>
        </w:rPr>
        <w:t xml:space="preserve">
      В случаях, указанных в подпунктах 3), 4) настоящего пункта, потребитель извещается не менее чем за месяц до прекращения подачи услуги. </w:t>
      </w:r>
      <w:r>
        <w:br/>
      </w:r>
      <w:r>
        <w:rPr>
          <w:rFonts w:ascii="Times New Roman"/>
          <w:b w:val="false"/>
          <w:i w:val="false"/>
          <w:color w:val="000000"/>
          <w:sz w:val="28"/>
        </w:rPr>
        <w:t xml:space="preserve">
      8. В случае, оговоренном подпунктом 1) пункта 7 Договора, восстановление подачи услуг производится после устранения и ликвидации услугодателем возникших нарушений. </w:t>
      </w:r>
      <w:r>
        <w:br/>
      </w:r>
      <w:r>
        <w:rPr>
          <w:rFonts w:ascii="Times New Roman"/>
          <w:b w:val="false"/>
          <w:i w:val="false"/>
          <w:color w:val="000000"/>
          <w:sz w:val="28"/>
        </w:rPr>
        <w:t xml:space="preserve">
      В случае, оговоренном подпунктом 2) пункта 7 Договора, подключение потребителя производится после оплаты штрафа за незаконное подключение к системам услугодателя, выполнения технических условий на подключение к системам услугодателя и внесения платы за подключение. </w:t>
      </w:r>
      <w:r>
        <w:br/>
      </w:r>
      <w:r>
        <w:rPr>
          <w:rFonts w:ascii="Times New Roman"/>
          <w:b w:val="false"/>
          <w:i w:val="false"/>
          <w:color w:val="000000"/>
          <w:sz w:val="28"/>
        </w:rPr>
        <w:t xml:space="preserve">
      В случае приостановления предоставления услуг потребителю за нарушения, предусмотренные подпунктом 3) пункта 7 Договора, подключение производится после погашения долга и внесения платы за подключение. Стоимость подключения согласовывается с уполномоченным органом. </w:t>
      </w:r>
      <w:r>
        <w:br/>
      </w:r>
      <w:r>
        <w:rPr>
          <w:rFonts w:ascii="Times New Roman"/>
          <w:b w:val="false"/>
          <w:i w:val="false"/>
          <w:color w:val="000000"/>
          <w:sz w:val="28"/>
        </w:rPr>
        <w:t xml:space="preserve">
      Плата за первоначальное подключение не взимается. </w:t>
      </w:r>
    </w:p>
    <w:bookmarkStart w:name="z208" w:id="222"/>
    <w:p>
      <w:pPr>
        <w:spacing w:after="0"/>
        <w:ind w:left="0"/>
        <w:jc w:val="left"/>
      </w:pPr>
      <w:r>
        <w:rPr>
          <w:rFonts w:ascii="Times New Roman"/>
          <w:b/>
          <w:i w:val="false"/>
          <w:color w:val="000000"/>
        </w:rPr>
        <w:t xml:space="preserve"> 
4. Стоимость и порядок оплаты услуг </w:t>
      </w:r>
    </w:p>
    <w:bookmarkEnd w:id="222"/>
    <w:p>
      <w:pPr>
        <w:spacing w:after="0"/>
        <w:ind w:left="0"/>
        <w:jc w:val="both"/>
      </w:pPr>
      <w:r>
        <w:rPr>
          <w:rFonts w:ascii="Times New Roman"/>
          <w:b w:val="false"/>
          <w:i w:val="false"/>
          <w:color w:val="000000"/>
          <w:sz w:val="28"/>
        </w:rPr>
        <w:t xml:space="preserve">      9. Оплата за предоставленные услуги по настоящему Договору производится по тарифам (ценам, ставкам сборов) или их предельным уровням, утвержденным уполномоченным органом. </w:t>
      </w:r>
      <w:r>
        <w:br/>
      </w:r>
      <w:r>
        <w:rPr>
          <w:rFonts w:ascii="Times New Roman"/>
          <w:b w:val="false"/>
          <w:i w:val="false"/>
          <w:color w:val="000000"/>
          <w:sz w:val="28"/>
        </w:rPr>
        <w:t xml:space="preserve">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за расчетным периодом, если иное не предусмотрено соглашением Сторон. </w:t>
      </w:r>
    </w:p>
    <w:bookmarkStart w:name="z209" w:id="223"/>
    <w:p>
      <w:pPr>
        <w:spacing w:after="0"/>
        <w:ind w:left="0"/>
        <w:jc w:val="left"/>
      </w:pPr>
      <w:r>
        <w:rPr>
          <w:rFonts w:ascii="Times New Roman"/>
          <w:b/>
          <w:i w:val="false"/>
          <w:color w:val="000000"/>
        </w:rPr>
        <w:t xml:space="preserve"> 
5. Учет отпуска и потребления услуг </w:t>
      </w:r>
    </w:p>
    <w:bookmarkEnd w:id="223"/>
    <w:p>
      <w:pPr>
        <w:spacing w:after="0"/>
        <w:ind w:left="0"/>
        <w:jc w:val="both"/>
      </w:pPr>
      <w:r>
        <w:rPr>
          <w:rFonts w:ascii="Times New Roman"/>
          <w:b w:val="false"/>
          <w:i w:val="false"/>
          <w:color w:val="000000"/>
          <w:sz w:val="28"/>
        </w:rPr>
        <w:t xml:space="preserve">      11. Количество отпущенной услуги определяется по показаниям приборов учета, прошедшим поверку в установленном порядке. Приборы установлены на период с ___________ по _____________ на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участка (трубопровода) </w:t>
      </w:r>
    </w:p>
    <w:p>
      <w:pPr>
        <w:spacing w:after="0"/>
        <w:ind w:left="0"/>
        <w:jc w:val="both"/>
      </w:pPr>
      <w:r>
        <w:rPr>
          <w:rFonts w:ascii="Times New Roman"/>
          <w:b w:val="false"/>
          <w:i w:val="false"/>
          <w:color w:val="000000"/>
          <w:sz w:val="28"/>
        </w:rPr>
        <w:t xml:space="preserve">      12. Подключение потребителя напрямую без приборов учета допускается временно с разрешения услугодателя. Количество отпущенной услуги в этом случае устанавливается услугодателем расчетным путем по нормам потребления. </w:t>
      </w:r>
      <w:r>
        <w:br/>
      </w:r>
      <w:r>
        <w:rPr>
          <w:rFonts w:ascii="Times New Roman"/>
          <w:b w:val="false"/>
          <w:i w:val="false"/>
          <w:color w:val="000000"/>
          <w:sz w:val="28"/>
        </w:rPr>
        <w:t xml:space="preserve">
      13. При временном нарушении учета не по вине потребителя расчет за услуги производится по среднесуточному расходу предыдущего расчетного периода. </w:t>
      </w:r>
      <w:r>
        <w:br/>
      </w:r>
      <w:r>
        <w:rPr>
          <w:rFonts w:ascii="Times New Roman"/>
          <w:b w:val="false"/>
          <w:i w:val="false"/>
          <w:color w:val="000000"/>
          <w:sz w:val="28"/>
        </w:rPr>
        <w:t xml:space="preserve">
      14. При обнаружении фактов нарушения учета объемов оказанной услуги по вине потребителя, услугодатель вправе произвести перерасчет объемов потребления услуги с момента проведения последней проверки до дня обнаружения, но не более двух месяцев, из расчета полной пропускной способности магистрального трубопровода и (или) канала до узла учета при действии его в течение 24 часов в сутки. </w:t>
      </w:r>
    </w:p>
    <w:bookmarkStart w:name="z210" w:id="224"/>
    <w:p>
      <w:pPr>
        <w:spacing w:after="0"/>
        <w:ind w:left="0"/>
        <w:jc w:val="left"/>
      </w:pPr>
      <w:r>
        <w:rPr>
          <w:rFonts w:ascii="Times New Roman"/>
          <w:b/>
          <w:i w:val="false"/>
          <w:color w:val="000000"/>
        </w:rPr>
        <w:t xml:space="preserve"> 
6. Права и обязанности Потребителя </w:t>
      </w:r>
    </w:p>
    <w:bookmarkEnd w:id="224"/>
    <w:p>
      <w:pPr>
        <w:spacing w:after="0"/>
        <w:ind w:left="0"/>
        <w:jc w:val="both"/>
      </w:pPr>
      <w:r>
        <w:rPr>
          <w:rFonts w:ascii="Times New Roman"/>
          <w:b w:val="false"/>
          <w:i w:val="false"/>
          <w:color w:val="000000"/>
          <w:sz w:val="28"/>
        </w:rPr>
        <w:t xml:space="preserve">      15. Потребитель имеет право: </w:t>
      </w:r>
      <w:r>
        <w:br/>
      </w:r>
      <w:r>
        <w:rPr>
          <w:rFonts w:ascii="Times New Roman"/>
          <w:b w:val="false"/>
          <w:i w:val="false"/>
          <w:color w:val="000000"/>
          <w:sz w:val="28"/>
        </w:rPr>
        <w:t xml:space="preserve">
      1) на получение услуг установленного качества, безопасных для его здоровья, не причиняющих вреда его имуществу и в количестве соответствующих условиям Договора; </w:t>
      </w:r>
      <w:r>
        <w:br/>
      </w:r>
      <w:r>
        <w:rPr>
          <w:rFonts w:ascii="Times New Roman"/>
          <w:b w:val="false"/>
          <w:i w:val="false"/>
          <w:color w:val="000000"/>
          <w:sz w:val="28"/>
        </w:rPr>
        <w:t xml:space="preserve">
      2) обжаловать в уполномоченном органе и (или) в судебном порядке действия или бездействия Услугодателя, противоречащие законодательству; </w:t>
      </w:r>
      <w:r>
        <w:br/>
      </w:r>
      <w:r>
        <w:rPr>
          <w:rFonts w:ascii="Times New Roman"/>
          <w:b w:val="false"/>
          <w:i w:val="false"/>
          <w:color w:val="000000"/>
          <w:sz w:val="28"/>
        </w:rPr>
        <w:t xml:space="preserve">
      3) участвовать в публичных слушаниях, проводимых для обсуждения проекта тарифа (цены, ставки сбора) или его предельного уровня на услуги; </w:t>
      </w:r>
      <w:r>
        <w:br/>
      </w:r>
      <w:r>
        <w:rPr>
          <w:rFonts w:ascii="Times New Roman"/>
          <w:b w:val="false"/>
          <w:i w:val="false"/>
          <w:color w:val="000000"/>
          <w:sz w:val="28"/>
        </w:rPr>
        <w:t xml:space="preserve">
      4) требовать в установленном законодательном порядке от Услугодателя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 </w:t>
      </w:r>
      <w:r>
        <w:br/>
      </w:r>
      <w:r>
        <w:rPr>
          <w:rFonts w:ascii="Times New Roman"/>
          <w:b w:val="false"/>
          <w:i w:val="false"/>
          <w:color w:val="000000"/>
          <w:sz w:val="28"/>
        </w:rPr>
        <w:t>
      5) требовать перерасчета стоимости услуг в случае предоставления услуги, не соответствующей требованиям, установленным национальными стандартами и иными нормативными правовыми актами;</w:t>
      </w:r>
      <w:r>
        <w:br/>
      </w:r>
      <w:r>
        <w:rPr>
          <w:rFonts w:ascii="Times New Roman"/>
          <w:b w:val="false"/>
          <w:i w:val="false"/>
          <w:color w:val="000000"/>
          <w:sz w:val="28"/>
        </w:rPr>
        <w:t xml:space="preserve">
      6) не производить оплату за полученную услугу, если услугодателем в установленном порядке не выставлен счет; </w:t>
      </w:r>
      <w:r>
        <w:br/>
      </w:r>
      <w:r>
        <w:rPr>
          <w:rFonts w:ascii="Times New Roman"/>
          <w:b w:val="false"/>
          <w:i w:val="false"/>
          <w:color w:val="000000"/>
          <w:sz w:val="28"/>
        </w:rPr>
        <w:t xml:space="preserve">
      7) расторгнуть Договор в одностороннем порядке при письменном уведомлении об этом услугодателя не позже, чем за месяц при условии полной оплаты предоставленной услуги. </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xml:space="preserve">
      16. Потребитель обязан: </w:t>
      </w:r>
      <w:r>
        <w:br/>
      </w:r>
      <w:r>
        <w:rPr>
          <w:rFonts w:ascii="Times New Roman"/>
          <w:b w:val="false"/>
          <w:i w:val="false"/>
          <w:color w:val="000000"/>
          <w:sz w:val="28"/>
        </w:rPr>
        <w:t xml:space="preserve">
      1) не позднее 15 числа месяца, предшествующего месяцу подачи услуги, предоставлять услугодателю месячную заявку на оказание услуги; </w:t>
      </w:r>
      <w:r>
        <w:br/>
      </w:r>
      <w:r>
        <w:rPr>
          <w:rFonts w:ascii="Times New Roman"/>
          <w:b w:val="false"/>
          <w:i w:val="false"/>
          <w:color w:val="000000"/>
          <w:sz w:val="28"/>
        </w:rPr>
        <w:t xml:space="preserve">
      2) не позднее, чем за 45 дней до начала отчетного квартала представлять услугодателю квартальную заявку на оказание услуги с разбивкой на планируемые месячные объемы; </w:t>
      </w:r>
      <w:r>
        <w:br/>
      </w:r>
      <w:r>
        <w:rPr>
          <w:rFonts w:ascii="Times New Roman"/>
          <w:b w:val="false"/>
          <w:i w:val="false"/>
          <w:color w:val="000000"/>
          <w:sz w:val="28"/>
        </w:rPr>
        <w:t xml:space="preserve">
      3) не позднее 1 сентября текущего года предоставить услугодателю годовую заявку на оказание услуги на следующий календарный год; </w:t>
      </w:r>
      <w:r>
        <w:br/>
      </w:r>
      <w:r>
        <w:rPr>
          <w:rFonts w:ascii="Times New Roman"/>
          <w:b w:val="false"/>
          <w:i w:val="false"/>
          <w:color w:val="000000"/>
          <w:sz w:val="28"/>
        </w:rPr>
        <w:t xml:space="preserve">
      4) письменно уведомлять услугодателя об отсутствии намерений потреблять услугу в предстоящий месячный, квартальный или годовой периоды не позднее сроков подачи месячной, квартальной или годовой заявок, указанных в подпунктах 1), 2), 3) настоящего пункта; </w:t>
      </w:r>
      <w:r>
        <w:br/>
      </w:r>
      <w:r>
        <w:rPr>
          <w:rFonts w:ascii="Times New Roman"/>
          <w:b w:val="false"/>
          <w:i w:val="false"/>
          <w:color w:val="000000"/>
          <w:sz w:val="28"/>
        </w:rPr>
        <w:t xml:space="preserve">
      5) своевременно и в полном объеме производить оплату за предоставленные услуги в соответствии с условиями Договора; </w:t>
      </w:r>
      <w:r>
        <w:br/>
      </w:r>
      <w:r>
        <w:rPr>
          <w:rFonts w:ascii="Times New Roman"/>
          <w:b w:val="false"/>
          <w:i w:val="false"/>
          <w:color w:val="000000"/>
          <w:sz w:val="28"/>
        </w:rPr>
        <w:t xml:space="preserve">
      6) выполнять технические требования, устанавливаемые услугодателем; </w:t>
      </w:r>
      <w:r>
        <w:br/>
      </w:r>
      <w:r>
        <w:rPr>
          <w:rFonts w:ascii="Times New Roman"/>
          <w:b w:val="false"/>
          <w:i w:val="false"/>
          <w:color w:val="000000"/>
          <w:sz w:val="28"/>
        </w:rPr>
        <w:t xml:space="preserve">
      7) немедленно сообщать услугодателю о неисправностях в работе сооружений систем и приборов учета, возникших при пользовании услугами, а в случае повреждения сооружений систем - в местные органы по предупреждению и ликвидации чрезвычайных ситуаций, государственной противопожарной службы, санитарно-эпидемиологической службы и службы охраны окружающей среды; </w:t>
      </w:r>
      <w:r>
        <w:br/>
      </w:r>
      <w:r>
        <w:rPr>
          <w:rFonts w:ascii="Times New Roman"/>
          <w:b w:val="false"/>
          <w:i w:val="false"/>
          <w:color w:val="000000"/>
          <w:sz w:val="28"/>
        </w:rPr>
        <w:t xml:space="preserve">
      8) обеспечивать доступ представителей услугодателя к приборам учета для снятия показаний, контроля технического состояния и безопасности систем, приборов и оборудования; </w:t>
      </w:r>
      <w:r>
        <w:br/>
      </w:r>
      <w:r>
        <w:rPr>
          <w:rFonts w:ascii="Times New Roman"/>
          <w:b w:val="false"/>
          <w:i w:val="false"/>
          <w:color w:val="000000"/>
          <w:sz w:val="28"/>
        </w:rPr>
        <w:t xml:space="preserve">
      9) соблюдать требования по технике безопасности при потреблении услуг; </w:t>
      </w:r>
      <w:r>
        <w:br/>
      </w:r>
      <w:r>
        <w:rPr>
          <w:rFonts w:ascii="Times New Roman"/>
          <w:b w:val="false"/>
          <w:i w:val="false"/>
          <w:color w:val="000000"/>
          <w:sz w:val="28"/>
        </w:rPr>
        <w:t xml:space="preserve">
      10) постоянно контролировать исправность приборов учета, обеспечивать целостность и сохранность пломб на узлах учета, задвижках, отводных линиях и прочих устройствах, находящихся на его территории и опломбированных Услугодателем, обеспечивать сохранность, надлежащее техническое состояние и безопасность эксплуатируемых систем водоснабжения, находящихся в его ведении или на обслуживании; </w:t>
      </w:r>
      <w:r>
        <w:br/>
      </w:r>
      <w:r>
        <w:rPr>
          <w:rFonts w:ascii="Times New Roman"/>
          <w:b w:val="false"/>
          <w:i w:val="false"/>
          <w:color w:val="000000"/>
          <w:sz w:val="28"/>
        </w:rPr>
        <w:t xml:space="preserve">
      11) извещать услугодателя обо всех ожидаемых изменениях объемов потребления услуги.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с изменениями, внесенными постановлением Правительства РК </w:t>
      </w:r>
      <w:r>
        <w:rPr>
          <w:rFonts w:ascii="Times New Roman"/>
          <w:b w:val="false"/>
          <w:i w:val="false"/>
          <w:color w:val="ff0000"/>
          <w:sz w:val="28"/>
        </w:rPr>
        <w:t xml:space="preserve">от 18.11.2008 </w:t>
      </w:r>
      <w:r>
        <w:rPr>
          <w:rFonts w:ascii="Times New Roman"/>
          <w:b w:val="false"/>
          <w:i w:val="false"/>
          <w:color w:val="000000"/>
          <w:sz w:val="28"/>
        </w:rPr>
        <w:t xml:space="preserve">N 1068 </w:t>
      </w:r>
      <w:r>
        <w:rPr>
          <w:rFonts w:ascii="Times New Roman"/>
          <w:b w:val="false"/>
          <w:i w:val="false"/>
          <w:color w:val="ff0000"/>
          <w:sz w:val="28"/>
        </w:rPr>
        <w:t xml:space="preserve">. </w:t>
      </w:r>
    </w:p>
    <w:bookmarkStart w:name="z211" w:id="225"/>
    <w:p>
      <w:pPr>
        <w:spacing w:after="0"/>
        <w:ind w:left="0"/>
        <w:jc w:val="left"/>
      </w:pPr>
      <w:r>
        <w:rPr>
          <w:rFonts w:ascii="Times New Roman"/>
          <w:b/>
          <w:i w:val="false"/>
          <w:color w:val="000000"/>
        </w:rPr>
        <w:t xml:space="preserve"> 
7. Права и обязанности услугодателя </w:t>
      </w:r>
    </w:p>
    <w:bookmarkEnd w:id="225"/>
    <w:p>
      <w:pPr>
        <w:spacing w:after="0"/>
        <w:ind w:left="0"/>
        <w:jc w:val="both"/>
      </w:pPr>
      <w:r>
        <w:rPr>
          <w:rFonts w:ascii="Times New Roman"/>
          <w:b w:val="false"/>
          <w:i w:val="false"/>
          <w:color w:val="000000"/>
          <w:sz w:val="28"/>
        </w:rPr>
        <w:t xml:space="preserve">      17. Услугодатель имеет право: </w:t>
      </w:r>
      <w:r>
        <w:br/>
      </w:r>
      <w:r>
        <w:rPr>
          <w:rFonts w:ascii="Times New Roman"/>
          <w:b w:val="false"/>
          <w:i w:val="false"/>
          <w:color w:val="000000"/>
          <w:sz w:val="28"/>
        </w:rPr>
        <w:t xml:space="preserve">
      1) устанавливать в соответствии с законодательством технические требования, обязательные для соблюдения Потребителем; </w:t>
      </w:r>
      <w:r>
        <w:br/>
      </w:r>
      <w:r>
        <w:rPr>
          <w:rFonts w:ascii="Times New Roman"/>
          <w:b w:val="false"/>
          <w:i w:val="false"/>
          <w:color w:val="000000"/>
          <w:sz w:val="28"/>
        </w:rPr>
        <w:t xml:space="preserve">
      2) снижать тарифы (цены, ставки сборов) или их предельные уровни на услуги в период их действия в порядке, утвержденном уполномоченным органом; </w:t>
      </w:r>
      <w:r>
        <w:br/>
      </w:r>
      <w:r>
        <w:rPr>
          <w:rFonts w:ascii="Times New Roman"/>
          <w:b w:val="false"/>
          <w:i w:val="false"/>
          <w:color w:val="000000"/>
          <w:sz w:val="28"/>
        </w:rPr>
        <w:t xml:space="preserve">
      3) повышать в порядке, установленном уполномоченным органом, тарифы (цены, ставки сборов) или их предельные уровни на предоставляемые услуги для всех Потребителей в случае соответствующего изменения налогового законодательства Республики Казахстан, в результате которого увеличивается стоимость затрат услугодателя; </w:t>
      </w:r>
      <w:r>
        <w:br/>
      </w:r>
      <w:r>
        <w:rPr>
          <w:rFonts w:ascii="Times New Roman"/>
          <w:b w:val="false"/>
          <w:i w:val="false"/>
          <w:color w:val="000000"/>
          <w:sz w:val="28"/>
        </w:rPr>
        <w:t xml:space="preserve">
      4) проводить техническое обслуживание и организовывать поверки приборов учета в порядке, установленном законодательством Республики Казахстан; </w:t>
      </w:r>
      <w:r>
        <w:br/>
      </w:r>
      <w:r>
        <w:rPr>
          <w:rFonts w:ascii="Times New Roman"/>
          <w:b w:val="false"/>
          <w:i w:val="false"/>
          <w:color w:val="000000"/>
          <w:sz w:val="28"/>
        </w:rPr>
        <w:t xml:space="preserve">
      5) своевременно и в полном объеме получать оплату за предоставленные услуги; </w:t>
      </w:r>
      <w:r>
        <w:br/>
      </w:r>
      <w:r>
        <w:rPr>
          <w:rFonts w:ascii="Times New Roman"/>
          <w:b w:val="false"/>
          <w:i w:val="false"/>
          <w:color w:val="000000"/>
          <w:sz w:val="28"/>
        </w:rPr>
        <w:t xml:space="preserve">
      6) беспрепятственного доступа своего представителя (при наличии служебного удостоверения) совместно с представителем Потребителя к водозаборному сооружению для проверки достоверности показаний приборов учета; </w:t>
      </w:r>
      <w:r>
        <w:br/>
      </w:r>
      <w:r>
        <w:rPr>
          <w:rFonts w:ascii="Times New Roman"/>
          <w:b w:val="false"/>
          <w:i w:val="false"/>
          <w:color w:val="000000"/>
          <w:sz w:val="28"/>
        </w:rPr>
        <w:t xml:space="preserve">
      7) рассматривать возможность поставки дополнительных объемов услуги, свыше предусмотренных в пункте 2 Договора, если это не потребует строительства дополнительных мощностей магистрального трубопровода и (или) канала или его инфраструктуры. </w:t>
      </w:r>
      <w:r>
        <w:br/>
      </w:r>
      <w:r>
        <w:rPr>
          <w:rFonts w:ascii="Times New Roman"/>
          <w:b w:val="false"/>
          <w:i w:val="false"/>
          <w:color w:val="000000"/>
          <w:sz w:val="28"/>
        </w:rPr>
        <w:t xml:space="preserve">
      18. Услугодатель обязан: </w:t>
      </w:r>
      <w:r>
        <w:br/>
      </w:r>
      <w:r>
        <w:rPr>
          <w:rFonts w:ascii="Times New Roman"/>
          <w:b w:val="false"/>
          <w:i w:val="false"/>
          <w:color w:val="000000"/>
          <w:sz w:val="28"/>
        </w:rPr>
        <w:t xml:space="preserve">
      1) обеспечить качественное, своевременное и бесперебойное предоставление услуг потребителю в соответствии с условиями Договора; </w:t>
      </w:r>
      <w:r>
        <w:br/>
      </w:r>
      <w:r>
        <w:rPr>
          <w:rFonts w:ascii="Times New Roman"/>
          <w:b w:val="false"/>
          <w:i w:val="false"/>
          <w:color w:val="000000"/>
          <w:sz w:val="28"/>
        </w:rPr>
        <w:t xml:space="preserve">
      2) приобретать и устанавливать приборы учета услуг в соответствии с условиями заключенных договоров; </w:t>
      </w:r>
      <w:r>
        <w:br/>
      </w:r>
      <w:r>
        <w:rPr>
          <w:rFonts w:ascii="Times New Roman"/>
          <w:b w:val="false"/>
          <w:i w:val="false"/>
          <w:color w:val="000000"/>
          <w:sz w:val="28"/>
        </w:rPr>
        <w:t xml:space="preserve">
      3)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 </w:t>
      </w:r>
      <w:r>
        <w:br/>
      </w:r>
      <w:r>
        <w:rPr>
          <w:rFonts w:ascii="Times New Roman"/>
          <w:b w:val="false"/>
          <w:i w:val="false"/>
          <w:color w:val="000000"/>
          <w:sz w:val="28"/>
        </w:rPr>
        <w:t xml:space="preserve">
      4) снижать в порядке, установленном уполномоченным органом, тарифы (цены, ставки сборов) или их предельные уровни на предоставляемые услуги для всех Потребителей в случае соответствующего изменения налогового законодательства Республики Казахстан, в результате которого стоимость затрат услугодателя уменьшается, со дня введения в действие указанных изменений; </w:t>
      </w:r>
      <w:r>
        <w:br/>
      </w:r>
      <w:r>
        <w:rPr>
          <w:rFonts w:ascii="Times New Roman"/>
          <w:b w:val="false"/>
          <w:i w:val="false"/>
          <w:color w:val="000000"/>
          <w:sz w:val="28"/>
        </w:rPr>
        <w:t xml:space="preserve">
      5) предоставлять потребителю платежный документ на оплату предоставляемых услуг в срок до 10 числа месяца, следующего за расчетным периодом; </w:t>
      </w:r>
      <w:r>
        <w:br/>
      </w:r>
      <w:r>
        <w:rPr>
          <w:rFonts w:ascii="Times New Roman"/>
          <w:b w:val="false"/>
          <w:i w:val="false"/>
          <w:color w:val="000000"/>
          <w:sz w:val="28"/>
        </w:rPr>
        <w:t xml:space="preserve">
      6) уведомлять потребителей об изменении тарифов (цен, ставок сборов) или их предельных уровней не позднее, чем за тридцать дней до введения их в действие; </w:t>
      </w:r>
      <w:r>
        <w:br/>
      </w:r>
      <w:r>
        <w:rPr>
          <w:rFonts w:ascii="Times New Roman"/>
          <w:b w:val="false"/>
          <w:i w:val="false"/>
          <w:color w:val="000000"/>
          <w:sz w:val="28"/>
        </w:rPr>
        <w:t xml:space="preserve">
      7) принять меры по восстановлению качества и объема предоставляемых услуг по обоснованным претензиям потребителя в течение 24 часов; </w:t>
      </w:r>
      <w:r>
        <w:br/>
      </w:r>
      <w:r>
        <w:rPr>
          <w:rFonts w:ascii="Times New Roman"/>
          <w:b w:val="false"/>
          <w:i w:val="false"/>
          <w:color w:val="000000"/>
          <w:sz w:val="28"/>
        </w:rPr>
        <w:t xml:space="preserve">
      8) предупреждать потребителя не позднее, чем за 24 часа о производстве планово-предупредительных и ремонтных работ на магистральных трубопроводах и (или) каналах, связанных с прекращением подачи услуги. При этом услугодатель обязуется не допускать перерыва в подаче услуги потребителю более 24 часов; </w:t>
      </w:r>
      <w:r>
        <w:br/>
      </w:r>
      <w:r>
        <w:rPr>
          <w:rFonts w:ascii="Times New Roman"/>
          <w:b w:val="false"/>
          <w:i w:val="false"/>
          <w:color w:val="000000"/>
          <w:sz w:val="28"/>
        </w:rPr>
        <w:t xml:space="preserve">
      9) при осмотре систем, приборов учета, а также при снятии показаний приборов учета потребителя предъявлять служебное удостоверение; </w:t>
      </w:r>
      <w:r>
        <w:br/>
      </w:r>
      <w:r>
        <w:rPr>
          <w:rFonts w:ascii="Times New Roman"/>
          <w:b w:val="false"/>
          <w:i w:val="false"/>
          <w:color w:val="000000"/>
          <w:sz w:val="28"/>
        </w:rPr>
        <w:t xml:space="preserve">
      10) уведомлять потребителя обо всех ожидаемых изменениях объемов оказания услуги. </w:t>
      </w:r>
    </w:p>
    <w:bookmarkStart w:name="z212" w:id="226"/>
    <w:p>
      <w:pPr>
        <w:spacing w:after="0"/>
        <w:ind w:left="0"/>
        <w:jc w:val="left"/>
      </w:pPr>
      <w:r>
        <w:rPr>
          <w:rFonts w:ascii="Times New Roman"/>
          <w:b/>
          <w:i w:val="false"/>
          <w:color w:val="000000"/>
        </w:rPr>
        <w:t xml:space="preserve"> 
8. Ограничения Сторон </w:t>
      </w:r>
    </w:p>
    <w:bookmarkEnd w:id="226"/>
    <w:p>
      <w:pPr>
        <w:spacing w:after="0"/>
        <w:ind w:left="0"/>
        <w:jc w:val="both"/>
      </w:pPr>
      <w:r>
        <w:rPr>
          <w:rFonts w:ascii="Times New Roman"/>
          <w:b w:val="false"/>
          <w:i w:val="false"/>
          <w:color w:val="000000"/>
          <w:sz w:val="28"/>
        </w:rPr>
        <w:t xml:space="preserve">      19. Потребителю запрещается: </w:t>
      </w:r>
      <w:r>
        <w:br/>
      </w:r>
      <w:r>
        <w:rPr>
          <w:rFonts w:ascii="Times New Roman"/>
          <w:b w:val="false"/>
          <w:i w:val="false"/>
          <w:color w:val="000000"/>
          <w:sz w:val="28"/>
        </w:rPr>
        <w:t xml:space="preserve">
      1) переоборудовать сооружения систем и приборов учета без согласования с услугодателем; </w:t>
      </w:r>
      <w:r>
        <w:br/>
      </w:r>
      <w:r>
        <w:rPr>
          <w:rFonts w:ascii="Times New Roman"/>
          <w:b w:val="false"/>
          <w:i w:val="false"/>
          <w:color w:val="000000"/>
          <w:sz w:val="28"/>
        </w:rPr>
        <w:t xml:space="preserve">
      2) нарушать имеющиеся схемы учета услуг. </w:t>
      </w:r>
      <w:r>
        <w:br/>
      </w:r>
      <w:r>
        <w:rPr>
          <w:rFonts w:ascii="Times New Roman"/>
          <w:b w:val="false"/>
          <w:i w:val="false"/>
          <w:color w:val="000000"/>
          <w:sz w:val="28"/>
        </w:rPr>
        <w:t xml:space="preserve">
      20. Услугодателю запрещается: </w:t>
      </w:r>
      <w:r>
        <w:br/>
      </w:r>
      <w:r>
        <w:rPr>
          <w:rFonts w:ascii="Times New Roman"/>
          <w:b w:val="false"/>
          <w:i w:val="false"/>
          <w:color w:val="000000"/>
          <w:sz w:val="28"/>
        </w:rPr>
        <w:t xml:space="preserve">
      1) отказывать в предоставлении регулируемых услуг добросовестным потребителям в связи с неоплатой недобросовестными потребителями использованного объема услуг; </w:t>
      </w:r>
      <w:r>
        <w:br/>
      </w:r>
      <w:r>
        <w:rPr>
          <w:rFonts w:ascii="Times New Roman"/>
          <w:b w:val="false"/>
          <w:i w:val="false"/>
          <w:color w:val="000000"/>
          <w:sz w:val="28"/>
        </w:rPr>
        <w:t xml:space="preserve">
      2) взимать за предоставленную услугу плату, превышающую установленную уполномоченным органом; </w:t>
      </w:r>
      <w:r>
        <w:br/>
      </w:r>
      <w:r>
        <w:rPr>
          <w:rFonts w:ascii="Times New Roman"/>
          <w:b w:val="false"/>
          <w:i w:val="false"/>
          <w:color w:val="000000"/>
          <w:sz w:val="28"/>
        </w:rPr>
        <w:t xml:space="preserve">
      3) требовать от потребителя оплаты услуг без предоставления соответствующих платежных документов, а также предоплату за оказываемые услуги; </w:t>
      </w:r>
      <w:r>
        <w:br/>
      </w:r>
      <w:r>
        <w:rPr>
          <w:rFonts w:ascii="Times New Roman"/>
          <w:b w:val="false"/>
          <w:i w:val="false"/>
          <w:color w:val="000000"/>
          <w:sz w:val="28"/>
        </w:rPr>
        <w:t xml:space="preserve">
      4) требовать оплаты предоставленных регулируемых услуг, не соответствующих требованиям качества регулируемых услуг, установленным государственными органами в пределах их компетенции. </w:t>
      </w:r>
      <w:r>
        <w:br/>
      </w:r>
      <w:r>
        <w:rPr>
          <w:rFonts w:ascii="Times New Roman"/>
          <w:b w:val="false"/>
          <w:i w:val="false"/>
          <w:color w:val="000000"/>
          <w:sz w:val="28"/>
        </w:rPr>
        <w:t xml:space="preserve">
      21. Сторонам запрещается совершать действия, ограничивающие права Сторон, либо иным образом нарушающие законодательство Республики Казахстан. </w:t>
      </w:r>
    </w:p>
    <w:bookmarkStart w:name="z213" w:id="227"/>
    <w:p>
      <w:pPr>
        <w:spacing w:after="0"/>
        <w:ind w:left="0"/>
        <w:jc w:val="left"/>
      </w:pPr>
      <w:r>
        <w:rPr>
          <w:rFonts w:ascii="Times New Roman"/>
          <w:b/>
          <w:i w:val="false"/>
          <w:color w:val="000000"/>
        </w:rPr>
        <w:t xml:space="preserve"> 
9. Ответственность Сторон </w:t>
      </w:r>
    </w:p>
    <w:bookmarkEnd w:id="227"/>
    <w:p>
      <w:pPr>
        <w:spacing w:after="0"/>
        <w:ind w:left="0"/>
        <w:jc w:val="both"/>
      </w:pPr>
      <w:r>
        <w:rPr>
          <w:rFonts w:ascii="Times New Roman"/>
          <w:b w:val="false"/>
          <w:i w:val="false"/>
          <w:color w:val="000000"/>
          <w:sz w:val="28"/>
        </w:rPr>
        <w:t xml:space="preserve">      22. Ответственность за надлежащее содержание оборудования возлагается на его собственника и определяется по границам раздела балансовой принадлежности. </w:t>
      </w:r>
      <w:r>
        <w:br/>
      </w:r>
      <w:r>
        <w:rPr>
          <w:rFonts w:ascii="Times New Roman"/>
          <w:b w:val="false"/>
          <w:i w:val="false"/>
          <w:color w:val="000000"/>
          <w:sz w:val="28"/>
        </w:rPr>
        <w:t xml:space="preserve">
      23.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 </w:t>
      </w:r>
      <w:r>
        <w:br/>
      </w:r>
      <w:r>
        <w:rPr>
          <w:rFonts w:ascii="Times New Roman"/>
          <w:b w:val="false"/>
          <w:i w:val="false"/>
          <w:color w:val="000000"/>
          <w:sz w:val="28"/>
        </w:rPr>
        <w:t xml:space="preserve">
      24. В случае просрочки платы за предоставленные услуги потребитель, в соответствии с Договором (за исключением случаев, предусмотренных пунктом 27 Договора), выплачивает неустойку в размере не более 1,5 кратной ставки рефинансирования Национального Банка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 </w:t>
      </w:r>
      <w:r>
        <w:br/>
      </w:r>
      <w:r>
        <w:rPr>
          <w:rFonts w:ascii="Times New Roman"/>
          <w:b w:val="false"/>
          <w:i w:val="false"/>
          <w:color w:val="000000"/>
          <w:sz w:val="28"/>
        </w:rPr>
        <w:t xml:space="preserve">
      В случае несвоевременного и некачественного предоставления услуги услугодатель, в соответствии с Договором выплачивает неустойку в размере не более 1,5 кратной ставки рефинансирования Национального Банка Республики Казахстан от суммы неоказанной услуги, действующей на день уплаты этих сумм. </w:t>
      </w:r>
      <w:r>
        <w:br/>
      </w:r>
      <w:r>
        <w:rPr>
          <w:rFonts w:ascii="Times New Roman"/>
          <w:b w:val="false"/>
          <w:i w:val="false"/>
          <w:color w:val="000000"/>
          <w:sz w:val="28"/>
        </w:rPr>
        <w:t xml:space="preserve">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 </w:t>
      </w:r>
      <w:r>
        <w:br/>
      </w:r>
      <w:r>
        <w:rPr>
          <w:rFonts w:ascii="Times New Roman"/>
          <w:b w:val="false"/>
          <w:i w:val="false"/>
          <w:color w:val="000000"/>
          <w:sz w:val="28"/>
        </w:rPr>
        <w:t xml:space="preserve">
      25. Если невозможность для услугодателя предоставить потребителю услугу наступила по вине других лиц, состоящих с услугодателем в договорных отношениях, ответственность перед потребителем несет услугодатель. </w:t>
      </w:r>
      <w:r>
        <w:br/>
      </w:r>
      <w:r>
        <w:rPr>
          <w:rFonts w:ascii="Times New Roman"/>
          <w:b w:val="false"/>
          <w:i w:val="false"/>
          <w:color w:val="000000"/>
          <w:sz w:val="28"/>
        </w:rPr>
        <w:t xml:space="preserve">
      26. Уплата неустойки (пени) не освобождает Стороны от выполнения обязательств по Договору. </w:t>
      </w:r>
      <w:r>
        <w:br/>
      </w:r>
      <w:r>
        <w:rPr>
          <w:rFonts w:ascii="Times New Roman"/>
          <w:b w:val="false"/>
          <w:i w:val="false"/>
          <w:color w:val="000000"/>
          <w:sz w:val="28"/>
        </w:rPr>
        <w:t xml:space="preserve">
      27. По соглашению Сторон возможна отсрочка по начислению пени потребителю, при его письменном обращении. </w:t>
      </w:r>
    </w:p>
    <w:bookmarkStart w:name="z214" w:id="228"/>
    <w:p>
      <w:pPr>
        <w:spacing w:after="0"/>
        <w:ind w:left="0"/>
        <w:jc w:val="left"/>
      </w:pPr>
      <w:r>
        <w:rPr>
          <w:rFonts w:ascii="Times New Roman"/>
          <w:b/>
          <w:i w:val="false"/>
          <w:color w:val="000000"/>
        </w:rPr>
        <w:t xml:space="preserve"> 
10. Форс-мажорные обстоятельства </w:t>
      </w:r>
    </w:p>
    <w:bookmarkEnd w:id="228"/>
    <w:p>
      <w:pPr>
        <w:spacing w:after="0"/>
        <w:ind w:left="0"/>
        <w:jc w:val="both"/>
      </w:pPr>
      <w:r>
        <w:rPr>
          <w:rFonts w:ascii="Times New Roman"/>
          <w:b w:val="false"/>
          <w:i w:val="false"/>
          <w:color w:val="000000"/>
          <w:sz w:val="28"/>
        </w:rPr>
        <w:t xml:space="preserve">      28. Стороны освобождаются от ответственности за неисполнение или ненадлежащее исполнение обязательств по Договору, если это явилось следствием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 </w:t>
      </w:r>
      <w:r>
        <w:br/>
      </w:r>
      <w:r>
        <w:rPr>
          <w:rFonts w:ascii="Times New Roman"/>
          <w:b w:val="false"/>
          <w:i w:val="false"/>
          <w:color w:val="000000"/>
          <w:sz w:val="28"/>
        </w:rPr>
        <w:t xml:space="preserve">
      В случае наступления обстоятельств непреодолимой силы Стороны в течение пяти рабочих дней с даты их наступления уведомляют об этом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w:t>
      </w:r>
      <w:r>
        <w:br/>
      </w:r>
      <w:r>
        <w:rPr>
          <w:rFonts w:ascii="Times New Roman"/>
          <w:b w:val="false"/>
          <w:i w:val="false"/>
          <w:color w:val="000000"/>
          <w:sz w:val="28"/>
        </w:rPr>
        <w:t xml:space="preserve">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 </w:t>
      </w:r>
      <w:r>
        <w:br/>
      </w:r>
      <w:r>
        <w:rPr>
          <w:rFonts w:ascii="Times New Roman"/>
          <w:b w:val="false"/>
          <w:i w:val="false"/>
          <w:color w:val="000000"/>
          <w:sz w:val="28"/>
        </w:rPr>
        <w:t xml:space="preserve">
      В случае если обстоятельства непреодолимой силы будут длиться три и более месяца,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 </w:t>
      </w:r>
    </w:p>
    <w:bookmarkStart w:name="z215" w:id="229"/>
    <w:p>
      <w:pPr>
        <w:spacing w:after="0"/>
        <w:ind w:left="0"/>
        <w:jc w:val="left"/>
      </w:pPr>
      <w:r>
        <w:rPr>
          <w:rFonts w:ascii="Times New Roman"/>
          <w:b/>
          <w:i w:val="false"/>
          <w:color w:val="000000"/>
        </w:rPr>
        <w:t xml:space="preserve"> 
11. Общие положения и разрешение споров </w:t>
      </w:r>
    </w:p>
    <w:bookmarkEnd w:id="229"/>
    <w:p>
      <w:pPr>
        <w:spacing w:after="0"/>
        <w:ind w:left="0"/>
        <w:jc w:val="both"/>
      </w:pPr>
      <w:r>
        <w:rPr>
          <w:rFonts w:ascii="Times New Roman"/>
          <w:b w:val="false"/>
          <w:i w:val="false"/>
          <w:color w:val="000000"/>
          <w:sz w:val="28"/>
        </w:rPr>
        <w:t xml:space="preserve">      29. В своих правоотношениях Стороны руководствуются Договором и действующим законодательством Республики Казахстан. </w:t>
      </w:r>
      <w:r>
        <w:br/>
      </w:r>
      <w:r>
        <w:rPr>
          <w:rFonts w:ascii="Times New Roman"/>
          <w:b w:val="false"/>
          <w:i w:val="false"/>
          <w:color w:val="000000"/>
          <w:sz w:val="28"/>
        </w:rPr>
        <w:t xml:space="preserve">
      30. Договор вступает в силу с ______ (для государственных учреждений, финансируемых из государственного бюджета, Договор регистрируется в территориальных органах казначейства Министерства финансов Республики Казахстан и вступает в силу с момента его регистрации). </w:t>
      </w:r>
      <w:r>
        <w:br/>
      </w:r>
      <w:r>
        <w:rPr>
          <w:rFonts w:ascii="Times New Roman"/>
          <w:b w:val="false"/>
          <w:i w:val="false"/>
          <w:color w:val="000000"/>
          <w:sz w:val="28"/>
        </w:rPr>
        <w:t xml:space="preserve">
      Срок действия Договора для потребителей, осуществляющих предпринимательскую деятельность, является бессрочным, если иное не предусмотрено соглашением Сторон, а для государственных учреждений, финансируемых из государственного бюджета, в соответствии с действующим законодательством Республики Казахстан. </w:t>
      </w:r>
      <w:r>
        <w:br/>
      </w:r>
      <w:r>
        <w:rPr>
          <w:rFonts w:ascii="Times New Roman"/>
          <w:b w:val="false"/>
          <w:i w:val="false"/>
          <w:color w:val="000000"/>
          <w:sz w:val="28"/>
        </w:rPr>
        <w:t xml:space="preserve">
      31. Расторжение или изменение условий Договора производится по основаниям и в порядке, предусмотренным законодательством Республики Казахстан. </w:t>
      </w:r>
      <w:r>
        <w:br/>
      </w:r>
      <w:r>
        <w:rPr>
          <w:rFonts w:ascii="Times New Roman"/>
          <w:b w:val="false"/>
          <w:i w:val="false"/>
          <w:color w:val="000000"/>
          <w:sz w:val="28"/>
        </w:rPr>
        <w:t xml:space="preserve">
      32. При не достижении соглашения между Сторонами споры и разногласия разрешаются в судебном порядке. </w:t>
      </w:r>
      <w:r>
        <w:br/>
      </w:r>
      <w:r>
        <w:rPr>
          <w:rFonts w:ascii="Times New Roman"/>
          <w:b w:val="false"/>
          <w:i w:val="false"/>
          <w:color w:val="000000"/>
          <w:sz w:val="28"/>
        </w:rPr>
        <w:t xml:space="preserve">
      33. Договор составляется в 2-х экземплярах на государственном и русском языках, хранящихся у Сторон и имеющих одинаковую юридическую силу. </w:t>
      </w:r>
      <w:r>
        <w:br/>
      </w:r>
      <w:r>
        <w:rPr>
          <w:rFonts w:ascii="Times New Roman"/>
          <w:b w:val="false"/>
          <w:i w:val="false"/>
          <w:color w:val="000000"/>
          <w:sz w:val="28"/>
        </w:rPr>
        <w:t xml:space="preserve">
      34. По соглашению Сторон Договор может быть дополнен другими условиями, не противоречащими нормам Типового договора. </w:t>
      </w:r>
      <w:r>
        <w:br/>
      </w:r>
      <w:r>
        <w:rPr>
          <w:rFonts w:ascii="Times New Roman"/>
          <w:b w:val="false"/>
          <w:i w:val="false"/>
          <w:color w:val="000000"/>
          <w:sz w:val="28"/>
        </w:rPr>
        <w:t xml:space="preserve">
      35. Неоговоренные Договором отношения между Сторонами регулируются в соответствии с действующим законодательством. </w:t>
      </w:r>
    </w:p>
    <w:bookmarkStart w:name="z216" w:id="230"/>
    <w:p>
      <w:pPr>
        <w:spacing w:after="0"/>
        <w:ind w:left="0"/>
        <w:jc w:val="left"/>
      </w:pPr>
      <w:r>
        <w:rPr>
          <w:rFonts w:ascii="Times New Roman"/>
          <w:b/>
          <w:i w:val="false"/>
          <w:color w:val="000000"/>
        </w:rPr>
        <w:t xml:space="preserve"> 
12. Реквизиты Сторон </w:t>
      </w:r>
    </w:p>
    <w:bookmarkEnd w:id="230"/>
    <w:p>
      <w:pPr>
        <w:spacing w:after="0"/>
        <w:ind w:left="0"/>
        <w:jc w:val="both"/>
      </w:pPr>
      <w:r>
        <w:rPr>
          <w:rFonts w:ascii="Times New Roman"/>
          <w:b w:val="false"/>
          <w:i/>
          <w:color w:val="000000"/>
          <w:sz w:val="28"/>
        </w:rPr>
        <w:t xml:space="preserve">      Услугодатель </w:t>
      </w:r>
      <w:r>
        <w:rPr>
          <w:rFonts w:ascii="Times New Roman"/>
          <w:b w:val="false"/>
          <w:i w:val="false"/>
          <w:color w:val="000000"/>
          <w:sz w:val="28"/>
        </w:rPr>
        <w:t xml:space="preserve">:                              </w:t>
      </w:r>
      <w:r>
        <w:rPr>
          <w:rFonts w:ascii="Times New Roman"/>
          <w:b w:val="false"/>
          <w:i/>
          <w:color w:val="000000"/>
          <w:sz w:val="28"/>
        </w:rPr>
        <w:t xml:space="preserve">Потребитель </w:t>
      </w:r>
      <w:r>
        <w:rPr>
          <w:rFonts w:ascii="Times New Roman"/>
          <w:b w:val="false"/>
          <w:i w:val="false"/>
          <w:color w:val="000000"/>
          <w:sz w:val="28"/>
        </w:rPr>
        <w:t xml:space="preserve">: </w:t>
      </w:r>
      <w:r>
        <w:br/>
      </w:r>
      <w:r>
        <w:rPr>
          <w:rFonts w:ascii="Times New Roman"/>
          <w:b w:val="false"/>
          <w:i w:val="false"/>
          <w:color w:val="000000"/>
          <w:sz w:val="28"/>
        </w:rPr>
        <w:t xml:space="preserve">
      ___________________                      _________________ </w:t>
      </w:r>
      <w:r>
        <w:br/>
      </w:r>
      <w:r>
        <w:rPr>
          <w:rFonts w:ascii="Times New Roman"/>
          <w:b w:val="false"/>
          <w:i w:val="false"/>
          <w:color w:val="000000"/>
          <w:sz w:val="28"/>
        </w:rPr>
        <w:t xml:space="preserve">
      ___________________                      _________________ </w:t>
      </w:r>
      <w:r>
        <w:br/>
      </w:r>
      <w:r>
        <w:rPr>
          <w:rFonts w:ascii="Times New Roman"/>
          <w:b w:val="false"/>
          <w:i w:val="false"/>
          <w:color w:val="000000"/>
          <w:sz w:val="28"/>
        </w:rPr>
        <w:t xml:space="preserve">
      ___________________                      _________________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both"/>
      </w:pPr>
      <w:r>
        <w:rPr>
          <w:rFonts w:ascii="Times New Roman"/>
          <w:b w:val="false"/>
          <w:i w:val="false"/>
          <w:color w:val="ff0000"/>
          <w:sz w:val="28"/>
        </w:rPr>
        <w:t xml:space="preserve">      Сноска.  По всему тексту договора слова «Оператор», «Оператору», «Оператором», «Оператора» и «Оператору связи» заменены словами «Арендатор», «Арендатору», «Арендатором», «Арендатора» и «Арендатору» - постановлением Правительства РК от 03.03.2009 </w:t>
      </w:r>
      <w:r>
        <w:rPr>
          <w:rFonts w:ascii="Times New Roman"/>
          <w:b w:val="false"/>
          <w:i w:val="false"/>
          <w:color w:val="ff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Постановление дополнено приложением - постановлением Правительства РК от  22 августа 2007 года </w:t>
      </w:r>
      <w:r>
        <w:rPr>
          <w:rFonts w:ascii="Times New Roman"/>
          <w:b w:val="false"/>
          <w:i w:val="false"/>
          <w:color w:val="ff0000"/>
          <w:sz w:val="28"/>
        </w:rPr>
        <w:t xml:space="preserve">N 727 </w:t>
      </w:r>
      <w:r>
        <w:rPr>
          <w:rFonts w:ascii="Times New Roman"/>
          <w:b w:val="false"/>
          <w:i w:val="false"/>
          <w:color w:val="ff0000"/>
          <w:sz w:val="28"/>
        </w:rPr>
        <w:t xml:space="preserve">(вводится в действие по истечении 10 календарных дней со дня первого официального опубликования). </w:t>
      </w:r>
    </w:p>
    <w:bookmarkStart w:name="z217" w:id="231"/>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в пользование телефонной (кабельной) канализации </w:t>
      </w:r>
      <w:r>
        <w:br/>
      </w:r>
      <w:r>
        <w:rPr>
          <w:rFonts w:ascii="Times New Roman"/>
          <w:b/>
          <w:i w:val="false"/>
          <w:color w:val="000000"/>
        </w:rPr>
        <w:t xml:space="preserve">
  </w:t>
      </w:r>
      <w:r>
        <w:br/>
      </w:r>
      <w:r>
        <w:rPr>
          <w:rFonts w:ascii="Times New Roman"/>
          <w:b/>
          <w:i w:val="false"/>
          <w:color w:val="000000"/>
        </w:rPr>
        <w:t xml:space="preserve">
  </w:t>
      </w:r>
    </w:p>
    <w:bookmarkEnd w:id="231"/>
    <w:p>
      <w:pPr>
        <w:spacing w:after="0"/>
        <w:ind w:left="0"/>
        <w:jc w:val="both"/>
      </w:pPr>
      <w:r>
        <w:rPr>
          <w:rFonts w:ascii="Times New Roman"/>
          <w:b w:val="false"/>
          <w:i w:val="false"/>
          <w:color w:val="ff0000"/>
          <w:sz w:val="28"/>
        </w:rPr>
        <w:t xml:space="preserve">       Сноска. Заголовок договора с изменениями, внесенными постановлением Правительства РК от 03.03.2009 </w:t>
      </w:r>
      <w:r>
        <w:rPr>
          <w:rFonts w:ascii="Times New Roman"/>
          <w:b w:val="false"/>
          <w:i w:val="false"/>
          <w:color w:val="ff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        "__" _________200_ год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в дальнейшем - Арендодатель, в лице 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 </w:t>
      </w:r>
      <w:r>
        <w:br/>
      </w:r>
      <w:r>
        <w:rPr>
          <w:rFonts w:ascii="Times New Roman"/>
          <w:b w:val="false"/>
          <w:i w:val="false"/>
          <w:color w:val="000000"/>
          <w:sz w:val="28"/>
        </w:rPr>
        <w:t xml:space="preserve">
с одной стороны и _______________________________________, </w:t>
      </w:r>
      <w:r>
        <w:br/>
      </w:r>
      <w:r>
        <w:rPr>
          <w:rFonts w:ascii="Times New Roman"/>
          <w:b w:val="false"/>
          <w:i w:val="false"/>
          <w:color w:val="000000"/>
          <w:sz w:val="28"/>
        </w:rPr>
        <w:t xml:space="preserve">
                (наименование потребителя услуг субъекта) </w:t>
      </w:r>
      <w:r>
        <w:br/>
      </w:r>
      <w:r>
        <w:rPr>
          <w:rFonts w:ascii="Times New Roman"/>
          <w:b w:val="false"/>
          <w:i w:val="false"/>
          <w:color w:val="000000"/>
          <w:sz w:val="28"/>
        </w:rPr>
        <w:t xml:space="preserve">
именуемый в дальнейшем Арендатор , в лице _________________ </w:t>
      </w:r>
      <w:r>
        <w:br/>
      </w:r>
      <w:r>
        <w:rPr>
          <w:rFonts w:ascii="Times New Roman"/>
          <w:b w:val="false"/>
          <w:i w:val="false"/>
          <w:color w:val="000000"/>
          <w:sz w:val="28"/>
        </w:rPr>
        <w:t xml:space="preserve">
______________________________,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 с другой стороны, именуемые в </w:t>
      </w:r>
    </w:p>
    <w:p>
      <w:pPr>
        <w:spacing w:after="0"/>
        <w:ind w:left="0"/>
        <w:jc w:val="both"/>
      </w:pPr>
      <w:r>
        <w:rPr>
          <w:rFonts w:ascii="Times New Roman"/>
          <w:b w:val="false"/>
          <w:i w:val="false"/>
          <w:color w:val="000000"/>
          <w:sz w:val="28"/>
        </w:rPr>
        <w:t xml:space="preserve">дальнейшем Стороны, заключили настоящий Типовой договор (далее - Договор) о нижеследующем. </w:t>
      </w:r>
    </w:p>
    <w:bookmarkStart w:name="z218" w:id="232"/>
    <w:p>
      <w:pPr>
        <w:spacing w:after="0"/>
        <w:ind w:left="0"/>
        <w:jc w:val="left"/>
      </w:pPr>
      <w:r>
        <w:rPr>
          <w:rFonts w:ascii="Times New Roman"/>
          <w:b/>
          <w:i w:val="false"/>
          <w:color w:val="000000"/>
        </w:rPr>
        <w:t xml:space="preserve"> 
1. Основные понятия, используемые в Договоре </w:t>
      </w:r>
    </w:p>
    <w:bookmarkEnd w:id="232"/>
    <w:p>
      <w:pPr>
        <w:spacing w:after="0"/>
        <w:ind w:left="0"/>
        <w:jc w:val="both"/>
      </w:pPr>
      <w:r>
        <w:rPr>
          <w:rFonts w:ascii="Times New Roman"/>
          <w:b w:val="false"/>
          <w:i w:val="false"/>
          <w:color w:val="000000"/>
          <w:sz w:val="28"/>
        </w:rPr>
        <w:t xml:space="preserve">      1. В Договоре используются следующие основные понятия: </w:t>
      </w:r>
    </w:p>
    <w:bookmarkStart w:name="z219" w:id="233"/>
    <w:p>
      <w:pPr>
        <w:spacing w:after="0"/>
        <w:ind w:left="0"/>
        <w:jc w:val="both"/>
      </w:pPr>
      <w:r>
        <w:rPr>
          <w:rFonts w:ascii="Times New Roman"/>
          <w:b w:val="false"/>
          <w:i w:val="false"/>
          <w:color w:val="000000"/>
          <w:sz w:val="28"/>
        </w:rPr>
        <w:t xml:space="preserve">
      наряд-допуск - письменное согласие Арендодателя на производство ремонтно-восстановительных работ кабеля связи, проложенного в телефонной (кабельной) канализации, предоставленной в пользование Арендатор у; </w:t>
      </w:r>
    </w:p>
    <w:bookmarkEnd w:id="233"/>
    <w:bookmarkStart w:name="z220" w:id="234"/>
    <w:p>
      <w:pPr>
        <w:spacing w:after="0"/>
        <w:ind w:left="0"/>
        <w:jc w:val="both"/>
      </w:pPr>
      <w:r>
        <w:rPr>
          <w:rFonts w:ascii="Times New Roman"/>
          <w:b w:val="false"/>
          <w:i w:val="false"/>
          <w:color w:val="000000"/>
          <w:sz w:val="28"/>
        </w:rPr>
        <w:t xml:space="preserve">
      телефонная (кабельная) канализация - кабельная канализация, представляющая собой совокупность подземных трубопроводов и колодцев, предназначенных для прокладки, монтажа и технического обслуживания кабелей связи; </w:t>
      </w:r>
    </w:p>
    <w:bookmarkEnd w:id="234"/>
    <w:bookmarkStart w:name="z221" w:id="235"/>
    <w:p>
      <w:pPr>
        <w:spacing w:after="0"/>
        <w:ind w:left="0"/>
        <w:jc w:val="both"/>
      </w:pPr>
      <w:r>
        <w:rPr>
          <w:rFonts w:ascii="Times New Roman"/>
          <w:b w:val="false"/>
          <w:i w:val="false"/>
          <w:color w:val="000000"/>
          <w:sz w:val="28"/>
        </w:rPr>
        <w:t xml:space="preserve">
      уполномоченный орган - государственный орган, осуществляющий руководство в сферах естественных монополий и на регулируемых рынках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Правительства РК от 03.03.2009 </w:t>
      </w:r>
      <w:r>
        <w:rPr>
          <w:rFonts w:ascii="Times New Roman"/>
          <w:b w:val="false"/>
          <w:i w:val="false"/>
          <w:color w:val="000000"/>
          <w:sz w:val="28"/>
        </w:rPr>
        <w:t xml:space="preserve">N 237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35"/>
    <w:bookmarkStart w:name="z222" w:id="236"/>
    <w:p>
      <w:pPr>
        <w:spacing w:after="0"/>
        <w:ind w:left="0"/>
        <w:jc w:val="left"/>
      </w:pPr>
      <w:r>
        <w:rPr>
          <w:rFonts w:ascii="Times New Roman"/>
          <w:b/>
          <w:i w:val="false"/>
          <w:color w:val="000000"/>
        </w:rPr>
        <w:t xml:space="preserve"> 
2. Предмет Договора </w:t>
      </w:r>
    </w:p>
    <w:bookmarkEnd w:id="236"/>
    <w:p>
      <w:pPr>
        <w:spacing w:after="0"/>
        <w:ind w:left="0"/>
        <w:jc w:val="both"/>
      </w:pPr>
      <w:r>
        <w:rPr>
          <w:rFonts w:ascii="Times New Roman"/>
          <w:b w:val="false"/>
          <w:i w:val="false"/>
          <w:color w:val="000000"/>
          <w:sz w:val="28"/>
        </w:rPr>
        <w:t xml:space="preserve">      2. Договор определяет взаимоотношения Сторон при предоставлении Арендодателем телефонной (кабельной) канализации в пользование Арендатор у для прокладки в ней кабелей связи и использовании ее в соответствии с Договором. </w:t>
      </w:r>
      <w:r>
        <w:br/>
      </w:r>
      <w:r>
        <w:rPr>
          <w:rFonts w:ascii="Times New Roman"/>
          <w:b w:val="false"/>
          <w:i w:val="false"/>
          <w:color w:val="000000"/>
          <w:sz w:val="28"/>
        </w:rPr>
        <w:t xml:space="preserve">
      3. Договор заключается с Арендатор ом в индивидуальном порядке. </w:t>
      </w:r>
    </w:p>
    <w:bookmarkStart w:name="z223" w:id="237"/>
    <w:p>
      <w:pPr>
        <w:spacing w:after="0"/>
        <w:ind w:left="0"/>
        <w:jc w:val="left"/>
      </w:pPr>
      <w:r>
        <w:rPr>
          <w:rFonts w:ascii="Times New Roman"/>
          <w:b/>
          <w:i w:val="false"/>
          <w:color w:val="000000"/>
        </w:rPr>
        <w:t xml:space="preserve"> 
3. Условия предоставления в пользование телефонной </w:t>
      </w:r>
      <w:r>
        <w:br/>
      </w:r>
      <w:r>
        <w:rPr>
          <w:rFonts w:ascii="Times New Roman"/>
          <w:b/>
          <w:i w:val="false"/>
          <w:color w:val="000000"/>
        </w:rPr>
        <w:t xml:space="preserve">
(кабельной) канализации </w:t>
      </w:r>
    </w:p>
    <w:bookmarkEnd w:id="237"/>
    <w:p>
      <w:pPr>
        <w:spacing w:after="0"/>
        <w:ind w:left="0"/>
        <w:jc w:val="both"/>
      </w:pPr>
      <w:r>
        <w:rPr>
          <w:rFonts w:ascii="Times New Roman"/>
          <w:b w:val="false"/>
          <w:i w:val="false"/>
          <w:color w:val="000000"/>
          <w:sz w:val="28"/>
        </w:rPr>
        <w:t xml:space="preserve">      4. Арендодатель предоставляет в пользование телефонную (кабельную) канализацию в соответствии с нормативно-техническими актами и стандартами. </w:t>
      </w:r>
      <w:r>
        <w:br/>
      </w:r>
      <w:r>
        <w:rPr>
          <w:rFonts w:ascii="Times New Roman"/>
          <w:b w:val="false"/>
          <w:i w:val="false"/>
          <w:color w:val="000000"/>
          <w:sz w:val="28"/>
        </w:rPr>
        <w:t xml:space="preserve">
      5. Арендатор не в праве сдавать в пользование, предоставленную по Договору телефонную (кабельную) канализацию, третьим лицам. </w:t>
      </w:r>
      <w:r>
        <w:br/>
      </w:r>
      <w:r>
        <w:rPr>
          <w:rFonts w:ascii="Times New Roman"/>
          <w:b w:val="false"/>
          <w:i w:val="false"/>
          <w:color w:val="000000"/>
          <w:sz w:val="28"/>
        </w:rPr>
        <w:t xml:space="preserve">
      6. Схема расположения каналов, в предоставляемой в пользование телефонной (кабельной) канализации, и их протяженность в канало/км указываются в Приложении к настоящему Договору, являющемся его неотъемлемой частью. </w:t>
      </w:r>
      <w:r>
        <w:br/>
      </w:r>
      <w:r>
        <w:rPr>
          <w:rFonts w:ascii="Times New Roman"/>
          <w:b w:val="false"/>
          <w:i w:val="false"/>
          <w:color w:val="000000"/>
          <w:sz w:val="28"/>
        </w:rPr>
        <w:t xml:space="preserve">
      7. Кабель связи Арендатор а должен быть проложен в арендуемой части телефонной (кабельной) канализации в соответствии с техническими условиями, выданными Арендодателем Арендатор у. </w:t>
      </w:r>
      <w:r>
        <w:br/>
      </w:r>
      <w:r>
        <w:rPr>
          <w:rFonts w:ascii="Times New Roman"/>
          <w:b w:val="false"/>
          <w:i w:val="false"/>
          <w:color w:val="000000"/>
          <w:sz w:val="28"/>
        </w:rPr>
        <w:t xml:space="preserve">
      8. При необходимости выполнения работ по докладке трубопровода телефонной (кабельной) канализации Арендатор по согласованию с Арендодателем может оплатить последнему выполнение данных работ. </w:t>
      </w:r>
    </w:p>
    <w:bookmarkStart w:name="z224" w:id="238"/>
    <w:p>
      <w:pPr>
        <w:spacing w:after="0"/>
        <w:ind w:left="0"/>
        <w:jc w:val="left"/>
      </w:pPr>
      <w:r>
        <w:rPr>
          <w:rFonts w:ascii="Times New Roman"/>
          <w:b/>
          <w:i w:val="false"/>
          <w:color w:val="000000"/>
        </w:rPr>
        <w:t xml:space="preserve"> 
4. Обязанности Сторон </w:t>
      </w:r>
    </w:p>
    <w:bookmarkEnd w:id="238"/>
    <w:p>
      <w:pPr>
        <w:spacing w:after="0"/>
        <w:ind w:left="0"/>
        <w:jc w:val="both"/>
      </w:pPr>
      <w:r>
        <w:rPr>
          <w:rFonts w:ascii="Times New Roman"/>
          <w:b w:val="false"/>
          <w:i w:val="false"/>
          <w:color w:val="000000"/>
          <w:sz w:val="28"/>
        </w:rPr>
        <w:t xml:space="preserve">      9. Арендодатель обязан: </w:t>
      </w:r>
      <w:r>
        <w:br/>
      </w:r>
      <w:r>
        <w:rPr>
          <w:rFonts w:ascii="Times New Roman"/>
          <w:b w:val="false"/>
          <w:i w:val="false"/>
          <w:color w:val="000000"/>
          <w:sz w:val="28"/>
        </w:rPr>
        <w:t xml:space="preserve">
      1) в случае аварии на телефонной (кабельной) канализации, предоставленной Арендатору в пользование, произошедшей не по вине Арендатор а, принять все необходимые меры по устранению причин аварий на основании двустороннего протокола о выявленных причинах аварий и нарушениях в работе телефонной (кабельной) канализации, подписанного уполномоченными представителями Сторон; </w:t>
      </w:r>
      <w:r>
        <w:br/>
      </w:r>
      <w:r>
        <w:rPr>
          <w:rFonts w:ascii="Times New Roman"/>
          <w:b w:val="false"/>
          <w:i w:val="false"/>
          <w:color w:val="000000"/>
          <w:sz w:val="28"/>
        </w:rPr>
        <w:t xml:space="preserve">
      2) устранять все дефекты и повреждения телефонной (кабельной) канализации, предоставляемой в пользование Арендатор у, возникшие не по вине Арендатор а; </w:t>
      </w:r>
      <w:r>
        <w:br/>
      </w:r>
      <w:r>
        <w:rPr>
          <w:rFonts w:ascii="Times New Roman"/>
          <w:b w:val="false"/>
          <w:i w:val="false"/>
          <w:color w:val="000000"/>
          <w:sz w:val="28"/>
        </w:rPr>
        <w:t xml:space="preserve">
      3) выдавать Арендатор у наряд - допуск на производство ремонтно-восстановительных работ кабеля связи, проложенного в телефонной (кабельной) канализации, предоставленной в пользование Арендатор у; </w:t>
      </w:r>
      <w:r>
        <w:br/>
      </w:r>
      <w:r>
        <w:rPr>
          <w:rFonts w:ascii="Times New Roman"/>
          <w:b w:val="false"/>
          <w:i w:val="false"/>
          <w:color w:val="000000"/>
          <w:sz w:val="28"/>
        </w:rPr>
        <w:t xml:space="preserve">
      4) немедленно оповещать Арендатор а о любом повреждении, аварии, нанесенном телефонной (кабельной) канализации, в которой Арендатор у предоставлена возможность прокладки кабеля, и по возможности принимать меры по предотвращению угрозы дальнейшего разрушения или повреждения телефонной (кабельной) канализации; </w:t>
      </w:r>
      <w:r>
        <w:br/>
      </w:r>
      <w:r>
        <w:rPr>
          <w:rFonts w:ascii="Times New Roman"/>
          <w:b w:val="false"/>
          <w:i w:val="false"/>
          <w:color w:val="000000"/>
          <w:sz w:val="28"/>
        </w:rPr>
        <w:t xml:space="preserve">
      5) выставлять счет Арендатор у на оплату услуг по предоставлению в пользование телефонной (кабельной) канализации до 25 числа отчетного месяца; </w:t>
      </w:r>
      <w:r>
        <w:br/>
      </w:r>
      <w:r>
        <w:rPr>
          <w:rFonts w:ascii="Times New Roman"/>
          <w:b w:val="false"/>
          <w:i w:val="false"/>
          <w:color w:val="000000"/>
          <w:sz w:val="28"/>
        </w:rPr>
        <w:t xml:space="preserve">
      6) решать иные вопросы, возникающие в процессе эксплуатации Арендатор ом телефонной (кабельной) канализации Арендодателя. </w:t>
      </w:r>
      <w:r>
        <w:br/>
      </w:r>
      <w:r>
        <w:rPr>
          <w:rFonts w:ascii="Times New Roman"/>
          <w:b w:val="false"/>
          <w:i w:val="false"/>
          <w:color w:val="000000"/>
          <w:sz w:val="28"/>
        </w:rPr>
        <w:t xml:space="preserve">
      10. Арендатор обязан: </w:t>
      </w:r>
      <w:r>
        <w:br/>
      </w:r>
      <w:r>
        <w:rPr>
          <w:rFonts w:ascii="Times New Roman"/>
          <w:b w:val="false"/>
          <w:i w:val="false"/>
          <w:color w:val="000000"/>
          <w:sz w:val="28"/>
        </w:rPr>
        <w:t xml:space="preserve">
      1) производить любые работы в телефонной (кабельной) канализации, предоставляемой в пользование Арендатор у при наличии наряда-допуска; </w:t>
      </w:r>
      <w:r>
        <w:br/>
      </w:r>
      <w:r>
        <w:rPr>
          <w:rFonts w:ascii="Times New Roman"/>
          <w:b w:val="false"/>
          <w:i w:val="false"/>
          <w:color w:val="000000"/>
          <w:sz w:val="28"/>
        </w:rPr>
        <w:t xml:space="preserve">
      2) своевременно вносить плату за услуги по пользованию телефонной (кабельной) канализацией согласно Договору; </w:t>
      </w:r>
      <w:r>
        <w:br/>
      </w:r>
      <w:r>
        <w:rPr>
          <w:rFonts w:ascii="Times New Roman"/>
          <w:b w:val="false"/>
          <w:i w:val="false"/>
          <w:color w:val="000000"/>
          <w:sz w:val="28"/>
        </w:rPr>
        <w:t xml:space="preserve">
      3) использовать телефонную (кабельную) канализацию, предоставляемую в пользование Арендатор у, в соответствии с ее назначением; </w:t>
      </w:r>
      <w:r>
        <w:br/>
      </w:r>
      <w:r>
        <w:rPr>
          <w:rFonts w:ascii="Times New Roman"/>
          <w:b w:val="false"/>
          <w:i w:val="false"/>
          <w:color w:val="000000"/>
          <w:sz w:val="28"/>
        </w:rPr>
        <w:t xml:space="preserve">
      4) проводить ремонтно-восстановительные работы в телефонных колодцах только с письменного согласия Арендодателя; </w:t>
      </w:r>
      <w:r>
        <w:br/>
      </w:r>
      <w:r>
        <w:rPr>
          <w:rFonts w:ascii="Times New Roman"/>
          <w:b w:val="false"/>
          <w:i w:val="false"/>
          <w:color w:val="000000"/>
          <w:sz w:val="28"/>
        </w:rPr>
        <w:t xml:space="preserve">
      5) немедленно оповещать Арендодателя о любом повреждении, аварии, нанесенном телефонной (кабельной) канализации, в которой Арендатор у предоставлена возможность прокладки кабеля, и по возможности принимать меры по предотвращению угрозы дальнейшего разрушения или повреждения телефонной (кабельной) канализации. </w:t>
      </w:r>
    </w:p>
    <w:bookmarkStart w:name="z225" w:id="239"/>
    <w:p>
      <w:pPr>
        <w:spacing w:after="0"/>
        <w:ind w:left="0"/>
        <w:jc w:val="left"/>
      </w:pPr>
      <w:r>
        <w:rPr>
          <w:rFonts w:ascii="Times New Roman"/>
          <w:b/>
          <w:i w:val="false"/>
          <w:color w:val="000000"/>
        </w:rPr>
        <w:t xml:space="preserve"> 
5. Порядок взаиморасчетов </w:t>
      </w:r>
    </w:p>
    <w:bookmarkEnd w:id="239"/>
    <w:p>
      <w:pPr>
        <w:spacing w:after="0"/>
        <w:ind w:left="0"/>
        <w:jc w:val="both"/>
      </w:pPr>
      <w:r>
        <w:rPr>
          <w:rFonts w:ascii="Times New Roman"/>
          <w:b w:val="false"/>
          <w:i w:val="false"/>
          <w:color w:val="000000"/>
          <w:sz w:val="28"/>
        </w:rPr>
        <w:t xml:space="preserve">      11. Расчеты между Сторонами за регулируемые услуги по предоставлению телефонной (кабельной) канализации в пользование производятся в соответствии с тарифами (ценами, ставками сборов), утвержденными уполномоченным органом. </w:t>
      </w:r>
      <w:r>
        <w:br/>
      </w:r>
      <w:r>
        <w:rPr>
          <w:rFonts w:ascii="Times New Roman"/>
          <w:b w:val="false"/>
          <w:i w:val="false"/>
          <w:color w:val="000000"/>
          <w:sz w:val="28"/>
        </w:rPr>
        <w:t xml:space="preserve">
      12. При отсутствии утвержденных уполномоченным органом тарифов (цен, ставок сборов) на регулируемые услуги по предоставлению телефонной (кабельной) канализации в пользование, плата производится в соответствии с законодательством Республики Казахстан. </w:t>
      </w:r>
      <w:r>
        <w:br/>
      </w:r>
      <w:r>
        <w:rPr>
          <w:rFonts w:ascii="Times New Roman"/>
          <w:b w:val="false"/>
          <w:i w:val="false"/>
          <w:color w:val="000000"/>
          <w:sz w:val="28"/>
        </w:rPr>
        <w:t xml:space="preserve">
      13. Стоимость дополнительных услуг к услугам по предоставлению телефонной (кабельной) канализации в пользование Арендатор у должна указываться в соответствующем приложении к Договору. </w:t>
      </w:r>
      <w:r>
        <w:br/>
      </w:r>
      <w:r>
        <w:rPr>
          <w:rFonts w:ascii="Times New Roman"/>
          <w:b w:val="false"/>
          <w:i w:val="false"/>
          <w:color w:val="000000"/>
          <w:sz w:val="28"/>
        </w:rPr>
        <w:t xml:space="preserve">
      14. В случае изменения тарифов (цен, ставок сборов) на регулируемые услуги по предоставлению телефонной (кабельной) канализации, Арендодатель письменно уведомляет Арендатор а за 30 (тридцать) календарных дней до введения новых тарифов (цен, ставок сборов). </w:t>
      </w:r>
      <w:r>
        <w:br/>
      </w:r>
      <w:r>
        <w:rPr>
          <w:rFonts w:ascii="Times New Roman"/>
          <w:b w:val="false"/>
          <w:i w:val="false"/>
          <w:color w:val="000000"/>
          <w:sz w:val="28"/>
        </w:rPr>
        <w:t xml:space="preserve">
      15. Если Арендатор не дает согласия на продолжение пользования телефонной (кабельной) канализацией по измененным тарифам (ценам, ставкам сборов), он обязан уведомить об этом Арендодателя в течение 5 (пяти) рабочих дней с момента получения уведомления об изменении тарифов. </w:t>
      </w:r>
      <w:r>
        <w:br/>
      </w:r>
      <w:r>
        <w:rPr>
          <w:rFonts w:ascii="Times New Roman"/>
          <w:b w:val="false"/>
          <w:i w:val="false"/>
          <w:color w:val="000000"/>
          <w:sz w:val="28"/>
        </w:rPr>
        <w:t xml:space="preserve">
      В этом случае Арендодатель после получения письменного уведомления об отказе на продолжение пользование или его отсутствия вправе прекратить оказание услуги по предоставлению телефонной (кабельной) канализации в пользование. </w:t>
      </w:r>
      <w:r>
        <w:br/>
      </w:r>
      <w:r>
        <w:rPr>
          <w:rFonts w:ascii="Times New Roman"/>
          <w:b w:val="false"/>
          <w:i w:val="false"/>
          <w:color w:val="000000"/>
          <w:sz w:val="28"/>
        </w:rPr>
        <w:t xml:space="preserve">
      16. Плата за услуги по предоставлению телефонной (кабельной) канализации в пользование производится Арендатор ом ежемесячно, начиная с первого месяца получения услуг по предоставлению телефонной (кабельной) канализации в пользование, но не позднее 5 числа месяца следующего за отчетным на основании выставленного Арендодателем счета. </w:t>
      </w:r>
      <w:r>
        <w:br/>
      </w:r>
      <w:r>
        <w:rPr>
          <w:rFonts w:ascii="Times New Roman"/>
          <w:b w:val="false"/>
          <w:i w:val="false"/>
          <w:color w:val="000000"/>
          <w:sz w:val="28"/>
        </w:rPr>
        <w:t xml:space="preserve">
      17. В случае просрочки Арендатор ом сроков оплаты по Договору более трех месяцев Арендодатель вправе приостановить оказание услуг по Договору. </w:t>
      </w:r>
      <w:r>
        <w:br/>
      </w:r>
      <w:r>
        <w:rPr>
          <w:rFonts w:ascii="Times New Roman"/>
          <w:b w:val="false"/>
          <w:i w:val="false"/>
          <w:color w:val="000000"/>
          <w:sz w:val="28"/>
        </w:rPr>
        <w:t xml:space="preserve">
      18. Финансовые взаимоотношения, не урегулированные до расторжения Договора, после его расторжения регулируются в соответствии с законодательством Республики Казахстан. </w:t>
      </w:r>
    </w:p>
    <w:bookmarkStart w:name="z226" w:id="240"/>
    <w:p>
      <w:pPr>
        <w:spacing w:after="0"/>
        <w:ind w:left="0"/>
        <w:jc w:val="left"/>
      </w:pPr>
      <w:r>
        <w:rPr>
          <w:rFonts w:ascii="Times New Roman"/>
          <w:b/>
          <w:i w:val="false"/>
          <w:color w:val="000000"/>
        </w:rPr>
        <w:t xml:space="preserve"> 
6. Ответственность Сторон </w:t>
      </w:r>
    </w:p>
    <w:bookmarkEnd w:id="240"/>
    <w:p>
      <w:pPr>
        <w:spacing w:after="0"/>
        <w:ind w:left="0"/>
        <w:jc w:val="both"/>
      </w:pPr>
      <w:r>
        <w:rPr>
          <w:rFonts w:ascii="Times New Roman"/>
          <w:b w:val="false"/>
          <w:i w:val="false"/>
          <w:color w:val="000000"/>
          <w:sz w:val="28"/>
        </w:rPr>
        <w:t xml:space="preserve">      19. За неисполнение либо ненадлежащее исполнение условий настоящего Договора Стороны несут ответственность, предусмотренную действующим законодательством Республики Казахстан. </w:t>
      </w:r>
      <w:r>
        <w:br/>
      </w:r>
      <w:r>
        <w:rPr>
          <w:rFonts w:ascii="Times New Roman"/>
          <w:b w:val="false"/>
          <w:i w:val="false"/>
          <w:color w:val="000000"/>
          <w:sz w:val="28"/>
        </w:rPr>
        <w:t xml:space="preserve">
      20. В случае возникновения любых нарушений в работе телефонной (кабельной) канализации и (или) простоя не по вине Арендатор а, плата за период простоя не взимается. </w:t>
      </w:r>
      <w:r>
        <w:br/>
      </w:r>
      <w:r>
        <w:rPr>
          <w:rFonts w:ascii="Times New Roman"/>
          <w:b w:val="false"/>
          <w:i w:val="false"/>
          <w:color w:val="000000"/>
          <w:sz w:val="28"/>
        </w:rPr>
        <w:t xml:space="preserve">
      21. В случае нарушения сроков оплаты в соответствии с Договором, Арендатор уплачивает Арендодателю неустойку, исходя из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w:t>
      </w:r>
      <w:r>
        <w:br/>
      </w:r>
      <w:r>
        <w:rPr>
          <w:rFonts w:ascii="Times New Roman"/>
          <w:b w:val="false"/>
          <w:i w:val="false"/>
          <w:color w:val="000000"/>
          <w:sz w:val="28"/>
        </w:rPr>
        <w:t xml:space="preserve">
      22. Если Арендатор ом было нанесено повреждение телефонной канализации арендодателя, в результате чего Арендодатель понес убытки, Арендатор возмещает полную стоимость прямых убытков. </w:t>
      </w:r>
      <w:r>
        <w:br/>
      </w:r>
      <w:r>
        <w:rPr>
          <w:rFonts w:ascii="Times New Roman"/>
          <w:b w:val="false"/>
          <w:i w:val="false"/>
          <w:color w:val="000000"/>
          <w:sz w:val="28"/>
        </w:rPr>
        <w:t xml:space="preserve">
       23. Если Арендодателем было нанесено повреждение кабелю связи Арендатора в телефонной канализации, в результате чего Арендатор понес убытки, Арендодатель возмещает полную стоимость прямых убытков. </w:t>
      </w:r>
      <w:r>
        <w:br/>
      </w:r>
      <w:r>
        <w:rPr>
          <w:rFonts w:ascii="Times New Roman"/>
          <w:b w:val="false"/>
          <w:i w:val="false"/>
          <w:color w:val="000000"/>
          <w:sz w:val="28"/>
        </w:rPr>
        <w:t xml:space="preserve">
      24. Уплата неустойки (пени) и возмещение прямых убытков и расходов, в случае нарушения Сторонами любого из обязательств по Договору, не освобождает от обязанности надлежащим образом исполнить соответствующие обязательства по настоящему Договору. </w:t>
      </w:r>
    </w:p>
    <w:bookmarkStart w:name="z227" w:id="241"/>
    <w:p>
      <w:pPr>
        <w:spacing w:after="0"/>
        <w:ind w:left="0"/>
        <w:jc w:val="left"/>
      </w:pPr>
      <w:r>
        <w:rPr>
          <w:rFonts w:ascii="Times New Roman"/>
          <w:b/>
          <w:i w:val="false"/>
          <w:color w:val="000000"/>
        </w:rPr>
        <w:t xml:space="preserve"> 
7. Форс-мажор </w:t>
      </w:r>
    </w:p>
    <w:bookmarkEnd w:id="241"/>
    <w:p>
      <w:pPr>
        <w:spacing w:after="0"/>
        <w:ind w:left="0"/>
        <w:jc w:val="both"/>
      </w:pPr>
      <w:r>
        <w:rPr>
          <w:rFonts w:ascii="Times New Roman"/>
          <w:b w:val="false"/>
          <w:i w:val="false"/>
          <w:color w:val="000000"/>
          <w:sz w:val="28"/>
        </w:rPr>
        <w:t xml:space="preserve">      25.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26.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w:t>
      </w:r>
      <w:r>
        <w:br/>
      </w:r>
      <w:r>
        <w:rPr>
          <w:rFonts w:ascii="Times New Roman"/>
          <w:b w:val="false"/>
          <w:i w:val="false"/>
          <w:color w:val="000000"/>
          <w:sz w:val="28"/>
        </w:rPr>
        <w:t xml:space="preserve">
      27. Сторона, для которой создалась невозможность исполнения обязательств по причине возникновения форс-мажора, не позднее 5 (пяти) рабочих дней с момента их наступления в письменной форме извещает другую Сторону. </w:t>
      </w:r>
      <w:r>
        <w:br/>
      </w:r>
      <w:r>
        <w:rPr>
          <w:rFonts w:ascii="Times New Roman"/>
          <w:b w:val="false"/>
          <w:i w:val="false"/>
          <w:color w:val="000000"/>
          <w:sz w:val="28"/>
        </w:rPr>
        <w:t xml:space="preserve">
      28.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по исполнению обязательства. </w:t>
      </w:r>
      <w:r>
        <w:br/>
      </w:r>
      <w:r>
        <w:rPr>
          <w:rFonts w:ascii="Times New Roman"/>
          <w:b w:val="false"/>
          <w:i w:val="false"/>
          <w:color w:val="000000"/>
          <w:sz w:val="28"/>
        </w:rPr>
        <w:t xml:space="preserve">
      Сторона, ссылающаяся на форс-мажорные обстоятельства, предоставляет для их подтверждения документ компетентного государственного органа Республики Казахстан. </w:t>
      </w:r>
      <w:r>
        <w:br/>
      </w:r>
      <w:r>
        <w:rPr>
          <w:rFonts w:ascii="Times New Roman"/>
          <w:b w:val="false"/>
          <w:i w:val="false"/>
          <w:color w:val="000000"/>
          <w:sz w:val="28"/>
        </w:rPr>
        <w:t xml:space="preserve">
      29. В случае продолжения форс-мажора более 3 месяцев Договор, может быть, расторгнут любой из Сторон с предварительным письменным уведомлением, направленным в адрес другой Стороны. </w:t>
      </w:r>
    </w:p>
    <w:bookmarkStart w:name="z228" w:id="242"/>
    <w:p>
      <w:pPr>
        <w:spacing w:after="0"/>
        <w:ind w:left="0"/>
        <w:jc w:val="left"/>
      </w:pPr>
      <w:r>
        <w:rPr>
          <w:rFonts w:ascii="Times New Roman"/>
          <w:b/>
          <w:i w:val="false"/>
          <w:color w:val="000000"/>
        </w:rPr>
        <w:t xml:space="preserve"> 
8. Срок действия, порядок изменения и расторжения Договора </w:t>
      </w:r>
    </w:p>
    <w:bookmarkEnd w:id="242"/>
    <w:p>
      <w:pPr>
        <w:spacing w:after="0"/>
        <w:ind w:left="0"/>
        <w:jc w:val="both"/>
      </w:pPr>
      <w:r>
        <w:rPr>
          <w:rFonts w:ascii="Times New Roman"/>
          <w:b w:val="false"/>
          <w:i w:val="false"/>
          <w:color w:val="000000"/>
          <w:sz w:val="28"/>
        </w:rPr>
        <w:t xml:space="preserve">      30. Договор вступает в силу с "___" ________ 20__ года и может быть расторгнут по письменному уведомлению Арендатор а, направленному Арендодателю за 30 календарных дней до предполагаемого срока расторжения Договора. При этом все финансовые обязательства Сторон должны быть выполнены в полном объеме до даты расторжения Договора. </w:t>
      </w:r>
      <w:r>
        <w:br/>
      </w:r>
      <w:r>
        <w:rPr>
          <w:rFonts w:ascii="Times New Roman"/>
          <w:b w:val="false"/>
          <w:i w:val="false"/>
          <w:color w:val="000000"/>
          <w:sz w:val="28"/>
        </w:rPr>
        <w:t xml:space="preserve">
      31. Арендодатель вправе расторгнуть Договор по решению суда в соответствии законодательством Республики Казахстан и в случае, предусмотренном в пункте 15 Договора. </w:t>
      </w:r>
      <w:r>
        <w:br/>
      </w:r>
      <w:r>
        <w:rPr>
          <w:rFonts w:ascii="Times New Roman"/>
          <w:b w:val="false"/>
          <w:i w:val="false"/>
          <w:color w:val="000000"/>
          <w:sz w:val="28"/>
        </w:rPr>
        <w:t xml:space="preserve">
      32.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скрепляются печатями Сторон. </w:t>
      </w:r>
    </w:p>
    <w:bookmarkStart w:name="z229" w:id="243"/>
    <w:p>
      <w:pPr>
        <w:spacing w:after="0"/>
        <w:ind w:left="0"/>
        <w:jc w:val="left"/>
      </w:pPr>
      <w:r>
        <w:rPr>
          <w:rFonts w:ascii="Times New Roman"/>
          <w:b/>
          <w:i w:val="false"/>
          <w:color w:val="000000"/>
        </w:rPr>
        <w:t xml:space="preserve"> 
9. Разрешение споров </w:t>
      </w:r>
    </w:p>
    <w:bookmarkEnd w:id="243"/>
    <w:p>
      <w:pPr>
        <w:spacing w:after="0"/>
        <w:ind w:left="0"/>
        <w:jc w:val="both"/>
      </w:pPr>
      <w:r>
        <w:rPr>
          <w:rFonts w:ascii="Times New Roman"/>
          <w:b w:val="false"/>
          <w:i w:val="false"/>
          <w:color w:val="000000"/>
          <w:sz w:val="28"/>
        </w:rPr>
        <w:t xml:space="preserve">      33. Стороны предпринимают все усилия для урегулирования всех споров путем переговоров. </w:t>
      </w:r>
      <w:r>
        <w:br/>
      </w:r>
      <w:r>
        <w:rPr>
          <w:rFonts w:ascii="Times New Roman"/>
          <w:b w:val="false"/>
          <w:i w:val="false"/>
          <w:color w:val="000000"/>
          <w:sz w:val="28"/>
        </w:rPr>
        <w:t xml:space="preserve">
      34. В случае недостижения согласия, все споры и разногласия по Договору разрешаются в судах по месту нахождения ответчика. </w:t>
      </w:r>
      <w:r>
        <w:br/>
      </w:r>
      <w:r>
        <w:rPr>
          <w:rFonts w:ascii="Times New Roman"/>
          <w:b w:val="false"/>
          <w:i w:val="false"/>
          <w:color w:val="000000"/>
          <w:sz w:val="28"/>
        </w:rPr>
        <w:t xml:space="preserve">
      Стороны имеют право расторгнуть Договор в порядке установленном законодательством Республики Казахстан. </w:t>
      </w:r>
      <w:r>
        <w:br/>
      </w:r>
      <w:r>
        <w:rPr>
          <w:rFonts w:ascii="Times New Roman"/>
          <w:b w:val="false"/>
          <w:i w:val="false"/>
          <w:color w:val="000000"/>
          <w:sz w:val="28"/>
        </w:rPr>
        <w:t xml:space="preserve">
      35. Отношения сторон, вытекающие из Договора и неурегулированные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36. Все уведомления и (или) сообщения, направляемые Сторонами друг другу по Договору,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или курьерской службой или вручены по указанным в договоре адресам Сторон с отметкой об их получении. </w:t>
      </w:r>
      <w:r>
        <w:br/>
      </w:r>
      <w:r>
        <w:rPr>
          <w:rFonts w:ascii="Times New Roman"/>
          <w:b w:val="false"/>
          <w:i w:val="false"/>
          <w:color w:val="000000"/>
          <w:sz w:val="28"/>
        </w:rPr>
        <w:t xml:space="preserve">
      37. Допускается направление уведомлений и (или) сообщений на факс с последующим направлением в порядке, указанном в пункте 36 Договора, если сообщение и (или) уведомление носят срочный характер (простои действия связи, профилактические работы, проведение восстановительных работ в случае возникновения аварийных ситуаций и т.д.). </w:t>
      </w:r>
      <w:r>
        <w:br/>
      </w:r>
      <w:r>
        <w:rPr>
          <w:rFonts w:ascii="Times New Roman"/>
          <w:b w:val="false"/>
          <w:i w:val="false"/>
          <w:color w:val="000000"/>
          <w:sz w:val="28"/>
        </w:rPr>
        <w:t xml:space="preserve">
      38. Датой получения сообщения и (или) уведомления будет считаться дата его отправления по факсу или дата личного вручения сообщения и (или) уведомления Стороне - адресату. Сообщение и (или) уведомление будет считаться доставленным по получению, если это не указано в сообщении и (или) уведомлении. </w:t>
      </w:r>
      <w:r>
        <w:br/>
      </w:r>
      <w:r>
        <w:rPr>
          <w:rFonts w:ascii="Times New Roman"/>
          <w:b w:val="false"/>
          <w:i w:val="false"/>
          <w:color w:val="000000"/>
          <w:sz w:val="28"/>
        </w:rPr>
        <w:t xml:space="preserve">
      39. Стороны незамедлительно уведомляют друг друга об изменении своего наименования, юридического адреса, фактического местонахождения и иных реквизитов, необходимых для исполнения условий Договора. </w:t>
      </w:r>
      <w:r>
        <w:br/>
      </w:r>
      <w:r>
        <w:rPr>
          <w:rFonts w:ascii="Times New Roman"/>
          <w:b w:val="false"/>
          <w:i w:val="false"/>
          <w:color w:val="000000"/>
          <w:sz w:val="28"/>
        </w:rPr>
        <w:t xml:space="preserve">
      40. Договор составляется в 2-х экземплярах, хранящихся у Сторон и имеющих одинаковую юридическую силу. </w:t>
      </w:r>
    </w:p>
    <w:bookmarkStart w:name="z230" w:id="244"/>
    <w:p>
      <w:pPr>
        <w:spacing w:after="0"/>
        <w:ind w:left="0"/>
        <w:jc w:val="left"/>
      </w:pPr>
      <w:r>
        <w:rPr>
          <w:rFonts w:ascii="Times New Roman"/>
          <w:b/>
          <w:i w:val="false"/>
          <w:color w:val="000000"/>
        </w:rPr>
        <w:t xml:space="preserve"> 
10. Реквизиты Сторон </w:t>
      </w:r>
    </w:p>
    <w:bookmarkEnd w:id="244"/>
    <w:p>
      <w:pPr>
        <w:spacing w:after="0"/>
        <w:ind w:left="0"/>
        <w:jc w:val="both"/>
      </w:pPr>
      <w:r>
        <w:rPr>
          <w:rFonts w:ascii="Times New Roman"/>
          <w:b w:val="false"/>
          <w:i/>
          <w:color w:val="000000"/>
          <w:sz w:val="28"/>
        </w:rPr>
        <w:t xml:space="preserve">      Арендодатель </w:t>
      </w:r>
      <w:r>
        <w:rPr>
          <w:rFonts w:ascii="Times New Roman"/>
          <w:b w:val="false"/>
          <w:i w:val="false"/>
          <w:color w:val="000000"/>
          <w:sz w:val="28"/>
        </w:rPr>
        <w:t xml:space="preserve">:                                </w:t>
      </w:r>
      <w:r>
        <w:rPr>
          <w:rFonts w:ascii="Times New Roman"/>
          <w:b w:val="false"/>
          <w:i/>
          <w:color w:val="000000"/>
          <w:sz w:val="28"/>
        </w:rPr>
        <w:t xml:space="preserve">Арендатор </w:t>
      </w:r>
      <w:r>
        <w:rPr>
          <w:rFonts w:ascii="Times New Roman"/>
          <w:b w:val="false"/>
          <w:i w:val="false"/>
          <w:color w:val="000000"/>
          <w:sz w:val="28"/>
        </w:rPr>
        <w:t xml:space="preserve">: </w:t>
      </w:r>
      <w:r>
        <w:br/>
      </w:r>
      <w:r>
        <w:rPr>
          <w:rFonts w:ascii="Times New Roman"/>
          <w:b w:val="false"/>
          <w:i w:val="false"/>
          <w:color w:val="000000"/>
          <w:sz w:val="28"/>
        </w:rPr>
        <w:t xml:space="preserve">
      _______________                           _________________ </w:t>
      </w:r>
      <w:r>
        <w:br/>
      </w:r>
      <w:r>
        <w:rPr>
          <w:rFonts w:ascii="Times New Roman"/>
          <w:b w:val="false"/>
          <w:i w:val="false"/>
          <w:color w:val="000000"/>
          <w:sz w:val="28"/>
        </w:rPr>
        <w:t xml:space="preserve">
      _______________                           _________________ </w:t>
      </w:r>
      <w:r>
        <w:br/>
      </w:r>
      <w:r>
        <w:rPr>
          <w:rFonts w:ascii="Times New Roman"/>
          <w:b w:val="false"/>
          <w:i w:val="false"/>
          <w:color w:val="000000"/>
          <w:sz w:val="28"/>
        </w:rPr>
        <w:t xml:space="preserve">
      _______________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