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d4ac" w14:textId="075d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2003 года N 1185. Утратило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В заголовке и по всему тексту слова "иностранными гражданами" заменены соответственно словом "иностранцами" - постановлением Правительства РК от 10 августа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688 </w:t>
      </w:r>
      <w:r>
        <w:rPr>
          <w:rFonts w:ascii="Times New Roman"/>
          <w:b w:val="false"/>
          <w:i w:val="false"/>
          <w:color w:val="000000"/>
          <w:sz w:val="28"/>
        </w:rPr>
        <w:t xml:space="preserve">(вводится в действие со дня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июня 1995 года N 2337 "О правовом положении иностранцев в Республике Казахстан", в целях регулирования получения разрешений на постоянное проживание в Республике Казахстан временно пребывающими иностранцами и лицами без гражданства, Правительство Республики Казахстан постановляет: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Правительства РК от 10 августа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688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Правила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привести свои нормативные правовые акты в соответствие с настоящим постановлением.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момента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Премьер-Mинистр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2003 года N 1185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слова "иностранными гражданами", "иностранных граждан", "Иностранные граждане" заменены соответственно словами "иностранцами", "иностранцев", "Иностранцы" - постановлением Правительства РК от 10 августа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688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официального опубликования).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Правила</w:t>
      </w:r>
      <w:r>
        <w:br/>
      </w:r>
      <w:r>
        <w:rPr>
          <w:rFonts w:ascii="Times New Roman"/>
          <w:b/>
          <w:i w:val="false"/>
          <w:color w:val="000000"/>
        </w:rPr>
        <w:t>подтверждения иностранцами и лицами</w:t>
      </w:r>
      <w:r>
        <w:br/>
      </w:r>
      <w:r>
        <w:rPr>
          <w:rFonts w:ascii="Times New Roman"/>
          <w:b/>
          <w:i w:val="false"/>
          <w:color w:val="000000"/>
        </w:rPr>
        <w:t>без гражданства, претендующими на получение</w:t>
      </w:r>
      <w:r>
        <w:br/>
      </w:r>
      <w:r>
        <w:rPr>
          <w:rFonts w:ascii="Times New Roman"/>
          <w:b/>
          <w:i w:val="false"/>
          <w:color w:val="000000"/>
        </w:rPr>
        <w:t>разрешений на постоянное проживание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Казахстан, своей платежеспособности</w:t>
      </w:r>
      <w:r>
        <w:br/>
      </w:r>
      <w:r>
        <w:rPr>
          <w:rFonts w:ascii="Times New Roman"/>
          <w:b/>
          <w:i w:val="false"/>
          <w:color w:val="000000"/>
        </w:rPr>
        <w:t>в период пребывания в Республике Казахстан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1995 года "О правовом положении иностранцев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22 июля 2011 года "О миграции населения" и определяют порядок подтверждения иностранцами и лицами без гражданства своей платежеспособности.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27.12.2011 </w:t>
      </w:r>
      <w:r>
        <w:rPr>
          <w:rFonts w:ascii="Times New Roman"/>
          <w:b w:val="false"/>
          <w:i w:val="false"/>
          <w:color w:val="000000"/>
          <w:sz w:val="28"/>
        </w:rPr>
        <w:t>№ 1615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Иностранцы и лица без гражданства подтверждают свою платежеспособность при обращении с ходатайством о получении разрешения на право постоянного проживания в Республике Казахстан, выдаваемого в установленном законодательством порядке.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подтверждения своей платежеспособности в период пребывания в Республике Казахстан ходатайствующий представляет в органы внутренних дел документ банка-резидента Республики Казахстан (справку), подписанный председателем правления банка или уполномоченным лицом банка, о наличии денег на банковском счете (счетах) в сумме: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равной или превышающей эквивалент тысяча трехсот двадцатикратного минимального расчетного показателя, установленного на дату подачи ходатайства об оставлении на постоянное проживание;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достаточной для покупки жилища, из расчета 15 квадратных метров на одного члена семьи в населенном пункте, где ходатайствующий намерен проживать.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суммы определяется в соответствии со средней рыночной стоимостью жилья в данном населенном пункте на основании документа, выданного соответствующим уполномоченным органом, осуществляющим регистрацию прав на недвижимое имущество.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договора с физическим или юридическим лицом о предоставлении ходатайствующему жилища, документа банка о наличии денег для покупки жилища не требуется.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18.07.2011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Представленные документы, подтверждающие платежеспособность, проверяются органами внутренних дел на предмет подлинности путем направления запроса в банковское учреждение, выдавшее документ, подтверждающий платежеспособность, с письменного согласия иностранца и лица без гражданства,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Республики Казахстан от 10.02.2014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иностранцами и лицами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гражданства, претендующими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разрешений 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проживание в Республике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своей платежеспособности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банковского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в соответствии с постановлением Правительства РК от 10.02.2014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Прошу сообщить информацию: о подлинности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подтверждающего наличие банковского счета иностранца (лица без гражданства),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исходящим № ________ от "___" _______________ 20 __г., выданного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(указать фамилию, имя, отчество, дату рождения, паспортные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запросил: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(должность, фамилия, инициалы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органа внутренних дел) 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(подпись должностного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на предоставление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иностранца, лица без гражданства)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органам внутренних дел согласен.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            (дата)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