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d6a4" w14:textId="487d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2003 года N 1184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некоторых решений Правительства Республики Казахстан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2003 года N 1184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5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908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17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778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5 февраля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08.09.2015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марта 2002 года N 297 "О мерах по реализации Указа Президента Республики Казахстан от 4 декабря 2001 года N 735":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слово "торговли" заменить словами "и бюджетного планирования".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01.09.2015 </w:t>
      </w:r>
      <w:r>
        <w:rPr>
          <w:rFonts w:ascii="Times New Roman"/>
          <w:b w:val="false"/>
          <w:i w:val="false"/>
          <w:color w:val="00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10.02.2011 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