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671" w14:textId="0d12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информации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1180. Утратило силу - постановлением Правительства РК от 29 октября 2004 г. N 1130 (P041130).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2003 года N 1189 "О дальнейшем совершенствовании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информации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организаций, находящихся в ведении Министерства информации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государственных учреждений - территориальных органов Министерства информации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информации Республики Казахстан иметь двух вице-министров, в том числе одного первого.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государственные учреждения - территориальные органы Министерства культуры, информации и общественного согласия Республики Казахстан в государственные учреждения - территориальные органы Министерства информации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информации Республики Казахстан принять иные меры по реализации настоящего пункта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409-1, 409-4, 415,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строками, порядковые номера 416-1 и 416-2,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416-1. Республиканское государственное казенное предприятие "Республиканский литературно-художественный журнал "Жалын";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416-2. Республиканское государственное предприятие "Издательство "Ел орда";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"Министерству культуры, информации и общественного согласия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информации Республики Казахстан".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2003 года N 1180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информации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информации Республики Казахстан (далее - Министерство) является центральным исполнительным органом Республики Казахстан, осуществляющим руководство, и в пределах, предусмотренных законодательством, межотраслевую координацию по реализации государственной политики в области информации, внутриполитической стабильности.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имеет территориальные органы в областях, городах Астане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законодательством,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по вопросам своей компетенции в установленном законодательством порядке принимает решения, оформляемые приказами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проспект Кабанбай батыра, здание "Transport tower".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новой редакции - постановлением Правительства Республики Казахстан от 24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Министерства - государственное учреждение "Министерство информации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Учредительными документами Министерства являются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2003 года N 1189 "О дальнейшем совершенствовании системы государственного управления Республики Казахстан" и настоящее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Министерства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 защита в пределах своей компетенции информационной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единого информационного пространства и реализация государственной информационной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развитию отечественных средств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концептуальных основ по демократизации общественных процессов, консолидации общественно-политических сил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государственной политики в сфере книгоиздания и полиграфии.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в соответствии с возложенными на него задачами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укреплении демократических институтов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реализует государственную политику в сфере средств массовой информации, книгоиздания и полиграфии;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деятельность средств массовой информации, находящихся в собственности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формирует и контролирует в пределах своей компетенции осуществление государственных закупок через средства массовой информации, издательских программ по социально важным видам литературы, а также общественно значимых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постановку на учет средств массовой информации, в том числе и рассчитанных на зарубежную аудиторию;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мониторинг продукции средств массовой информации на предмет соблюдения действующего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работу Комиссии по проведению конкурсов на получение права на наземное телерадиовещание;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контроль за соблюдением лицензиатом условий, указанных в лицензии на деятельность по организации телевизионного и/или 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решения о признании утратившим силу свидетельства о постановке на учет средства массовой информации, а также приостановлении действия лицензии на деятельность по организации телевизионного и/или радиовещания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подготовку предложений по совершенствованию законодательства Республики Казахстан в сферах, относящихся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разъяснение и пропаганду в средствах массовой информации общенациональной государственной стратегии развития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анализ газетно-журнальной, аудио-визуальной и иной отечественной и зарубежной информационной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работу по управлению государственной сетью телевидения и 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участвует в работе по развитию и обеспечению эффективного использования технических средств для повышения качества представляемых услуг в сфере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учет иностранных средств массовой информации, распространяемых на территории Республики Казахстан, и ведет их единый Реестр;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взаимодействует с политическими партиями, общественными объединениями, неправительственными организациями, профессиональными союзами и иными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выполняет функции рабочего органа Республиканской комиссии по государственным символам;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 всестороннее и объективное изучение, обобщение и анализ происходящих в республике общественно-политических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подготовку информационно-аналитических материалов, экспертных и прогнозных оценок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разработку социальных, информационных и коммуникативных технологий и их внедрение в социально значимые сферы деятельности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проводит научно-практические мероприятия (конференции, семинары, совещания, круглые столы, симпозиумы и т.д.), направленные на укрепление внутриполитической стабильности, гражданского мира и согласия, воспитание казахстанского патриотизма;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проводит изучение, адаптацию с учетом казахстанской специфики инновационных методов анализа и моделирования общественного мнения;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анализирует состояние и прогнозирует развитие издательско-полиграфической отрасли, проводит маркетинговые исследования в данной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принимает меры по повышению профессионального уровня отечественного книгоиздания, книжного маркетинга и качества издательско-полиграфической продукции и развития издательско-полиграфической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организует проведение республиканских книжных и полиграфических выставок и ярмарок, а также принимает участие в международных конференциях, симпозиумах и семинарах;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разрабатывает и обеспечивает внедрение отраслевых стандартов, технических условий и нормативно-технической документации в сфере средств массовой информации, издательств и организаций полиграфии;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вносит в установленном законодательством порядке предложения по заключению, исполнению и денонсации международных договоров, регулирующих отношения в сферах, относящихся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международное сотрудничество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анализирует и обобщает практику применения законодательства в сферах деятельности, относящихся к компетенции Министерства, участвует в подготовке проектов законодательных и иных нормативных правовых актов и обеспечивает их внесение в Правительство;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разрабатывает и утверждает нормативные правовые акты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разрабатывает и обеспечивает реализацию отраслевых программ в сферах, относящихся к деятельности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координирует деятельность организаций, находящихся в ведении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иные функции, возложенные на Министерство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для реализации основных задач и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государственных органов, иных организаций и граждан информацию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Правительство Республики Казахстан предложения по основным направлениям государственной информационной политики, общественно-политическим процессам, развитию и совершенствованию книгоиздания и полиграфии;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межведомственную координацию и контроль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право пользования и владения переданным ему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лицензирование и контроль за деятельностью лицензиатов по соблюдению ими лицензионных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предложения по вопросам создания, реорганизации, ликвидации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получать в соответствии с действующим законодательством бесплатные контрольные экземпляры периодических печатных изданий;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предусмотренные законодательством.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Министерства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Имущество, закрепленное за Министерством,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распоряжаться имуществом в случаях и пределах, установленных законодательством республики.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Министерства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Министерство, его территориальные органы и подведомственные организации образуют единую систему Министерства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Министерство возглавляет Министр, назначаемый на должность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двух вице-министров, в том числе одного первого, назначаемых на должность и освобождаемых от должности Правительством Республики Казахстан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Министр организует и руководит работой Министерства,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и в пределах своей компетенции назначает на должности и освобождает от должностей работников Министерства, руководителей территориальных органов 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Министерство во взаимоотношениях с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решает вопросы поощрения, оказания материальной помощи и наложения дисциплинарных взысканий на сотрудников Министерства и руководителей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уставы и/или положения о структурных подразделениях и территориальных подразделениях Министерства, подведомственных организаций, за исключением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структуру и штатную численность Министерства и его территориальных органов в пределах лимита их штатной численности, утвержденного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отменяет либо приостанавливает полностью, либо в части, действия актов руководителей территориальных органов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пределах своей компетенции издает приказы и дает указания;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регламент работы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ликвидация Министерства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2003 года N 1180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информации Республики Казахстан 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постановлением Правительства РК от 16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179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24 августа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полиграфии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Издательство "Мектеп"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"Издательско-полиграфический комплекс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"Карагандинская полиграфия"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 "Казак энциклопедиясы"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"Издательство "Елорда"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"Баспалар уйi"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"Национальная государственная книжная палата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 сфере средств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"Республиканская Телерадиокорпорация "Казакстан"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"Республиканская газета "Егемен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OAO "Республиканская газета "Казахстанская правда"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 "Казак газеттерi"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"Жас оркен"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РГКП "Республиканский литературно-художественный журнал "Жалын"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"Казбаспасоз"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"Национальная компания "Казахское информационное агентство"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2003 года N 1180 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информации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Акмолинская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информации по Акмолинской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информации по Актюбинской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Алматинская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информации по Алматинской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Атырауская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информации по Атырауской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информации по Восточно-Казахстанской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Жамбылская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информации по Жамбылской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Западно-Казахстанская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информации по Западно-Казахстанской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информации по Карагандинской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Кызылординская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информации по Кызылординской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Костанайская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информации по Костанайской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Мангистауская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информации Мангистауской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информации по Павлодарской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информации по Северо-Казахстанской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информации по Южно-Казахстанской области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/>
          <w:i w:val="false"/>
          <w:color w:val="000000"/>
          <w:sz w:val="28"/>
        </w:rPr>
        <w:t xml:space="preserve">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информации по городу Астане Министерства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/>
          <w:i w:val="false"/>
          <w:color w:val="000000"/>
          <w:sz w:val="28"/>
        </w:rPr>
        <w:t xml:space="preserve">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информации по городу Алматы Министерства информации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2003 года N 1180 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утративших силу некоторых решений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1999 года N 499 "Вопросы Министерства культуры, информации и общественного согласия Республики Казахстан" (САПП Республики Казахстан, 1999 г.,N 16, ст. 163).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1999 года N 803 "О ликвидации Республиканского государственного казенного предприятия "Типография оперативной печати".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21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2000 года N 351 "О создании Республиканского государственного предприятия "Производственно-эксплуатационное объединение" (САПП Республики Казахстан, 2000 г., N 13-14, ст. 135).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2000 года N 779 "О дополнительных мерах по сохранению некоторых объектов историко-культурного наследия народа Казахстана" (САПП Республики Казахстан, 2000 г., N 23, ст. 271).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2000 года N 1110 "О создании открытого акционерного общества "Жас оркен" (САПП Республики Казахстан, 2000 г., N 30, ст. 374).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2000 года N 1626 "О внесении изменений и дополнения в некоторые решения Правительства Республики Казахстан" (САПП Республики Казахстан, 2000 г., N 44-45, ст. 531).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1701 "О реорганизации Республиканского государственного предприятия "Республиканское издательство "Рауан" Министерства культуры, информации и общественного согласия Республики Казахстан" (САПП Республики Казахстан, 2000 г., N 47-48, ст. 558).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2000 года N 1807 "О внесении изменений в постановления Правительства Республики Казахстан от 29 апреля 1999 года N 499 и от 31 августа 2000 года N 1328" (САПП Республики Казахстан, 2000 г., N 54, ст. 594).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2001 года N 88 "О Республиканском государственном предприятии "Научно-издательский центр "Гылым" (САПП Республики Казахстан, 2001 г., N 1-2, ст. 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N 656 "О внесении изменения в постановление Правительства Республики Казахстан от 29 апреля 1999 года N 499" (САПП Республики Казахстан, 2001 г., N 18, ст. 231).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2001 года N 1366 "Некоторые вопросы Министерства культуры, информации и общественного согласия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2001 года N 1383 "О реорганизации открытого акционерного общества "Мектеп" Министерства культуры, информации и общественного согласия Республики Казахстан" (САПП Республики Казахстан, 2001 г., N 36-37, ст. 486).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3)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2002 года N 1186 "О реорганизации Республиканского казенного предприятия "Казахское информационное агентство (КазААГ) Министерства культуры, информации и общественного согласия" (САПП Республики Казахстан, 2002 г., N 39, ст. 402).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1441 "О внесении изменений и дополнений в некоторые решения Правительства Республики Казахстан" (САПП Республики Казахстан, 2002 г., N 49, ст. 489).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35 "О реорганизации Республиканского государственного предприятия на праве хозяйственного ведения "Акмолинское государственное издательство "Елорда" Министерства культуры, информации и общественного согласия Республики Казахстан" (САПП Республики Казахстан, 2003 г., N 1, ст. 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2003 года N 341 "О создании Республиканского государственного казенного предприятия "Республиканский литературно-художественный журнал "Жалын" (САПП Республики Казахстан, 2003 г., N 16, ст. 163).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1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2003 года N 872 "О внесении изменений и дополнений в некоторые решения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2003 года N 906 "О реорганизации Республиканского государственного казенного предприятия "Производственно-эксплуатационное объединение Министерства культуры, информации и общественного согласия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